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7769"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Оноприенко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Людмила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Ивановна</w:t>
      </w:r>
      <w:r w:rsidRPr="00072E45">
        <w:rPr>
          <w:rFonts w:ascii="Arial" w:hAnsi="Arial" w:cs="Arial"/>
          <w:caps/>
          <w:color w:val="333333"/>
          <w:sz w:val="27"/>
          <w:szCs w:val="27"/>
        </w:rPr>
        <w:t>.</w:t>
      </w:r>
    </w:p>
    <w:p w14:paraId="5F49B63C"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Формирование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условиях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трансформации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российского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общества</w:t>
      </w:r>
      <w:r w:rsidRPr="00072E45">
        <w:rPr>
          <w:rFonts w:ascii="Arial" w:hAnsi="Arial" w:cs="Arial"/>
          <w:caps/>
          <w:color w:val="333333"/>
          <w:sz w:val="27"/>
          <w:szCs w:val="27"/>
        </w:rPr>
        <w:t xml:space="preserve"> : </w:t>
      </w:r>
      <w:r w:rsidRPr="00072E45">
        <w:rPr>
          <w:rFonts w:ascii="Arial" w:hAnsi="Arial" w:cs="Arial" w:hint="eastAsia"/>
          <w:caps/>
          <w:color w:val="333333"/>
          <w:sz w:val="27"/>
          <w:szCs w:val="27"/>
        </w:rPr>
        <w:t>диссертация</w:t>
      </w:r>
      <w:r w:rsidRPr="00072E45">
        <w:rPr>
          <w:rFonts w:ascii="Arial" w:hAnsi="Arial" w:cs="Arial"/>
          <w:caps/>
          <w:color w:val="333333"/>
          <w:sz w:val="27"/>
          <w:szCs w:val="27"/>
        </w:rPr>
        <w:t xml:space="preserve"> ... </w:t>
      </w:r>
      <w:r w:rsidRPr="00072E45">
        <w:rPr>
          <w:rFonts w:ascii="Arial" w:hAnsi="Arial" w:cs="Arial" w:hint="eastAsia"/>
          <w:caps/>
          <w:color w:val="333333"/>
          <w:sz w:val="27"/>
          <w:szCs w:val="27"/>
        </w:rPr>
        <w:t>кандидата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социологических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наук</w:t>
      </w:r>
      <w:r w:rsidRPr="00072E45">
        <w:rPr>
          <w:rFonts w:ascii="Arial" w:hAnsi="Arial" w:cs="Arial"/>
          <w:caps/>
          <w:color w:val="333333"/>
          <w:sz w:val="27"/>
          <w:szCs w:val="27"/>
        </w:rPr>
        <w:t xml:space="preserve"> : 22.00.04. - </w:t>
      </w:r>
      <w:r w:rsidRPr="00072E45">
        <w:rPr>
          <w:rFonts w:ascii="Arial" w:hAnsi="Arial" w:cs="Arial" w:hint="eastAsia"/>
          <w:caps/>
          <w:color w:val="333333"/>
          <w:sz w:val="27"/>
          <w:szCs w:val="27"/>
        </w:rPr>
        <w:t>Уфа</w:t>
      </w:r>
      <w:r w:rsidRPr="00072E45">
        <w:rPr>
          <w:rFonts w:ascii="Arial" w:hAnsi="Arial" w:cs="Arial"/>
          <w:caps/>
          <w:color w:val="333333"/>
          <w:sz w:val="27"/>
          <w:szCs w:val="27"/>
        </w:rPr>
        <w:t xml:space="preserve">, 2002. - 201 </w:t>
      </w:r>
      <w:r w:rsidRPr="00072E45">
        <w:rPr>
          <w:rFonts w:ascii="Arial" w:hAnsi="Arial" w:cs="Arial" w:hint="eastAsia"/>
          <w:caps/>
          <w:color w:val="333333"/>
          <w:sz w:val="27"/>
          <w:szCs w:val="27"/>
        </w:rPr>
        <w:t>с</w:t>
      </w:r>
      <w:r w:rsidRPr="00072E45">
        <w:rPr>
          <w:rFonts w:ascii="Arial" w:hAnsi="Arial" w:cs="Arial"/>
          <w:caps/>
          <w:color w:val="333333"/>
          <w:sz w:val="27"/>
          <w:szCs w:val="27"/>
        </w:rPr>
        <w:t>.</w:t>
      </w:r>
    </w:p>
    <w:p w14:paraId="29E0F364"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больше</w:t>
      </w:r>
    </w:p>
    <w:p w14:paraId="35E603C4"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Цитаты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из</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текста</w:t>
      </w:r>
      <w:r w:rsidRPr="00072E45">
        <w:rPr>
          <w:rFonts w:ascii="Arial" w:hAnsi="Arial" w:cs="Arial"/>
          <w:caps/>
          <w:color w:val="333333"/>
          <w:sz w:val="27"/>
          <w:szCs w:val="27"/>
        </w:rPr>
        <w:t>:</w:t>
      </w:r>
    </w:p>
    <w:p w14:paraId="542B5822"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стр</w:t>
      </w:r>
      <w:r w:rsidRPr="00072E45">
        <w:rPr>
          <w:rFonts w:ascii="Arial" w:hAnsi="Arial" w:cs="Arial"/>
          <w:caps/>
          <w:color w:val="333333"/>
          <w:sz w:val="27"/>
          <w:szCs w:val="27"/>
        </w:rPr>
        <w:t>. 1</w:t>
      </w:r>
    </w:p>
    <w:p w14:paraId="1DE0F9B4"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Башкирский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государственный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педагогический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университет</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правах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рукописи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ОНОПРИЕНКО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Людмила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Ивановна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УСЛОВИЯХ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ТРАНСФОРМАЦИИ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РОССИЙСКОГО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ОБЩЕСТВА</w:t>
      </w:r>
      <w:r w:rsidRPr="00072E45">
        <w:rPr>
          <w:rFonts w:ascii="Arial" w:hAnsi="Arial" w:cs="Arial"/>
          <w:caps/>
          <w:color w:val="333333"/>
          <w:sz w:val="27"/>
          <w:szCs w:val="27"/>
        </w:rPr>
        <w:t xml:space="preserve">. 22.00.04 - </w:t>
      </w:r>
      <w:r w:rsidRPr="00072E45">
        <w:rPr>
          <w:rFonts w:ascii="Arial" w:hAnsi="Arial" w:cs="Arial" w:hint="eastAsia"/>
          <w:caps/>
          <w:color w:val="333333"/>
          <w:sz w:val="27"/>
          <w:szCs w:val="27"/>
        </w:rPr>
        <w:t>социальная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структура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институты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процессы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Диссертация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соискание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ученой</w:t>
      </w:r>
    </w:p>
    <w:p w14:paraId="5AD830B3"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стр</w:t>
      </w:r>
      <w:r w:rsidRPr="00072E45">
        <w:rPr>
          <w:rFonts w:ascii="Arial" w:hAnsi="Arial" w:cs="Arial"/>
          <w:caps/>
          <w:color w:val="333333"/>
          <w:sz w:val="27"/>
          <w:szCs w:val="27"/>
        </w:rPr>
        <w:t>. 2</w:t>
      </w:r>
    </w:p>
    <w:p w14:paraId="32D139B7"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групповой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структуры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российского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общества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Глава</w:t>
      </w:r>
      <w:r w:rsidRPr="00072E45">
        <w:rPr>
          <w:rFonts w:ascii="Arial" w:hAnsi="Arial" w:cs="Arial"/>
          <w:caps/>
          <w:color w:val="333333"/>
          <w:sz w:val="27"/>
          <w:szCs w:val="27"/>
        </w:rPr>
        <w:t xml:space="preserve"> 2. </w:t>
      </w:r>
      <w:r w:rsidRPr="00072E45">
        <w:rPr>
          <w:rFonts w:ascii="Arial" w:hAnsi="Arial" w:cs="Arial" w:hint="eastAsia"/>
          <w:caps/>
          <w:color w:val="333333"/>
          <w:sz w:val="27"/>
          <w:szCs w:val="27"/>
        </w:rPr>
        <w:t>Особенности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условиях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трансформации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российского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общества</w:t>
      </w:r>
      <w:r w:rsidRPr="00072E45">
        <w:rPr>
          <w:rFonts w:ascii="Arial" w:hAnsi="Arial" w:cs="Arial"/>
          <w:caps/>
          <w:color w:val="333333"/>
          <w:sz w:val="27"/>
          <w:szCs w:val="27"/>
        </w:rPr>
        <w:t xml:space="preserve"> , </w:t>
      </w:r>
      <w:r w:rsidRPr="00072E45">
        <w:rPr>
          <w:rFonts w:ascii="Arial" w:hAnsi="Arial" w:cs="Arial" w:hint="eastAsia"/>
          <w:caps/>
          <w:color w:val="333333"/>
          <w:sz w:val="27"/>
          <w:szCs w:val="27"/>
        </w:rPr>
        <w:t>с</w:t>
      </w:r>
      <w:r w:rsidRPr="00072E45">
        <w:rPr>
          <w:rFonts w:ascii="Arial" w:hAnsi="Arial" w:cs="Arial"/>
          <w:caps/>
          <w:color w:val="333333"/>
          <w:sz w:val="27"/>
          <w:szCs w:val="27"/>
        </w:rPr>
        <w:t xml:space="preserve">.71-134 </w:t>
      </w:r>
      <w:r w:rsidRPr="00072E45">
        <w:rPr>
          <w:rFonts w:ascii="Arial" w:hAnsi="Arial" w:cs="Arial" w:hint="eastAsia"/>
          <w:caps/>
          <w:color w:val="333333"/>
          <w:sz w:val="27"/>
          <w:szCs w:val="27"/>
        </w:rPr>
        <w:t>с</w:t>
      </w:r>
      <w:r w:rsidRPr="00072E45">
        <w:rPr>
          <w:rFonts w:ascii="Arial" w:hAnsi="Arial" w:cs="Arial"/>
          <w:caps/>
          <w:color w:val="333333"/>
          <w:sz w:val="27"/>
          <w:szCs w:val="27"/>
        </w:rPr>
        <w:t xml:space="preserve">.71-90 </w:t>
      </w:r>
      <w:r w:rsidRPr="00072E45">
        <w:rPr>
          <w:rFonts w:ascii="Arial" w:hAnsi="Arial" w:cs="Arial" w:hint="eastAsia"/>
          <w:caps/>
          <w:color w:val="333333"/>
          <w:sz w:val="27"/>
          <w:szCs w:val="27"/>
        </w:rPr>
        <w:t>с</w:t>
      </w:r>
      <w:r w:rsidRPr="00072E45">
        <w:rPr>
          <w:rFonts w:ascii="Arial" w:hAnsi="Arial" w:cs="Arial"/>
          <w:caps/>
          <w:color w:val="333333"/>
          <w:sz w:val="27"/>
          <w:szCs w:val="27"/>
        </w:rPr>
        <w:t xml:space="preserve">.45-70 </w:t>
      </w:r>
      <w:r w:rsidRPr="00072E45">
        <w:rPr>
          <w:rFonts w:ascii="Arial" w:hAnsi="Arial" w:cs="Arial" w:hint="eastAsia"/>
          <w:caps/>
          <w:color w:val="333333"/>
          <w:sz w:val="27"/>
          <w:szCs w:val="27"/>
        </w:rPr>
        <w:t>с</w:t>
      </w:r>
      <w:r w:rsidRPr="00072E45">
        <w:rPr>
          <w:rFonts w:ascii="Arial" w:hAnsi="Arial" w:cs="Arial"/>
          <w:caps/>
          <w:color w:val="333333"/>
          <w:sz w:val="27"/>
          <w:szCs w:val="27"/>
        </w:rPr>
        <w:t xml:space="preserve">. 16-45 </w:t>
      </w:r>
      <w:r w:rsidRPr="00072E45">
        <w:rPr>
          <w:rFonts w:ascii="Arial" w:hAnsi="Arial" w:cs="Arial" w:hint="eastAsia"/>
          <w:caps/>
          <w:color w:val="333333"/>
          <w:sz w:val="27"/>
          <w:szCs w:val="27"/>
        </w:rPr>
        <w:t>с</w:t>
      </w:r>
      <w:r w:rsidRPr="00072E45">
        <w:rPr>
          <w:rFonts w:ascii="Arial" w:hAnsi="Arial" w:cs="Arial"/>
          <w:caps/>
          <w:color w:val="333333"/>
          <w:sz w:val="27"/>
          <w:szCs w:val="27"/>
        </w:rPr>
        <w:t xml:space="preserve">. 15-70 </w:t>
      </w:r>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1.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структуре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личности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2. </w:t>
      </w:r>
      <w:r w:rsidRPr="00072E45">
        <w:rPr>
          <w:rFonts w:ascii="Arial" w:hAnsi="Arial" w:cs="Arial" w:hint="eastAsia"/>
          <w:caps/>
          <w:color w:val="333333"/>
          <w:sz w:val="27"/>
          <w:szCs w:val="27"/>
        </w:rPr>
        <w:t>Основные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тенденции</w:t>
      </w:r>
    </w:p>
    <w:p w14:paraId="1F9FF088"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lastRenderedPageBreak/>
        <w:t>стр</w:t>
      </w:r>
      <w:r w:rsidRPr="00072E45">
        <w:rPr>
          <w:rFonts w:ascii="Arial" w:hAnsi="Arial" w:cs="Arial"/>
          <w:caps/>
          <w:color w:val="333333"/>
          <w:sz w:val="27"/>
          <w:szCs w:val="27"/>
        </w:rPr>
        <w:t>. 10</w:t>
      </w:r>
    </w:p>
    <w:p w14:paraId="55DB5D15"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Предметом</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исследования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является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процесс</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условиях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трансформации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российского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общества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становления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новой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структуры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Целью</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данного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исследования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является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раскрытие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особенностей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процесса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p>
    <w:p w14:paraId="5B8EDA00" w14:textId="77777777" w:rsidR="00072E45" w:rsidRPr="00072E45" w:rsidRDefault="00072E45" w:rsidP="00072E45">
      <w:pPr>
        <w:rPr>
          <w:rFonts w:ascii="Arial" w:hAnsi="Arial" w:cs="Arial"/>
          <w:caps/>
          <w:color w:val="333333"/>
          <w:sz w:val="27"/>
          <w:szCs w:val="27"/>
        </w:rPr>
      </w:pPr>
    </w:p>
    <w:p w14:paraId="124E1702"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Оглавление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диссертации</w:t>
      </w:r>
    </w:p>
    <w:p w14:paraId="58D55582"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кандидат</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социологических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наук</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Оноприенко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Людмила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Ивановна</w:t>
      </w:r>
    </w:p>
    <w:p w14:paraId="0B3E3565"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Введение</w:t>
      </w:r>
      <w:r w:rsidRPr="00072E45">
        <w:rPr>
          <w:rFonts w:ascii="Arial" w:hAnsi="Arial" w:cs="Arial"/>
          <w:caps/>
          <w:color w:val="333333"/>
          <w:sz w:val="27"/>
          <w:szCs w:val="27"/>
        </w:rPr>
        <w:t>3</w:t>
      </w:r>
    </w:p>
    <w:p w14:paraId="6C931D02" w14:textId="77777777" w:rsidR="00072E45" w:rsidRPr="00072E45" w:rsidRDefault="00072E45" w:rsidP="00072E45">
      <w:pPr>
        <w:rPr>
          <w:rFonts w:ascii="Arial" w:hAnsi="Arial" w:cs="Arial"/>
          <w:caps/>
          <w:color w:val="333333"/>
          <w:sz w:val="27"/>
          <w:szCs w:val="27"/>
        </w:rPr>
      </w:pPr>
    </w:p>
    <w:p w14:paraId="62CCD434"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Глава</w:t>
      </w:r>
      <w:r w:rsidRPr="00072E45">
        <w:rPr>
          <w:rFonts w:ascii="Arial" w:hAnsi="Arial" w:cs="Arial"/>
          <w:caps/>
          <w:color w:val="333333"/>
          <w:sz w:val="27"/>
          <w:szCs w:val="27"/>
        </w:rPr>
        <w:t xml:space="preserve"> 1 .</w:t>
      </w:r>
      <w:r w:rsidRPr="00072E45">
        <w:rPr>
          <w:rFonts w:ascii="Arial" w:hAnsi="Arial" w:cs="Arial" w:hint="eastAsia"/>
          <w:caps/>
          <w:color w:val="333333"/>
          <w:sz w:val="27"/>
          <w:szCs w:val="27"/>
        </w:rPr>
        <w:t>Теоретико</w:t>
      </w:r>
      <w:r w:rsidRPr="00072E45">
        <w:rPr>
          <w:rFonts w:ascii="Arial" w:hAnsi="Arial" w:cs="Arial"/>
          <w:caps/>
          <w:color w:val="333333"/>
          <w:sz w:val="27"/>
          <w:szCs w:val="27"/>
        </w:rPr>
        <w:t>-</w:t>
      </w:r>
      <w:r w:rsidRPr="00072E45">
        <w:rPr>
          <w:rFonts w:ascii="Arial" w:hAnsi="Arial" w:cs="Arial" w:hint="eastAsia"/>
          <w:caps/>
          <w:color w:val="333333"/>
          <w:sz w:val="27"/>
          <w:szCs w:val="27"/>
        </w:rPr>
        <w:t>методологические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основы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анализа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дифференциации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как</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источника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юни</w:t>
      </w:r>
      <w:r w:rsidRPr="00072E45">
        <w:rPr>
          <w:rFonts w:ascii="Arial" w:hAnsi="Arial" w:cs="Arial"/>
          <w:caps/>
          <w:color w:val="333333"/>
          <w:sz w:val="27"/>
          <w:szCs w:val="27"/>
        </w:rPr>
        <w:t xml:space="preserve"> 15</w:t>
      </w:r>
    </w:p>
    <w:p w14:paraId="66F5C01B" w14:textId="77777777" w:rsidR="00072E45" w:rsidRPr="00072E45" w:rsidRDefault="00072E45" w:rsidP="00072E45">
      <w:pPr>
        <w:rPr>
          <w:rFonts w:ascii="Arial" w:hAnsi="Arial" w:cs="Arial"/>
          <w:caps/>
          <w:color w:val="333333"/>
          <w:sz w:val="27"/>
          <w:szCs w:val="27"/>
        </w:rPr>
      </w:pPr>
    </w:p>
    <w:p w14:paraId="7CD7B741"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1. </w:t>
      </w:r>
      <w:r w:rsidRPr="00072E45">
        <w:rPr>
          <w:rFonts w:ascii="Arial" w:hAnsi="Arial" w:cs="Arial" w:hint="eastAsia"/>
          <w:caps/>
          <w:color w:val="333333"/>
          <w:sz w:val="27"/>
          <w:szCs w:val="27"/>
        </w:rPr>
        <w:t>Зарубежные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исследования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теории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больших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групп</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общвенного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неравева</w:t>
      </w:r>
      <w:r w:rsidRPr="00072E45">
        <w:rPr>
          <w:rFonts w:ascii="Arial" w:hAnsi="Arial" w:cs="Arial"/>
          <w:caps/>
          <w:color w:val="333333"/>
          <w:sz w:val="27"/>
          <w:szCs w:val="27"/>
        </w:rPr>
        <w:t xml:space="preserve"> 16</w:t>
      </w:r>
    </w:p>
    <w:p w14:paraId="7A9E2495" w14:textId="77777777" w:rsidR="00072E45" w:rsidRPr="00072E45" w:rsidRDefault="00072E45" w:rsidP="00072E45">
      <w:pPr>
        <w:rPr>
          <w:rFonts w:ascii="Arial" w:hAnsi="Arial" w:cs="Arial"/>
          <w:caps/>
          <w:color w:val="333333"/>
          <w:sz w:val="27"/>
          <w:szCs w:val="27"/>
        </w:rPr>
      </w:pPr>
    </w:p>
    <w:p w14:paraId="1FEE5E98"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2. </w:t>
      </w:r>
      <w:r w:rsidRPr="00072E45">
        <w:rPr>
          <w:rFonts w:ascii="Arial" w:hAnsi="Arial" w:cs="Arial" w:hint="eastAsia"/>
          <w:caps/>
          <w:color w:val="333333"/>
          <w:sz w:val="27"/>
          <w:szCs w:val="27"/>
        </w:rPr>
        <w:t>Теоретико</w:t>
      </w:r>
      <w:r w:rsidRPr="00072E45">
        <w:rPr>
          <w:rFonts w:ascii="Arial" w:hAnsi="Arial" w:cs="Arial"/>
          <w:caps/>
          <w:color w:val="333333"/>
          <w:sz w:val="27"/>
          <w:szCs w:val="27"/>
        </w:rPr>
        <w:t>-</w:t>
      </w:r>
      <w:r w:rsidRPr="00072E45">
        <w:rPr>
          <w:rFonts w:ascii="Arial" w:hAnsi="Arial" w:cs="Arial" w:hint="eastAsia"/>
          <w:caps/>
          <w:color w:val="333333"/>
          <w:sz w:val="27"/>
          <w:szCs w:val="27"/>
        </w:rPr>
        <w:t>методологические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подх</w:t>
      </w:r>
      <w:r w:rsidRPr="00072E45">
        <w:rPr>
          <w:rFonts w:ascii="Arial" w:hAnsi="Arial" w:cs="Arial" w:hint="eastAsia"/>
          <w:caps/>
          <w:color w:val="333333"/>
          <w:sz w:val="27"/>
          <w:szCs w:val="27"/>
        </w:rPr>
        <w:lastRenderedPageBreak/>
        <w:t>оды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к</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анализу</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групповойруктуры</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риого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общва</w:t>
      </w:r>
      <w:r w:rsidRPr="00072E45">
        <w:rPr>
          <w:rFonts w:ascii="Arial" w:hAnsi="Arial" w:cs="Arial"/>
          <w:caps/>
          <w:color w:val="333333"/>
          <w:sz w:val="27"/>
          <w:szCs w:val="27"/>
        </w:rPr>
        <w:t>45</w:t>
      </w:r>
    </w:p>
    <w:p w14:paraId="16AFA771" w14:textId="77777777" w:rsidR="00072E45" w:rsidRPr="00072E45" w:rsidRDefault="00072E45" w:rsidP="00072E45">
      <w:pPr>
        <w:rPr>
          <w:rFonts w:ascii="Arial" w:hAnsi="Arial" w:cs="Arial"/>
          <w:caps/>
          <w:color w:val="333333"/>
          <w:sz w:val="27"/>
          <w:szCs w:val="27"/>
        </w:rPr>
      </w:pPr>
    </w:p>
    <w:p w14:paraId="6BB752B2"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Глава</w:t>
      </w:r>
      <w:r w:rsidRPr="00072E45">
        <w:rPr>
          <w:rFonts w:ascii="Arial" w:hAnsi="Arial" w:cs="Arial"/>
          <w:caps/>
          <w:color w:val="333333"/>
          <w:sz w:val="27"/>
          <w:szCs w:val="27"/>
        </w:rPr>
        <w:t xml:space="preserve"> 2. </w:t>
      </w:r>
      <w:r w:rsidRPr="00072E45">
        <w:rPr>
          <w:rFonts w:ascii="Arial" w:hAnsi="Arial" w:cs="Arial" w:hint="eastAsia"/>
          <w:caps/>
          <w:color w:val="333333"/>
          <w:sz w:val="27"/>
          <w:szCs w:val="27"/>
        </w:rPr>
        <w:t>Особенности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юности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условиях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трансформации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риого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общва</w:t>
      </w:r>
      <w:r w:rsidRPr="00072E45">
        <w:rPr>
          <w:rFonts w:ascii="Arial" w:hAnsi="Arial" w:cs="Arial"/>
          <w:caps/>
          <w:color w:val="333333"/>
          <w:sz w:val="27"/>
          <w:szCs w:val="27"/>
        </w:rPr>
        <w:t>71</w:t>
      </w:r>
    </w:p>
    <w:p w14:paraId="72EC5CCA" w14:textId="77777777" w:rsidR="00072E45" w:rsidRPr="00072E45" w:rsidRDefault="00072E45" w:rsidP="00072E45">
      <w:pPr>
        <w:rPr>
          <w:rFonts w:ascii="Arial" w:hAnsi="Arial" w:cs="Arial"/>
          <w:caps/>
          <w:color w:val="333333"/>
          <w:sz w:val="27"/>
          <w:szCs w:val="27"/>
        </w:rPr>
      </w:pPr>
    </w:p>
    <w:p w14:paraId="70B0A166" w14:textId="77777777" w:rsidR="00072E45" w:rsidRPr="00072E45" w:rsidRDefault="00072E45" w:rsidP="00072E45">
      <w:pPr>
        <w:rPr>
          <w:rFonts w:ascii="Arial" w:hAnsi="Arial" w:cs="Arial"/>
          <w:caps/>
          <w:color w:val="333333"/>
          <w:sz w:val="27"/>
          <w:szCs w:val="27"/>
        </w:rPr>
      </w:pPr>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1.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вруктуре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лични</w:t>
      </w:r>
      <w:r w:rsidRPr="00072E45">
        <w:rPr>
          <w:rFonts w:ascii="Arial" w:hAnsi="Arial" w:cs="Arial"/>
          <w:caps/>
          <w:color w:val="333333"/>
          <w:sz w:val="27"/>
          <w:szCs w:val="27"/>
        </w:rPr>
        <w:t>71</w:t>
      </w:r>
    </w:p>
    <w:p w14:paraId="432CB52C" w14:textId="77777777" w:rsidR="00072E45" w:rsidRPr="00072E45" w:rsidRDefault="00072E45" w:rsidP="00072E45">
      <w:pPr>
        <w:rPr>
          <w:rFonts w:ascii="Arial" w:hAnsi="Arial" w:cs="Arial"/>
          <w:caps/>
          <w:color w:val="333333"/>
          <w:sz w:val="27"/>
          <w:szCs w:val="27"/>
        </w:rPr>
      </w:pPr>
    </w:p>
    <w:p w14:paraId="4A7ADEAA" w14:textId="252F4136" w:rsidR="00967B66" w:rsidRPr="00072E45" w:rsidRDefault="00072E45" w:rsidP="00072E45">
      <w:r w:rsidRPr="00072E45">
        <w:rPr>
          <w:rFonts w:ascii="Arial" w:hAnsi="Arial" w:cs="Arial" w:hint="eastAsia"/>
          <w:caps/>
          <w:color w:val="333333"/>
          <w:sz w:val="27"/>
          <w:szCs w:val="27"/>
        </w:rPr>
        <w:t>§</w:t>
      </w:r>
      <w:r w:rsidRPr="00072E45">
        <w:rPr>
          <w:rFonts w:ascii="Arial" w:hAnsi="Arial" w:cs="Arial"/>
          <w:caps/>
          <w:color w:val="333333"/>
          <w:sz w:val="27"/>
          <w:szCs w:val="27"/>
        </w:rPr>
        <w:t xml:space="preserve"> 2. </w:t>
      </w:r>
      <w:r w:rsidRPr="00072E45">
        <w:rPr>
          <w:rFonts w:ascii="Arial" w:hAnsi="Arial" w:cs="Arial" w:hint="eastAsia"/>
          <w:caps/>
          <w:color w:val="333333"/>
          <w:sz w:val="27"/>
          <w:szCs w:val="27"/>
        </w:rPr>
        <w:t>Основные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тенденции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формирования</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социально</w:t>
      </w:r>
      <w:r w:rsidRPr="00072E45">
        <w:rPr>
          <w:rFonts w:ascii="Arial" w:hAnsi="Arial" w:cs="Arial"/>
          <w:caps/>
          <w:color w:val="333333"/>
          <w:sz w:val="27"/>
          <w:szCs w:val="27"/>
        </w:rPr>
        <w:t>-</w:t>
      </w:r>
      <w:r w:rsidRPr="00072E45">
        <w:rPr>
          <w:rFonts w:ascii="Arial" w:hAnsi="Arial" w:cs="Arial" w:hint="eastAsia"/>
          <w:caps/>
          <w:color w:val="333333"/>
          <w:sz w:val="27"/>
          <w:szCs w:val="27"/>
        </w:rPr>
        <w:t>групповых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раннем</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юношеском</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возрасте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на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примере</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сравнительного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анализа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ориентаций</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раннего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юношества</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крупнейшего</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малых</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городов</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Рублики</w:t>
      </w:r>
      <w:r w:rsidRPr="00072E45">
        <w:rPr>
          <w:rFonts w:ascii="Arial" w:hAnsi="Arial" w:cs="Arial"/>
          <w:caps/>
          <w:color w:val="333333"/>
          <w:sz w:val="27"/>
          <w:szCs w:val="27"/>
        </w:rPr>
        <w:t xml:space="preserve"> </w:t>
      </w:r>
      <w:r w:rsidRPr="00072E45">
        <w:rPr>
          <w:rFonts w:ascii="Arial" w:hAnsi="Arial" w:cs="Arial" w:hint="eastAsia"/>
          <w:caps/>
          <w:color w:val="333333"/>
          <w:sz w:val="27"/>
          <w:szCs w:val="27"/>
        </w:rPr>
        <w:t>Башкортан</w:t>
      </w:r>
      <w:r w:rsidRPr="00072E45">
        <w:rPr>
          <w:rFonts w:ascii="Arial" w:hAnsi="Arial" w:cs="Arial"/>
          <w:caps/>
          <w:color w:val="333333"/>
          <w:sz w:val="27"/>
          <w:szCs w:val="27"/>
        </w:rPr>
        <w:t>) 90</w:t>
      </w:r>
    </w:p>
    <w:sectPr w:rsidR="00967B66" w:rsidRPr="00072E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5C2F" w14:textId="77777777" w:rsidR="009B1D6C" w:rsidRDefault="009B1D6C">
      <w:pPr>
        <w:spacing w:after="0" w:line="240" w:lineRule="auto"/>
      </w:pPr>
      <w:r>
        <w:separator/>
      </w:r>
    </w:p>
  </w:endnote>
  <w:endnote w:type="continuationSeparator" w:id="0">
    <w:p w14:paraId="77D0B883" w14:textId="77777777" w:rsidR="009B1D6C" w:rsidRDefault="009B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B932" w14:textId="77777777" w:rsidR="009B1D6C" w:rsidRDefault="009B1D6C"/>
    <w:p w14:paraId="7FDFAC8B" w14:textId="77777777" w:rsidR="009B1D6C" w:rsidRDefault="009B1D6C"/>
    <w:p w14:paraId="42EB5A97" w14:textId="77777777" w:rsidR="009B1D6C" w:rsidRDefault="009B1D6C"/>
    <w:p w14:paraId="59FF23B4" w14:textId="77777777" w:rsidR="009B1D6C" w:rsidRDefault="009B1D6C"/>
    <w:p w14:paraId="2C0989DB" w14:textId="77777777" w:rsidR="009B1D6C" w:rsidRDefault="009B1D6C"/>
    <w:p w14:paraId="04FA6BC2" w14:textId="77777777" w:rsidR="009B1D6C" w:rsidRDefault="009B1D6C"/>
    <w:p w14:paraId="160492BF" w14:textId="77777777" w:rsidR="009B1D6C" w:rsidRDefault="009B1D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A4C77" wp14:editId="49E474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483E" w14:textId="77777777" w:rsidR="009B1D6C" w:rsidRDefault="009B1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A4C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86483E" w14:textId="77777777" w:rsidR="009B1D6C" w:rsidRDefault="009B1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7E75BD" w14:textId="77777777" w:rsidR="009B1D6C" w:rsidRDefault="009B1D6C"/>
    <w:p w14:paraId="3677B106" w14:textId="77777777" w:rsidR="009B1D6C" w:rsidRDefault="009B1D6C"/>
    <w:p w14:paraId="28CEF318" w14:textId="77777777" w:rsidR="009B1D6C" w:rsidRDefault="009B1D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565BB1" wp14:editId="780885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9FD8" w14:textId="77777777" w:rsidR="009B1D6C" w:rsidRDefault="009B1D6C"/>
                          <w:p w14:paraId="6E4EE3DA" w14:textId="77777777" w:rsidR="009B1D6C" w:rsidRDefault="009B1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65B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A69FD8" w14:textId="77777777" w:rsidR="009B1D6C" w:rsidRDefault="009B1D6C"/>
                    <w:p w14:paraId="6E4EE3DA" w14:textId="77777777" w:rsidR="009B1D6C" w:rsidRDefault="009B1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50B73D" w14:textId="77777777" w:rsidR="009B1D6C" w:rsidRDefault="009B1D6C"/>
    <w:p w14:paraId="019258A2" w14:textId="77777777" w:rsidR="009B1D6C" w:rsidRDefault="009B1D6C">
      <w:pPr>
        <w:rPr>
          <w:sz w:val="2"/>
          <w:szCs w:val="2"/>
        </w:rPr>
      </w:pPr>
    </w:p>
    <w:p w14:paraId="665EFE8A" w14:textId="77777777" w:rsidR="009B1D6C" w:rsidRDefault="009B1D6C"/>
    <w:p w14:paraId="6557DD1B" w14:textId="77777777" w:rsidR="009B1D6C" w:rsidRDefault="009B1D6C">
      <w:pPr>
        <w:spacing w:after="0" w:line="240" w:lineRule="auto"/>
      </w:pPr>
    </w:p>
  </w:footnote>
  <w:footnote w:type="continuationSeparator" w:id="0">
    <w:p w14:paraId="3A9B1186" w14:textId="77777777" w:rsidR="009B1D6C" w:rsidRDefault="009B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6C"/>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58326</TotalTime>
  <Pages>3</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2812</cp:revision>
  <cp:lastPrinted>2009-02-06T05:36:00Z</cp:lastPrinted>
  <dcterms:created xsi:type="dcterms:W3CDTF">2025-11-25T20:19:00Z</dcterms:created>
  <dcterms:modified xsi:type="dcterms:W3CDTF">2026-02-01T16:23:00Z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