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E0FB" w14:textId="28044313" w:rsidR="00FA1FC7" w:rsidRDefault="00047AF8" w:rsidP="00047AF8">
      <w:pPr>
        <w:rPr>
          <w:rFonts w:ascii="Times New Roman" w:eastAsia="Arial Unicode MS" w:hAnsi="Times New Roman" w:cs="Times New Roman"/>
          <w:b/>
          <w:bCs/>
          <w:color w:val="000000"/>
          <w:kern w:val="0"/>
          <w:sz w:val="28"/>
          <w:szCs w:val="28"/>
          <w:lang w:eastAsia="ru-RU" w:bidi="uk-UA"/>
        </w:rPr>
      </w:pPr>
      <w:r w:rsidRPr="00047AF8">
        <w:rPr>
          <w:rFonts w:ascii="Times New Roman" w:eastAsia="Arial Unicode MS" w:hAnsi="Times New Roman" w:cs="Times New Roman" w:hint="eastAsia"/>
          <w:b/>
          <w:bCs/>
          <w:color w:val="000000"/>
          <w:kern w:val="0"/>
          <w:sz w:val="28"/>
          <w:szCs w:val="28"/>
          <w:lang w:eastAsia="ru-RU" w:bidi="uk-UA"/>
        </w:rPr>
        <w:t>Ковалева</w:t>
      </w:r>
      <w:r w:rsidRPr="00047AF8">
        <w:rPr>
          <w:rFonts w:ascii="Times New Roman" w:eastAsia="Arial Unicode MS" w:hAnsi="Times New Roman" w:cs="Times New Roman"/>
          <w:b/>
          <w:bCs/>
          <w:color w:val="000000"/>
          <w:kern w:val="0"/>
          <w:sz w:val="28"/>
          <w:szCs w:val="28"/>
          <w:lang w:eastAsia="ru-RU" w:bidi="uk-UA"/>
        </w:rPr>
        <w:t xml:space="preserve">, </w:t>
      </w:r>
      <w:r w:rsidRPr="00047AF8">
        <w:rPr>
          <w:rFonts w:ascii="Times New Roman" w:eastAsia="Arial Unicode MS" w:hAnsi="Times New Roman" w:cs="Times New Roman" w:hint="eastAsia"/>
          <w:b/>
          <w:bCs/>
          <w:color w:val="000000"/>
          <w:kern w:val="0"/>
          <w:sz w:val="28"/>
          <w:szCs w:val="28"/>
          <w:lang w:eastAsia="ru-RU" w:bidi="uk-UA"/>
        </w:rPr>
        <w:t>Александра</w:t>
      </w:r>
      <w:r w:rsidRPr="00047AF8">
        <w:rPr>
          <w:rFonts w:ascii="Times New Roman" w:eastAsia="Arial Unicode MS" w:hAnsi="Times New Roman" w:cs="Times New Roman"/>
          <w:b/>
          <w:bCs/>
          <w:color w:val="000000"/>
          <w:kern w:val="0"/>
          <w:sz w:val="28"/>
          <w:szCs w:val="28"/>
          <w:lang w:eastAsia="ru-RU" w:bidi="uk-UA"/>
        </w:rPr>
        <w:t xml:space="preserve"> </w:t>
      </w:r>
      <w:r w:rsidRPr="00047AF8">
        <w:rPr>
          <w:rFonts w:ascii="Times New Roman" w:eastAsia="Arial Unicode MS" w:hAnsi="Times New Roman" w:cs="Times New Roman" w:hint="eastAsia"/>
          <w:b/>
          <w:bCs/>
          <w:color w:val="000000"/>
          <w:kern w:val="0"/>
          <w:sz w:val="28"/>
          <w:szCs w:val="28"/>
          <w:lang w:eastAsia="ru-RU" w:bidi="uk-UA"/>
        </w:rPr>
        <w:t>Георгиевна</w:t>
      </w:r>
      <w:r>
        <w:rPr>
          <w:rFonts w:ascii="Times New Roman" w:eastAsia="Arial Unicode MS" w:hAnsi="Times New Roman" w:cs="Times New Roman" w:hint="eastAsia"/>
          <w:b/>
          <w:bCs/>
          <w:color w:val="000000"/>
          <w:kern w:val="0"/>
          <w:sz w:val="28"/>
          <w:szCs w:val="28"/>
          <w:lang w:eastAsia="ru-RU" w:bidi="uk-UA"/>
        </w:rPr>
        <w:t xml:space="preserve"> </w:t>
      </w:r>
      <w:r w:rsidRPr="00047AF8">
        <w:rPr>
          <w:rFonts w:ascii="Times New Roman" w:eastAsia="Arial Unicode MS" w:hAnsi="Times New Roman" w:cs="Times New Roman" w:hint="eastAsia"/>
          <w:b/>
          <w:bCs/>
          <w:color w:val="000000"/>
          <w:kern w:val="0"/>
          <w:sz w:val="28"/>
          <w:szCs w:val="28"/>
          <w:lang w:eastAsia="ru-RU" w:bidi="uk-UA"/>
        </w:rPr>
        <w:t>Обучение</w:t>
      </w:r>
      <w:r w:rsidRPr="00047AF8">
        <w:rPr>
          <w:rFonts w:ascii="Times New Roman" w:eastAsia="Arial Unicode MS" w:hAnsi="Times New Roman" w:cs="Times New Roman"/>
          <w:b/>
          <w:bCs/>
          <w:color w:val="000000"/>
          <w:kern w:val="0"/>
          <w:sz w:val="28"/>
          <w:szCs w:val="28"/>
          <w:lang w:eastAsia="ru-RU" w:bidi="uk-UA"/>
        </w:rPr>
        <w:t xml:space="preserve"> </w:t>
      </w:r>
      <w:r w:rsidRPr="00047AF8">
        <w:rPr>
          <w:rFonts w:ascii="Times New Roman" w:eastAsia="Arial Unicode MS" w:hAnsi="Times New Roman" w:cs="Times New Roman" w:hint="eastAsia"/>
          <w:b/>
          <w:bCs/>
          <w:color w:val="000000"/>
          <w:kern w:val="0"/>
          <w:sz w:val="28"/>
          <w:szCs w:val="28"/>
          <w:lang w:eastAsia="ru-RU" w:bidi="uk-UA"/>
        </w:rPr>
        <w:t>иностранному</w:t>
      </w:r>
      <w:r w:rsidRPr="00047AF8">
        <w:rPr>
          <w:rFonts w:ascii="Times New Roman" w:eastAsia="Arial Unicode MS" w:hAnsi="Times New Roman" w:cs="Times New Roman"/>
          <w:b/>
          <w:bCs/>
          <w:color w:val="000000"/>
          <w:kern w:val="0"/>
          <w:sz w:val="28"/>
          <w:szCs w:val="28"/>
          <w:lang w:eastAsia="ru-RU" w:bidi="uk-UA"/>
        </w:rPr>
        <w:t xml:space="preserve"> </w:t>
      </w:r>
      <w:r w:rsidRPr="00047AF8">
        <w:rPr>
          <w:rFonts w:ascii="Times New Roman" w:eastAsia="Arial Unicode MS" w:hAnsi="Times New Roman" w:cs="Times New Roman" w:hint="eastAsia"/>
          <w:b/>
          <w:bCs/>
          <w:color w:val="000000"/>
          <w:kern w:val="0"/>
          <w:sz w:val="28"/>
          <w:szCs w:val="28"/>
          <w:lang w:eastAsia="ru-RU" w:bidi="uk-UA"/>
        </w:rPr>
        <w:t>языку</w:t>
      </w:r>
      <w:r w:rsidRPr="00047AF8">
        <w:rPr>
          <w:rFonts w:ascii="Times New Roman" w:eastAsia="Arial Unicode MS" w:hAnsi="Times New Roman" w:cs="Times New Roman"/>
          <w:b/>
          <w:bCs/>
          <w:color w:val="000000"/>
          <w:kern w:val="0"/>
          <w:sz w:val="28"/>
          <w:szCs w:val="28"/>
          <w:lang w:eastAsia="ru-RU" w:bidi="uk-UA"/>
        </w:rPr>
        <w:t xml:space="preserve"> </w:t>
      </w:r>
      <w:r w:rsidRPr="00047AF8">
        <w:rPr>
          <w:rFonts w:ascii="Times New Roman" w:eastAsia="Arial Unicode MS" w:hAnsi="Times New Roman" w:cs="Times New Roman" w:hint="eastAsia"/>
          <w:b/>
          <w:bCs/>
          <w:color w:val="000000"/>
          <w:kern w:val="0"/>
          <w:sz w:val="28"/>
          <w:szCs w:val="28"/>
          <w:lang w:eastAsia="ru-RU" w:bidi="uk-UA"/>
        </w:rPr>
        <w:t>студентов</w:t>
      </w:r>
      <w:r w:rsidRPr="00047AF8">
        <w:rPr>
          <w:rFonts w:ascii="Times New Roman" w:eastAsia="Arial Unicode MS" w:hAnsi="Times New Roman" w:cs="Times New Roman"/>
          <w:b/>
          <w:bCs/>
          <w:color w:val="000000"/>
          <w:kern w:val="0"/>
          <w:sz w:val="28"/>
          <w:szCs w:val="28"/>
          <w:lang w:eastAsia="ru-RU" w:bidi="uk-UA"/>
        </w:rPr>
        <w:t xml:space="preserve"> </w:t>
      </w:r>
      <w:r w:rsidRPr="00047AF8">
        <w:rPr>
          <w:rFonts w:ascii="Times New Roman" w:eastAsia="Arial Unicode MS" w:hAnsi="Times New Roman" w:cs="Times New Roman" w:hint="eastAsia"/>
          <w:b/>
          <w:bCs/>
          <w:color w:val="000000"/>
          <w:kern w:val="0"/>
          <w:sz w:val="28"/>
          <w:szCs w:val="28"/>
          <w:lang w:eastAsia="ru-RU" w:bidi="uk-UA"/>
        </w:rPr>
        <w:t>радиотехнических</w:t>
      </w:r>
      <w:r w:rsidRPr="00047AF8">
        <w:rPr>
          <w:rFonts w:ascii="Times New Roman" w:eastAsia="Arial Unicode MS" w:hAnsi="Times New Roman" w:cs="Times New Roman"/>
          <w:b/>
          <w:bCs/>
          <w:color w:val="000000"/>
          <w:kern w:val="0"/>
          <w:sz w:val="28"/>
          <w:szCs w:val="28"/>
          <w:lang w:eastAsia="ru-RU" w:bidi="uk-UA"/>
        </w:rPr>
        <w:t xml:space="preserve"> </w:t>
      </w:r>
      <w:r w:rsidRPr="00047AF8">
        <w:rPr>
          <w:rFonts w:ascii="Times New Roman" w:eastAsia="Arial Unicode MS" w:hAnsi="Times New Roman" w:cs="Times New Roman" w:hint="eastAsia"/>
          <w:b/>
          <w:bCs/>
          <w:color w:val="000000"/>
          <w:kern w:val="0"/>
          <w:sz w:val="28"/>
          <w:szCs w:val="28"/>
          <w:lang w:eastAsia="ru-RU" w:bidi="uk-UA"/>
        </w:rPr>
        <w:t>направлений</w:t>
      </w:r>
      <w:r w:rsidRPr="00047AF8">
        <w:rPr>
          <w:rFonts w:ascii="Times New Roman" w:eastAsia="Arial Unicode MS" w:hAnsi="Times New Roman" w:cs="Times New Roman"/>
          <w:b/>
          <w:bCs/>
          <w:color w:val="000000"/>
          <w:kern w:val="0"/>
          <w:sz w:val="28"/>
          <w:szCs w:val="28"/>
          <w:lang w:eastAsia="ru-RU" w:bidi="uk-UA"/>
        </w:rPr>
        <w:t xml:space="preserve"> </w:t>
      </w:r>
      <w:r w:rsidRPr="00047AF8">
        <w:rPr>
          <w:rFonts w:ascii="Times New Roman" w:eastAsia="Arial Unicode MS" w:hAnsi="Times New Roman" w:cs="Times New Roman" w:hint="eastAsia"/>
          <w:b/>
          <w:bCs/>
          <w:color w:val="000000"/>
          <w:kern w:val="0"/>
          <w:sz w:val="28"/>
          <w:szCs w:val="28"/>
          <w:lang w:eastAsia="ru-RU" w:bidi="uk-UA"/>
        </w:rPr>
        <w:t>подготовки</w:t>
      </w:r>
      <w:r w:rsidRPr="00047AF8">
        <w:rPr>
          <w:rFonts w:ascii="Times New Roman" w:eastAsia="Arial Unicode MS" w:hAnsi="Times New Roman" w:cs="Times New Roman"/>
          <w:b/>
          <w:bCs/>
          <w:color w:val="000000"/>
          <w:kern w:val="0"/>
          <w:sz w:val="28"/>
          <w:szCs w:val="28"/>
          <w:lang w:eastAsia="ru-RU" w:bidi="uk-UA"/>
        </w:rPr>
        <w:t xml:space="preserve"> </w:t>
      </w:r>
      <w:r w:rsidRPr="00047AF8">
        <w:rPr>
          <w:rFonts w:ascii="Times New Roman" w:eastAsia="Arial Unicode MS" w:hAnsi="Times New Roman" w:cs="Times New Roman" w:hint="eastAsia"/>
          <w:b/>
          <w:bCs/>
          <w:color w:val="000000"/>
          <w:kern w:val="0"/>
          <w:sz w:val="28"/>
          <w:szCs w:val="28"/>
          <w:lang w:eastAsia="ru-RU" w:bidi="uk-UA"/>
        </w:rPr>
        <w:t>на</w:t>
      </w:r>
      <w:r w:rsidRPr="00047AF8">
        <w:rPr>
          <w:rFonts w:ascii="Times New Roman" w:eastAsia="Arial Unicode MS" w:hAnsi="Times New Roman" w:cs="Times New Roman"/>
          <w:b/>
          <w:bCs/>
          <w:color w:val="000000"/>
          <w:kern w:val="0"/>
          <w:sz w:val="28"/>
          <w:szCs w:val="28"/>
          <w:lang w:eastAsia="ru-RU" w:bidi="uk-UA"/>
        </w:rPr>
        <w:t xml:space="preserve"> </w:t>
      </w:r>
      <w:r w:rsidRPr="00047AF8">
        <w:rPr>
          <w:rFonts w:ascii="Times New Roman" w:eastAsia="Arial Unicode MS" w:hAnsi="Times New Roman" w:cs="Times New Roman" w:hint="eastAsia"/>
          <w:b/>
          <w:bCs/>
          <w:color w:val="000000"/>
          <w:kern w:val="0"/>
          <w:sz w:val="28"/>
          <w:szCs w:val="28"/>
          <w:lang w:eastAsia="ru-RU" w:bidi="uk-UA"/>
        </w:rPr>
        <w:t>основе</w:t>
      </w:r>
      <w:r w:rsidRPr="00047AF8">
        <w:rPr>
          <w:rFonts w:ascii="Times New Roman" w:eastAsia="Arial Unicode MS" w:hAnsi="Times New Roman" w:cs="Times New Roman"/>
          <w:b/>
          <w:bCs/>
          <w:color w:val="000000"/>
          <w:kern w:val="0"/>
          <w:sz w:val="28"/>
          <w:szCs w:val="28"/>
          <w:lang w:eastAsia="ru-RU" w:bidi="uk-UA"/>
        </w:rPr>
        <w:t xml:space="preserve"> </w:t>
      </w:r>
      <w:r w:rsidRPr="00047AF8">
        <w:rPr>
          <w:rFonts w:ascii="Times New Roman" w:eastAsia="Arial Unicode MS" w:hAnsi="Times New Roman" w:cs="Times New Roman" w:hint="eastAsia"/>
          <w:b/>
          <w:bCs/>
          <w:color w:val="000000"/>
          <w:kern w:val="0"/>
          <w:sz w:val="28"/>
          <w:szCs w:val="28"/>
          <w:lang w:eastAsia="ru-RU" w:bidi="uk-UA"/>
        </w:rPr>
        <w:t>мультимедийных</w:t>
      </w:r>
      <w:r w:rsidRPr="00047AF8">
        <w:rPr>
          <w:rFonts w:ascii="Times New Roman" w:eastAsia="Arial Unicode MS" w:hAnsi="Times New Roman" w:cs="Times New Roman"/>
          <w:b/>
          <w:bCs/>
          <w:color w:val="000000"/>
          <w:kern w:val="0"/>
          <w:sz w:val="28"/>
          <w:szCs w:val="28"/>
          <w:lang w:eastAsia="ru-RU" w:bidi="uk-UA"/>
        </w:rPr>
        <w:t xml:space="preserve"> </w:t>
      </w:r>
      <w:r w:rsidRPr="00047AF8">
        <w:rPr>
          <w:rFonts w:ascii="Times New Roman" w:eastAsia="Arial Unicode MS" w:hAnsi="Times New Roman" w:cs="Times New Roman" w:hint="eastAsia"/>
          <w:b/>
          <w:bCs/>
          <w:color w:val="000000"/>
          <w:kern w:val="0"/>
          <w:sz w:val="28"/>
          <w:szCs w:val="28"/>
          <w:lang w:eastAsia="ru-RU" w:bidi="uk-UA"/>
        </w:rPr>
        <w:t>трансформаций</w:t>
      </w:r>
    </w:p>
    <w:p w14:paraId="61953F7D" w14:textId="77777777" w:rsidR="00047AF8" w:rsidRDefault="00047AF8" w:rsidP="00047AF8">
      <w:r>
        <w:rPr>
          <w:rFonts w:hint="eastAsia"/>
        </w:rPr>
        <w:t>ОГЛАВЛЕНИЕ</w:t>
      </w:r>
      <w:r>
        <w:t xml:space="preserve"> </w:t>
      </w:r>
      <w:r>
        <w:rPr>
          <w:rFonts w:hint="eastAsia"/>
        </w:rPr>
        <w:t>ДИССЕРТАЦИИ</w:t>
      </w:r>
    </w:p>
    <w:p w14:paraId="35B17DDF" w14:textId="77777777" w:rsidR="00047AF8" w:rsidRDefault="00047AF8" w:rsidP="00047AF8">
      <w:r>
        <w:rPr>
          <w:rFonts w:hint="eastAsia"/>
        </w:rPr>
        <w:t>кандидат</w:t>
      </w:r>
      <w:r>
        <w:t xml:space="preserve"> </w:t>
      </w:r>
      <w:r>
        <w:rPr>
          <w:rFonts w:hint="eastAsia"/>
        </w:rPr>
        <w:t>наук</w:t>
      </w:r>
      <w:r>
        <w:t xml:space="preserve"> </w:t>
      </w:r>
      <w:r>
        <w:rPr>
          <w:rFonts w:hint="eastAsia"/>
        </w:rPr>
        <w:t>Ковалева</w:t>
      </w:r>
      <w:r>
        <w:t xml:space="preserve">, </w:t>
      </w:r>
      <w:r>
        <w:rPr>
          <w:rFonts w:hint="eastAsia"/>
        </w:rPr>
        <w:t>Александра</w:t>
      </w:r>
      <w:r>
        <w:t xml:space="preserve"> </w:t>
      </w:r>
      <w:r>
        <w:rPr>
          <w:rFonts w:hint="eastAsia"/>
        </w:rPr>
        <w:t>Георгиевна</w:t>
      </w:r>
    </w:p>
    <w:p w14:paraId="75369738" w14:textId="77777777" w:rsidR="00047AF8" w:rsidRDefault="00047AF8" w:rsidP="00047AF8">
      <w:r>
        <w:rPr>
          <w:rFonts w:hint="eastAsia"/>
        </w:rPr>
        <w:t>Оглавление</w:t>
      </w:r>
    </w:p>
    <w:p w14:paraId="4A543CEC" w14:textId="77777777" w:rsidR="00047AF8" w:rsidRDefault="00047AF8" w:rsidP="00047AF8"/>
    <w:p w14:paraId="1CB2140F" w14:textId="77777777" w:rsidR="00047AF8" w:rsidRDefault="00047AF8" w:rsidP="00047AF8">
      <w:r>
        <w:rPr>
          <w:rFonts w:hint="eastAsia"/>
        </w:rPr>
        <w:t>Введение</w:t>
      </w:r>
    </w:p>
    <w:p w14:paraId="76B8539F" w14:textId="77777777" w:rsidR="00047AF8" w:rsidRDefault="00047AF8" w:rsidP="00047AF8"/>
    <w:p w14:paraId="186CE23E" w14:textId="77777777" w:rsidR="00047AF8" w:rsidRDefault="00047AF8" w:rsidP="00047AF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обучения</w:t>
      </w:r>
      <w:r>
        <w:t xml:space="preserve"> </w:t>
      </w:r>
      <w:r>
        <w:rPr>
          <w:rFonts w:hint="eastAsia"/>
        </w:rPr>
        <w:t>иностранному</w:t>
      </w:r>
      <w:r>
        <w:t xml:space="preserve"> </w:t>
      </w:r>
      <w:r>
        <w:rPr>
          <w:rFonts w:hint="eastAsia"/>
        </w:rPr>
        <w:t>языку</w:t>
      </w:r>
      <w:r>
        <w:t xml:space="preserve"> </w:t>
      </w:r>
      <w:r>
        <w:rPr>
          <w:rFonts w:hint="eastAsia"/>
        </w:rPr>
        <w:t>студентов</w:t>
      </w:r>
      <w:r>
        <w:t xml:space="preserve"> </w:t>
      </w:r>
      <w:r>
        <w:rPr>
          <w:rFonts w:hint="eastAsia"/>
        </w:rPr>
        <w:t>радиотехнических</w:t>
      </w:r>
      <w:r>
        <w:t xml:space="preserve"> </w:t>
      </w:r>
      <w:r>
        <w:rPr>
          <w:rFonts w:hint="eastAsia"/>
        </w:rPr>
        <w:t>направлений</w:t>
      </w:r>
      <w:r>
        <w:t xml:space="preserve"> </w:t>
      </w:r>
      <w:r>
        <w:rPr>
          <w:rFonts w:hint="eastAsia"/>
        </w:rPr>
        <w:t>подготовки</w:t>
      </w:r>
      <w:r>
        <w:t xml:space="preserve"> </w:t>
      </w:r>
      <w:r>
        <w:rPr>
          <w:rFonts w:hint="eastAsia"/>
        </w:rPr>
        <w:t>на</w:t>
      </w:r>
      <w:r>
        <w:t xml:space="preserve"> </w:t>
      </w:r>
      <w:r>
        <w:rPr>
          <w:rFonts w:hint="eastAsia"/>
        </w:rPr>
        <w:t>основе</w:t>
      </w:r>
      <w:r>
        <w:t xml:space="preserve"> </w:t>
      </w:r>
      <w:r>
        <w:rPr>
          <w:rFonts w:hint="eastAsia"/>
        </w:rPr>
        <w:t>мультимедийных</w:t>
      </w:r>
      <w:r>
        <w:t xml:space="preserve"> </w:t>
      </w:r>
      <w:r>
        <w:rPr>
          <w:rFonts w:hint="eastAsia"/>
        </w:rPr>
        <w:t>трансформаций</w:t>
      </w:r>
    </w:p>
    <w:p w14:paraId="24301228" w14:textId="77777777" w:rsidR="00047AF8" w:rsidRDefault="00047AF8" w:rsidP="00047AF8"/>
    <w:p w14:paraId="633553C2" w14:textId="77777777" w:rsidR="00047AF8" w:rsidRDefault="00047AF8" w:rsidP="00047AF8">
      <w:r>
        <w:t xml:space="preserve">1.1 </w:t>
      </w:r>
      <w:r>
        <w:rPr>
          <w:rFonts w:hint="eastAsia"/>
        </w:rPr>
        <w:t>Электронное</w:t>
      </w:r>
      <w:r>
        <w:t xml:space="preserve"> </w:t>
      </w:r>
      <w:r>
        <w:rPr>
          <w:rFonts w:hint="eastAsia"/>
        </w:rPr>
        <w:t>обучение</w:t>
      </w:r>
      <w:r>
        <w:t xml:space="preserve"> </w:t>
      </w:r>
      <w:r>
        <w:rPr>
          <w:rFonts w:hint="eastAsia"/>
        </w:rPr>
        <w:t>как</w:t>
      </w:r>
      <w:r>
        <w:t xml:space="preserve"> </w:t>
      </w:r>
      <w:r>
        <w:rPr>
          <w:rFonts w:hint="eastAsia"/>
        </w:rPr>
        <w:t>основа</w:t>
      </w:r>
      <w:r>
        <w:t xml:space="preserve"> </w:t>
      </w:r>
      <w:r>
        <w:rPr>
          <w:rFonts w:hint="eastAsia"/>
        </w:rPr>
        <w:t>современного</w:t>
      </w:r>
      <w:r>
        <w:t xml:space="preserve"> </w:t>
      </w:r>
      <w:r>
        <w:rPr>
          <w:rFonts w:hint="eastAsia"/>
        </w:rPr>
        <w:t>образовательного</w:t>
      </w:r>
      <w:r>
        <w:t xml:space="preserve"> </w:t>
      </w:r>
      <w:r>
        <w:rPr>
          <w:rFonts w:hint="eastAsia"/>
        </w:rPr>
        <w:t>процесса</w:t>
      </w:r>
      <w:r>
        <w:t xml:space="preserve"> </w:t>
      </w:r>
      <w:r>
        <w:rPr>
          <w:rFonts w:hint="eastAsia"/>
        </w:rPr>
        <w:t>в</w:t>
      </w:r>
      <w:r>
        <w:t xml:space="preserve"> </w:t>
      </w:r>
      <w:r>
        <w:rPr>
          <w:rFonts w:hint="eastAsia"/>
        </w:rPr>
        <w:t>вузе</w:t>
      </w:r>
    </w:p>
    <w:p w14:paraId="0FDB2168" w14:textId="77777777" w:rsidR="00047AF8" w:rsidRDefault="00047AF8" w:rsidP="00047AF8"/>
    <w:p w14:paraId="649D43C8" w14:textId="77777777" w:rsidR="00047AF8" w:rsidRDefault="00047AF8" w:rsidP="00047AF8">
      <w:r>
        <w:t xml:space="preserve">1.2 </w:t>
      </w:r>
      <w:r>
        <w:rPr>
          <w:rFonts w:hint="eastAsia"/>
        </w:rPr>
        <w:t>Информационно</w:t>
      </w:r>
      <w:r>
        <w:t>-</w:t>
      </w:r>
      <w:r>
        <w:rPr>
          <w:rFonts w:hint="eastAsia"/>
        </w:rPr>
        <w:t>коммуникационная</w:t>
      </w:r>
      <w:r>
        <w:t xml:space="preserve"> </w:t>
      </w:r>
      <w:r>
        <w:rPr>
          <w:rFonts w:hint="eastAsia"/>
        </w:rPr>
        <w:t>профессионально</w:t>
      </w:r>
      <w:r>
        <w:t>-</w:t>
      </w:r>
      <w:r>
        <w:rPr>
          <w:rFonts w:hint="eastAsia"/>
        </w:rPr>
        <w:t>образовательная</w:t>
      </w:r>
      <w:r>
        <w:t xml:space="preserve"> </w:t>
      </w:r>
      <w:r>
        <w:rPr>
          <w:rFonts w:hint="eastAsia"/>
        </w:rPr>
        <w:t>среда</w:t>
      </w:r>
      <w:r>
        <w:t xml:space="preserve"> </w:t>
      </w:r>
      <w:r>
        <w:rPr>
          <w:rFonts w:hint="eastAsia"/>
        </w:rPr>
        <w:t>в</w:t>
      </w:r>
      <w:r>
        <w:t xml:space="preserve"> </w:t>
      </w:r>
      <w:r>
        <w:rPr>
          <w:rFonts w:hint="eastAsia"/>
        </w:rPr>
        <w:t>обучении</w:t>
      </w:r>
      <w:r>
        <w:t xml:space="preserve"> </w:t>
      </w:r>
      <w:r>
        <w:rPr>
          <w:rFonts w:hint="eastAsia"/>
        </w:rPr>
        <w:t>иностранному</w:t>
      </w:r>
      <w:r>
        <w:t xml:space="preserve"> </w:t>
      </w:r>
      <w:r>
        <w:rPr>
          <w:rFonts w:hint="eastAsia"/>
        </w:rPr>
        <w:t>языку</w:t>
      </w:r>
      <w:r>
        <w:t xml:space="preserve"> </w:t>
      </w:r>
      <w:r>
        <w:rPr>
          <w:rFonts w:hint="eastAsia"/>
        </w:rPr>
        <w:t>студентов</w:t>
      </w:r>
      <w:r>
        <w:t xml:space="preserve"> </w:t>
      </w:r>
      <w:r>
        <w:rPr>
          <w:rFonts w:hint="eastAsia"/>
        </w:rPr>
        <w:t>радиотехнического</w:t>
      </w:r>
      <w:r>
        <w:t xml:space="preserve"> </w:t>
      </w:r>
      <w:r>
        <w:rPr>
          <w:rFonts w:hint="eastAsia"/>
        </w:rPr>
        <w:t>института</w:t>
      </w:r>
    </w:p>
    <w:p w14:paraId="003E47EC" w14:textId="77777777" w:rsidR="00047AF8" w:rsidRDefault="00047AF8" w:rsidP="00047AF8"/>
    <w:p w14:paraId="7059CA4D" w14:textId="77777777" w:rsidR="00047AF8" w:rsidRDefault="00047AF8" w:rsidP="00047AF8">
      <w:r>
        <w:t xml:space="preserve">1.3 </w:t>
      </w:r>
      <w:r>
        <w:rPr>
          <w:rFonts w:hint="eastAsia"/>
        </w:rPr>
        <w:t>Компетенции</w:t>
      </w:r>
      <w:r>
        <w:t xml:space="preserve"> </w:t>
      </w:r>
      <w:r>
        <w:rPr>
          <w:rFonts w:hint="eastAsia"/>
        </w:rPr>
        <w:t>ФГОС</w:t>
      </w:r>
      <w:r>
        <w:t xml:space="preserve"> </w:t>
      </w:r>
      <w:r>
        <w:rPr>
          <w:rFonts w:hint="eastAsia"/>
        </w:rPr>
        <w:t>ВПО</w:t>
      </w:r>
      <w:r>
        <w:t xml:space="preserve"> </w:t>
      </w:r>
      <w:r>
        <w:rPr>
          <w:rFonts w:hint="eastAsia"/>
        </w:rPr>
        <w:t>для</w:t>
      </w:r>
      <w:r>
        <w:t xml:space="preserve"> </w:t>
      </w:r>
      <w:r>
        <w:rPr>
          <w:rFonts w:hint="eastAsia"/>
        </w:rPr>
        <w:t>студентов</w:t>
      </w:r>
      <w:r>
        <w:t xml:space="preserve"> </w:t>
      </w:r>
      <w:r>
        <w:rPr>
          <w:rFonts w:hint="eastAsia"/>
        </w:rPr>
        <w:t>радиотехнических</w:t>
      </w:r>
      <w:r>
        <w:t xml:space="preserve"> </w:t>
      </w:r>
      <w:r>
        <w:rPr>
          <w:rFonts w:hint="eastAsia"/>
        </w:rPr>
        <w:t>направлений</w:t>
      </w:r>
      <w:r>
        <w:t xml:space="preserve"> </w:t>
      </w:r>
      <w:r>
        <w:rPr>
          <w:rFonts w:hint="eastAsia"/>
        </w:rPr>
        <w:t>подготовки</w:t>
      </w:r>
      <w:r>
        <w:t xml:space="preserve"> </w:t>
      </w:r>
      <w:r>
        <w:rPr>
          <w:rFonts w:hint="eastAsia"/>
        </w:rPr>
        <w:t>как</w:t>
      </w:r>
      <w:r>
        <w:t xml:space="preserve"> </w:t>
      </w:r>
      <w:r>
        <w:rPr>
          <w:rFonts w:hint="eastAsia"/>
        </w:rPr>
        <w:t>основа</w:t>
      </w:r>
      <w:r>
        <w:t xml:space="preserve"> </w:t>
      </w:r>
      <w:r>
        <w:rPr>
          <w:rFonts w:hint="eastAsia"/>
        </w:rPr>
        <w:t>для</w:t>
      </w:r>
      <w:r>
        <w:t xml:space="preserve"> </w:t>
      </w:r>
      <w:r>
        <w:rPr>
          <w:rFonts w:hint="eastAsia"/>
        </w:rPr>
        <w:t>обучения</w:t>
      </w:r>
      <w:r>
        <w:t xml:space="preserve"> </w:t>
      </w:r>
      <w:r>
        <w:rPr>
          <w:rFonts w:hint="eastAsia"/>
        </w:rPr>
        <w:t>иностранному</w:t>
      </w:r>
      <w:r>
        <w:t xml:space="preserve"> </w:t>
      </w:r>
      <w:r>
        <w:rPr>
          <w:rFonts w:hint="eastAsia"/>
        </w:rPr>
        <w:t>языку</w:t>
      </w:r>
      <w:r>
        <w:t xml:space="preserve"> </w:t>
      </w:r>
      <w:r>
        <w:rPr>
          <w:rFonts w:hint="eastAsia"/>
        </w:rPr>
        <w:t>с</w:t>
      </w:r>
      <w:r>
        <w:t xml:space="preserve"> </w:t>
      </w:r>
      <w:r>
        <w:rPr>
          <w:rFonts w:hint="eastAsia"/>
        </w:rPr>
        <w:t>использованием</w:t>
      </w:r>
      <w:r>
        <w:t xml:space="preserve"> </w:t>
      </w:r>
      <w:r>
        <w:rPr>
          <w:rFonts w:hint="eastAsia"/>
        </w:rPr>
        <w:t>мультимедийных</w:t>
      </w:r>
      <w:r>
        <w:t xml:space="preserve"> </w:t>
      </w:r>
      <w:r>
        <w:rPr>
          <w:rFonts w:hint="eastAsia"/>
        </w:rPr>
        <w:t>трансформаций</w:t>
      </w:r>
    </w:p>
    <w:p w14:paraId="3FB2D433" w14:textId="77777777" w:rsidR="00047AF8" w:rsidRDefault="00047AF8" w:rsidP="00047AF8"/>
    <w:p w14:paraId="4A8383DD" w14:textId="77777777" w:rsidR="00047AF8" w:rsidRDefault="00047AF8" w:rsidP="00047AF8">
      <w:r>
        <w:t xml:space="preserve">1.4 </w:t>
      </w:r>
      <w:r>
        <w:rPr>
          <w:rFonts w:hint="eastAsia"/>
        </w:rPr>
        <w:t>Основные</w:t>
      </w:r>
      <w:r>
        <w:t xml:space="preserve"> </w:t>
      </w:r>
      <w:r>
        <w:rPr>
          <w:rFonts w:hint="eastAsia"/>
        </w:rPr>
        <w:t>подходы</w:t>
      </w:r>
      <w:r>
        <w:t xml:space="preserve"> </w:t>
      </w:r>
      <w:r>
        <w:rPr>
          <w:rFonts w:hint="eastAsia"/>
        </w:rPr>
        <w:t>и</w:t>
      </w:r>
      <w:r>
        <w:t xml:space="preserve"> </w:t>
      </w:r>
      <w:r>
        <w:rPr>
          <w:rFonts w:hint="eastAsia"/>
        </w:rPr>
        <w:t>принципы</w:t>
      </w:r>
      <w:r>
        <w:t xml:space="preserve"> </w:t>
      </w:r>
      <w:r>
        <w:rPr>
          <w:rFonts w:hint="eastAsia"/>
        </w:rPr>
        <w:t>обучения</w:t>
      </w:r>
      <w:r>
        <w:t xml:space="preserve"> </w:t>
      </w:r>
      <w:r>
        <w:rPr>
          <w:rFonts w:hint="eastAsia"/>
        </w:rPr>
        <w:t>иностранному</w:t>
      </w:r>
      <w:r>
        <w:t xml:space="preserve"> </w:t>
      </w:r>
      <w:r>
        <w:rPr>
          <w:rFonts w:hint="eastAsia"/>
        </w:rPr>
        <w:t>языку</w:t>
      </w:r>
      <w:r>
        <w:t xml:space="preserve"> </w:t>
      </w:r>
      <w:r>
        <w:rPr>
          <w:rFonts w:hint="eastAsia"/>
        </w:rPr>
        <w:t>на</w:t>
      </w:r>
      <w:r>
        <w:t xml:space="preserve"> </w:t>
      </w:r>
      <w:r>
        <w:rPr>
          <w:rFonts w:hint="eastAsia"/>
        </w:rPr>
        <w:t>основе</w:t>
      </w:r>
      <w:r>
        <w:t xml:space="preserve"> </w:t>
      </w:r>
      <w:r>
        <w:rPr>
          <w:rFonts w:hint="eastAsia"/>
        </w:rPr>
        <w:t>мультимедийных</w:t>
      </w:r>
      <w:r>
        <w:t xml:space="preserve"> </w:t>
      </w:r>
      <w:r>
        <w:rPr>
          <w:rFonts w:hint="eastAsia"/>
        </w:rPr>
        <w:t>трансформаций</w:t>
      </w:r>
      <w:r>
        <w:t xml:space="preserve"> </w:t>
      </w:r>
      <w:r>
        <w:rPr>
          <w:rFonts w:hint="eastAsia"/>
        </w:rPr>
        <w:t>студентов</w:t>
      </w:r>
      <w:r>
        <w:t xml:space="preserve"> </w:t>
      </w:r>
      <w:r>
        <w:rPr>
          <w:rFonts w:hint="eastAsia"/>
        </w:rPr>
        <w:t>радиотехнических</w:t>
      </w:r>
      <w:r>
        <w:t xml:space="preserve"> </w:t>
      </w:r>
      <w:r>
        <w:rPr>
          <w:rFonts w:hint="eastAsia"/>
        </w:rPr>
        <w:t>направлений</w:t>
      </w:r>
      <w:r>
        <w:t xml:space="preserve"> </w:t>
      </w:r>
      <w:r>
        <w:rPr>
          <w:rFonts w:hint="eastAsia"/>
        </w:rPr>
        <w:t>подготовки</w:t>
      </w:r>
    </w:p>
    <w:p w14:paraId="32669F3C" w14:textId="77777777" w:rsidR="00047AF8" w:rsidRDefault="00047AF8" w:rsidP="00047AF8"/>
    <w:p w14:paraId="25F7947E" w14:textId="77777777" w:rsidR="00047AF8" w:rsidRDefault="00047AF8" w:rsidP="00047AF8">
      <w:r>
        <w:t xml:space="preserve">1.5 </w:t>
      </w:r>
      <w:r>
        <w:rPr>
          <w:rFonts w:hint="eastAsia"/>
        </w:rPr>
        <w:t>Типология</w:t>
      </w:r>
      <w:r>
        <w:t xml:space="preserve"> </w:t>
      </w:r>
      <w:r>
        <w:rPr>
          <w:rFonts w:hint="eastAsia"/>
        </w:rPr>
        <w:t>электронных</w:t>
      </w:r>
      <w:r>
        <w:t xml:space="preserve"> </w:t>
      </w:r>
      <w:r>
        <w:rPr>
          <w:rFonts w:hint="eastAsia"/>
        </w:rPr>
        <w:t>образовательных</w:t>
      </w:r>
      <w:r>
        <w:t xml:space="preserve"> </w:t>
      </w:r>
      <w:r>
        <w:rPr>
          <w:rFonts w:hint="eastAsia"/>
        </w:rPr>
        <w:t>платформ</w:t>
      </w:r>
      <w:r>
        <w:t xml:space="preserve">, </w:t>
      </w:r>
      <w:r>
        <w:rPr>
          <w:rFonts w:hint="eastAsia"/>
        </w:rPr>
        <w:t>используемых</w:t>
      </w:r>
      <w:r>
        <w:t xml:space="preserve"> </w:t>
      </w:r>
      <w:r>
        <w:rPr>
          <w:rFonts w:hint="eastAsia"/>
        </w:rPr>
        <w:t>в</w:t>
      </w:r>
      <w:r>
        <w:t xml:space="preserve"> </w:t>
      </w:r>
      <w:r>
        <w:rPr>
          <w:rFonts w:hint="eastAsia"/>
        </w:rPr>
        <w:t>учебном</w:t>
      </w:r>
      <w:r>
        <w:t xml:space="preserve"> </w:t>
      </w:r>
      <w:r>
        <w:rPr>
          <w:rFonts w:hint="eastAsia"/>
        </w:rPr>
        <w:t>процессе</w:t>
      </w:r>
      <w:r>
        <w:t xml:space="preserve"> </w:t>
      </w:r>
      <w:r>
        <w:rPr>
          <w:rFonts w:hint="eastAsia"/>
        </w:rPr>
        <w:t>на</w:t>
      </w:r>
      <w:r>
        <w:t xml:space="preserve"> </w:t>
      </w:r>
      <w:r>
        <w:rPr>
          <w:rFonts w:hint="eastAsia"/>
        </w:rPr>
        <w:t>основе</w:t>
      </w:r>
      <w:r>
        <w:t xml:space="preserve"> </w:t>
      </w:r>
      <w:r>
        <w:rPr>
          <w:rFonts w:hint="eastAsia"/>
        </w:rPr>
        <w:t>мультимедийных</w:t>
      </w:r>
      <w:r>
        <w:t xml:space="preserve"> </w:t>
      </w:r>
      <w:r>
        <w:rPr>
          <w:rFonts w:hint="eastAsia"/>
        </w:rPr>
        <w:t>трансформаций</w:t>
      </w:r>
    </w:p>
    <w:p w14:paraId="26087B7E" w14:textId="77777777" w:rsidR="00047AF8" w:rsidRDefault="00047AF8" w:rsidP="00047AF8"/>
    <w:p w14:paraId="2E7662D2" w14:textId="77777777" w:rsidR="00047AF8" w:rsidRDefault="00047AF8" w:rsidP="00047AF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EB9E829" w14:textId="77777777" w:rsidR="00047AF8" w:rsidRDefault="00047AF8" w:rsidP="00047AF8"/>
    <w:p w14:paraId="0D0C2685" w14:textId="77777777" w:rsidR="00047AF8" w:rsidRDefault="00047AF8" w:rsidP="00047AF8">
      <w:r>
        <w:rPr>
          <w:rFonts w:hint="eastAsia"/>
        </w:rPr>
        <w:t>Глава</w:t>
      </w:r>
      <w:r>
        <w:t xml:space="preserve"> 2. </w:t>
      </w:r>
      <w:r>
        <w:rPr>
          <w:rFonts w:hint="eastAsia"/>
        </w:rPr>
        <w:t>Опытно</w:t>
      </w:r>
      <w:r>
        <w:t>-</w:t>
      </w:r>
      <w:r>
        <w:rPr>
          <w:rFonts w:hint="eastAsia"/>
        </w:rPr>
        <w:t>поисковая</w:t>
      </w:r>
      <w:r>
        <w:t xml:space="preserve"> </w:t>
      </w:r>
      <w:r>
        <w:rPr>
          <w:rFonts w:hint="eastAsia"/>
        </w:rPr>
        <w:t>работа</w:t>
      </w:r>
      <w:r>
        <w:t xml:space="preserve"> </w:t>
      </w:r>
      <w:r>
        <w:rPr>
          <w:rFonts w:hint="eastAsia"/>
        </w:rPr>
        <w:t>по</w:t>
      </w:r>
      <w:r>
        <w:t xml:space="preserve"> </w:t>
      </w:r>
      <w:r>
        <w:rPr>
          <w:rFonts w:hint="eastAsia"/>
        </w:rPr>
        <w:t>развитию</w:t>
      </w:r>
      <w:r>
        <w:t xml:space="preserve"> </w:t>
      </w:r>
      <w:r>
        <w:rPr>
          <w:rFonts w:hint="eastAsia"/>
        </w:rPr>
        <w:t>иноязычной</w:t>
      </w:r>
    </w:p>
    <w:p w14:paraId="262E6395" w14:textId="77777777" w:rsidR="00047AF8" w:rsidRDefault="00047AF8" w:rsidP="00047AF8"/>
    <w:p w14:paraId="5CAF057F" w14:textId="77777777" w:rsidR="00047AF8" w:rsidRDefault="00047AF8" w:rsidP="00047AF8">
      <w:r>
        <w:rPr>
          <w:rFonts w:hint="eastAsia"/>
        </w:rPr>
        <w:t>профессиональной</w:t>
      </w:r>
      <w:r>
        <w:t xml:space="preserve"> </w:t>
      </w:r>
      <w:r>
        <w:rPr>
          <w:rFonts w:hint="eastAsia"/>
        </w:rPr>
        <w:t>компетенции</w:t>
      </w:r>
      <w:r>
        <w:t xml:space="preserve"> </w:t>
      </w:r>
      <w:r>
        <w:rPr>
          <w:rFonts w:hint="eastAsia"/>
        </w:rPr>
        <w:t>студентов</w:t>
      </w:r>
      <w:r>
        <w:t xml:space="preserve"> </w:t>
      </w:r>
      <w:r>
        <w:rPr>
          <w:rFonts w:hint="eastAsia"/>
        </w:rPr>
        <w:t>радиотехнического</w:t>
      </w:r>
    </w:p>
    <w:p w14:paraId="4172C615" w14:textId="77777777" w:rsidR="00047AF8" w:rsidRDefault="00047AF8" w:rsidP="00047AF8"/>
    <w:p w14:paraId="6B25F183" w14:textId="77777777" w:rsidR="00047AF8" w:rsidRDefault="00047AF8" w:rsidP="00047AF8">
      <w:r>
        <w:rPr>
          <w:rFonts w:hint="eastAsia"/>
        </w:rPr>
        <w:t>института</w:t>
      </w:r>
      <w:r>
        <w:t xml:space="preserve"> </w:t>
      </w:r>
      <w:r>
        <w:rPr>
          <w:rFonts w:hint="eastAsia"/>
        </w:rPr>
        <w:t>на</w:t>
      </w:r>
      <w:r>
        <w:t xml:space="preserve"> </w:t>
      </w:r>
      <w:r>
        <w:rPr>
          <w:rFonts w:hint="eastAsia"/>
        </w:rPr>
        <w:t>основе</w:t>
      </w:r>
      <w:r>
        <w:t xml:space="preserve"> </w:t>
      </w:r>
      <w:r>
        <w:rPr>
          <w:rFonts w:hint="eastAsia"/>
        </w:rPr>
        <w:t>мультимедийных</w:t>
      </w:r>
      <w:r>
        <w:t xml:space="preserve"> </w:t>
      </w:r>
      <w:r>
        <w:rPr>
          <w:rFonts w:hint="eastAsia"/>
        </w:rPr>
        <w:t>трансформаций</w:t>
      </w:r>
    </w:p>
    <w:p w14:paraId="29AF1F49" w14:textId="77777777" w:rsidR="00047AF8" w:rsidRDefault="00047AF8" w:rsidP="00047AF8"/>
    <w:p w14:paraId="3E4FEE30" w14:textId="77777777" w:rsidR="00047AF8" w:rsidRDefault="00047AF8" w:rsidP="00047AF8">
      <w:r>
        <w:t xml:space="preserve">2.1. </w:t>
      </w:r>
      <w:r>
        <w:rPr>
          <w:rFonts w:hint="eastAsia"/>
        </w:rPr>
        <w:t>Апробация</w:t>
      </w:r>
      <w:r>
        <w:t xml:space="preserve"> </w:t>
      </w:r>
      <w:r>
        <w:rPr>
          <w:rFonts w:hint="eastAsia"/>
        </w:rPr>
        <w:t>методики</w:t>
      </w:r>
      <w:r>
        <w:t xml:space="preserve"> </w:t>
      </w:r>
      <w:r>
        <w:rPr>
          <w:rFonts w:hint="eastAsia"/>
        </w:rPr>
        <w:t>формирования</w:t>
      </w:r>
      <w:r>
        <w:t xml:space="preserve"> </w:t>
      </w:r>
      <w:r>
        <w:rPr>
          <w:rFonts w:hint="eastAsia"/>
        </w:rPr>
        <w:t>иноязычной</w:t>
      </w:r>
      <w:r>
        <w:t xml:space="preserve"> </w:t>
      </w:r>
      <w:r>
        <w:rPr>
          <w:rFonts w:hint="eastAsia"/>
        </w:rPr>
        <w:t>профессиональной</w:t>
      </w:r>
      <w:r>
        <w:t xml:space="preserve"> </w:t>
      </w:r>
      <w:r>
        <w:rPr>
          <w:rFonts w:hint="eastAsia"/>
        </w:rPr>
        <w:t>компетенции</w:t>
      </w:r>
      <w:r>
        <w:t xml:space="preserve"> </w:t>
      </w:r>
      <w:r>
        <w:rPr>
          <w:rFonts w:hint="eastAsia"/>
        </w:rPr>
        <w:t>студентов</w:t>
      </w:r>
      <w:r>
        <w:t xml:space="preserve"> </w:t>
      </w:r>
      <w:r>
        <w:rPr>
          <w:rFonts w:hint="eastAsia"/>
        </w:rPr>
        <w:t>радиотехнического</w:t>
      </w:r>
      <w:r>
        <w:t xml:space="preserve"> </w:t>
      </w:r>
      <w:r>
        <w:rPr>
          <w:rFonts w:hint="eastAsia"/>
        </w:rPr>
        <w:t>института</w:t>
      </w:r>
      <w:r>
        <w:t xml:space="preserve"> </w:t>
      </w:r>
      <w:r>
        <w:rPr>
          <w:rFonts w:hint="eastAsia"/>
        </w:rPr>
        <w:t>на</w:t>
      </w:r>
      <w:r>
        <w:t xml:space="preserve"> </w:t>
      </w:r>
      <w:r>
        <w:rPr>
          <w:rFonts w:hint="eastAsia"/>
        </w:rPr>
        <w:t>основе</w:t>
      </w:r>
      <w:r>
        <w:t xml:space="preserve"> </w:t>
      </w:r>
      <w:r>
        <w:rPr>
          <w:rFonts w:hint="eastAsia"/>
        </w:rPr>
        <w:t>мультимедийных</w:t>
      </w:r>
      <w:r>
        <w:t xml:space="preserve"> </w:t>
      </w:r>
      <w:r>
        <w:rPr>
          <w:rFonts w:hint="eastAsia"/>
        </w:rPr>
        <w:t>трансформаций</w:t>
      </w:r>
    </w:p>
    <w:p w14:paraId="1B7189E5" w14:textId="77777777" w:rsidR="00047AF8" w:rsidRDefault="00047AF8" w:rsidP="00047AF8"/>
    <w:p w14:paraId="6DC3E397" w14:textId="77777777" w:rsidR="00047AF8" w:rsidRDefault="00047AF8" w:rsidP="00047AF8">
      <w:r>
        <w:t xml:space="preserve">2.2. </w:t>
      </w:r>
      <w:r>
        <w:rPr>
          <w:rFonts w:hint="eastAsia"/>
        </w:rPr>
        <w:t>Организация</w:t>
      </w:r>
      <w:r>
        <w:t xml:space="preserve"> </w:t>
      </w:r>
      <w:r>
        <w:rPr>
          <w:rFonts w:hint="eastAsia"/>
        </w:rPr>
        <w:t>опытно</w:t>
      </w:r>
      <w:r>
        <w:t>-</w:t>
      </w:r>
      <w:r>
        <w:rPr>
          <w:rFonts w:hint="eastAsia"/>
        </w:rPr>
        <w:t>поисковой</w:t>
      </w:r>
      <w:r>
        <w:t xml:space="preserve"> </w:t>
      </w:r>
      <w:r>
        <w:rPr>
          <w:rFonts w:hint="eastAsia"/>
        </w:rPr>
        <w:t>работы</w:t>
      </w:r>
      <w:r>
        <w:t xml:space="preserve"> </w:t>
      </w:r>
      <w:r>
        <w:rPr>
          <w:rFonts w:hint="eastAsia"/>
        </w:rPr>
        <w:t>по</w:t>
      </w:r>
      <w:r>
        <w:t xml:space="preserve"> </w:t>
      </w:r>
      <w:r>
        <w:rPr>
          <w:rFonts w:hint="eastAsia"/>
        </w:rPr>
        <w:t>развитию</w:t>
      </w:r>
      <w:r>
        <w:t xml:space="preserve"> </w:t>
      </w:r>
      <w:r>
        <w:rPr>
          <w:rFonts w:hint="eastAsia"/>
        </w:rPr>
        <w:t>иноязычной</w:t>
      </w:r>
      <w:r>
        <w:t xml:space="preserve"> </w:t>
      </w:r>
      <w:r>
        <w:rPr>
          <w:rFonts w:hint="eastAsia"/>
        </w:rPr>
        <w:t>профессиональной</w:t>
      </w:r>
      <w:r>
        <w:t xml:space="preserve"> </w:t>
      </w:r>
      <w:r>
        <w:rPr>
          <w:rFonts w:hint="eastAsia"/>
        </w:rPr>
        <w:t>компетенции</w:t>
      </w:r>
      <w:r>
        <w:t xml:space="preserve"> </w:t>
      </w:r>
      <w:r>
        <w:rPr>
          <w:rFonts w:hint="eastAsia"/>
        </w:rPr>
        <w:t>студентов</w:t>
      </w:r>
      <w:r>
        <w:t xml:space="preserve"> </w:t>
      </w:r>
      <w:r>
        <w:rPr>
          <w:rFonts w:hint="eastAsia"/>
        </w:rPr>
        <w:t>радиотехнического</w:t>
      </w:r>
      <w:r>
        <w:t xml:space="preserve"> </w:t>
      </w:r>
      <w:r>
        <w:rPr>
          <w:rFonts w:hint="eastAsia"/>
        </w:rPr>
        <w:t>института</w:t>
      </w:r>
      <w:r>
        <w:t xml:space="preserve"> </w:t>
      </w:r>
      <w:r>
        <w:rPr>
          <w:rFonts w:hint="eastAsia"/>
        </w:rPr>
        <w:t>на</w:t>
      </w:r>
      <w:r>
        <w:t xml:space="preserve"> </w:t>
      </w:r>
      <w:r>
        <w:rPr>
          <w:rFonts w:hint="eastAsia"/>
        </w:rPr>
        <w:t>основе</w:t>
      </w:r>
      <w:r>
        <w:t xml:space="preserve"> </w:t>
      </w:r>
      <w:r>
        <w:rPr>
          <w:rFonts w:hint="eastAsia"/>
        </w:rPr>
        <w:t>мультимедийных</w:t>
      </w:r>
    </w:p>
    <w:p w14:paraId="0EFF0A0D" w14:textId="77777777" w:rsidR="00047AF8" w:rsidRDefault="00047AF8" w:rsidP="00047AF8"/>
    <w:p w14:paraId="6931414E" w14:textId="77777777" w:rsidR="00047AF8" w:rsidRDefault="00047AF8" w:rsidP="00047AF8">
      <w:r>
        <w:rPr>
          <w:rFonts w:hint="eastAsia"/>
        </w:rPr>
        <w:t>трансформаций</w:t>
      </w:r>
    </w:p>
    <w:p w14:paraId="21A32A19" w14:textId="77777777" w:rsidR="00047AF8" w:rsidRDefault="00047AF8" w:rsidP="00047AF8"/>
    <w:p w14:paraId="0B92D5FB" w14:textId="77777777" w:rsidR="00047AF8" w:rsidRDefault="00047AF8" w:rsidP="00047AF8">
      <w:r>
        <w:t xml:space="preserve">2. 3.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поисковой</w:t>
      </w:r>
      <w:r>
        <w:t xml:space="preserve"> </w:t>
      </w:r>
      <w:r>
        <w:rPr>
          <w:rFonts w:hint="eastAsia"/>
        </w:rPr>
        <w:t>работы</w:t>
      </w:r>
    </w:p>
    <w:p w14:paraId="1B27A9F2" w14:textId="77777777" w:rsidR="00047AF8" w:rsidRDefault="00047AF8" w:rsidP="00047AF8"/>
    <w:p w14:paraId="5BAF5F63" w14:textId="77777777" w:rsidR="00047AF8" w:rsidRDefault="00047AF8" w:rsidP="00047AF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1EB34D3" w14:textId="77777777" w:rsidR="00047AF8" w:rsidRDefault="00047AF8" w:rsidP="00047AF8"/>
    <w:p w14:paraId="67567704" w14:textId="77777777" w:rsidR="00047AF8" w:rsidRDefault="00047AF8" w:rsidP="00047AF8">
      <w:r>
        <w:rPr>
          <w:rFonts w:hint="eastAsia"/>
        </w:rPr>
        <w:t>Заключение</w:t>
      </w:r>
    </w:p>
    <w:p w14:paraId="7B20B1BC" w14:textId="77777777" w:rsidR="00047AF8" w:rsidRDefault="00047AF8" w:rsidP="00047AF8"/>
    <w:p w14:paraId="304F7EF8" w14:textId="77777777" w:rsidR="00047AF8" w:rsidRDefault="00047AF8" w:rsidP="00047AF8">
      <w:r>
        <w:rPr>
          <w:rFonts w:hint="eastAsia"/>
        </w:rPr>
        <w:t>Приложение</w:t>
      </w:r>
    </w:p>
    <w:p w14:paraId="74C6CBBA" w14:textId="77777777" w:rsidR="00047AF8" w:rsidRDefault="00047AF8" w:rsidP="00047AF8"/>
    <w:p w14:paraId="4F41506A" w14:textId="0982A465" w:rsidR="00047AF8" w:rsidRPr="00047AF8" w:rsidRDefault="00047AF8" w:rsidP="00047AF8">
      <w:r>
        <w:rPr>
          <w:rFonts w:hint="eastAsia"/>
        </w:rPr>
        <w:t>Список</w:t>
      </w:r>
      <w:r>
        <w:t xml:space="preserve"> </w:t>
      </w:r>
      <w:r>
        <w:rPr>
          <w:rFonts w:hint="eastAsia"/>
        </w:rPr>
        <w:t>литературы</w:t>
      </w:r>
    </w:p>
    <w:sectPr w:rsidR="00047AF8" w:rsidRPr="00047AF8" w:rsidSect="00B52D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E540" w14:textId="77777777" w:rsidR="00B52DF7" w:rsidRDefault="00B52DF7">
      <w:pPr>
        <w:spacing w:after="0" w:line="240" w:lineRule="auto"/>
      </w:pPr>
      <w:r>
        <w:separator/>
      </w:r>
    </w:p>
  </w:endnote>
  <w:endnote w:type="continuationSeparator" w:id="0">
    <w:p w14:paraId="258131E0" w14:textId="77777777" w:rsidR="00B52DF7" w:rsidRDefault="00B5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3825" w14:textId="77777777" w:rsidR="00B52DF7" w:rsidRDefault="00B52DF7"/>
    <w:p w14:paraId="7724C119" w14:textId="77777777" w:rsidR="00B52DF7" w:rsidRDefault="00B52DF7"/>
    <w:p w14:paraId="5810DE3B" w14:textId="77777777" w:rsidR="00B52DF7" w:rsidRDefault="00B52DF7"/>
    <w:p w14:paraId="1A2A6AE8" w14:textId="77777777" w:rsidR="00B52DF7" w:rsidRDefault="00B52DF7"/>
    <w:p w14:paraId="68540837" w14:textId="77777777" w:rsidR="00B52DF7" w:rsidRDefault="00B52DF7"/>
    <w:p w14:paraId="7ACC202F" w14:textId="77777777" w:rsidR="00B52DF7" w:rsidRDefault="00B52DF7"/>
    <w:p w14:paraId="03FBB519" w14:textId="77777777" w:rsidR="00B52DF7" w:rsidRDefault="00B52D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2D556F" wp14:editId="38338C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CEBA2" w14:textId="77777777" w:rsidR="00B52DF7" w:rsidRDefault="00B52D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2D55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8CEBA2" w14:textId="77777777" w:rsidR="00B52DF7" w:rsidRDefault="00B52D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5F23AC" w14:textId="77777777" w:rsidR="00B52DF7" w:rsidRDefault="00B52DF7"/>
    <w:p w14:paraId="5EE86209" w14:textId="77777777" w:rsidR="00B52DF7" w:rsidRDefault="00B52DF7"/>
    <w:p w14:paraId="1405EA55" w14:textId="77777777" w:rsidR="00B52DF7" w:rsidRDefault="00B52D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9714CA" wp14:editId="3B0558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85AAD" w14:textId="77777777" w:rsidR="00B52DF7" w:rsidRDefault="00B52DF7"/>
                          <w:p w14:paraId="12FB64C2" w14:textId="77777777" w:rsidR="00B52DF7" w:rsidRDefault="00B52D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714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385AAD" w14:textId="77777777" w:rsidR="00B52DF7" w:rsidRDefault="00B52DF7"/>
                    <w:p w14:paraId="12FB64C2" w14:textId="77777777" w:rsidR="00B52DF7" w:rsidRDefault="00B52D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FB8A68" w14:textId="77777777" w:rsidR="00B52DF7" w:rsidRDefault="00B52DF7"/>
    <w:p w14:paraId="69F99537" w14:textId="77777777" w:rsidR="00B52DF7" w:rsidRDefault="00B52DF7">
      <w:pPr>
        <w:rPr>
          <w:sz w:val="2"/>
          <w:szCs w:val="2"/>
        </w:rPr>
      </w:pPr>
    </w:p>
    <w:p w14:paraId="26DE4C3A" w14:textId="77777777" w:rsidR="00B52DF7" w:rsidRDefault="00B52DF7"/>
    <w:p w14:paraId="391F2077" w14:textId="77777777" w:rsidR="00B52DF7" w:rsidRDefault="00B52DF7">
      <w:pPr>
        <w:spacing w:after="0" w:line="240" w:lineRule="auto"/>
      </w:pPr>
    </w:p>
  </w:footnote>
  <w:footnote w:type="continuationSeparator" w:id="0">
    <w:p w14:paraId="1CDBE7EC" w14:textId="77777777" w:rsidR="00B52DF7" w:rsidRDefault="00B52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DF7"/>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6445</TotalTime>
  <Pages>2</Pages>
  <Words>251</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583</cp:revision>
  <cp:lastPrinted>2009-02-06T05:36:00Z</cp:lastPrinted>
  <dcterms:created xsi:type="dcterms:W3CDTF">2024-01-07T13:43:00Z</dcterms:created>
  <dcterms:modified xsi:type="dcterms:W3CDTF">2024-01-18T14:08:00Z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