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AD50E7" w:rsidRDefault="00AD50E7" w:rsidP="00AD50E7">
      <w:r w:rsidRPr="00B16312">
        <w:rPr>
          <w:rFonts w:ascii="Times New Roman" w:hAnsi="Times New Roman" w:cs="Times New Roman"/>
          <w:b/>
          <w:sz w:val="24"/>
          <w:szCs w:val="24"/>
        </w:rPr>
        <w:t>Фурсік Оксана Петрівна</w:t>
      </w:r>
      <w:r w:rsidRPr="00B16312">
        <w:rPr>
          <w:rFonts w:ascii="Times New Roman" w:hAnsi="Times New Roman" w:cs="Times New Roman"/>
          <w:sz w:val="24"/>
          <w:szCs w:val="24"/>
        </w:rPr>
        <w:t xml:space="preserve">, </w:t>
      </w:r>
      <w:r w:rsidRPr="00B16312">
        <w:rPr>
          <w:rFonts w:ascii="Times New Roman" w:hAnsi="Times New Roman" w:cs="Times New Roman"/>
          <w:spacing w:val="-4"/>
          <w:sz w:val="24"/>
          <w:szCs w:val="24"/>
        </w:rPr>
        <w:t xml:space="preserve">асистент кафедри технології м’яса і м’ясних продуктів Навчально-наукового інституту харчових технологій Національного університету харчових технологій МОН України. </w:t>
      </w:r>
      <w:r w:rsidRPr="00B16312">
        <w:rPr>
          <w:rFonts w:ascii="Times New Roman" w:hAnsi="Times New Roman" w:cs="Times New Roman"/>
          <w:bCs/>
          <w:sz w:val="24"/>
          <w:szCs w:val="24"/>
        </w:rPr>
        <w:t xml:space="preserve">Назва дисертації: «Удосконалення технології </w:t>
      </w:r>
      <w:r w:rsidRPr="00B16312">
        <w:rPr>
          <w:rFonts w:ascii="Times New Roman" w:hAnsi="Times New Roman" w:cs="Times New Roman"/>
          <w:bCs/>
          <w:color w:val="000000"/>
          <w:sz w:val="24"/>
          <w:szCs w:val="24"/>
        </w:rPr>
        <w:t xml:space="preserve">варених ковбасних виробів з використанням білоквмісних композицій». </w:t>
      </w:r>
      <w:r w:rsidRPr="00B16312">
        <w:rPr>
          <w:rFonts w:ascii="Times New Roman" w:hAnsi="Times New Roman" w:cs="Times New Roman"/>
          <w:bCs/>
          <w:sz w:val="24"/>
          <w:szCs w:val="24"/>
        </w:rPr>
        <w:t>Шифр та назва спеціальності</w:t>
      </w:r>
      <w:r w:rsidRPr="00B16312">
        <w:rPr>
          <w:rFonts w:ascii="Times New Roman" w:hAnsi="Times New Roman" w:cs="Times New Roman"/>
          <w:sz w:val="24"/>
          <w:szCs w:val="24"/>
        </w:rPr>
        <w:t xml:space="preserve"> – 05.18.04 – технологія м’ясних, молочних продуктів і продуктів з гідробіонтів. </w:t>
      </w:r>
      <w:r w:rsidRPr="00B16312">
        <w:rPr>
          <w:rFonts w:ascii="Times New Roman" w:hAnsi="Times New Roman" w:cs="Times New Roman"/>
          <w:bCs/>
          <w:sz w:val="24"/>
          <w:szCs w:val="24"/>
        </w:rPr>
        <w:t xml:space="preserve">Спецрада </w:t>
      </w:r>
      <w:r w:rsidRPr="00B16312">
        <w:rPr>
          <w:rFonts w:ascii="Times New Roman" w:hAnsi="Times New Roman" w:cs="Times New Roman"/>
          <w:sz w:val="24"/>
          <w:szCs w:val="24"/>
        </w:rPr>
        <w:t>Д 26.058.03 Національного університету харчових технологій</w:t>
      </w:r>
    </w:p>
    <w:sectPr w:rsidR="00925CD0" w:rsidRPr="00AD50E7"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833CA2">
                <w:pPr>
                  <w:spacing w:line="240" w:lineRule="auto"/>
                </w:pPr>
                <w:fldSimple w:instr=" PAGE \* MERGEFORMAT ">
                  <w:r w:rsidR="00676FA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833CA2">
                  <w:pPr>
                    <w:spacing w:line="240" w:lineRule="auto"/>
                  </w:pPr>
                  <w:fldSimple w:instr=" PAGE \* MERGEFORMAT ">
                    <w:r w:rsidR="00676FA1"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833CA2">
      <w:pPr>
        <w:rPr>
          <w:sz w:val="2"/>
          <w:szCs w:val="2"/>
        </w:rPr>
      </w:pPr>
      <w:r w:rsidRPr="00833CA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E4407" w:rsidRDefault="002E440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E4407" w:rsidRDefault="002E4407"/>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5175"/>
    <w:rsid w:val="00EE51EB"/>
    <w:rsid w:val="00EE51F5"/>
    <w:rsid w:val="00EE542E"/>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6CBDA5-A41B-4774-B629-6B0D3D9D9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1</Pages>
  <Words>71</Words>
  <Characters>405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98</cp:revision>
  <cp:lastPrinted>2009-02-06T05:36:00Z</cp:lastPrinted>
  <dcterms:created xsi:type="dcterms:W3CDTF">2020-07-11T20:42:00Z</dcterms:created>
  <dcterms:modified xsi:type="dcterms:W3CDTF">2020-07-17T19:18:00Z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