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DDD39" w14:textId="56E44914" w:rsidR="00215548" w:rsidRDefault="0074479D" w:rsidP="0074479D">
      <w:r w:rsidRPr="0074479D">
        <w:rPr>
          <w:rFonts w:hint="eastAsia"/>
        </w:rPr>
        <w:t>Чистова</w:t>
      </w:r>
      <w:r w:rsidRPr="0074479D">
        <w:t xml:space="preserve">, </w:t>
      </w:r>
      <w:r w:rsidRPr="0074479D">
        <w:rPr>
          <w:rFonts w:hint="eastAsia"/>
        </w:rPr>
        <w:t>Виктория</w:t>
      </w:r>
      <w:r w:rsidRPr="0074479D">
        <w:t xml:space="preserve"> </w:t>
      </w:r>
      <w:r w:rsidRPr="0074479D">
        <w:rPr>
          <w:rFonts w:hint="eastAsia"/>
        </w:rPr>
        <w:t>Александровна</w:t>
      </w:r>
      <w:r>
        <w:t xml:space="preserve"> </w:t>
      </w:r>
      <w:r w:rsidRPr="0074479D">
        <w:rPr>
          <w:rFonts w:hint="eastAsia"/>
        </w:rPr>
        <w:t>Инструментарий</w:t>
      </w:r>
      <w:r w:rsidRPr="0074479D">
        <w:t xml:space="preserve"> </w:t>
      </w:r>
      <w:r w:rsidRPr="0074479D">
        <w:rPr>
          <w:rFonts w:hint="eastAsia"/>
        </w:rPr>
        <w:t>управления</w:t>
      </w:r>
      <w:r w:rsidRPr="0074479D">
        <w:t xml:space="preserve"> </w:t>
      </w:r>
      <w:r w:rsidRPr="0074479D">
        <w:rPr>
          <w:rFonts w:hint="eastAsia"/>
        </w:rPr>
        <w:t>устойчивым</w:t>
      </w:r>
      <w:r w:rsidRPr="0074479D">
        <w:t xml:space="preserve"> </w:t>
      </w:r>
      <w:r w:rsidRPr="0074479D">
        <w:rPr>
          <w:rFonts w:hint="eastAsia"/>
        </w:rPr>
        <w:t>развитием</w:t>
      </w:r>
      <w:r w:rsidRPr="0074479D">
        <w:t xml:space="preserve"> </w:t>
      </w:r>
      <w:r w:rsidRPr="0074479D">
        <w:rPr>
          <w:rFonts w:hint="eastAsia"/>
        </w:rPr>
        <w:t>производственных</w:t>
      </w:r>
      <w:r w:rsidRPr="0074479D">
        <w:t xml:space="preserve"> </w:t>
      </w:r>
      <w:r w:rsidRPr="0074479D">
        <w:rPr>
          <w:rFonts w:hint="eastAsia"/>
        </w:rPr>
        <w:t>систем</w:t>
      </w:r>
      <w:r w:rsidRPr="0074479D">
        <w:t xml:space="preserve"> </w:t>
      </w:r>
      <w:r w:rsidRPr="0074479D">
        <w:rPr>
          <w:rFonts w:hint="eastAsia"/>
        </w:rPr>
        <w:t>промышленных</w:t>
      </w:r>
      <w:r w:rsidRPr="0074479D">
        <w:t xml:space="preserve"> </w:t>
      </w:r>
      <w:r w:rsidRPr="0074479D">
        <w:rPr>
          <w:rFonts w:hint="eastAsia"/>
        </w:rPr>
        <w:t>предприятий</w:t>
      </w:r>
      <w:r w:rsidRPr="0074479D">
        <w:t xml:space="preserve"> </w:t>
      </w:r>
      <w:r w:rsidRPr="0074479D">
        <w:rPr>
          <w:rFonts w:hint="eastAsia"/>
        </w:rPr>
        <w:t>и</w:t>
      </w:r>
      <w:r w:rsidRPr="0074479D">
        <w:t xml:space="preserve"> </w:t>
      </w:r>
      <w:r w:rsidRPr="0074479D">
        <w:rPr>
          <w:rFonts w:hint="eastAsia"/>
        </w:rPr>
        <w:t>бизнес</w:t>
      </w:r>
      <w:r w:rsidRPr="0074479D">
        <w:t>-</w:t>
      </w:r>
      <w:r w:rsidRPr="0074479D">
        <w:rPr>
          <w:rFonts w:hint="eastAsia"/>
        </w:rPr>
        <w:t>групп</w:t>
      </w:r>
    </w:p>
    <w:p w14:paraId="06AF392D" w14:textId="77777777" w:rsidR="0074479D" w:rsidRDefault="0074479D" w:rsidP="0074479D">
      <w:r>
        <w:rPr>
          <w:rFonts w:hint="eastAsia"/>
        </w:rPr>
        <w:t>ОГЛАВЛЕНИЕ</w:t>
      </w:r>
      <w:r>
        <w:t xml:space="preserve"> </w:t>
      </w:r>
      <w:r>
        <w:rPr>
          <w:rFonts w:hint="eastAsia"/>
        </w:rPr>
        <w:t>ДИССЕРТАЦИИ</w:t>
      </w:r>
    </w:p>
    <w:p w14:paraId="0B311D29" w14:textId="77777777" w:rsidR="0074479D" w:rsidRDefault="0074479D" w:rsidP="0074479D">
      <w:r>
        <w:rPr>
          <w:rFonts w:hint="eastAsia"/>
        </w:rPr>
        <w:t>кандидат</w:t>
      </w:r>
      <w:r>
        <w:t xml:space="preserve"> </w:t>
      </w:r>
      <w:r>
        <w:rPr>
          <w:rFonts w:hint="eastAsia"/>
        </w:rPr>
        <w:t>наук</w:t>
      </w:r>
      <w:r>
        <w:t xml:space="preserve"> </w:t>
      </w:r>
      <w:r>
        <w:rPr>
          <w:rFonts w:hint="eastAsia"/>
        </w:rPr>
        <w:t>Чистова</w:t>
      </w:r>
      <w:r>
        <w:t xml:space="preserve">, </w:t>
      </w:r>
      <w:r>
        <w:rPr>
          <w:rFonts w:hint="eastAsia"/>
        </w:rPr>
        <w:t>Виктория</w:t>
      </w:r>
      <w:r>
        <w:t xml:space="preserve"> </w:t>
      </w:r>
      <w:r>
        <w:rPr>
          <w:rFonts w:hint="eastAsia"/>
        </w:rPr>
        <w:t>Александровна</w:t>
      </w:r>
    </w:p>
    <w:p w14:paraId="76386F01" w14:textId="77777777" w:rsidR="0074479D" w:rsidRDefault="0074479D" w:rsidP="0074479D">
      <w:r>
        <w:rPr>
          <w:rFonts w:hint="eastAsia"/>
        </w:rPr>
        <w:t>СОДЕРЖАНИЕ</w:t>
      </w:r>
    </w:p>
    <w:p w14:paraId="6E0773A5" w14:textId="77777777" w:rsidR="0074479D" w:rsidRDefault="0074479D" w:rsidP="0074479D"/>
    <w:p w14:paraId="2EEC6B91" w14:textId="77777777" w:rsidR="0074479D" w:rsidRDefault="0074479D" w:rsidP="0074479D">
      <w:r>
        <w:rPr>
          <w:rFonts w:hint="eastAsia"/>
        </w:rPr>
        <w:t>Введение</w:t>
      </w:r>
    </w:p>
    <w:p w14:paraId="3EE75F6F" w14:textId="77777777" w:rsidR="0074479D" w:rsidRDefault="0074479D" w:rsidP="0074479D"/>
    <w:p w14:paraId="4D450349" w14:textId="77777777" w:rsidR="0074479D" w:rsidRDefault="0074479D" w:rsidP="0074479D">
      <w:r>
        <w:t xml:space="preserve">1. </w:t>
      </w:r>
      <w:r>
        <w:rPr>
          <w:rFonts w:hint="eastAsia"/>
        </w:rPr>
        <w:t>Современное</w:t>
      </w:r>
      <w:r>
        <w:t xml:space="preserve"> </w:t>
      </w:r>
      <w:r>
        <w:rPr>
          <w:rFonts w:hint="eastAsia"/>
        </w:rPr>
        <w:t>состояние</w:t>
      </w:r>
      <w:r>
        <w:t xml:space="preserve"> </w:t>
      </w:r>
      <w:r>
        <w:rPr>
          <w:rFonts w:hint="eastAsia"/>
        </w:rPr>
        <w:t>производственных</w:t>
      </w:r>
      <w:r>
        <w:t xml:space="preserve"> </w:t>
      </w:r>
      <w:r>
        <w:rPr>
          <w:rFonts w:hint="eastAsia"/>
        </w:rPr>
        <w:t>систем</w:t>
      </w:r>
      <w:r>
        <w:t xml:space="preserve"> </w:t>
      </w:r>
      <w:r>
        <w:rPr>
          <w:rFonts w:hint="eastAsia"/>
        </w:rPr>
        <w:t>российских</w:t>
      </w:r>
      <w:r>
        <w:t xml:space="preserve"> </w:t>
      </w:r>
      <w:r>
        <w:rPr>
          <w:rFonts w:hint="eastAsia"/>
        </w:rPr>
        <w:t>промышленных</w:t>
      </w:r>
      <w:r>
        <w:t xml:space="preserve"> </w:t>
      </w:r>
      <w:r>
        <w:rPr>
          <w:rFonts w:hint="eastAsia"/>
        </w:rPr>
        <w:t>предприятий</w:t>
      </w:r>
      <w:r>
        <w:t xml:space="preserve"> </w:t>
      </w:r>
      <w:r>
        <w:rPr>
          <w:rFonts w:hint="eastAsia"/>
        </w:rPr>
        <w:t>и</w:t>
      </w:r>
      <w:r>
        <w:t xml:space="preserve"> </w:t>
      </w:r>
      <w:r>
        <w:rPr>
          <w:rFonts w:hint="eastAsia"/>
        </w:rPr>
        <w:t>задачи</w:t>
      </w:r>
      <w:r>
        <w:t xml:space="preserve"> </w:t>
      </w:r>
      <w:r>
        <w:rPr>
          <w:rFonts w:hint="eastAsia"/>
        </w:rPr>
        <w:t>их</w:t>
      </w:r>
      <w:r>
        <w:t xml:space="preserve"> </w:t>
      </w:r>
      <w:r>
        <w:rPr>
          <w:rFonts w:hint="eastAsia"/>
        </w:rPr>
        <w:t>модернизации</w:t>
      </w:r>
    </w:p>
    <w:p w14:paraId="6B9BD8D0" w14:textId="77777777" w:rsidR="0074479D" w:rsidRDefault="0074479D" w:rsidP="0074479D"/>
    <w:p w14:paraId="54D9A6D6" w14:textId="77777777" w:rsidR="0074479D" w:rsidRDefault="0074479D" w:rsidP="0074479D">
      <w:r>
        <w:t xml:space="preserve">1.1. </w:t>
      </w:r>
      <w:r>
        <w:rPr>
          <w:rFonts w:hint="eastAsia"/>
        </w:rPr>
        <w:t>Теоретико</w:t>
      </w:r>
      <w:r>
        <w:t>-</w:t>
      </w:r>
      <w:r>
        <w:rPr>
          <w:rFonts w:hint="eastAsia"/>
        </w:rPr>
        <w:t>методический</w:t>
      </w:r>
      <w:r>
        <w:t xml:space="preserve"> </w:t>
      </w:r>
      <w:r>
        <w:rPr>
          <w:rFonts w:hint="eastAsia"/>
        </w:rPr>
        <w:t>анализ</w:t>
      </w:r>
      <w:r>
        <w:t xml:space="preserve"> </w:t>
      </w:r>
      <w:r>
        <w:rPr>
          <w:rFonts w:hint="eastAsia"/>
        </w:rPr>
        <w:t>проблемы</w:t>
      </w:r>
      <w:r>
        <w:t xml:space="preserve"> </w:t>
      </w:r>
      <w:r>
        <w:rPr>
          <w:rFonts w:hint="eastAsia"/>
        </w:rPr>
        <w:t>устойчивости</w:t>
      </w:r>
      <w:r>
        <w:t xml:space="preserve"> </w:t>
      </w:r>
      <w:r>
        <w:rPr>
          <w:rFonts w:hint="eastAsia"/>
        </w:rPr>
        <w:t>развития</w:t>
      </w:r>
      <w:r>
        <w:t xml:space="preserve"> </w:t>
      </w:r>
      <w:r>
        <w:rPr>
          <w:rFonts w:hint="eastAsia"/>
        </w:rPr>
        <w:t>отечественной</w:t>
      </w:r>
      <w:r>
        <w:t xml:space="preserve"> </w:t>
      </w:r>
      <w:r>
        <w:rPr>
          <w:rFonts w:hint="eastAsia"/>
        </w:rPr>
        <w:t>промышленности</w:t>
      </w:r>
    </w:p>
    <w:p w14:paraId="3CE24293" w14:textId="77777777" w:rsidR="0074479D" w:rsidRDefault="0074479D" w:rsidP="0074479D"/>
    <w:p w14:paraId="4F20CB48" w14:textId="77777777" w:rsidR="0074479D" w:rsidRDefault="0074479D" w:rsidP="0074479D">
      <w:r>
        <w:t xml:space="preserve">1.2. </w:t>
      </w:r>
      <w:r>
        <w:rPr>
          <w:rFonts w:hint="eastAsia"/>
        </w:rPr>
        <w:t>Экономический</w:t>
      </w:r>
      <w:r>
        <w:t xml:space="preserve"> </w:t>
      </w:r>
      <w:r>
        <w:rPr>
          <w:rFonts w:hint="eastAsia"/>
        </w:rPr>
        <w:t>инструментарий</w:t>
      </w:r>
      <w:r>
        <w:t xml:space="preserve"> </w:t>
      </w:r>
      <w:r>
        <w:rPr>
          <w:rFonts w:hint="eastAsia"/>
        </w:rPr>
        <w:t>для</w:t>
      </w:r>
      <w:r>
        <w:t xml:space="preserve"> </w:t>
      </w:r>
      <w:r>
        <w:rPr>
          <w:rFonts w:hint="eastAsia"/>
        </w:rPr>
        <w:t>управления</w:t>
      </w:r>
      <w:r>
        <w:t xml:space="preserve"> </w:t>
      </w:r>
      <w:r>
        <w:rPr>
          <w:rFonts w:hint="eastAsia"/>
        </w:rPr>
        <w:t>устойчивым</w:t>
      </w:r>
      <w:r>
        <w:t xml:space="preserve"> </w:t>
      </w:r>
      <w:r>
        <w:rPr>
          <w:rFonts w:hint="eastAsia"/>
        </w:rPr>
        <w:t>развитием</w:t>
      </w:r>
      <w:r>
        <w:t xml:space="preserve"> </w:t>
      </w:r>
      <w:r>
        <w:rPr>
          <w:rFonts w:hint="eastAsia"/>
        </w:rPr>
        <w:t>производственных</w:t>
      </w:r>
      <w:r>
        <w:t xml:space="preserve"> </w:t>
      </w:r>
      <w:r>
        <w:rPr>
          <w:rFonts w:hint="eastAsia"/>
        </w:rPr>
        <w:t>систем</w:t>
      </w:r>
      <w:r>
        <w:t xml:space="preserve"> </w:t>
      </w:r>
      <w:r>
        <w:rPr>
          <w:rFonts w:hint="eastAsia"/>
        </w:rPr>
        <w:t>промышленности</w:t>
      </w:r>
      <w:r>
        <w:t xml:space="preserve">: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задачи</w:t>
      </w:r>
      <w:r>
        <w:t xml:space="preserve"> </w:t>
      </w:r>
      <w:r>
        <w:rPr>
          <w:rFonts w:hint="eastAsia"/>
        </w:rPr>
        <w:t>развития</w:t>
      </w:r>
    </w:p>
    <w:p w14:paraId="382366BE" w14:textId="77777777" w:rsidR="0074479D" w:rsidRDefault="0074479D" w:rsidP="0074479D"/>
    <w:p w14:paraId="41295BD8" w14:textId="77777777" w:rsidR="0074479D" w:rsidRDefault="0074479D" w:rsidP="0074479D">
      <w:r>
        <w:t xml:space="preserve">2. </w:t>
      </w:r>
      <w:r>
        <w:rPr>
          <w:rFonts w:hint="eastAsia"/>
        </w:rPr>
        <w:t>Управление</w:t>
      </w:r>
      <w:r>
        <w:t xml:space="preserve"> </w:t>
      </w:r>
      <w:r>
        <w:rPr>
          <w:rFonts w:hint="eastAsia"/>
        </w:rPr>
        <w:t>модернизацией</w:t>
      </w:r>
      <w:r>
        <w:t xml:space="preserve"> </w:t>
      </w:r>
      <w:r>
        <w:rPr>
          <w:rFonts w:hint="eastAsia"/>
        </w:rPr>
        <w:t>и</w:t>
      </w:r>
      <w:r>
        <w:t xml:space="preserve"> </w:t>
      </w:r>
      <w:r>
        <w:rPr>
          <w:rFonts w:hint="eastAsia"/>
        </w:rPr>
        <w:t>развитием</w:t>
      </w:r>
      <w:r>
        <w:t xml:space="preserve"> </w:t>
      </w:r>
      <w:r>
        <w:rPr>
          <w:rFonts w:hint="eastAsia"/>
        </w:rPr>
        <w:t>производственных</w:t>
      </w:r>
      <w:r>
        <w:t xml:space="preserve"> </w:t>
      </w:r>
      <w:r>
        <w:rPr>
          <w:rFonts w:hint="eastAsia"/>
        </w:rPr>
        <w:t>систем</w:t>
      </w:r>
      <w:r>
        <w:t xml:space="preserve"> </w:t>
      </w:r>
      <w:r>
        <w:rPr>
          <w:rFonts w:hint="eastAsia"/>
        </w:rPr>
        <w:t>на</w:t>
      </w:r>
      <w:r>
        <w:t xml:space="preserve"> </w:t>
      </w:r>
      <w:r>
        <w:rPr>
          <w:rFonts w:hint="eastAsia"/>
        </w:rPr>
        <w:t>основе</w:t>
      </w:r>
      <w:r>
        <w:t xml:space="preserve"> </w:t>
      </w:r>
      <w:r>
        <w:rPr>
          <w:rFonts w:hint="eastAsia"/>
        </w:rPr>
        <w:t>инвестирования</w:t>
      </w:r>
      <w:r>
        <w:t xml:space="preserve"> </w:t>
      </w:r>
      <w:r>
        <w:rPr>
          <w:rFonts w:hint="eastAsia"/>
        </w:rPr>
        <w:t>в</w:t>
      </w:r>
      <w:r>
        <w:t xml:space="preserve"> </w:t>
      </w:r>
      <w:r>
        <w:rPr>
          <w:rFonts w:hint="eastAsia"/>
        </w:rPr>
        <w:t>промышленное</w:t>
      </w:r>
      <w:r>
        <w:t xml:space="preserve"> </w:t>
      </w:r>
      <w:r>
        <w:rPr>
          <w:rFonts w:hint="eastAsia"/>
        </w:rPr>
        <w:t>производство</w:t>
      </w:r>
    </w:p>
    <w:p w14:paraId="6AB5389F" w14:textId="77777777" w:rsidR="0074479D" w:rsidRDefault="0074479D" w:rsidP="0074479D"/>
    <w:p w14:paraId="454A0CB8" w14:textId="77777777" w:rsidR="0074479D" w:rsidRDefault="0074479D" w:rsidP="0074479D">
      <w:r>
        <w:t xml:space="preserve">2.1. </w:t>
      </w:r>
      <w:r>
        <w:rPr>
          <w:rFonts w:hint="eastAsia"/>
        </w:rPr>
        <w:t>Экономическая</w:t>
      </w:r>
      <w:r>
        <w:t xml:space="preserve"> </w:t>
      </w:r>
      <w:r>
        <w:rPr>
          <w:rFonts w:hint="eastAsia"/>
        </w:rPr>
        <w:t>сущность</w:t>
      </w:r>
      <w:r>
        <w:t xml:space="preserve"> </w:t>
      </w:r>
      <w:r>
        <w:rPr>
          <w:rFonts w:hint="eastAsia"/>
        </w:rPr>
        <w:t>модернизации</w:t>
      </w:r>
      <w:r>
        <w:t xml:space="preserve"> </w:t>
      </w:r>
      <w:r>
        <w:rPr>
          <w:rFonts w:hint="eastAsia"/>
        </w:rPr>
        <w:t>и</w:t>
      </w:r>
      <w:r>
        <w:t xml:space="preserve"> </w:t>
      </w:r>
      <w:r>
        <w:rPr>
          <w:rFonts w:hint="eastAsia"/>
        </w:rPr>
        <w:t>развития</w:t>
      </w:r>
      <w:r>
        <w:t xml:space="preserve"> </w:t>
      </w:r>
      <w:r>
        <w:rPr>
          <w:rFonts w:hint="eastAsia"/>
        </w:rPr>
        <w:t>производственных</w:t>
      </w:r>
      <w:r>
        <w:t xml:space="preserve"> </w:t>
      </w:r>
      <w:r>
        <w:rPr>
          <w:rFonts w:hint="eastAsia"/>
        </w:rPr>
        <w:t>систем</w:t>
      </w:r>
      <w:r>
        <w:t xml:space="preserve">, </w:t>
      </w:r>
      <w:r>
        <w:rPr>
          <w:rFonts w:hint="eastAsia"/>
        </w:rPr>
        <w:t>их</w:t>
      </w:r>
      <w:r>
        <w:t xml:space="preserve"> </w:t>
      </w:r>
      <w:r>
        <w:rPr>
          <w:rFonts w:hint="eastAsia"/>
        </w:rPr>
        <w:t>взаимосвязь</w:t>
      </w:r>
      <w:r>
        <w:t xml:space="preserve"> </w:t>
      </w:r>
      <w:r>
        <w:rPr>
          <w:rFonts w:hint="eastAsia"/>
        </w:rPr>
        <w:t>с</w:t>
      </w:r>
      <w:r>
        <w:t xml:space="preserve"> </w:t>
      </w:r>
      <w:r>
        <w:rPr>
          <w:rFonts w:hint="eastAsia"/>
        </w:rPr>
        <w:t>промышленной</w:t>
      </w:r>
      <w:r>
        <w:t xml:space="preserve"> </w:t>
      </w:r>
      <w:r>
        <w:rPr>
          <w:rFonts w:hint="eastAsia"/>
        </w:rPr>
        <w:t>политикой</w:t>
      </w:r>
      <w:r>
        <w:t xml:space="preserve"> </w:t>
      </w:r>
      <w:r>
        <w:rPr>
          <w:rFonts w:hint="eastAsia"/>
        </w:rPr>
        <w:t>государства</w:t>
      </w:r>
    </w:p>
    <w:p w14:paraId="44D6CA55" w14:textId="77777777" w:rsidR="0074479D" w:rsidRDefault="0074479D" w:rsidP="0074479D"/>
    <w:p w14:paraId="7F1CF066" w14:textId="77777777" w:rsidR="0074479D" w:rsidRDefault="0074479D" w:rsidP="0074479D">
      <w:r>
        <w:t xml:space="preserve">2.2. </w:t>
      </w:r>
      <w:r>
        <w:rPr>
          <w:rFonts w:hint="eastAsia"/>
        </w:rPr>
        <w:t>Инвестирование</w:t>
      </w:r>
      <w:r>
        <w:t xml:space="preserve"> </w:t>
      </w:r>
      <w:r>
        <w:rPr>
          <w:rFonts w:hint="eastAsia"/>
        </w:rPr>
        <w:t>в</w:t>
      </w:r>
      <w:r>
        <w:t xml:space="preserve"> </w:t>
      </w:r>
      <w:r>
        <w:rPr>
          <w:rFonts w:hint="eastAsia"/>
        </w:rPr>
        <w:t>устойчивое</w:t>
      </w:r>
      <w:r>
        <w:t xml:space="preserve"> </w:t>
      </w:r>
      <w:r>
        <w:rPr>
          <w:rFonts w:hint="eastAsia"/>
        </w:rPr>
        <w:t>развитие</w:t>
      </w:r>
      <w:r>
        <w:t xml:space="preserve"> </w:t>
      </w:r>
      <w:r>
        <w:rPr>
          <w:rFonts w:hint="eastAsia"/>
        </w:rPr>
        <w:t>производственных</w:t>
      </w:r>
    </w:p>
    <w:p w14:paraId="143F6AE0" w14:textId="77777777" w:rsidR="0074479D" w:rsidRDefault="0074479D" w:rsidP="0074479D"/>
    <w:p w14:paraId="5FF3C38D" w14:textId="77777777" w:rsidR="0074479D" w:rsidRDefault="0074479D" w:rsidP="0074479D">
      <w:r>
        <w:rPr>
          <w:rFonts w:hint="eastAsia"/>
        </w:rPr>
        <w:t>систем</w:t>
      </w:r>
      <w:r>
        <w:t xml:space="preserve"> </w:t>
      </w:r>
      <w:r>
        <w:rPr>
          <w:rFonts w:hint="eastAsia"/>
        </w:rPr>
        <w:t>промышленных</w:t>
      </w:r>
      <w:r>
        <w:t xml:space="preserve"> </w:t>
      </w:r>
      <w:r>
        <w:rPr>
          <w:rFonts w:hint="eastAsia"/>
        </w:rPr>
        <w:t>предприятий</w:t>
      </w:r>
      <w:r>
        <w:t xml:space="preserve"> </w:t>
      </w:r>
      <w:r>
        <w:rPr>
          <w:rFonts w:hint="eastAsia"/>
        </w:rPr>
        <w:t>и</w:t>
      </w:r>
      <w:r>
        <w:t xml:space="preserve"> </w:t>
      </w:r>
      <w:r>
        <w:rPr>
          <w:rFonts w:hint="eastAsia"/>
        </w:rPr>
        <w:t>бизнес</w:t>
      </w:r>
      <w:r>
        <w:t>-</w:t>
      </w:r>
      <w:r>
        <w:rPr>
          <w:rFonts w:hint="eastAsia"/>
        </w:rPr>
        <w:t>групп</w:t>
      </w:r>
    </w:p>
    <w:p w14:paraId="25A1F08F" w14:textId="77777777" w:rsidR="0074479D" w:rsidRDefault="0074479D" w:rsidP="0074479D"/>
    <w:p w14:paraId="50966CD9" w14:textId="77777777" w:rsidR="0074479D" w:rsidRDefault="0074479D" w:rsidP="0074479D">
      <w:r>
        <w:t xml:space="preserve">2.3. </w:t>
      </w:r>
      <w:r>
        <w:rPr>
          <w:rFonts w:hint="eastAsia"/>
        </w:rPr>
        <w:t>Оценка</w:t>
      </w:r>
      <w:r>
        <w:t xml:space="preserve"> </w:t>
      </w:r>
      <w:r>
        <w:rPr>
          <w:rFonts w:hint="eastAsia"/>
        </w:rPr>
        <w:t>экономического</w:t>
      </w:r>
      <w:r>
        <w:t xml:space="preserve"> </w:t>
      </w:r>
      <w:r>
        <w:rPr>
          <w:rFonts w:hint="eastAsia"/>
        </w:rPr>
        <w:t>роста</w:t>
      </w:r>
      <w:r>
        <w:t xml:space="preserve"> </w:t>
      </w:r>
      <w:r>
        <w:rPr>
          <w:rFonts w:hint="eastAsia"/>
        </w:rPr>
        <w:t>и</w:t>
      </w:r>
      <w:r>
        <w:t xml:space="preserve"> </w:t>
      </w:r>
      <w:r>
        <w:rPr>
          <w:rFonts w:hint="eastAsia"/>
        </w:rPr>
        <w:t>уровня</w:t>
      </w:r>
      <w:r>
        <w:t xml:space="preserve"> </w:t>
      </w:r>
      <w:r>
        <w:rPr>
          <w:rFonts w:hint="eastAsia"/>
        </w:rPr>
        <w:t>развития</w:t>
      </w:r>
      <w:r>
        <w:t xml:space="preserve"> </w:t>
      </w:r>
      <w:r>
        <w:rPr>
          <w:rFonts w:hint="eastAsia"/>
        </w:rPr>
        <w:t>производственных</w:t>
      </w:r>
      <w:r>
        <w:t xml:space="preserve"> </w:t>
      </w:r>
      <w:r>
        <w:rPr>
          <w:rFonts w:hint="eastAsia"/>
        </w:rPr>
        <w:t>систем</w:t>
      </w:r>
      <w:r>
        <w:t xml:space="preserve"> </w:t>
      </w:r>
      <w:r>
        <w:rPr>
          <w:rFonts w:hint="eastAsia"/>
        </w:rPr>
        <w:t>предприятий</w:t>
      </w:r>
      <w:r>
        <w:t xml:space="preserve"> </w:t>
      </w:r>
      <w:r>
        <w:rPr>
          <w:rFonts w:hint="eastAsia"/>
        </w:rPr>
        <w:t>и</w:t>
      </w:r>
      <w:r>
        <w:t xml:space="preserve"> </w:t>
      </w:r>
      <w:r>
        <w:rPr>
          <w:rFonts w:hint="eastAsia"/>
        </w:rPr>
        <w:t>бизнес</w:t>
      </w:r>
      <w:r>
        <w:t>-</w:t>
      </w:r>
      <w:r>
        <w:rPr>
          <w:rFonts w:hint="eastAsia"/>
        </w:rPr>
        <w:t>гру</w:t>
      </w:r>
      <w:r>
        <w:rPr>
          <w:rFonts w:hint="eastAsia"/>
        </w:rPr>
        <w:lastRenderedPageBreak/>
        <w:t>пп</w:t>
      </w:r>
    </w:p>
    <w:p w14:paraId="35DAA4F0" w14:textId="77777777" w:rsidR="0074479D" w:rsidRDefault="0074479D" w:rsidP="0074479D"/>
    <w:p w14:paraId="1FF65871" w14:textId="77777777" w:rsidR="0074479D" w:rsidRDefault="0074479D" w:rsidP="0074479D">
      <w:r>
        <w:rPr>
          <w:rFonts w:hint="eastAsia"/>
        </w:rPr>
        <w:t>в</w:t>
      </w:r>
      <w:r>
        <w:t xml:space="preserve"> </w:t>
      </w:r>
      <w:r>
        <w:rPr>
          <w:rFonts w:hint="eastAsia"/>
        </w:rPr>
        <w:t>результате</w:t>
      </w:r>
      <w:r>
        <w:t xml:space="preserve"> </w:t>
      </w:r>
      <w:r>
        <w:rPr>
          <w:rFonts w:hint="eastAsia"/>
        </w:rPr>
        <w:t>модернизации</w:t>
      </w:r>
    </w:p>
    <w:p w14:paraId="48ABA4F1" w14:textId="77777777" w:rsidR="0074479D" w:rsidRDefault="0074479D" w:rsidP="0074479D"/>
    <w:p w14:paraId="7BE38CBC" w14:textId="77777777" w:rsidR="0074479D" w:rsidRDefault="0074479D" w:rsidP="0074479D">
      <w:r>
        <w:t xml:space="preserve">3. </w:t>
      </w:r>
      <w:r>
        <w:rPr>
          <w:rFonts w:hint="eastAsia"/>
        </w:rPr>
        <w:t>Инструментарий</w:t>
      </w:r>
      <w:r>
        <w:t xml:space="preserve"> </w:t>
      </w:r>
      <w:r>
        <w:rPr>
          <w:rFonts w:hint="eastAsia"/>
        </w:rPr>
        <w:t>управления</w:t>
      </w:r>
      <w:r>
        <w:t xml:space="preserve"> </w:t>
      </w:r>
      <w:r>
        <w:rPr>
          <w:rFonts w:hint="eastAsia"/>
        </w:rPr>
        <w:t>интеграцией</w:t>
      </w:r>
      <w:r>
        <w:t xml:space="preserve"> </w:t>
      </w:r>
      <w:r>
        <w:rPr>
          <w:rFonts w:hint="eastAsia"/>
        </w:rPr>
        <w:t>и</w:t>
      </w:r>
      <w:r>
        <w:t xml:space="preserve"> </w:t>
      </w:r>
      <w:r>
        <w:rPr>
          <w:rFonts w:hint="eastAsia"/>
        </w:rPr>
        <w:t>инвестированием</w:t>
      </w:r>
      <w:r>
        <w:t xml:space="preserve"> </w:t>
      </w:r>
      <w:r>
        <w:rPr>
          <w:rFonts w:hint="eastAsia"/>
        </w:rPr>
        <w:t>в</w:t>
      </w:r>
      <w:r>
        <w:t xml:space="preserve"> </w:t>
      </w:r>
      <w:r>
        <w:rPr>
          <w:rFonts w:hint="eastAsia"/>
        </w:rPr>
        <w:t>производственные</w:t>
      </w:r>
      <w:r>
        <w:t xml:space="preserve"> </w:t>
      </w:r>
      <w:r>
        <w:rPr>
          <w:rFonts w:hint="eastAsia"/>
        </w:rPr>
        <w:t>системы</w:t>
      </w:r>
      <w:r>
        <w:t xml:space="preserve"> </w:t>
      </w:r>
      <w:r>
        <w:rPr>
          <w:rFonts w:hint="eastAsia"/>
        </w:rPr>
        <w:t>промышленных</w:t>
      </w:r>
      <w:r>
        <w:t xml:space="preserve"> </w:t>
      </w:r>
      <w:r>
        <w:rPr>
          <w:rFonts w:hint="eastAsia"/>
        </w:rPr>
        <w:t>предприятий</w:t>
      </w:r>
    </w:p>
    <w:p w14:paraId="639B0AAC" w14:textId="77777777" w:rsidR="0074479D" w:rsidRDefault="0074479D" w:rsidP="0074479D"/>
    <w:p w14:paraId="4DF5446C" w14:textId="77777777" w:rsidR="0074479D" w:rsidRDefault="0074479D" w:rsidP="0074479D">
      <w:r>
        <w:rPr>
          <w:rFonts w:hint="eastAsia"/>
        </w:rPr>
        <w:t>как</w:t>
      </w:r>
      <w:r>
        <w:t xml:space="preserve"> </w:t>
      </w:r>
      <w:r>
        <w:rPr>
          <w:rFonts w:hint="eastAsia"/>
        </w:rPr>
        <w:t>средство</w:t>
      </w:r>
      <w:r>
        <w:t xml:space="preserve"> </w:t>
      </w:r>
      <w:r>
        <w:rPr>
          <w:rFonts w:hint="eastAsia"/>
        </w:rPr>
        <w:t>обеспечения</w:t>
      </w:r>
      <w:r>
        <w:t xml:space="preserve"> </w:t>
      </w:r>
      <w:r>
        <w:rPr>
          <w:rFonts w:hint="eastAsia"/>
        </w:rPr>
        <w:t>их</w:t>
      </w:r>
      <w:r>
        <w:t xml:space="preserve"> </w:t>
      </w:r>
      <w:r>
        <w:rPr>
          <w:rFonts w:hint="eastAsia"/>
        </w:rPr>
        <w:t>устойчивого</w:t>
      </w:r>
      <w:r>
        <w:t xml:space="preserve"> </w:t>
      </w:r>
      <w:r>
        <w:rPr>
          <w:rFonts w:hint="eastAsia"/>
        </w:rPr>
        <w:t>развития</w:t>
      </w:r>
    </w:p>
    <w:p w14:paraId="554EB834" w14:textId="77777777" w:rsidR="0074479D" w:rsidRDefault="0074479D" w:rsidP="0074479D"/>
    <w:p w14:paraId="47FD7BFB" w14:textId="77777777" w:rsidR="0074479D" w:rsidRDefault="0074479D" w:rsidP="0074479D">
      <w:r>
        <w:t xml:space="preserve">3.1. </w:t>
      </w:r>
      <w:r>
        <w:rPr>
          <w:rFonts w:hint="eastAsia"/>
        </w:rPr>
        <w:t>Управление</w:t>
      </w:r>
      <w:r>
        <w:t xml:space="preserve"> </w:t>
      </w:r>
      <w:r>
        <w:rPr>
          <w:rFonts w:hint="eastAsia"/>
        </w:rPr>
        <w:t>развитием</w:t>
      </w:r>
      <w:r>
        <w:t xml:space="preserve"> </w:t>
      </w:r>
      <w:r>
        <w:rPr>
          <w:rFonts w:hint="eastAsia"/>
        </w:rPr>
        <w:t>промышленных</w:t>
      </w:r>
      <w:r>
        <w:t xml:space="preserve"> </w:t>
      </w:r>
      <w:r>
        <w:rPr>
          <w:rFonts w:hint="eastAsia"/>
        </w:rPr>
        <w:t>организаций</w:t>
      </w:r>
      <w:r>
        <w:t xml:space="preserve"> </w:t>
      </w:r>
      <w:r>
        <w:rPr>
          <w:rFonts w:hint="eastAsia"/>
        </w:rPr>
        <w:t>и</w:t>
      </w:r>
      <w:r>
        <w:t xml:space="preserve"> </w:t>
      </w:r>
      <w:r>
        <w:rPr>
          <w:rFonts w:hint="eastAsia"/>
        </w:rPr>
        <w:t>бизнес</w:t>
      </w:r>
      <w:r>
        <w:t>-</w:t>
      </w:r>
      <w:r>
        <w:rPr>
          <w:rFonts w:hint="eastAsia"/>
        </w:rPr>
        <w:t>групп</w:t>
      </w:r>
      <w:r>
        <w:t xml:space="preserve"> </w:t>
      </w:r>
      <w:r>
        <w:rPr>
          <w:rFonts w:hint="eastAsia"/>
        </w:rPr>
        <w:t>в</w:t>
      </w:r>
      <w:r>
        <w:t xml:space="preserve"> </w:t>
      </w:r>
      <w:r>
        <w:rPr>
          <w:rFonts w:hint="eastAsia"/>
        </w:rPr>
        <w:t>кластерах</w:t>
      </w:r>
      <w:r>
        <w:t xml:space="preserve"> </w:t>
      </w:r>
      <w:r>
        <w:rPr>
          <w:rFonts w:hint="eastAsia"/>
        </w:rPr>
        <w:t>на</w:t>
      </w:r>
      <w:r>
        <w:t xml:space="preserve"> </w:t>
      </w:r>
      <w:r>
        <w:rPr>
          <w:rFonts w:hint="eastAsia"/>
        </w:rPr>
        <w:t>основе</w:t>
      </w:r>
      <w:r>
        <w:t xml:space="preserve"> </w:t>
      </w:r>
      <w:r>
        <w:rPr>
          <w:rFonts w:hint="eastAsia"/>
        </w:rPr>
        <w:t>их</w:t>
      </w:r>
      <w:r>
        <w:t xml:space="preserve"> </w:t>
      </w:r>
      <w:r>
        <w:rPr>
          <w:rFonts w:hint="eastAsia"/>
        </w:rPr>
        <w:t>организационно</w:t>
      </w:r>
      <w:r>
        <w:t>-</w:t>
      </w:r>
      <w:r>
        <w:rPr>
          <w:rFonts w:hint="eastAsia"/>
        </w:rPr>
        <w:t>экономической</w:t>
      </w:r>
      <w:r>
        <w:t xml:space="preserve"> </w:t>
      </w:r>
      <w:r>
        <w:rPr>
          <w:rFonts w:hint="eastAsia"/>
        </w:rPr>
        <w:t>эволюции</w:t>
      </w:r>
    </w:p>
    <w:p w14:paraId="628A24E6" w14:textId="77777777" w:rsidR="0074479D" w:rsidRDefault="0074479D" w:rsidP="0074479D"/>
    <w:p w14:paraId="68B667CA" w14:textId="77777777" w:rsidR="0074479D" w:rsidRDefault="0074479D" w:rsidP="0074479D">
      <w:r>
        <w:t xml:space="preserve">3.2. </w:t>
      </w:r>
      <w:r>
        <w:rPr>
          <w:rFonts w:hint="eastAsia"/>
        </w:rPr>
        <w:t>Распределение</w:t>
      </w:r>
      <w:r>
        <w:t xml:space="preserve"> </w:t>
      </w:r>
      <w:r>
        <w:rPr>
          <w:rFonts w:hint="eastAsia"/>
        </w:rPr>
        <w:t>ресурсов</w:t>
      </w:r>
      <w:r>
        <w:t xml:space="preserve"> </w:t>
      </w:r>
      <w:r>
        <w:rPr>
          <w:rFonts w:hint="eastAsia"/>
        </w:rPr>
        <w:t>при</w:t>
      </w:r>
      <w:r>
        <w:t xml:space="preserve"> </w:t>
      </w:r>
      <w:r>
        <w:rPr>
          <w:rFonts w:hint="eastAsia"/>
        </w:rPr>
        <w:t>выполнении</w:t>
      </w:r>
      <w:r>
        <w:t xml:space="preserve"> </w:t>
      </w:r>
      <w:r>
        <w:rPr>
          <w:rFonts w:hint="eastAsia"/>
        </w:rPr>
        <w:t>инвестиционных</w:t>
      </w:r>
      <w:r>
        <w:t xml:space="preserve"> </w:t>
      </w:r>
      <w:r>
        <w:rPr>
          <w:rFonts w:hint="eastAsia"/>
        </w:rPr>
        <w:t>проектов</w:t>
      </w:r>
      <w:r>
        <w:t xml:space="preserve"> </w:t>
      </w:r>
      <w:r>
        <w:rPr>
          <w:rFonts w:hint="eastAsia"/>
        </w:rPr>
        <w:t>по</w:t>
      </w:r>
      <w:r>
        <w:t xml:space="preserve"> </w:t>
      </w:r>
      <w:r>
        <w:rPr>
          <w:rFonts w:hint="eastAsia"/>
        </w:rPr>
        <w:t>развитию</w:t>
      </w:r>
      <w:r>
        <w:t xml:space="preserve"> </w:t>
      </w:r>
      <w:r>
        <w:rPr>
          <w:rFonts w:hint="eastAsia"/>
        </w:rPr>
        <w:t>производственных</w:t>
      </w:r>
      <w:r>
        <w:t xml:space="preserve"> </w:t>
      </w:r>
      <w:r>
        <w:rPr>
          <w:rFonts w:hint="eastAsia"/>
        </w:rPr>
        <w:t>систем</w:t>
      </w:r>
    </w:p>
    <w:p w14:paraId="38B8A13A" w14:textId="77777777" w:rsidR="0074479D" w:rsidRDefault="0074479D" w:rsidP="0074479D"/>
    <w:p w14:paraId="1E0DF6AE" w14:textId="77777777" w:rsidR="0074479D" w:rsidRDefault="0074479D" w:rsidP="0074479D">
      <w:r>
        <w:t xml:space="preserve">3.3. </w:t>
      </w:r>
      <w:r>
        <w:rPr>
          <w:rFonts w:hint="eastAsia"/>
        </w:rPr>
        <w:t>Управление</w:t>
      </w:r>
      <w:r>
        <w:t xml:space="preserve"> </w:t>
      </w:r>
      <w:r>
        <w:rPr>
          <w:rFonts w:hint="eastAsia"/>
        </w:rPr>
        <w:t>устойчивостью</w:t>
      </w:r>
      <w:r>
        <w:t xml:space="preserve"> </w:t>
      </w:r>
      <w:r>
        <w:rPr>
          <w:rFonts w:hint="eastAsia"/>
        </w:rPr>
        <w:t>развивающихся</w:t>
      </w:r>
      <w:r>
        <w:t xml:space="preserve"> </w:t>
      </w:r>
      <w:r>
        <w:rPr>
          <w:rFonts w:hint="eastAsia"/>
        </w:rPr>
        <w:t>производственных</w:t>
      </w:r>
      <w:r>
        <w:t xml:space="preserve"> </w:t>
      </w:r>
      <w:r>
        <w:rPr>
          <w:rFonts w:hint="eastAsia"/>
        </w:rPr>
        <w:t>систем</w:t>
      </w:r>
      <w:r>
        <w:t xml:space="preserve"> </w:t>
      </w:r>
      <w:r>
        <w:rPr>
          <w:rFonts w:hint="eastAsia"/>
        </w:rPr>
        <w:t>при</w:t>
      </w:r>
      <w:r>
        <w:t xml:space="preserve"> </w:t>
      </w:r>
      <w:r>
        <w:rPr>
          <w:rFonts w:hint="eastAsia"/>
        </w:rPr>
        <w:t>осуществлении</w:t>
      </w:r>
      <w:r>
        <w:t xml:space="preserve"> </w:t>
      </w:r>
      <w:r>
        <w:rPr>
          <w:rFonts w:hint="eastAsia"/>
        </w:rPr>
        <w:t>инвестиционных</w:t>
      </w:r>
      <w:r>
        <w:t xml:space="preserve"> </w:t>
      </w:r>
      <w:r>
        <w:rPr>
          <w:rFonts w:hint="eastAsia"/>
        </w:rPr>
        <w:t>проектов</w:t>
      </w:r>
    </w:p>
    <w:p w14:paraId="18BD2510" w14:textId="77777777" w:rsidR="0074479D" w:rsidRDefault="0074479D" w:rsidP="0074479D"/>
    <w:p w14:paraId="2B43A4F7" w14:textId="77777777" w:rsidR="0074479D" w:rsidRDefault="0074479D" w:rsidP="0074479D">
      <w:r>
        <w:rPr>
          <w:rFonts w:hint="eastAsia"/>
        </w:rPr>
        <w:t>Заключение</w:t>
      </w:r>
    </w:p>
    <w:p w14:paraId="5D1C5C83" w14:textId="77777777" w:rsidR="0074479D" w:rsidRDefault="0074479D" w:rsidP="0074479D"/>
    <w:p w14:paraId="0738E04F" w14:textId="2416040E" w:rsidR="0074479D" w:rsidRPr="0074479D" w:rsidRDefault="0074479D" w:rsidP="0074479D">
      <w:r>
        <w:rPr>
          <w:rFonts w:hint="eastAsia"/>
        </w:rPr>
        <w:t>Список</w:t>
      </w:r>
      <w:r>
        <w:t xml:space="preserve"> </w:t>
      </w:r>
      <w:r>
        <w:rPr>
          <w:rFonts w:hint="eastAsia"/>
        </w:rPr>
        <w:t>использованных</w:t>
      </w:r>
      <w:r>
        <w:t xml:space="preserve"> </w:t>
      </w:r>
      <w:r>
        <w:rPr>
          <w:rFonts w:hint="eastAsia"/>
        </w:rPr>
        <w:t>источников</w:t>
      </w:r>
    </w:p>
    <w:sectPr w:rsidR="0074479D" w:rsidRPr="0074479D" w:rsidSect="00E6241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8E515" w14:textId="77777777" w:rsidR="00E62417" w:rsidRDefault="00E62417">
      <w:pPr>
        <w:spacing w:after="0" w:line="240" w:lineRule="auto"/>
      </w:pPr>
      <w:r>
        <w:separator/>
      </w:r>
    </w:p>
  </w:endnote>
  <w:endnote w:type="continuationSeparator" w:id="0">
    <w:p w14:paraId="6D97C61D" w14:textId="77777777" w:rsidR="00E62417" w:rsidRDefault="00E62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09C51" w14:textId="77777777" w:rsidR="00E62417" w:rsidRDefault="00E62417"/>
    <w:p w14:paraId="3E99B58E" w14:textId="77777777" w:rsidR="00E62417" w:rsidRDefault="00E62417"/>
    <w:p w14:paraId="29D6D22B" w14:textId="77777777" w:rsidR="00E62417" w:rsidRDefault="00E62417"/>
    <w:p w14:paraId="31497D56" w14:textId="77777777" w:rsidR="00E62417" w:rsidRDefault="00E62417"/>
    <w:p w14:paraId="6B5A0B2E" w14:textId="77777777" w:rsidR="00E62417" w:rsidRDefault="00E62417"/>
    <w:p w14:paraId="786BD3BA" w14:textId="77777777" w:rsidR="00E62417" w:rsidRDefault="00E62417"/>
    <w:p w14:paraId="5BA675B0" w14:textId="77777777" w:rsidR="00E62417" w:rsidRDefault="00E6241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7495136" wp14:editId="22BD29B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CF4AE" w14:textId="77777777" w:rsidR="00E62417" w:rsidRDefault="00E6241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49513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0ACF4AE" w14:textId="77777777" w:rsidR="00E62417" w:rsidRDefault="00E6241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BFDC92A" w14:textId="77777777" w:rsidR="00E62417" w:rsidRDefault="00E62417"/>
    <w:p w14:paraId="721B1D22" w14:textId="77777777" w:rsidR="00E62417" w:rsidRDefault="00E62417"/>
    <w:p w14:paraId="15398921" w14:textId="77777777" w:rsidR="00E62417" w:rsidRDefault="00E6241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DF5DB38" wp14:editId="6BE7E4B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88413" w14:textId="77777777" w:rsidR="00E62417" w:rsidRDefault="00E62417"/>
                          <w:p w14:paraId="5E6FA3D1" w14:textId="77777777" w:rsidR="00E62417" w:rsidRDefault="00E6241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F5DB3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4788413" w14:textId="77777777" w:rsidR="00E62417" w:rsidRDefault="00E62417"/>
                    <w:p w14:paraId="5E6FA3D1" w14:textId="77777777" w:rsidR="00E62417" w:rsidRDefault="00E6241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B4E807E" w14:textId="77777777" w:rsidR="00E62417" w:rsidRDefault="00E62417"/>
    <w:p w14:paraId="6DA442E1" w14:textId="77777777" w:rsidR="00E62417" w:rsidRDefault="00E62417">
      <w:pPr>
        <w:rPr>
          <w:sz w:val="2"/>
          <w:szCs w:val="2"/>
        </w:rPr>
      </w:pPr>
    </w:p>
    <w:p w14:paraId="51A69B29" w14:textId="77777777" w:rsidR="00E62417" w:rsidRDefault="00E62417"/>
    <w:p w14:paraId="7F9B639C" w14:textId="77777777" w:rsidR="00E62417" w:rsidRDefault="00E62417">
      <w:pPr>
        <w:spacing w:after="0" w:line="240" w:lineRule="auto"/>
      </w:pPr>
    </w:p>
  </w:footnote>
  <w:footnote w:type="continuationSeparator" w:id="0">
    <w:p w14:paraId="74BF3B71" w14:textId="77777777" w:rsidR="00E62417" w:rsidRDefault="00E624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17"/>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12174</TotalTime>
  <Pages>2</Pages>
  <Words>243</Words>
  <Characters>1387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1854</cp:revision>
  <cp:lastPrinted>2009-02-06T05:36:00Z</cp:lastPrinted>
  <dcterms:created xsi:type="dcterms:W3CDTF">2024-04-09T10:20:00Z</dcterms:created>
  <dcterms:modified xsi:type="dcterms:W3CDTF">2024-04-24T16:57:00Z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