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37" w:rsidRDefault="003B4537" w:rsidP="003B45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Максів Христина Ярославівна</w:t>
      </w:r>
      <w:r>
        <w:rPr>
          <w:rFonts w:ascii="CIDFont+F3" w:hAnsi="CIDFont+F3" w:cs="CIDFont+F3"/>
          <w:kern w:val="0"/>
          <w:sz w:val="28"/>
          <w:szCs w:val="28"/>
          <w:lang w:eastAsia="ru-RU"/>
        </w:rPr>
        <w:t>, асистент кафедри Тернопільського</w:t>
      </w:r>
    </w:p>
    <w:p w:rsidR="003B4537" w:rsidRDefault="003B4537" w:rsidP="003B45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І.Я. Горбачевського, тема</w:t>
      </w:r>
    </w:p>
    <w:p w:rsidR="003B4537" w:rsidRDefault="003B4537" w:rsidP="003B45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«Роль генетичних і метаболічних факторів у патогенезі</w:t>
      </w:r>
    </w:p>
    <w:p w:rsidR="003B4537" w:rsidRDefault="003B4537" w:rsidP="003B45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артеріальної гіпертензії, поєднаної з хронічним обструктивним</w:t>
      </w:r>
    </w:p>
    <w:p w:rsidR="003B4537" w:rsidRDefault="003B4537" w:rsidP="003B45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захворюванням легень» (222 Медицина). Спеціалізована вчена рада</w:t>
      </w:r>
    </w:p>
    <w:p w:rsidR="003B4537" w:rsidRDefault="003B4537" w:rsidP="003B453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58.601.003 у Тернопільському національному медичному</w:t>
      </w:r>
    </w:p>
    <w:p w:rsidR="00BC1D06" w:rsidRPr="003B4537" w:rsidRDefault="003B4537" w:rsidP="003B4537">
      <w:r>
        <w:rPr>
          <w:rFonts w:ascii="CIDFont+F3" w:hAnsi="CIDFont+F3" w:cs="CIDFont+F3"/>
          <w:kern w:val="0"/>
          <w:sz w:val="28"/>
          <w:szCs w:val="28"/>
          <w:lang w:eastAsia="ru-RU"/>
        </w:rPr>
        <w:t>університеті імені І.Я. Горбачевського</w:t>
      </w:r>
    </w:p>
    <w:sectPr w:rsidR="00BC1D06" w:rsidRPr="003B453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3B4537" w:rsidRPr="003B45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57F9D-01CB-49BD-9EF5-E6B05945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2021-12-10T15:39:00Z</dcterms:created>
  <dcterms:modified xsi:type="dcterms:W3CDTF">2021-12-13T11:42:00Z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