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DF63" w14:textId="33B454EB" w:rsidR="00320301" w:rsidRDefault="000A1817" w:rsidP="000A1817">
      <w:r w:rsidRPr="000A1817">
        <w:rPr>
          <w:rFonts w:hint="eastAsia"/>
        </w:rPr>
        <w:t>Гуськов</w:t>
      </w:r>
      <w:r w:rsidRPr="000A1817">
        <w:t xml:space="preserve"> </w:t>
      </w:r>
      <w:r w:rsidRPr="000A1817">
        <w:rPr>
          <w:rFonts w:hint="eastAsia"/>
        </w:rPr>
        <w:t>Артем</w:t>
      </w:r>
      <w:r w:rsidRPr="000A1817">
        <w:t xml:space="preserve"> </w:t>
      </w:r>
      <w:r w:rsidRPr="000A1817">
        <w:rPr>
          <w:rFonts w:hint="eastAsia"/>
        </w:rPr>
        <w:t>Анатольевич</w:t>
      </w:r>
      <w:r>
        <w:rPr>
          <w:rFonts w:hint="cs"/>
        </w:rPr>
        <w:t xml:space="preserve"> </w:t>
      </w:r>
      <w:r w:rsidRPr="000A1817">
        <w:rPr>
          <w:rFonts w:hint="eastAsia"/>
        </w:rPr>
        <w:t>Совершенствование</w:t>
      </w:r>
      <w:r w:rsidRPr="000A1817">
        <w:t xml:space="preserve"> </w:t>
      </w:r>
      <w:r w:rsidRPr="000A1817">
        <w:rPr>
          <w:rFonts w:hint="eastAsia"/>
        </w:rPr>
        <w:t>технологии</w:t>
      </w:r>
      <w:r w:rsidRPr="000A1817">
        <w:t xml:space="preserve"> </w:t>
      </w:r>
      <w:r w:rsidRPr="000A1817">
        <w:rPr>
          <w:rFonts w:hint="eastAsia"/>
        </w:rPr>
        <w:t>и</w:t>
      </w:r>
      <w:r w:rsidRPr="000A1817">
        <w:t xml:space="preserve"> </w:t>
      </w:r>
      <w:r w:rsidRPr="000A1817">
        <w:rPr>
          <w:rFonts w:hint="eastAsia"/>
        </w:rPr>
        <w:t>технических</w:t>
      </w:r>
      <w:r w:rsidRPr="000A1817">
        <w:t xml:space="preserve"> </w:t>
      </w:r>
      <w:r w:rsidRPr="000A1817">
        <w:rPr>
          <w:rFonts w:hint="eastAsia"/>
        </w:rPr>
        <w:t>средств</w:t>
      </w:r>
      <w:r w:rsidRPr="000A1817">
        <w:t xml:space="preserve"> </w:t>
      </w:r>
      <w:r w:rsidRPr="000A1817">
        <w:rPr>
          <w:rFonts w:hint="eastAsia"/>
        </w:rPr>
        <w:t>экстрагирования</w:t>
      </w:r>
      <w:r w:rsidRPr="000A1817">
        <w:t xml:space="preserve"> </w:t>
      </w:r>
      <w:r w:rsidRPr="000A1817">
        <w:rPr>
          <w:rFonts w:hint="eastAsia"/>
        </w:rPr>
        <w:t>растворимых</w:t>
      </w:r>
      <w:r w:rsidRPr="000A1817">
        <w:t xml:space="preserve"> </w:t>
      </w:r>
      <w:r w:rsidRPr="000A1817">
        <w:rPr>
          <w:rFonts w:hint="eastAsia"/>
        </w:rPr>
        <w:t>веществ</w:t>
      </w:r>
      <w:r w:rsidRPr="000A1817">
        <w:t xml:space="preserve"> </w:t>
      </w:r>
      <w:r w:rsidRPr="000A1817">
        <w:rPr>
          <w:rFonts w:hint="eastAsia"/>
        </w:rPr>
        <w:t>из</w:t>
      </w:r>
      <w:r w:rsidRPr="000A1817">
        <w:t xml:space="preserve"> </w:t>
      </w:r>
      <w:r w:rsidRPr="000A1817">
        <w:rPr>
          <w:rFonts w:hint="eastAsia"/>
        </w:rPr>
        <w:t>растительного</w:t>
      </w:r>
      <w:r w:rsidRPr="000A1817">
        <w:t xml:space="preserve"> </w:t>
      </w:r>
      <w:r w:rsidRPr="000A1817">
        <w:rPr>
          <w:rFonts w:hint="eastAsia"/>
        </w:rPr>
        <w:t>сырья</w:t>
      </w:r>
    </w:p>
    <w:p w14:paraId="1E3A666A" w14:textId="77777777" w:rsidR="000A1817" w:rsidRDefault="000A1817" w:rsidP="000A1817">
      <w:r>
        <w:rPr>
          <w:rFonts w:hint="eastAsia"/>
        </w:rPr>
        <w:t>ОГЛАВЛЕНИЕ</w:t>
      </w:r>
      <w:r>
        <w:t xml:space="preserve"> </w:t>
      </w:r>
      <w:r>
        <w:rPr>
          <w:rFonts w:hint="eastAsia"/>
        </w:rPr>
        <w:t>ДИССЕРТАЦИИ</w:t>
      </w:r>
    </w:p>
    <w:p w14:paraId="4177AB8D" w14:textId="77777777" w:rsidR="000A1817" w:rsidRDefault="000A1817" w:rsidP="000A1817">
      <w:r>
        <w:rPr>
          <w:rFonts w:hint="eastAsia"/>
        </w:rPr>
        <w:t>кандидат</w:t>
      </w:r>
      <w:r>
        <w:t xml:space="preserve"> </w:t>
      </w:r>
      <w:r>
        <w:rPr>
          <w:rFonts w:hint="eastAsia"/>
        </w:rPr>
        <w:t>наук</w:t>
      </w:r>
      <w:r>
        <w:t xml:space="preserve"> </w:t>
      </w:r>
      <w:r>
        <w:rPr>
          <w:rFonts w:hint="eastAsia"/>
        </w:rPr>
        <w:t>Гуськов</w:t>
      </w:r>
      <w:r>
        <w:t xml:space="preserve"> </w:t>
      </w:r>
      <w:r>
        <w:rPr>
          <w:rFonts w:hint="eastAsia"/>
        </w:rPr>
        <w:t>Артем</w:t>
      </w:r>
      <w:r>
        <w:t xml:space="preserve"> </w:t>
      </w:r>
      <w:r>
        <w:rPr>
          <w:rFonts w:hint="eastAsia"/>
        </w:rPr>
        <w:t>Анатольевич</w:t>
      </w:r>
    </w:p>
    <w:p w14:paraId="26FD1F29" w14:textId="77777777" w:rsidR="000A1817" w:rsidRDefault="000A1817" w:rsidP="000A1817">
      <w:r>
        <w:rPr>
          <w:rFonts w:hint="eastAsia"/>
        </w:rPr>
        <w:t>ВВЕДЕНИЕ</w:t>
      </w:r>
    </w:p>
    <w:p w14:paraId="57A120B0" w14:textId="77777777" w:rsidR="000A1817" w:rsidRDefault="000A1817" w:rsidP="000A1817"/>
    <w:p w14:paraId="5B6FF400" w14:textId="77777777" w:rsidR="000A1817" w:rsidRDefault="000A1817" w:rsidP="000A1817">
      <w:r>
        <w:t xml:space="preserve">1. </w:t>
      </w:r>
      <w:r>
        <w:rPr>
          <w:rFonts w:hint="eastAsia"/>
        </w:rPr>
        <w:t>АНАЛИЗ</w:t>
      </w:r>
      <w:r>
        <w:t xml:space="preserve"> </w:t>
      </w:r>
      <w:r>
        <w:rPr>
          <w:rFonts w:hint="eastAsia"/>
        </w:rPr>
        <w:t>ТЕХНОЛОГИЙ</w:t>
      </w:r>
      <w:r>
        <w:t xml:space="preserve"> </w:t>
      </w:r>
      <w:r>
        <w:rPr>
          <w:rFonts w:hint="eastAsia"/>
        </w:rPr>
        <w:t>И</w:t>
      </w:r>
      <w:r>
        <w:t xml:space="preserve"> </w:t>
      </w:r>
      <w:r>
        <w:rPr>
          <w:rFonts w:hint="eastAsia"/>
        </w:rPr>
        <w:t>СРЕДСТВ</w:t>
      </w:r>
      <w:r>
        <w:t xml:space="preserve"> </w:t>
      </w:r>
      <w:r>
        <w:rPr>
          <w:rFonts w:hint="eastAsia"/>
        </w:rPr>
        <w:t>ЭКСТРАГИРОВАНИЯ</w:t>
      </w:r>
      <w:r>
        <w:t xml:space="preserve"> </w:t>
      </w:r>
      <w:r>
        <w:rPr>
          <w:rFonts w:hint="eastAsia"/>
        </w:rPr>
        <w:t>РАСТВОРИМЫХ</w:t>
      </w:r>
      <w:r>
        <w:t xml:space="preserve"> </w:t>
      </w:r>
      <w:r>
        <w:rPr>
          <w:rFonts w:hint="eastAsia"/>
        </w:rPr>
        <w:t>ВЕЩЕСТВ</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0F08BB3" w14:textId="77777777" w:rsidR="000A1817" w:rsidRDefault="000A1817" w:rsidP="000A1817"/>
    <w:p w14:paraId="572C3ADA" w14:textId="77777777" w:rsidR="000A1817" w:rsidRDefault="000A1817" w:rsidP="000A1817">
      <w:r>
        <w:t xml:space="preserve">1.1. </w:t>
      </w:r>
      <w:r>
        <w:rPr>
          <w:rFonts w:hint="eastAsia"/>
        </w:rPr>
        <w:t>Современные</w:t>
      </w:r>
      <w:r>
        <w:t xml:space="preserve"> </w:t>
      </w:r>
      <w:r>
        <w:rPr>
          <w:rFonts w:hint="eastAsia"/>
        </w:rPr>
        <w:t>представления</w:t>
      </w:r>
      <w:r>
        <w:t xml:space="preserve"> </w:t>
      </w:r>
      <w:r>
        <w:rPr>
          <w:rFonts w:hint="eastAsia"/>
        </w:rPr>
        <w:t>и</w:t>
      </w:r>
      <w:r>
        <w:t xml:space="preserve"> </w:t>
      </w:r>
      <w:r>
        <w:rPr>
          <w:rFonts w:hint="eastAsia"/>
        </w:rPr>
        <w:t>основные</w:t>
      </w:r>
      <w:r>
        <w:t xml:space="preserve"> </w:t>
      </w:r>
      <w:r>
        <w:rPr>
          <w:rFonts w:hint="eastAsia"/>
        </w:rPr>
        <w:t>закономерности</w:t>
      </w:r>
      <w:r>
        <w:t xml:space="preserve"> </w:t>
      </w:r>
      <w:r>
        <w:rPr>
          <w:rFonts w:hint="eastAsia"/>
        </w:rPr>
        <w:t>процесса</w:t>
      </w:r>
      <w:r>
        <w:t xml:space="preserve"> </w:t>
      </w:r>
      <w:r>
        <w:rPr>
          <w:rFonts w:hint="eastAsia"/>
        </w:rPr>
        <w:t>экстрагирования</w:t>
      </w:r>
      <w:r>
        <w:t xml:space="preserve"> </w:t>
      </w:r>
      <w:r>
        <w:rPr>
          <w:rFonts w:hint="eastAsia"/>
        </w:rPr>
        <w:t>при</w:t>
      </w:r>
      <w:r>
        <w:t xml:space="preserve"> </w:t>
      </w:r>
      <w:r>
        <w:rPr>
          <w:rFonts w:hint="eastAsia"/>
        </w:rPr>
        <w:t>переработке</w:t>
      </w:r>
      <w:r>
        <w:t xml:space="preserve"> </w:t>
      </w:r>
      <w:r>
        <w:rPr>
          <w:rFonts w:hint="eastAsia"/>
        </w:rPr>
        <w:t>растительного</w:t>
      </w:r>
      <w:r>
        <w:t xml:space="preserve"> </w:t>
      </w:r>
      <w:r>
        <w:rPr>
          <w:rFonts w:hint="eastAsia"/>
        </w:rPr>
        <w:t>сырья</w:t>
      </w:r>
    </w:p>
    <w:p w14:paraId="56DA9B87" w14:textId="77777777" w:rsidR="000A1817" w:rsidRDefault="000A1817" w:rsidP="000A1817"/>
    <w:p w14:paraId="1B8D7E2F" w14:textId="77777777" w:rsidR="000A1817" w:rsidRDefault="000A1817" w:rsidP="000A1817">
      <w:r>
        <w:t xml:space="preserve">1.2. </w:t>
      </w:r>
      <w:r>
        <w:rPr>
          <w:rFonts w:hint="eastAsia"/>
        </w:rPr>
        <w:t>Анализ</w:t>
      </w:r>
      <w:r>
        <w:t xml:space="preserve"> </w:t>
      </w:r>
      <w:r>
        <w:rPr>
          <w:rFonts w:hint="eastAsia"/>
        </w:rPr>
        <w:t>закономерностей</w:t>
      </w:r>
      <w:r>
        <w:t xml:space="preserve"> </w:t>
      </w:r>
      <w:r>
        <w:rPr>
          <w:rFonts w:hint="eastAsia"/>
        </w:rPr>
        <w:t>процесса</w:t>
      </w:r>
      <w:r>
        <w:t xml:space="preserve"> </w:t>
      </w:r>
      <w:r>
        <w:rPr>
          <w:rFonts w:hint="eastAsia"/>
        </w:rPr>
        <w:t>вакуумного</w:t>
      </w:r>
      <w:r>
        <w:t xml:space="preserve"> </w:t>
      </w:r>
      <w:r>
        <w:rPr>
          <w:rFonts w:hint="eastAsia"/>
        </w:rPr>
        <w:t>выпаривания</w:t>
      </w:r>
      <w:r>
        <w:t xml:space="preserve"> </w:t>
      </w:r>
      <w:r>
        <w:rPr>
          <w:rFonts w:hint="eastAsia"/>
        </w:rPr>
        <w:t>экстрактов</w:t>
      </w:r>
      <w:r>
        <w:t xml:space="preserve"> </w:t>
      </w:r>
      <w:r>
        <w:rPr>
          <w:rFonts w:hint="eastAsia"/>
        </w:rPr>
        <w:t>при</w:t>
      </w:r>
      <w:r>
        <w:t xml:space="preserve"> </w:t>
      </w:r>
      <w:r>
        <w:rPr>
          <w:rFonts w:hint="eastAsia"/>
        </w:rPr>
        <w:t>переработке</w:t>
      </w:r>
      <w:r>
        <w:t xml:space="preserve"> </w:t>
      </w:r>
      <w:r>
        <w:rPr>
          <w:rFonts w:hint="eastAsia"/>
        </w:rPr>
        <w:t>растительного</w:t>
      </w:r>
      <w:r>
        <w:t xml:space="preserve"> </w:t>
      </w:r>
      <w:r>
        <w:rPr>
          <w:rFonts w:hint="eastAsia"/>
        </w:rPr>
        <w:t>сырья</w:t>
      </w:r>
    </w:p>
    <w:p w14:paraId="1E2E9962" w14:textId="77777777" w:rsidR="000A1817" w:rsidRDefault="000A1817" w:rsidP="000A1817"/>
    <w:p w14:paraId="7CBF02F0" w14:textId="77777777" w:rsidR="000A1817" w:rsidRDefault="000A1817" w:rsidP="000A1817">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теоретических</w:t>
      </w:r>
      <w:r>
        <w:t xml:space="preserve"> </w:t>
      </w:r>
      <w:r>
        <w:rPr>
          <w:rFonts w:hint="eastAsia"/>
        </w:rPr>
        <w:t>исследований</w:t>
      </w:r>
      <w:r>
        <w:t xml:space="preserve"> </w:t>
      </w:r>
      <w:r>
        <w:rPr>
          <w:rFonts w:hint="eastAsia"/>
        </w:rPr>
        <w:t>и</w:t>
      </w:r>
      <w:r>
        <w:t xml:space="preserve"> </w:t>
      </w:r>
      <w:r>
        <w:rPr>
          <w:rFonts w:hint="eastAsia"/>
        </w:rPr>
        <w:t>конструкций</w:t>
      </w:r>
      <w:r>
        <w:t xml:space="preserve"> </w:t>
      </w:r>
      <w:r>
        <w:rPr>
          <w:rFonts w:hint="eastAsia"/>
        </w:rPr>
        <w:t>двухступенчатых</w:t>
      </w:r>
      <w:r>
        <w:t xml:space="preserve"> </w:t>
      </w:r>
      <w:r>
        <w:rPr>
          <w:rFonts w:hint="eastAsia"/>
        </w:rPr>
        <w:t>жидкостнокольцевых</w:t>
      </w:r>
      <w:r>
        <w:t xml:space="preserve"> </w:t>
      </w:r>
      <w:r>
        <w:rPr>
          <w:rFonts w:hint="eastAsia"/>
        </w:rPr>
        <w:t>вакуумных</w:t>
      </w:r>
      <w:r>
        <w:t xml:space="preserve"> </w:t>
      </w:r>
      <w:r>
        <w:rPr>
          <w:rFonts w:hint="eastAsia"/>
        </w:rPr>
        <w:t>насосов</w:t>
      </w:r>
    </w:p>
    <w:p w14:paraId="46E0B62F" w14:textId="77777777" w:rsidR="000A1817" w:rsidRDefault="000A1817" w:rsidP="000A1817"/>
    <w:p w14:paraId="35BA12CD" w14:textId="77777777" w:rsidR="000A1817" w:rsidRDefault="000A1817" w:rsidP="000A1817">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3E700143" w14:textId="77777777" w:rsidR="000A1817" w:rsidRDefault="000A1817" w:rsidP="000A1817"/>
    <w:p w14:paraId="69ED496B" w14:textId="77777777" w:rsidR="000A1817" w:rsidRDefault="000A1817" w:rsidP="000A1817">
      <w:r>
        <w:t xml:space="preserve">1.5. </w:t>
      </w:r>
      <w:r>
        <w:rPr>
          <w:rFonts w:hint="eastAsia"/>
        </w:rPr>
        <w:t>Выводы</w:t>
      </w:r>
      <w:r>
        <w:t xml:space="preserve"> </w:t>
      </w:r>
      <w:r>
        <w:rPr>
          <w:rFonts w:hint="eastAsia"/>
        </w:rPr>
        <w:t>по</w:t>
      </w:r>
      <w:r>
        <w:t xml:space="preserve"> </w:t>
      </w:r>
      <w:r>
        <w:rPr>
          <w:rFonts w:hint="eastAsia"/>
        </w:rPr>
        <w:t>главе</w:t>
      </w:r>
    </w:p>
    <w:p w14:paraId="4F268528" w14:textId="77777777" w:rsidR="000A1817" w:rsidRDefault="000A1817" w:rsidP="000A1817"/>
    <w:p w14:paraId="13CF2FF8" w14:textId="77777777" w:rsidR="000A1817" w:rsidRDefault="000A1817" w:rsidP="000A1817">
      <w:r>
        <w:t xml:space="preserve">2. </w:t>
      </w:r>
      <w:r>
        <w:rPr>
          <w:rFonts w:hint="eastAsia"/>
        </w:rPr>
        <w:t>ТЕОРЕТИЧЕСКИЕ</w:t>
      </w:r>
      <w:r>
        <w:t xml:space="preserve"> </w:t>
      </w:r>
      <w:r>
        <w:rPr>
          <w:rFonts w:hint="eastAsia"/>
        </w:rPr>
        <w:t>ИССЛЕДОВАНИЯ</w:t>
      </w:r>
      <w:r>
        <w:t xml:space="preserve"> </w:t>
      </w:r>
      <w:r>
        <w:rPr>
          <w:rFonts w:hint="eastAsia"/>
        </w:rPr>
        <w:t>ВАКУУМНОЙ</w:t>
      </w:r>
      <w:r>
        <w:t xml:space="preserve"> </w:t>
      </w:r>
      <w:r>
        <w:rPr>
          <w:rFonts w:hint="eastAsia"/>
        </w:rPr>
        <w:t>ЭКСТРАКЦИОННО</w:t>
      </w:r>
      <w:r>
        <w:t>-</w:t>
      </w:r>
      <w:r>
        <w:rPr>
          <w:rFonts w:hint="eastAsia"/>
        </w:rPr>
        <w:t>ВЫПАРНОЙ</w:t>
      </w:r>
      <w:r>
        <w:t xml:space="preserve"> </w:t>
      </w:r>
      <w:r>
        <w:rPr>
          <w:rFonts w:hint="eastAsia"/>
        </w:rPr>
        <w:t>УСТАНОВКИ</w:t>
      </w:r>
      <w:r>
        <w:t xml:space="preserve"> </w:t>
      </w:r>
      <w:r>
        <w:rPr>
          <w:rFonts w:hint="eastAsia"/>
        </w:rPr>
        <w:t>И</w:t>
      </w:r>
      <w:r>
        <w:t xml:space="preserve"> </w:t>
      </w:r>
      <w:r>
        <w:rPr>
          <w:rFonts w:hint="eastAsia"/>
        </w:rPr>
        <w:t>РАБОЧЕГО</w:t>
      </w:r>
      <w:r>
        <w:t xml:space="preserve"> </w:t>
      </w:r>
      <w:r>
        <w:rPr>
          <w:rFonts w:hint="eastAsia"/>
        </w:rPr>
        <w:t>ПРОЦЕССА</w:t>
      </w:r>
      <w:r>
        <w:t xml:space="preserve"> </w:t>
      </w:r>
      <w:r>
        <w:rPr>
          <w:rFonts w:hint="eastAsia"/>
        </w:rPr>
        <w:t>ЖВН</w:t>
      </w:r>
    </w:p>
    <w:p w14:paraId="0E6FE7CE" w14:textId="77777777" w:rsidR="000A1817" w:rsidRDefault="000A1817" w:rsidP="000A1817"/>
    <w:p w14:paraId="761C91D7" w14:textId="77777777" w:rsidR="000A1817" w:rsidRDefault="000A1817" w:rsidP="000A1817">
      <w:r>
        <w:t xml:space="preserve">2.1. </w:t>
      </w:r>
      <w:r>
        <w:rPr>
          <w:rFonts w:hint="eastAsia"/>
        </w:rPr>
        <w:t>Описание</w:t>
      </w:r>
      <w:r>
        <w:t xml:space="preserve"> </w:t>
      </w:r>
      <w:r>
        <w:rPr>
          <w:rFonts w:hint="eastAsia"/>
        </w:rPr>
        <w:t>универсальной</w:t>
      </w:r>
      <w:r>
        <w:t xml:space="preserve"> </w:t>
      </w:r>
      <w:r>
        <w:rPr>
          <w:rFonts w:hint="eastAsia"/>
        </w:rPr>
        <w:t>вакуумной</w:t>
      </w:r>
      <w:r>
        <w:t xml:space="preserve"> </w:t>
      </w:r>
      <w:r>
        <w:rPr>
          <w:rFonts w:hint="eastAsia"/>
        </w:rPr>
        <w:t>экстракционно</w:t>
      </w:r>
      <w:r>
        <w:t>-</w:t>
      </w:r>
      <w:r>
        <w:rPr>
          <w:rFonts w:hint="eastAsia"/>
        </w:rPr>
        <w:t>выпарной</w:t>
      </w:r>
      <w:r>
        <w:t xml:space="preserve"> </w:t>
      </w:r>
      <w:r>
        <w:rPr>
          <w:rFonts w:hint="eastAsia"/>
        </w:rPr>
        <w:t>установки</w:t>
      </w:r>
      <w:r>
        <w:t xml:space="preserve"> </w:t>
      </w:r>
      <w:r>
        <w:rPr>
          <w:rFonts w:hint="eastAsia"/>
        </w:rPr>
        <w:t>для</w:t>
      </w:r>
      <w:r>
        <w:t xml:space="preserve"> </w:t>
      </w:r>
      <w:r>
        <w:rPr>
          <w:rFonts w:hint="eastAsia"/>
        </w:rPr>
        <w:t>переработки</w:t>
      </w:r>
      <w:r>
        <w:t xml:space="preserve"> </w:t>
      </w:r>
      <w:r>
        <w:rPr>
          <w:rFonts w:hint="eastAsia"/>
        </w:rPr>
        <w:t>растительного</w:t>
      </w:r>
      <w:r>
        <w:t xml:space="preserve"> </w:t>
      </w:r>
      <w:r>
        <w:rPr>
          <w:rFonts w:hint="eastAsia"/>
        </w:rPr>
        <w:t>сырья</w:t>
      </w:r>
    </w:p>
    <w:p w14:paraId="4113D44D" w14:textId="77777777" w:rsidR="000A1817" w:rsidRDefault="000A1817" w:rsidP="000A1817"/>
    <w:p w14:paraId="30C456BB" w14:textId="77777777" w:rsidR="000A1817" w:rsidRDefault="000A1817" w:rsidP="000A1817">
      <w:r>
        <w:t xml:space="preserve">2.2. </w:t>
      </w:r>
      <w:r>
        <w:rPr>
          <w:rFonts w:hint="eastAsia"/>
        </w:rPr>
        <w:t>Теоретические</w:t>
      </w:r>
      <w:r>
        <w:t xml:space="preserve"> </w:t>
      </w:r>
      <w:r>
        <w:rPr>
          <w:rFonts w:hint="eastAsia"/>
        </w:rPr>
        <w:t>исследования</w:t>
      </w:r>
      <w:r>
        <w:t xml:space="preserve"> </w:t>
      </w:r>
      <w:r>
        <w:rPr>
          <w:rFonts w:hint="eastAsia"/>
        </w:rPr>
        <w:t>вакуумного</w:t>
      </w:r>
      <w:r>
        <w:t xml:space="preserve"> </w:t>
      </w:r>
      <w:r>
        <w:rPr>
          <w:rFonts w:hint="eastAsia"/>
        </w:rPr>
        <w:t>экстрагирования</w:t>
      </w:r>
      <w:r>
        <w:t xml:space="preserve"> </w:t>
      </w:r>
      <w:r>
        <w:rPr>
          <w:rFonts w:hint="eastAsia"/>
        </w:rPr>
        <w:t>растворимых</w:t>
      </w:r>
      <w:r>
        <w:t xml:space="preserve"> </w:t>
      </w:r>
      <w:r>
        <w:rPr>
          <w:rFonts w:hint="eastAsia"/>
        </w:rPr>
        <w:t>веществ</w:t>
      </w:r>
      <w:r>
        <w:t xml:space="preserve"> </w:t>
      </w:r>
      <w:r>
        <w:rPr>
          <w:rFonts w:hint="eastAsia"/>
        </w:rPr>
        <w:t>из</w:t>
      </w:r>
      <w:r>
        <w:t xml:space="preserve"> </w:t>
      </w:r>
      <w:r>
        <w:rPr>
          <w:rFonts w:hint="eastAsia"/>
        </w:rPr>
        <w:t>растительного</w:t>
      </w:r>
      <w:r>
        <w:t xml:space="preserve"> </w:t>
      </w:r>
      <w:r>
        <w:rPr>
          <w:rFonts w:hint="eastAsia"/>
        </w:rPr>
        <w:t>с</w:t>
      </w:r>
      <w:r>
        <w:rPr>
          <w:rFonts w:hint="eastAsia"/>
        </w:rPr>
        <w:lastRenderedPageBreak/>
        <w:t>ырья</w:t>
      </w:r>
    </w:p>
    <w:p w14:paraId="774005B8" w14:textId="77777777" w:rsidR="000A1817" w:rsidRDefault="000A1817" w:rsidP="000A1817"/>
    <w:p w14:paraId="6E28501D" w14:textId="77777777" w:rsidR="000A1817" w:rsidRDefault="000A1817" w:rsidP="000A1817">
      <w:r>
        <w:t xml:space="preserve">2.3. </w:t>
      </w:r>
      <w:r>
        <w:rPr>
          <w:rFonts w:hint="eastAsia"/>
        </w:rPr>
        <w:t>Теоретические</w:t>
      </w:r>
      <w:r>
        <w:t xml:space="preserve"> </w:t>
      </w:r>
      <w:r>
        <w:rPr>
          <w:rFonts w:hint="eastAsia"/>
        </w:rPr>
        <w:t>исследования</w:t>
      </w:r>
      <w:r>
        <w:t xml:space="preserve"> </w:t>
      </w:r>
      <w:r>
        <w:rPr>
          <w:rFonts w:hint="eastAsia"/>
        </w:rPr>
        <w:t>вакуумного</w:t>
      </w:r>
      <w:r>
        <w:t xml:space="preserve"> </w:t>
      </w:r>
      <w:r>
        <w:rPr>
          <w:rFonts w:hint="eastAsia"/>
        </w:rPr>
        <w:t>выпаривания</w:t>
      </w:r>
      <w:r>
        <w:t xml:space="preserve"> </w:t>
      </w:r>
      <w:r>
        <w:rPr>
          <w:rFonts w:hint="eastAsia"/>
        </w:rPr>
        <w:t>экстрактов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1B965482" w14:textId="77777777" w:rsidR="000A1817" w:rsidRDefault="000A1817" w:rsidP="000A1817"/>
    <w:p w14:paraId="7134CF52" w14:textId="77777777" w:rsidR="000A1817" w:rsidRDefault="000A1817" w:rsidP="000A1817">
      <w:r>
        <w:t xml:space="preserve">2.3.1. </w:t>
      </w:r>
      <w:r>
        <w:rPr>
          <w:rFonts w:hint="eastAsia"/>
        </w:rPr>
        <w:t>Описание</w:t>
      </w:r>
      <w:r>
        <w:t xml:space="preserve"> </w:t>
      </w:r>
      <w:r>
        <w:rPr>
          <w:rFonts w:hint="eastAsia"/>
        </w:rPr>
        <w:t>устройства</w:t>
      </w:r>
      <w:r>
        <w:t xml:space="preserve"> </w:t>
      </w:r>
      <w:r>
        <w:rPr>
          <w:rFonts w:hint="eastAsia"/>
        </w:rPr>
        <w:t>однокорпусного</w:t>
      </w:r>
      <w:r>
        <w:t xml:space="preserve"> </w:t>
      </w:r>
      <w:r>
        <w:rPr>
          <w:rFonts w:hint="eastAsia"/>
        </w:rPr>
        <w:t>выпарного</w:t>
      </w:r>
      <w:r>
        <w:t xml:space="preserve"> </w:t>
      </w:r>
      <w:r>
        <w:rPr>
          <w:rFonts w:hint="eastAsia"/>
        </w:rPr>
        <w:t>вакуумного</w:t>
      </w:r>
      <w:r>
        <w:t xml:space="preserve"> </w:t>
      </w:r>
      <w:r>
        <w:rPr>
          <w:rFonts w:hint="eastAsia"/>
        </w:rPr>
        <w:t>аппарата</w:t>
      </w:r>
    </w:p>
    <w:p w14:paraId="120283AA" w14:textId="77777777" w:rsidR="000A1817" w:rsidRDefault="000A1817" w:rsidP="000A1817"/>
    <w:p w14:paraId="0581C270" w14:textId="77777777" w:rsidR="000A1817" w:rsidRDefault="000A1817" w:rsidP="000A1817">
      <w:r>
        <w:t xml:space="preserve">2.3.2. </w:t>
      </w:r>
      <w:r>
        <w:rPr>
          <w:rFonts w:hint="eastAsia"/>
        </w:rPr>
        <w:t>Материальный</w:t>
      </w:r>
      <w:r>
        <w:t xml:space="preserve"> </w:t>
      </w:r>
      <w:r>
        <w:rPr>
          <w:rFonts w:hint="eastAsia"/>
        </w:rPr>
        <w:t>и</w:t>
      </w:r>
      <w:r>
        <w:t xml:space="preserve"> </w:t>
      </w:r>
      <w:r>
        <w:rPr>
          <w:rFonts w:hint="eastAsia"/>
        </w:rPr>
        <w:t>тепловой</w:t>
      </w:r>
      <w:r>
        <w:t xml:space="preserve"> </w:t>
      </w:r>
      <w:r>
        <w:rPr>
          <w:rFonts w:hint="eastAsia"/>
        </w:rPr>
        <w:t>балансы</w:t>
      </w:r>
      <w:r>
        <w:t xml:space="preserve"> </w:t>
      </w:r>
      <w:r>
        <w:rPr>
          <w:rFonts w:hint="eastAsia"/>
        </w:rPr>
        <w:t>вакуумного</w:t>
      </w:r>
      <w:r>
        <w:t xml:space="preserve"> </w:t>
      </w:r>
      <w:r>
        <w:rPr>
          <w:rFonts w:hint="eastAsia"/>
        </w:rPr>
        <w:t>выпаривателя</w:t>
      </w:r>
    </w:p>
    <w:p w14:paraId="5E0D0692" w14:textId="77777777" w:rsidR="000A1817" w:rsidRDefault="000A1817" w:rsidP="000A1817"/>
    <w:p w14:paraId="34C1FE9C" w14:textId="77777777" w:rsidR="000A1817" w:rsidRDefault="000A1817" w:rsidP="000A1817">
      <w:r>
        <w:t xml:space="preserve">2.4. </w:t>
      </w:r>
      <w:r>
        <w:rPr>
          <w:rFonts w:hint="eastAsia"/>
        </w:rPr>
        <w:t>Теоретические</w:t>
      </w:r>
      <w:r>
        <w:t xml:space="preserve"> </w:t>
      </w:r>
      <w:r>
        <w:rPr>
          <w:rFonts w:hint="eastAsia"/>
        </w:rPr>
        <w:t>исследования</w:t>
      </w:r>
      <w:r>
        <w:t xml:space="preserve"> </w:t>
      </w:r>
      <w:r>
        <w:rPr>
          <w:rFonts w:hint="eastAsia"/>
        </w:rPr>
        <w:t>двухступенчатого</w:t>
      </w:r>
    </w:p>
    <w:p w14:paraId="11516BE9" w14:textId="77777777" w:rsidR="000A1817" w:rsidRDefault="000A1817" w:rsidP="000A1817"/>
    <w:p w14:paraId="7BA576D3" w14:textId="77777777" w:rsidR="000A1817" w:rsidRDefault="000A1817" w:rsidP="000A1817">
      <w:r>
        <w:rPr>
          <w:rFonts w:hint="eastAsia"/>
        </w:rPr>
        <w:t>жидкостнокольцевого</w:t>
      </w:r>
      <w:r>
        <w:t xml:space="preserve"> </w:t>
      </w:r>
      <w:r>
        <w:rPr>
          <w:rFonts w:hint="eastAsia"/>
        </w:rPr>
        <w:t>вакуумного</w:t>
      </w:r>
      <w:r>
        <w:t xml:space="preserve"> </w:t>
      </w:r>
      <w:r>
        <w:rPr>
          <w:rFonts w:hint="eastAsia"/>
        </w:rPr>
        <w:t>насоса</w:t>
      </w:r>
    </w:p>
    <w:p w14:paraId="15CC6ACD" w14:textId="77777777" w:rsidR="000A1817" w:rsidRDefault="000A1817" w:rsidP="000A1817"/>
    <w:p w14:paraId="5E29EE8C" w14:textId="77777777" w:rsidR="000A1817" w:rsidRDefault="000A1817" w:rsidP="000A1817">
      <w:r>
        <w:t xml:space="preserve">2.4.1. </w:t>
      </w:r>
      <w:r>
        <w:rPr>
          <w:rFonts w:hint="eastAsia"/>
        </w:rPr>
        <w:t>Описание</w:t>
      </w:r>
      <w:r>
        <w:t xml:space="preserve"> </w:t>
      </w:r>
      <w:r>
        <w:rPr>
          <w:rFonts w:hint="eastAsia"/>
        </w:rPr>
        <w:t>конструкции</w:t>
      </w:r>
      <w:r>
        <w:t xml:space="preserve"> </w:t>
      </w:r>
      <w:r>
        <w:rPr>
          <w:rFonts w:hint="eastAsia"/>
        </w:rPr>
        <w:t>предлагаемого</w:t>
      </w:r>
      <w:r>
        <w:t xml:space="preserve"> </w:t>
      </w:r>
      <w:r>
        <w:rPr>
          <w:rFonts w:hint="eastAsia"/>
        </w:rPr>
        <w:t>вакуумного</w:t>
      </w:r>
      <w:r>
        <w:t xml:space="preserve"> </w:t>
      </w:r>
      <w:r>
        <w:rPr>
          <w:rFonts w:hint="eastAsia"/>
        </w:rPr>
        <w:t>жидкостнокольцевого</w:t>
      </w:r>
      <w:r>
        <w:t xml:space="preserve"> </w:t>
      </w:r>
      <w:r>
        <w:rPr>
          <w:rFonts w:hint="eastAsia"/>
        </w:rPr>
        <w:t>вакуумного</w:t>
      </w:r>
      <w:r>
        <w:t xml:space="preserve"> </w:t>
      </w:r>
      <w:r>
        <w:rPr>
          <w:rFonts w:hint="eastAsia"/>
        </w:rPr>
        <w:t>насоса</w:t>
      </w:r>
    </w:p>
    <w:p w14:paraId="09B153EB" w14:textId="77777777" w:rsidR="000A1817" w:rsidRDefault="000A1817" w:rsidP="000A1817"/>
    <w:p w14:paraId="72ED16CA" w14:textId="77777777" w:rsidR="000A1817" w:rsidRDefault="000A1817" w:rsidP="000A1817">
      <w:r>
        <w:t xml:space="preserve">2.4.2. </w:t>
      </w:r>
      <w:r>
        <w:rPr>
          <w:rFonts w:hint="eastAsia"/>
        </w:rPr>
        <w:t>Теоретическое</w:t>
      </w:r>
      <w:r>
        <w:t xml:space="preserve"> </w:t>
      </w:r>
      <w:r>
        <w:rPr>
          <w:rFonts w:hint="eastAsia"/>
        </w:rPr>
        <w:t>определение</w:t>
      </w:r>
      <w:r>
        <w:t xml:space="preserve"> </w:t>
      </w:r>
      <w:r>
        <w:rPr>
          <w:rFonts w:hint="eastAsia"/>
        </w:rPr>
        <w:t>быстроты</w:t>
      </w:r>
      <w:r>
        <w:t xml:space="preserve"> </w:t>
      </w:r>
      <w:r>
        <w:rPr>
          <w:rFonts w:hint="eastAsia"/>
        </w:rPr>
        <w:t>действия</w:t>
      </w:r>
      <w:r>
        <w:t xml:space="preserve"> (</w:t>
      </w:r>
      <w:r>
        <w:rPr>
          <w:rFonts w:hint="eastAsia"/>
        </w:rPr>
        <w:t>производительности</w:t>
      </w:r>
      <w:r>
        <w:t xml:space="preserve">), </w:t>
      </w:r>
      <w:r>
        <w:rPr>
          <w:rFonts w:hint="eastAsia"/>
        </w:rPr>
        <w:t>эффективной</w:t>
      </w:r>
      <w:r>
        <w:t xml:space="preserve"> </w:t>
      </w:r>
      <w:r>
        <w:rPr>
          <w:rFonts w:hint="eastAsia"/>
        </w:rPr>
        <w:t>мощности</w:t>
      </w:r>
      <w:r>
        <w:t xml:space="preserve"> </w:t>
      </w:r>
      <w:r>
        <w:rPr>
          <w:rFonts w:hint="eastAsia"/>
        </w:rPr>
        <w:t>двухступенчатого</w:t>
      </w:r>
    </w:p>
    <w:p w14:paraId="0C903AF9" w14:textId="77777777" w:rsidR="000A1817" w:rsidRDefault="000A1817" w:rsidP="000A1817"/>
    <w:p w14:paraId="1433120A" w14:textId="77777777" w:rsidR="000A1817" w:rsidRDefault="000A1817" w:rsidP="000A1817">
      <w:r>
        <w:rPr>
          <w:rFonts w:hint="eastAsia"/>
        </w:rPr>
        <w:t>ЖВН</w:t>
      </w:r>
      <w:r>
        <w:t xml:space="preserve"> </w:t>
      </w:r>
      <w:r>
        <w:rPr>
          <w:rFonts w:hint="eastAsia"/>
        </w:rPr>
        <w:t>с</w:t>
      </w:r>
      <w:r>
        <w:t xml:space="preserve"> </w:t>
      </w:r>
      <w:r>
        <w:rPr>
          <w:rFonts w:hint="eastAsia"/>
        </w:rPr>
        <w:t>последовательным</w:t>
      </w:r>
      <w:r>
        <w:t xml:space="preserve"> </w:t>
      </w:r>
      <w:r>
        <w:rPr>
          <w:rFonts w:hint="eastAsia"/>
        </w:rPr>
        <w:t>включением</w:t>
      </w:r>
      <w:r>
        <w:t xml:space="preserve"> </w:t>
      </w:r>
      <w:r>
        <w:rPr>
          <w:rFonts w:hint="eastAsia"/>
        </w:rPr>
        <w:t>ступеней</w:t>
      </w:r>
    </w:p>
    <w:p w14:paraId="0647CA3A" w14:textId="77777777" w:rsidR="000A1817" w:rsidRDefault="000A1817" w:rsidP="000A1817"/>
    <w:p w14:paraId="0B25B637" w14:textId="77777777" w:rsidR="000A1817" w:rsidRDefault="000A1817" w:rsidP="000A1817">
      <w:r>
        <w:t xml:space="preserve">2.5. </w:t>
      </w:r>
      <w:r>
        <w:rPr>
          <w:rFonts w:hint="eastAsia"/>
        </w:rPr>
        <w:t>Выводы</w:t>
      </w:r>
      <w:r>
        <w:t xml:space="preserve"> </w:t>
      </w:r>
      <w:r>
        <w:rPr>
          <w:rFonts w:hint="eastAsia"/>
        </w:rPr>
        <w:t>по</w:t>
      </w:r>
      <w:r>
        <w:t xml:space="preserve"> </w:t>
      </w:r>
      <w:r>
        <w:rPr>
          <w:rFonts w:hint="eastAsia"/>
        </w:rPr>
        <w:t>главе</w:t>
      </w:r>
    </w:p>
    <w:p w14:paraId="40CC16B9" w14:textId="77777777" w:rsidR="000A1817" w:rsidRDefault="000A1817" w:rsidP="000A1817"/>
    <w:p w14:paraId="7090A0A1" w14:textId="77777777" w:rsidR="000A1817" w:rsidRDefault="000A1817" w:rsidP="000A1817">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ЭКСТРАГИРОВАНИЯ</w:t>
      </w:r>
      <w:r>
        <w:t xml:space="preserve"> </w:t>
      </w:r>
      <w:r>
        <w:rPr>
          <w:rFonts w:hint="eastAsia"/>
        </w:rPr>
        <w:t>РАСТИТЕЛЬНОГО</w:t>
      </w:r>
      <w:r>
        <w:t xml:space="preserve"> </w:t>
      </w:r>
      <w:r>
        <w:rPr>
          <w:rFonts w:hint="eastAsia"/>
        </w:rPr>
        <w:t>СЫРЬЯ</w:t>
      </w:r>
    </w:p>
    <w:p w14:paraId="776F3021" w14:textId="77777777" w:rsidR="000A1817" w:rsidRDefault="000A1817" w:rsidP="000A1817"/>
    <w:p w14:paraId="7F9654B3" w14:textId="77777777" w:rsidR="000A1817" w:rsidRDefault="000A1817" w:rsidP="000A1817">
      <w:r>
        <w:t xml:space="preserve">3.1. </w:t>
      </w:r>
      <w:r>
        <w:rPr>
          <w:rFonts w:hint="eastAsia"/>
        </w:rPr>
        <w:t>Цель</w:t>
      </w:r>
      <w:r>
        <w:t xml:space="preserve"> </w:t>
      </w:r>
      <w:r>
        <w:rPr>
          <w:rFonts w:hint="eastAsia"/>
        </w:rPr>
        <w:t>и</w:t>
      </w:r>
      <w:r>
        <w:t xml:space="preserve">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453C5AD4" w14:textId="77777777" w:rsidR="000A1817" w:rsidRDefault="000A1817" w:rsidP="000A1817"/>
    <w:p w14:paraId="37753DF9" w14:textId="77777777" w:rsidR="000A1817" w:rsidRDefault="000A1817" w:rsidP="000A1817">
      <w:r>
        <w:t xml:space="preserve">3.2.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экспериментальны</w:t>
      </w:r>
      <w:r>
        <w:rPr>
          <w:rFonts w:hint="eastAsia"/>
        </w:rPr>
        <w:lastRenderedPageBreak/>
        <w:t>х</w:t>
      </w:r>
      <w:r>
        <w:t xml:space="preserve"> </w:t>
      </w:r>
      <w:r>
        <w:rPr>
          <w:rFonts w:hint="eastAsia"/>
        </w:rPr>
        <w:t>установок</w:t>
      </w:r>
    </w:p>
    <w:p w14:paraId="27D753D3" w14:textId="77777777" w:rsidR="000A1817" w:rsidRDefault="000A1817" w:rsidP="000A1817"/>
    <w:p w14:paraId="0AB77B61" w14:textId="77777777" w:rsidR="000A1817" w:rsidRDefault="000A1817" w:rsidP="000A1817">
      <w:r>
        <w:t xml:space="preserve">3.3. </w:t>
      </w:r>
      <w:r>
        <w:rPr>
          <w:rFonts w:hint="eastAsia"/>
        </w:rPr>
        <w:t>Методики</w:t>
      </w:r>
      <w:r>
        <w:t xml:space="preserve"> </w:t>
      </w:r>
      <w:r>
        <w:rPr>
          <w:rFonts w:hint="eastAsia"/>
        </w:rPr>
        <w:t>проведения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r>
        <w:t xml:space="preserve"> </w:t>
      </w:r>
      <w:r>
        <w:rPr>
          <w:rFonts w:hint="eastAsia"/>
        </w:rPr>
        <w:t>экстрагирования</w:t>
      </w:r>
      <w:r>
        <w:t xml:space="preserve"> </w:t>
      </w:r>
      <w:r>
        <w:rPr>
          <w:rFonts w:hint="eastAsia"/>
        </w:rPr>
        <w:t>растворимых</w:t>
      </w:r>
      <w:r>
        <w:t xml:space="preserve"> </w:t>
      </w:r>
      <w:r>
        <w:rPr>
          <w:rFonts w:hint="eastAsia"/>
        </w:rPr>
        <w:t>веществ</w:t>
      </w:r>
      <w:r>
        <w:t xml:space="preserve"> </w:t>
      </w:r>
      <w:r>
        <w:rPr>
          <w:rFonts w:hint="eastAsia"/>
        </w:rPr>
        <w:t>из</w:t>
      </w:r>
      <w:r>
        <w:t xml:space="preserve"> </w:t>
      </w:r>
      <w:r>
        <w:rPr>
          <w:rFonts w:hint="eastAsia"/>
        </w:rPr>
        <w:t>растительного</w:t>
      </w:r>
      <w:r>
        <w:t xml:space="preserve"> </w:t>
      </w:r>
      <w:r>
        <w:rPr>
          <w:rFonts w:hint="eastAsia"/>
        </w:rPr>
        <w:t>сырья</w:t>
      </w:r>
    </w:p>
    <w:p w14:paraId="3C04F4C8" w14:textId="77777777" w:rsidR="000A1817" w:rsidRDefault="000A1817" w:rsidP="000A1817"/>
    <w:p w14:paraId="252F6D81" w14:textId="77777777" w:rsidR="000A1817" w:rsidRDefault="000A1817" w:rsidP="000A1817">
      <w:r>
        <w:t xml:space="preserve">3.4. </w:t>
      </w:r>
      <w:r>
        <w:rPr>
          <w:rFonts w:hint="eastAsia"/>
        </w:rPr>
        <w:t>Выводы</w:t>
      </w:r>
      <w:r>
        <w:t xml:space="preserve"> </w:t>
      </w:r>
      <w:r>
        <w:rPr>
          <w:rFonts w:hint="eastAsia"/>
        </w:rPr>
        <w:t>по</w:t>
      </w:r>
      <w:r>
        <w:t xml:space="preserve"> </w:t>
      </w:r>
      <w:r>
        <w:rPr>
          <w:rFonts w:hint="eastAsia"/>
        </w:rPr>
        <w:t>главе</w:t>
      </w:r>
    </w:p>
    <w:p w14:paraId="2788C754" w14:textId="77777777" w:rsidR="000A1817" w:rsidRDefault="000A1817" w:rsidP="000A1817"/>
    <w:p w14:paraId="4553B6B6" w14:textId="77777777" w:rsidR="000A1817" w:rsidRDefault="000A1817" w:rsidP="000A1817">
      <w:r>
        <w:t xml:space="preserve">4.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ЭКСТРАГИРОВАНИЯ</w:t>
      </w:r>
      <w:r>
        <w:t xml:space="preserve"> </w:t>
      </w:r>
      <w:r>
        <w:rPr>
          <w:rFonts w:hint="eastAsia"/>
        </w:rPr>
        <w:t>ПРИ</w:t>
      </w:r>
      <w:r>
        <w:t xml:space="preserve"> </w:t>
      </w:r>
      <w:r>
        <w:rPr>
          <w:rFonts w:hint="eastAsia"/>
        </w:rPr>
        <w:t>ПЕРЕРАБОТКЕ</w:t>
      </w:r>
      <w:r>
        <w:t xml:space="preserve"> </w:t>
      </w:r>
      <w:r>
        <w:rPr>
          <w:rFonts w:hint="eastAsia"/>
        </w:rPr>
        <w:t>РАСТИТЕЛЬНОГО</w:t>
      </w:r>
      <w:r>
        <w:t xml:space="preserve"> </w:t>
      </w:r>
      <w:r>
        <w:rPr>
          <w:rFonts w:hint="eastAsia"/>
        </w:rPr>
        <w:t>СЫРЬЯ</w:t>
      </w:r>
      <w:r>
        <w:t xml:space="preserve"> </w:t>
      </w:r>
      <w:r>
        <w:rPr>
          <w:rFonts w:hint="eastAsia"/>
        </w:rPr>
        <w:t>И</w:t>
      </w:r>
      <w:r>
        <w:t xml:space="preserve"> </w:t>
      </w:r>
      <w:r>
        <w:rPr>
          <w:rFonts w:hint="eastAsia"/>
        </w:rPr>
        <w:t>ПАРАМЕТРОВ</w:t>
      </w:r>
      <w:r>
        <w:t xml:space="preserve"> </w:t>
      </w:r>
      <w:r>
        <w:rPr>
          <w:rFonts w:hint="eastAsia"/>
        </w:rPr>
        <w:t>РАБОТЫ</w:t>
      </w:r>
      <w:r>
        <w:t xml:space="preserve"> </w:t>
      </w:r>
      <w:r>
        <w:rPr>
          <w:rFonts w:hint="eastAsia"/>
        </w:rPr>
        <w:t>ЖВН</w:t>
      </w:r>
    </w:p>
    <w:p w14:paraId="37952BC0" w14:textId="77777777" w:rsidR="000A1817" w:rsidRDefault="000A1817" w:rsidP="000A1817"/>
    <w:p w14:paraId="70BC3119" w14:textId="77777777" w:rsidR="000A1817" w:rsidRDefault="000A1817" w:rsidP="000A1817">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экстрагирования</w:t>
      </w:r>
      <w:r>
        <w:t xml:space="preserve"> </w:t>
      </w:r>
      <w:r>
        <w:rPr>
          <w:rFonts w:hint="eastAsia"/>
        </w:rPr>
        <w:t>растворимых</w:t>
      </w:r>
      <w:r>
        <w:t xml:space="preserve"> </w:t>
      </w:r>
      <w:r>
        <w:rPr>
          <w:rFonts w:hint="eastAsia"/>
        </w:rPr>
        <w:t>веществ</w:t>
      </w:r>
      <w:r>
        <w:t xml:space="preserve"> </w:t>
      </w:r>
      <w:r>
        <w:rPr>
          <w:rFonts w:hint="eastAsia"/>
        </w:rPr>
        <w:t>из</w:t>
      </w:r>
      <w:r>
        <w:t xml:space="preserve"> </w:t>
      </w:r>
      <w:r>
        <w:rPr>
          <w:rFonts w:hint="eastAsia"/>
        </w:rPr>
        <w:t>растительного</w:t>
      </w:r>
      <w:r>
        <w:t xml:space="preserve"> </w:t>
      </w:r>
      <w:r>
        <w:rPr>
          <w:rFonts w:hint="eastAsia"/>
        </w:rPr>
        <w:t>сырья</w:t>
      </w:r>
    </w:p>
    <w:p w14:paraId="7EB48FCD" w14:textId="77777777" w:rsidR="000A1817" w:rsidRDefault="000A1817" w:rsidP="000A1817"/>
    <w:p w14:paraId="6FFDB843" w14:textId="77777777" w:rsidR="000A1817" w:rsidRDefault="000A1817" w:rsidP="000A1817">
      <w:r>
        <w:t xml:space="preserve">4.2.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работы</w:t>
      </w:r>
      <w:r>
        <w:t xml:space="preserve"> </w:t>
      </w:r>
      <w:r>
        <w:rPr>
          <w:rFonts w:hint="eastAsia"/>
        </w:rPr>
        <w:t>модифицированного</w:t>
      </w:r>
      <w:r>
        <w:t xml:space="preserve"> </w:t>
      </w:r>
      <w:r>
        <w:rPr>
          <w:rFonts w:hint="eastAsia"/>
        </w:rPr>
        <w:t>двухступенчатого</w:t>
      </w:r>
      <w:r>
        <w:t xml:space="preserve"> </w:t>
      </w:r>
      <w:r>
        <w:rPr>
          <w:rFonts w:hint="eastAsia"/>
        </w:rPr>
        <w:t>ЖВН</w:t>
      </w:r>
      <w:r>
        <w:t xml:space="preserve"> </w:t>
      </w:r>
      <w:r>
        <w:rPr>
          <w:rFonts w:hint="eastAsia"/>
        </w:rPr>
        <w:t>с</w:t>
      </w:r>
      <w:r>
        <w:t xml:space="preserve"> </w:t>
      </w:r>
      <w:r>
        <w:rPr>
          <w:rFonts w:hint="eastAsia"/>
        </w:rPr>
        <w:t>последовательным</w:t>
      </w:r>
      <w:r>
        <w:t xml:space="preserve"> </w:t>
      </w:r>
      <w:r>
        <w:rPr>
          <w:rFonts w:hint="eastAsia"/>
        </w:rPr>
        <w:t>включением</w:t>
      </w:r>
      <w:r>
        <w:t xml:space="preserve"> </w:t>
      </w:r>
      <w:r>
        <w:rPr>
          <w:rFonts w:hint="eastAsia"/>
        </w:rPr>
        <w:t>ступеней</w:t>
      </w:r>
    </w:p>
    <w:p w14:paraId="7392C7DD" w14:textId="77777777" w:rsidR="000A1817" w:rsidRDefault="000A1817" w:rsidP="000A1817"/>
    <w:p w14:paraId="610A6E48" w14:textId="77777777" w:rsidR="000A1817" w:rsidRDefault="000A1817" w:rsidP="000A1817">
      <w:r>
        <w:t xml:space="preserve">4.3. </w:t>
      </w:r>
      <w:r>
        <w:rPr>
          <w:rFonts w:hint="eastAsia"/>
        </w:rPr>
        <w:t>Выводы</w:t>
      </w:r>
      <w:r>
        <w:t xml:space="preserve"> </w:t>
      </w:r>
      <w:r>
        <w:rPr>
          <w:rFonts w:hint="eastAsia"/>
        </w:rPr>
        <w:t>по</w:t>
      </w:r>
      <w:r>
        <w:t xml:space="preserve"> </w:t>
      </w:r>
      <w:r>
        <w:rPr>
          <w:rFonts w:hint="eastAsia"/>
        </w:rPr>
        <w:t>главе</w:t>
      </w:r>
    </w:p>
    <w:p w14:paraId="6835A9E1" w14:textId="77777777" w:rsidR="000A1817" w:rsidRDefault="000A1817" w:rsidP="000A1817"/>
    <w:p w14:paraId="6DC301E4" w14:textId="77777777" w:rsidR="000A1817" w:rsidRDefault="000A1817" w:rsidP="000A1817">
      <w:r>
        <w:t xml:space="preserve">5.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ПРОИЗВОДСТВА</w:t>
      </w:r>
      <w:r>
        <w:t xml:space="preserve"> </w:t>
      </w:r>
      <w:r>
        <w:rPr>
          <w:rFonts w:hint="eastAsia"/>
        </w:rPr>
        <w:t>ЭКСТРАКТОВ</w:t>
      </w:r>
      <w:r>
        <w:t xml:space="preserve"> </w:t>
      </w:r>
      <w:r>
        <w:rPr>
          <w:rFonts w:hint="eastAsia"/>
        </w:rPr>
        <w:t>ПРИ</w:t>
      </w:r>
      <w:r>
        <w:t xml:space="preserve"> </w:t>
      </w:r>
      <w:r>
        <w:rPr>
          <w:rFonts w:hint="eastAsia"/>
        </w:rPr>
        <w:t>ПЕРЕРАБОТКЕ</w:t>
      </w:r>
      <w:r>
        <w:t xml:space="preserve"> </w:t>
      </w:r>
      <w:r>
        <w:rPr>
          <w:rFonts w:hint="eastAsia"/>
        </w:rPr>
        <w:t>РАСТИТЕЛЬНОГО</w:t>
      </w:r>
      <w:r>
        <w:t xml:space="preserve"> </w:t>
      </w:r>
      <w:r>
        <w:rPr>
          <w:rFonts w:hint="eastAsia"/>
        </w:rPr>
        <w:t>СЫРЬЯ</w:t>
      </w:r>
    </w:p>
    <w:p w14:paraId="6D2C69E8" w14:textId="77777777" w:rsidR="000A1817" w:rsidRDefault="000A1817" w:rsidP="000A1817"/>
    <w:p w14:paraId="5BE7E0A4" w14:textId="77777777" w:rsidR="000A1817" w:rsidRDefault="000A1817" w:rsidP="000A1817">
      <w:r>
        <w:t xml:space="preserve">5.1. </w:t>
      </w:r>
      <w:r>
        <w:rPr>
          <w:rFonts w:hint="eastAsia"/>
        </w:rPr>
        <w:t>Описание</w:t>
      </w:r>
      <w:r>
        <w:t xml:space="preserve"> </w:t>
      </w:r>
      <w:r>
        <w:rPr>
          <w:rFonts w:hint="eastAsia"/>
        </w:rPr>
        <w:t>производственной</w:t>
      </w:r>
      <w:r>
        <w:t xml:space="preserve"> </w:t>
      </w:r>
      <w:r>
        <w:rPr>
          <w:rFonts w:hint="eastAsia"/>
        </w:rPr>
        <w:t>установки</w:t>
      </w:r>
      <w:r>
        <w:t xml:space="preserve"> </w:t>
      </w:r>
      <w:r>
        <w:rPr>
          <w:rFonts w:hint="eastAsia"/>
        </w:rPr>
        <w:t>для</w:t>
      </w:r>
      <w:r>
        <w:t xml:space="preserve"> </w:t>
      </w:r>
      <w:r>
        <w:rPr>
          <w:rFonts w:hint="eastAsia"/>
        </w:rPr>
        <w:t>выпуска</w:t>
      </w:r>
      <w:r>
        <w:t xml:space="preserve"> </w:t>
      </w:r>
      <w:r>
        <w:rPr>
          <w:rFonts w:hint="eastAsia"/>
        </w:rPr>
        <w:t>экстрактов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69A1DB0D" w14:textId="77777777" w:rsidR="000A1817" w:rsidRDefault="000A1817" w:rsidP="000A1817"/>
    <w:p w14:paraId="015D7C03" w14:textId="77777777" w:rsidR="000A1817" w:rsidRDefault="000A1817" w:rsidP="000A1817">
      <w:r>
        <w:t xml:space="preserve">5.2. </w:t>
      </w:r>
      <w:r>
        <w:rPr>
          <w:rFonts w:hint="eastAsia"/>
        </w:rPr>
        <w:t>Экономическая</w:t>
      </w:r>
      <w:r>
        <w:t xml:space="preserve"> </w:t>
      </w:r>
      <w:r>
        <w:rPr>
          <w:rFonts w:hint="eastAsia"/>
        </w:rPr>
        <w:t>эффективность</w:t>
      </w:r>
      <w:r>
        <w:t xml:space="preserve"> </w:t>
      </w:r>
      <w:r>
        <w:rPr>
          <w:rFonts w:hint="eastAsia"/>
        </w:rPr>
        <w:t>результатов</w:t>
      </w:r>
      <w:r>
        <w:t xml:space="preserve"> </w:t>
      </w:r>
      <w:r>
        <w:rPr>
          <w:rFonts w:hint="eastAsia"/>
        </w:rPr>
        <w:t>исследования</w:t>
      </w:r>
    </w:p>
    <w:p w14:paraId="7A6B1CFC" w14:textId="77777777" w:rsidR="000A1817" w:rsidRDefault="000A1817" w:rsidP="000A1817"/>
    <w:p w14:paraId="7A43DB97" w14:textId="77777777" w:rsidR="000A1817" w:rsidRDefault="000A1817" w:rsidP="000A1817">
      <w:r>
        <w:t xml:space="preserve">5.3. </w:t>
      </w:r>
      <w:r>
        <w:rPr>
          <w:rFonts w:hint="eastAsia"/>
        </w:rPr>
        <w:t>Выводы</w:t>
      </w:r>
      <w:r>
        <w:t xml:space="preserve"> </w:t>
      </w:r>
      <w:r>
        <w:rPr>
          <w:rFonts w:hint="eastAsia"/>
        </w:rPr>
        <w:t>по</w:t>
      </w:r>
      <w:r>
        <w:t xml:space="preserve"> </w:t>
      </w:r>
      <w:r>
        <w:rPr>
          <w:rFonts w:hint="eastAsia"/>
        </w:rPr>
        <w:t>главе</w:t>
      </w:r>
    </w:p>
    <w:p w14:paraId="184C38C1" w14:textId="77777777" w:rsidR="000A1817" w:rsidRDefault="000A1817" w:rsidP="000A1817"/>
    <w:p w14:paraId="3F29F232" w14:textId="77777777" w:rsidR="000A1817" w:rsidRDefault="000A1817" w:rsidP="000A1817">
      <w:r>
        <w:rPr>
          <w:rFonts w:hint="eastAsia"/>
        </w:rPr>
        <w:t>ЗАКЛЮЧЕНИЕ</w:t>
      </w:r>
    </w:p>
    <w:p w14:paraId="473D36D7" w14:textId="77777777" w:rsidR="000A1817" w:rsidRDefault="000A1817" w:rsidP="000A1817"/>
    <w:p w14:paraId="126DA54F" w14:textId="77777777" w:rsidR="000A1817" w:rsidRDefault="000A1817" w:rsidP="000A1817">
      <w:r>
        <w:rPr>
          <w:rFonts w:hint="eastAsia"/>
        </w:rPr>
        <w:lastRenderedPageBreak/>
        <w:t>СПИСОК</w:t>
      </w:r>
      <w:r>
        <w:t xml:space="preserve"> </w:t>
      </w:r>
      <w:r>
        <w:rPr>
          <w:rFonts w:hint="eastAsia"/>
        </w:rPr>
        <w:t>ЛИТЕРАТУРЫ</w:t>
      </w:r>
    </w:p>
    <w:p w14:paraId="136B7AF4" w14:textId="77777777" w:rsidR="000A1817" w:rsidRDefault="000A1817" w:rsidP="000A1817"/>
    <w:p w14:paraId="1D589F69" w14:textId="77777777" w:rsidR="000A1817" w:rsidRDefault="000A1817" w:rsidP="000A1817">
      <w:r>
        <w:rPr>
          <w:rFonts w:hint="eastAsia"/>
        </w:rPr>
        <w:t>ПРИЛОЖЕНИЕ</w:t>
      </w:r>
      <w:r>
        <w:t xml:space="preserve"> </w:t>
      </w:r>
      <w:r>
        <w:rPr>
          <w:rFonts w:hint="eastAsia"/>
        </w:rPr>
        <w:t>А</w:t>
      </w:r>
    </w:p>
    <w:p w14:paraId="6BE83E88" w14:textId="77777777" w:rsidR="000A1817" w:rsidRDefault="000A1817" w:rsidP="000A1817"/>
    <w:p w14:paraId="47B3DADF" w14:textId="77777777" w:rsidR="000A1817" w:rsidRDefault="000A1817" w:rsidP="000A1817">
      <w:r>
        <w:rPr>
          <w:rFonts w:hint="eastAsia"/>
        </w:rPr>
        <w:t>ПРИЛОЖЕНИЕ</w:t>
      </w:r>
      <w:r>
        <w:t xml:space="preserve"> </w:t>
      </w:r>
      <w:r>
        <w:rPr>
          <w:rFonts w:hint="eastAsia"/>
        </w:rPr>
        <w:t>Б</w:t>
      </w:r>
    </w:p>
    <w:p w14:paraId="59E07367" w14:textId="77777777" w:rsidR="000A1817" w:rsidRDefault="000A1817" w:rsidP="000A1817"/>
    <w:p w14:paraId="12B820D2" w14:textId="77777777" w:rsidR="000A1817" w:rsidRDefault="000A1817" w:rsidP="000A1817">
      <w:r>
        <w:rPr>
          <w:rFonts w:hint="eastAsia"/>
        </w:rPr>
        <w:t>ПРИЛОЖЕНИЕ</w:t>
      </w:r>
      <w:r>
        <w:t xml:space="preserve"> </w:t>
      </w:r>
      <w:r>
        <w:rPr>
          <w:rFonts w:hint="eastAsia"/>
        </w:rPr>
        <w:t>В</w:t>
      </w:r>
    </w:p>
    <w:p w14:paraId="3CCFC911" w14:textId="77777777" w:rsidR="000A1817" w:rsidRDefault="000A1817" w:rsidP="000A1817"/>
    <w:p w14:paraId="0A617489" w14:textId="77777777" w:rsidR="000A1817" w:rsidRDefault="000A1817" w:rsidP="000A1817">
      <w:r>
        <w:rPr>
          <w:rFonts w:hint="eastAsia"/>
        </w:rPr>
        <w:t>ПРИЛОЖЕНИЕ</w:t>
      </w:r>
      <w:r>
        <w:t xml:space="preserve"> </w:t>
      </w:r>
      <w:r>
        <w:rPr>
          <w:rFonts w:hint="eastAsia"/>
        </w:rPr>
        <w:t>Г</w:t>
      </w:r>
    </w:p>
    <w:p w14:paraId="57C059B3" w14:textId="77777777" w:rsidR="000A1817" w:rsidRDefault="000A1817" w:rsidP="000A1817"/>
    <w:p w14:paraId="03CAD461" w14:textId="093E0F22" w:rsidR="000A1817" w:rsidRPr="000A1817" w:rsidRDefault="000A1817" w:rsidP="000A1817">
      <w:r>
        <w:rPr>
          <w:rFonts w:hint="eastAsia"/>
        </w:rPr>
        <w:t>ПРИЛОЖЕНИЕ</w:t>
      </w:r>
      <w:r>
        <w:t xml:space="preserve"> </w:t>
      </w:r>
      <w:r>
        <w:rPr>
          <w:rFonts w:hint="eastAsia"/>
        </w:rPr>
        <w:t>Д</w:t>
      </w:r>
    </w:p>
    <w:sectPr w:rsidR="000A1817" w:rsidRPr="000A1817" w:rsidSect="00C313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AF05" w14:textId="77777777" w:rsidR="00C313DF" w:rsidRDefault="00C313DF">
      <w:pPr>
        <w:spacing w:after="0" w:line="240" w:lineRule="auto"/>
      </w:pPr>
      <w:r>
        <w:separator/>
      </w:r>
    </w:p>
  </w:endnote>
  <w:endnote w:type="continuationSeparator" w:id="0">
    <w:p w14:paraId="375959F2" w14:textId="77777777" w:rsidR="00C313DF" w:rsidRDefault="00C3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2302" w14:textId="77777777" w:rsidR="00C313DF" w:rsidRDefault="00C313DF"/>
    <w:p w14:paraId="0B0EC046" w14:textId="77777777" w:rsidR="00C313DF" w:rsidRDefault="00C313DF"/>
    <w:p w14:paraId="4FF2E7EA" w14:textId="77777777" w:rsidR="00C313DF" w:rsidRDefault="00C313DF"/>
    <w:p w14:paraId="34B7D579" w14:textId="77777777" w:rsidR="00C313DF" w:rsidRDefault="00C313DF"/>
    <w:p w14:paraId="0B855827" w14:textId="77777777" w:rsidR="00C313DF" w:rsidRDefault="00C313DF"/>
    <w:p w14:paraId="159397CD" w14:textId="77777777" w:rsidR="00C313DF" w:rsidRDefault="00C313DF"/>
    <w:p w14:paraId="5A335FD3" w14:textId="77777777" w:rsidR="00C313DF" w:rsidRDefault="00C313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82B308" wp14:editId="051B2F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A18D" w14:textId="77777777" w:rsidR="00C313DF" w:rsidRDefault="00C31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2B3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AAA18D" w14:textId="77777777" w:rsidR="00C313DF" w:rsidRDefault="00C31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EFFF02" w14:textId="77777777" w:rsidR="00C313DF" w:rsidRDefault="00C313DF"/>
    <w:p w14:paraId="3516FC5E" w14:textId="77777777" w:rsidR="00C313DF" w:rsidRDefault="00C313DF"/>
    <w:p w14:paraId="4DDC79BD" w14:textId="77777777" w:rsidR="00C313DF" w:rsidRDefault="00C313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F32877" wp14:editId="516448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DAC0" w14:textId="77777777" w:rsidR="00C313DF" w:rsidRDefault="00C313DF"/>
                          <w:p w14:paraId="18D5E513" w14:textId="77777777" w:rsidR="00C313DF" w:rsidRDefault="00C31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328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F5DAC0" w14:textId="77777777" w:rsidR="00C313DF" w:rsidRDefault="00C313DF"/>
                    <w:p w14:paraId="18D5E513" w14:textId="77777777" w:rsidR="00C313DF" w:rsidRDefault="00C31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372E77" w14:textId="77777777" w:rsidR="00C313DF" w:rsidRDefault="00C313DF"/>
    <w:p w14:paraId="45FE46CC" w14:textId="77777777" w:rsidR="00C313DF" w:rsidRDefault="00C313DF">
      <w:pPr>
        <w:rPr>
          <w:sz w:val="2"/>
          <w:szCs w:val="2"/>
        </w:rPr>
      </w:pPr>
    </w:p>
    <w:p w14:paraId="46EEE975" w14:textId="77777777" w:rsidR="00C313DF" w:rsidRDefault="00C313DF"/>
    <w:p w14:paraId="567F162D" w14:textId="77777777" w:rsidR="00C313DF" w:rsidRDefault="00C313DF">
      <w:pPr>
        <w:spacing w:after="0" w:line="240" w:lineRule="auto"/>
      </w:pPr>
    </w:p>
  </w:footnote>
  <w:footnote w:type="continuationSeparator" w:id="0">
    <w:p w14:paraId="76F9BE4A" w14:textId="77777777" w:rsidR="00C313DF" w:rsidRDefault="00C3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DF"/>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34173</TotalTime>
  <Pages>4</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4482</cp:revision>
  <cp:lastPrinted>2009-02-06T05:36:00Z</cp:lastPrinted>
  <dcterms:created xsi:type="dcterms:W3CDTF">2024-01-07T13:43:00Z</dcterms:created>
  <dcterms:modified xsi:type="dcterms:W3CDTF">2024-03-03T13:07:00Z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