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27007"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МОСКОВСКИЙ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ГОСУДАРСТВЕННЫЙ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УНИВЕРСИТЕТ</w:t>
      </w:r>
    </w:p>
    <w:p w14:paraId="55809243"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имени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w:t>
      </w:r>
      <w:r w:rsidRPr="00270BD4">
        <w:rPr>
          <w:rFonts w:ascii="Helvetica" w:hAnsi="Helvetica" w:cs="Helvetica"/>
          <w:b/>
          <w:bCs/>
          <w:color w:val="222222"/>
          <w:sz w:val="21"/>
          <w:szCs w:val="21"/>
        </w:rPr>
        <w:t>.</w:t>
      </w:r>
      <w:r w:rsidRPr="00270BD4">
        <w:rPr>
          <w:rFonts w:ascii="Helvetica" w:hAnsi="Helvetica" w:cs="Helvetica" w:hint="eastAsia"/>
          <w:b/>
          <w:bCs/>
          <w:color w:val="222222"/>
          <w:sz w:val="21"/>
          <w:szCs w:val="21"/>
        </w:rPr>
        <w:t>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ЛОМОНОСОВА</w:t>
      </w:r>
    </w:p>
    <w:p w14:paraId="4077E663"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Химический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факультет</w:t>
      </w:r>
    </w:p>
    <w:p w14:paraId="52CE39D5"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ТЕХНОЛОГИЧЕСКИЙ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ИНСТИТУТ</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СВЕРХТВЕРДЫХ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НОВЫХ</w:t>
      </w:r>
    </w:p>
    <w:p w14:paraId="4C8D805D"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УГЛЕРОДНЫХ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МАТЕРИАЛОВ</w:t>
      </w:r>
    </w:p>
    <w:p w14:paraId="6B823D69"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Отделение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углеродных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наноструктур</w:t>
      </w:r>
    </w:p>
    <w:p w14:paraId="7E7AC5E0"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На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правах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рукописи</w:t>
      </w:r>
    </w:p>
    <w:p w14:paraId="47060F65"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 xml:space="preserve"> </w:t>
      </w:r>
    </w:p>
    <w:p w14:paraId="4E897A9F"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Асалиева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Екатерина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Юрьевна</w:t>
      </w:r>
    </w:p>
    <w:p w14:paraId="0B31F2F1"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Кобальт</w:t>
      </w:r>
      <w:r w:rsidRPr="00270BD4">
        <w:rPr>
          <w:rFonts w:ascii="Helvetica" w:hAnsi="Helvetica" w:cs="Helvetica"/>
          <w:b/>
          <w:bCs/>
          <w:color w:val="222222"/>
          <w:sz w:val="21"/>
          <w:szCs w:val="21"/>
        </w:rPr>
        <w:t>-</w:t>
      </w:r>
      <w:r w:rsidRPr="00270BD4">
        <w:rPr>
          <w:rFonts w:ascii="Helvetica" w:hAnsi="Helvetica" w:cs="Helvetica" w:hint="eastAsia"/>
          <w:b/>
          <w:bCs/>
          <w:color w:val="222222"/>
          <w:sz w:val="21"/>
          <w:szCs w:val="21"/>
        </w:rPr>
        <w:t>алюминий</w:t>
      </w:r>
      <w:r w:rsidRPr="00270BD4">
        <w:rPr>
          <w:rFonts w:ascii="Helvetica" w:hAnsi="Helvetica" w:cs="Helvetica"/>
          <w:b/>
          <w:bCs/>
          <w:color w:val="222222"/>
          <w:sz w:val="21"/>
          <w:szCs w:val="21"/>
        </w:rPr>
        <w:t>-</w:t>
      </w:r>
      <w:r w:rsidRPr="00270BD4">
        <w:rPr>
          <w:rFonts w:ascii="Helvetica" w:hAnsi="Helvetica" w:cs="Helvetica" w:hint="eastAsia"/>
          <w:b/>
          <w:bCs/>
          <w:color w:val="222222"/>
          <w:sz w:val="21"/>
          <w:szCs w:val="21"/>
        </w:rPr>
        <w:t>цеолитные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композиции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их</w:t>
      </w:r>
    </w:p>
    <w:p w14:paraId="1641BE7A"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каталитические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свойства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реакции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Фишера</w:t>
      </w:r>
      <w:r w:rsidRPr="00270BD4">
        <w:rPr>
          <w:rFonts w:ascii="Helvetica" w:hAnsi="Helvetica" w:cs="Helvetica"/>
          <w:b/>
          <w:bCs/>
          <w:color w:val="222222"/>
          <w:sz w:val="21"/>
          <w:szCs w:val="21"/>
        </w:rPr>
        <w:t>-</w:t>
      </w:r>
      <w:r w:rsidRPr="00270BD4">
        <w:rPr>
          <w:rFonts w:ascii="Helvetica" w:hAnsi="Helvetica" w:cs="Helvetica" w:hint="eastAsia"/>
          <w:b/>
          <w:bCs/>
          <w:color w:val="222222"/>
          <w:sz w:val="21"/>
          <w:szCs w:val="21"/>
        </w:rPr>
        <w:t>Тропша</w:t>
      </w:r>
    </w:p>
    <w:p w14:paraId="73350743"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 xml:space="preserve">1.4.12. </w:t>
      </w:r>
      <w:r w:rsidRPr="00270BD4">
        <w:rPr>
          <w:rFonts w:ascii="Helvetica" w:hAnsi="Helvetica" w:cs="Helvetica" w:hint="eastAsia"/>
          <w:b/>
          <w:bCs/>
          <w:color w:val="222222"/>
          <w:sz w:val="21"/>
          <w:szCs w:val="21"/>
        </w:rPr>
        <w:t>Нефтехимия</w:t>
      </w:r>
    </w:p>
    <w:p w14:paraId="54649757"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 xml:space="preserve">1.4.1. </w:t>
      </w:r>
      <w:r w:rsidRPr="00270BD4">
        <w:rPr>
          <w:rFonts w:ascii="Helvetica" w:hAnsi="Helvetica" w:cs="Helvetica" w:hint="eastAsia"/>
          <w:b/>
          <w:bCs/>
          <w:color w:val="222222"/>
          <w:sz w:val="21"/>
          <w:szCs w:val="21"/>
        </w:rPr>
        <w:t>Неорганическая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химия</w:t>
      </w:r>
    </w:p>
    <w:p w14:paraId="320EC424"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ДИССЕРТАЦИЯ</w:t>
      </w:r>
    </w:p>
    <w:p w14:paraId="7B876341"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на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соискание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ученой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степени</w:t>
      </w:r>
    </w:p>
    <w:p w14:paraId="13F7AE13"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кандидата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химических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наук</w:t>
      </w:r>
    </w:p>
    <w:p w14:paraId="1FDDD350"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Научные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руководители</w:t>
      </w:r>
      <w:r w:rsidRPr="00270BD4">
        <w:rPr>
          <w:rFonts w:ascii="Helvetica" w:hAnsi="Helvetica" w:cs="Helvetica"/>
          <w:b/>
          <w:bCs/>
          <w:color w:val="222222"/>
          <w:sz w:val="21"/>
          <w:szCs w:val="21"/>
        </w:rPr>
        <w:t>:</w:t>
      </w:r>
    </w:p>
    <w:p w14:paraId="1C0077AF"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доктор</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химических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наук</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Мордкович</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Владимир</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Зальманович</w:t>
      </w:r>
    </w:p>
    <w:p w14:paraId="58FC4353"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доктор</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химических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наук</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профессор</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Булычев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Борис</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Михайлович</w:t>
      </w:r>
    </w:p>
    <w:p w14:paraId="60AF9D51"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Москва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w:t>
      </w:r>
      <w:r w:rsidRPr="00270BD4">
        <w:rPr>
          <w:rFonts w:ascii="Helvetica" w:hAnsi="Helvetica" w:cs="Helvetica"/>
          <w:b/>
          <w:bCs/>
          <w:color w:val="222222"/>
          <w:sz w:val="21"/>
          <w:szCs w:val="21"/>
        </w:rPr>
        <w:t xml:space="preserve"> 2023</w:t>
      </w:r>
    </w:p>
    <w:p w14:paraId="4C332848"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 xml:space="preserve"> </w:t>
      </w:r>
    </w:p>
    <w:p w14:paraId="619D35A9"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Оглавление</w:t>
      </w:r>
    </w:p>
    <w:p w14:paraId="672076A0"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ВВЕДЕНИЕ</w:t>
      </w:r>
      <w:r w:rsidRPr="00270BD4">
        <w:rPr>
          <w:rFonts w:ascii="Helvetica" w:hAnsi="Helvetica" w:cs="Helvetica"/>
          <w:b/>
          <w:bCs/>
          <w:color w:val="222222"/>
          <w:sz w:val="21"/>
          <w:szCs w:val="21"/>
        </w:rPr>
        <w:tab/>
        <w:t>4</w:t>
      </w:r>
    </w:p>
    <w:p w14:paraId="6373B6FB"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ОБЗОР</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ЛИТЕРАТУРЫ</w:t>
      </w:r>
      <w:r w:rsidRPr="00270BD4">
        <w:rPr>
          <w:rFonts w:ascii="Helvetica" w:hAnsi="Helvetica" w:cs="Helvetica"/>
          <w:b/>
          <w:bCs/>
          <w:color w:val="222222"/>
          <w:sz w:val="21"/>
          <w:szCs w:val="21"/>
        </w:rPr>
        <w:tab/>
        <w:t>9</w:t>
      </w:r>
    </w:p>
    <w:p w14:paraId="693FB9BC"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lastRenderedPageBreak/>
        <w:t>1.1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Синтез</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Фишера</w:t>
      </w:r>
      <w:r w:rsidRPr="00270BD4">
        <w:rPr>
          <w:rFonts w:ascii="Helvetica" w:hAnsi="Helvetica" w:cs="Helvetica"/>
          <w:b/>
          <w:bCs/>
          <w:color w:val="222222"/>
          <w:sz w:val="21"/>
          <w:szCs w:val="21"/>
        </w:rPr>
        <w:t>-</w:t>
      </w:r>
      <w:r w:rsidRPr="00270BD4">
        <w:rPr>
          <w:rFonts w:ascii="Helvetica" w:hAnsi="Helvetica" w:cs="Helvetica" w:hint="eastAsia"/>
          <w:b/>
          <w:bCs/>
          <w:color w:val="222222"/>
          <w:sz w:val="21"/>
          <w:szCs w:val="21"/>
        </w:rPr>
        <w:t>Тропша</w:t>
      </w:r>
      <w:r w:rsidRPr="00270BD4">
        <w:rPr>
          <w:rFonts w:ascii="Helvetica" w:hAnsi="Helvetica" w:cs="Helvetica"/>
          <w:b/>
          <w:bCs/>
          <w:color w:val="222222"/>
          <w:sz w:val="21"/>
          <w:szCs w:val="21"/>
        </w:rPr>
        <w:tab/>
        <w:t>9</w:t>
      </w:r>
    </w:p>
    <w:p w14:paraId="4CC5597B"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1.1.1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Общие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сведения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особенности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синтеза</w:t>
      </w:r>
      <w:r w:rsidRPr="00270BD4">
        <w:rPr>
          <w:rFonts w:ascii="Helvetica" w:hAnsi="Helvetica" w:cs="Helvetica"/>
          <w:b/>
          <w:bCs/>
          <w:color w:val="222222"/>
          <w:sz w:val="21"/>
          <w:szCs w:val="21"/>
        </w:rPr>
        <w:tab/>
        <w:t>9</w:t>
      </w:r>
    </w:p>
    <w:p w14:paraId="4A06AB02"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1.1.2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Продукты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синтеза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молекулярно</w:t>
      </w:r>
      <w:r w:rsidRPr="00270BD4">
        <w:rPr>
          <w:rFonts w:ascii="Helvetica" w:hAnsi="Helvetica" w:cs="Helvetica"/>
          <w:b/>
          <w:bCs/>
          <w:color w:val="222222"/>
          <w:sz w:val="21"/>
          <w:szCs w:val="21"/>
        </w:rPr>
        <w:t>-</w:t>
      </w:r>
      <w:r w:rsidRPr="00270BD4">
        <w:rPr>
          <w:rFonts w:ascii="Helvetica" w:hAnsi="Helvetica" w:cs="Helvetica" w:hint="eastAsia"/>
          <w:b/>
          <w:bCs/>
          <w:color w:val="222222"/>
          <w:sz w:val="21"/>
          <w:szCs w:val="21"/>
        </w:rPr>
        <w:t>массовое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распределение</w:t>
      </w:r>
      <w:r w:rsidRPr="00270BD4">
        <w:rPr>
          <w:rFonts w:ascii="Helvetica" w:hAnsi="Helvetica" w:cs="Helvetica"/>
          <w:b/>
          <w:bCs/>
          <w:color w:val="222222"/>
          <w:sz w:val="21"/>
          <w:szCs w:val="21"/>
        </w:rPr>
        <w:tab/>
        <w:t>13</w:t>
      </w:r>
    </w:p>
    <w:p w14:paraId="7CDB5812"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1.1.3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Перспективы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использования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полученных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углеводородов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качестве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топлив</w:t>
      </w:r>
      <w:r w:rsidRPr="00270BD4">
        <w:rPr>
          <w:rFonts w:ascii="Helvetica" w:hAnsi="Helvetica" w:cs="Helvetica"/>
          <w:b/>
          <w:bCs/>
          <w:color w:val="222222"/>
          <w:sz w:val="21"/>
          <w:szCs w:val="21"/>
        </w:rPr>
        <w:t xml:space="preserve"> .16</w:t>
      </w:r>
    </w:p>
    <w:p w14:paraId="05CE9D68"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Носители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активного</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металла</w:t>
      </w:r>
      <w:r w:rsidRPr="00270BD4">
        <w:rPr>
          <w:rFonts w:ascii="Helvetica" w:hAnsi="Helvetica" w:cs="Helvetica"/>
          <w:b/>
          <w:bCs/>
          <w:color w:val="222222"/>
          <w:sz w:val="21"/>
          <w:szCs w:val="21"/>
        </w:rPr>
        <w:tab/>
        <w:t>18</w:t>
      </w:r>
    </w:p>
    <w:p w14:paraId="627963CA"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1.2.1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Традиционные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носители</w:t>
      </w:r>
      <w:r w:rsidRPr="00270BD4">
        <w:rPr>
          <w:rFonts w:ascii="Helvetica" w:hAnsi="Helvetica" w:cs="Helvetica"/>
          <w:b/>
          <w:bCs/>
          <w:color w:val="222222"/>
          <w:sz w:val="21"/>
          <w:szCs w:val="21"/>
        </w:rPr>
        <w:tab/>
        <w:t>20</w:t>
      </w:r>
    </w:p>
    <w:p w14:paraId="65F62162"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1.2.2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Цеолиты</w:t>
      </w:r>
      <w:r w:rsidRPr="00270BD4">
        <w:rPr>
          <w:rFonts w:ascii="Helvetica" w:hAnsi="Helvetica" w:cs="Helvetica"/>
          <w:b/>
          <w:bCs/>
          <w:color w:val="222222"/>
          <w:sz w:val="21"/>
          <w:szCs w:val="21"/>
        </w:rPr>
        <w:tab/>
        <w:t>24</w:t>
      </w:r>
    </w:p>
    <w:p w14:paraId="2E6BA71C"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1.2.3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Т</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еплопроводящие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носители</w:t>
      </w:r>
      <w:r w:rsidRPr="00270BD4">
        <w:rPr>
          <w:rFonts w:ascii="Helvetica" w:hAnsi="Helvetica" w:cs="Helvetica"/>
          <w:b/>
          <w:bCs/>
          <w:color w:val="222222"/>
          <w:sz w:val="21"/>
          <w:szCs w:val="21"/>
        </w:rPr>
        <w:tab/>
        <w:t>27</w:t>
      </w:r>
    </w:p>
    <w:p w14:paraId="72F6B655"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1.2.4</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Композитные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носители</w:t>
      </w:r>
      <w:r w:rsidRPr="00270BD4">
        <w:rPr>
          <w:rFonts w:ascii="Helvetica" w:hAnsi="Helvetica" w:cs="Helvetica"/>
          <w:b/>
          <w:bCs/>
          <w:color w:val="222222"/>
          <w:sz w:val="21"/>
          <w:szCs w:val="21"/>
        </w:rPr>
        <w:tab/>
        <w:t>30</w:t>
      </w:r>
    </w:p>
    <w:p w14:paraId="7DBDE0EC"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Кобальтовые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катализаторы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синтеза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Фишера</w:t>
      </w:r>
      <w:r w:rsidRPr="00270BD4">
        <w:rPr>
          <w:rFonts w:ascii="Helvetica" w:hAnsi="Helvetica" w:cs="Helvetica"/>
          <w:b/>
          <w:bCs/>
          <w:color w:val="222222"/>
          <w:sz w:val="21"/>
          <w:szCs w:val="21"/>
        </w:rPr>
        <w:t>-</w:t>
      </w:r>
      <w:r w:rsidRPr="00270BD4">
        <w:rPr>
          <w:rFonts w:ascii="Helvetica" w:hAnsi="Helvetica" w:cs="Helvetica" w:hint="eastAsia"/>
          <w:b/>
          <w:bCs/>
          <w:color w:val="222222"/>
          <w:sz w:val="21"/>
          <w:szCs w:val="21"/>
        </w:rPr>
        <w:t>Тропша</w:t>
      </w:r>
      <w:r w:rsidRPr="00270BD4">
        <w:rPr>
          <w:rFonts w:ascii="Helvetica" w:hAnsi="Helvetica" w:cs="Helvetica"/>
          <w:b/>
          <w:bCs/>
          <w:color w:val="222222"/>
          <w:sz w:val="21"/>
          <w:szCs w:val="21"/>
        </w:rPr>
        <w:tab/>
        <w:t>30</w:t>
      </w:r>
    </w:p>
    <w:p w14:paraId="786ABC49"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1.3.1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Традиционные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кобальтовые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катализаторы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СФТ</w:t>
      </w:r>
      <w:r w:rsidRPr="00270BD4">
        <w:rPr>
          <w:rFonts w:ascii="Helvetica" w:hAnsi="Helvetica" w:cs="Helvetica"/>
          <w:b/>
          <w:bCs/>
          <w:color w:val="222222"/>
          <w:sz w:val="21"/>
          <w:szCs w:val="21"/>
        </w:rPr>
        <w:tab/>
        <w:t>31</w:t>
      </w:r>
    </w:p>
    <w:p w14:paraId="31C634C8"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1.3.2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Катализаторы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содержащие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скелетный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кобальт</w:t>
      </w:r>
      <w:r w:rsidRPr="00270BD4">
        <w:rPr>
          <w:rFonts w:ascii="Helvetica" w:hAnsi="Helvetica" w:cs="Helvetica"/>
          <w:b/>
          <w:bCs/>
          <w:color w:val="222222"/>
          <w:sz w:val="21"/>
          <w:szCs w:val="21"/>
        </w:rPr>
        <w:tab/>
        <w:t>32</w:t>
      </w:r>
    </w:p>
    <w:p w14:paraId="1BE3A4AA"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1.3.3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Кобальт</w:t>
      </w:r>
      <w:r w:rsidRPr="00270BD4">
        <w:rPr>
          <w:rFonts w:ascii="Helvetica" w:hAnsi="Helvetica" w:cs="Helvetica"/>
          <w:b/>
          <w:bCs/>
          <w:color w:val="222222"/>
          <w:sz w:val="21"/>
          <w:szCs w:val="21"/>
        </w:rPr>
        <w:t>-</w:t>
      </w:r>
      <w:r w:rsidRPr="00270BD4">
        <w:rPr>
          <w:rFonts w:ascii="Helvetica" w:hAnsi="Helvetica" w:cs="Helvetica" w:hint="eastAsia"/>
          <w:b/>
          <w:bCs/>
          <w:color w:val="222222"/>
          <w:sz w:val="21"/>
          <w:szCs w:val="21"/>
        </w:rPr>
        <w:t>цеолитные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катализаторы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СФТ</w:t>
      </w:r>
      <w:r w:rsidRPr="00270BD4">
        <w:rPr>
          <w:rFonts w:ascii="Helvetica" w:hAnsi="Helvetica" w:cs="Helvetica"/>
          <w:b/>
          <w:bCs/>
          <w:color w:val="222222"/>
          <w:sz w:val="21"/>
          <w:szCs w:val="21"/>
        </w:rPr>
        <w:tab/>
        <w:t>33</w:t>
      </w:r>
    </w:p>
    <w:p w14:paraId="0730D698"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1.4</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Возможные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механизмы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реакций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превращения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углеводородов</w:t>
      </w:r>
      <w:r w:rsidRPr="00270BD4">
        <w:rPr>
          <w:rFonts w:ascii="Helvetica" w:hAnsi="Helvetica" w:cs="Helvetica"/>
          <w:b/>
          <w:bCs/>
          <w:color w:val="222222"/>
          <w:sz w:val="21"/>
          <w:szCs w:val="21"/>
        </w:rPr>
        <w:tab/>
        <w:t>37</w:t>
      </w:r>
    </w:p>
    <w:p w14:paraId="77A5279C"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1.4.1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Превращения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протекающие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на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кобальтсодержащих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активных</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центрах</w:t>
      </w:r>
      <w:r w:rsidRPr="00270BD4">
        <w:rPr>
          <w:rFonts w:ascii="Helvetica" w:hAnsi="Helvetica" w:cs="Helvetica"/>
          <w:b/>
          <w:bCs/>
          <w:color w:val="222222"/>
          <w:sz w:val="21"/>
          <w:szCs w:val="21"/>
        </w:rPr>
        <w:tab/>
        <w:t>37</w:t>
      </w:r>
    </w:p>
    <w:p w14:paraId="15ED73D3"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1.4.2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Превращения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протекающие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на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кислотных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активных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центрах</w:t>
      </w:r>
      <w:r w:rsidRPr="00270BD4">
        <w:rPr>
          <w:rFonts w:ascii="Helvetica" w:hAnsi="Helvetica" w:cs="Helvetica"/>
          <w:b/>
          <w:bCs/>
          <w:color w:val="222222"/>
          <w:sz w:val="21"/>
          <w:szCs w:val="21"/>
        </w:rPr>
        <w:tab/>
        <w:t>41</w:t>
      </w:r>
    </w:p>
    <w:p w14:paraId="51812BB6"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ЭКСПЕРИМЕНТАЛЬНАЯ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ЧАСТЬ</w:t>
      </w:r>
      <w:r w:rsidRPr="00270BD4">
        <w:rPr>
          <w:rFonts w:ascii="Helvetica" w:hAnsi="Helvetica" w:cs="Helvetica"/>
          <w:b/>
          <w:bCs/>
          <w:color w:val="222222"/>
          <w:sz w:val="21"/>
          <w:szCs w:val="21"/>
        </w:rPr>
        <w:tab/>
        <w:t>44</w:t>
      </w:r>
    </w:p>
    <w:p w14:paraId="6376B896"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Реактивы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материалы</w:t>
      </w:r>
      <w:r w:rsidRPr="00270BD4">
        <w:rPr>
          <w:rFonts w:ascii="Helvetica" w:hAnsi="Helvetica" w:cs="Helvetica"/>
          <w:b/>
          <w:bCs/>
          <w:color w:val="222222"/>
          <w:sz w:val="21"/>
          <w:szCs w:val="21"/>
        </w:rPr>
        <w:t xml:space="preserve"> </w:t>
      </w:r>
      <w:r w:rsidRPr="00270BD4">
        <w:rPr>
          <w:rFonts w:ascii="Helvetica" w:hAnsi="Helvetica" w:cs="Helvetica"/>
          <w:b/>
          <w:bCs/>
          <w:color w:val="222222"/>
          <w:sz w:val="21"/>
          <w:szCs w:val="21"/>
        </w:rPr>
        <w:tab/>
        <w:t>44</w:t>
      </w:r>
    </w:p>
    <w:p w14:paraId="5C9439AB"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Характеризация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используемых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порошков</w:t>
      </w:r>
      <w:r w:rsidRPr="00270BD4">
        <w:rPr>
          <w:rFonts w:ascii="Helvetica" w:hAnsi="Helvetica" w:cs="Helvetica"/>
          <w:b/>
          <w:bCs/>
          <w:color w:val="222222"/>
          <w:sz w:val="21"/>
          <w:szCs w:val="21"/>
        </w:rPr>
        <w:tab/>
        <w:t>44</w:t>
      </w:r>
    </w:p>
    <w:p w14:paraId="3D753388"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Методика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приготовления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композитных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катализаторов</w:t>
      </w:r>
      <w:r w:rsidRPr="00270BD4">
        <w:rPr>
          <w:rFonts w:ascii="Helvetica" w:hAnsi="Helvetica" w:cs="Helvetica"/>
          <w:b/>
          <w:bCs/>
          <w:color w:val="222222"/>
          <w:sz w:val="21"/>
          <w:szCs w:val="21"/>
        </w:rPr>
        <w:t xml:space="preserve"> </w:t>
      </w:r>
      <w:r w:rsidRPr="00270BD4">
        <w:rPr>
          <w:rFonts w:ascii="Helvetica" w:hAnsi="Helvetica" w:cs="Helvetica"/>
          <w:b/>
          <w:bCs/>
          <w:color w:val="222222"/>
          <w:sz w:val="21"/>
          <w:szCs w:val="21"/>
        </w:rPr>
        <w:tab/>
        <w:t>48</w:t>
      </w:r>
    </w:p>
    <w:p w14:paraId="5446BD26"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lastRenderedPageBreak/>
        <w:t>2.3.1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Приготовление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катализаторов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серии</w:t>
      </w:r>
      <w:r w:rsidRPr="00270BD4">
        <w:rPr>
          <w:rFonts w:ascii="Helvetica" w:hAnsi="Helvetica" w:cs="Helvetica"/>
          <w:b/>
          <w:bCs/>
          <w:color w:val="222222"/>
          <w:sz w:val="21"/>
          <w:szCs w:val="21"/>
        </w:rPr>
        <w:t xml:space="preserve"> FT-12</w:t>
      </w:r>
      <w:r w:rsidRPr="00270BD4">
        <w:rPr>
          <w:rFonts w:ascii="Helvetica" w:hAnsi="Helvetica" w:cs="Helvetica"/>
          <w:b/>
          <w:bCs/>
          <w:color w:val="222222"/>
          <w:sz w:val="21"/>
          <w:szCs w:val="21"/>
        </w:rPr>
        <w:tab/>
        <w:t>50</w:t>
      </w:r>
    </w:p>
    <w:p w14:paraId="38D3455A"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2.3.2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Приготовление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катализаторов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серии</w:t>
      </w:r>
      <w:r w:rsidRPr="00270BD4">
        <w:rPr>
          <w:rFonts w:ascii="Helvetica" w:hAnsi="Helvetica" w:cs="Helvetica"/>
          <w:b/>
          <w:bCs/>
          <w:color w:val="222222"/>
          <w:sz w:val="21"/>
          <w:szCs w:val="21"/>
        </w:rPr>
        <w:t xml:space="preserve"> FT-14</w:t>
      </w:r>
      <w:r w:rsidRPr="00270BD4">
        <w:rPr>
          <w:rFonts w:ascii="Helvetica" w:hAnsi="Helvetica" w:cs="Helvetica"/>
          <w:b/>
          <w:bCs/>
          <w:color w:val="222222"/>
          <w:sz w:val="21"/>
          <w:szCs w:val="21"/>
        </w:rPr>
        <w:tab/>
        <w:t>51</w:t>
      </w:r>
    </w:p>
    <w:p w14:paraId="1C1872C7"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2.3.3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Приготовление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катализаторов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серии</w:t>
      </w:r>
      <w:r w:rsidRPr="00270BD4">
        <w:rPr>
          <w:rFonts w:ascii="Helvetica" w:hAnsi="Helvetica" w:cs="Helvetica"/>
          <w:b/>
          <w:bCs/>
          <w:color w:val="222222"/>
          <w:sz w:val="21"/>
          <w:szCs w:val="21"/>
        </w:rPr>
        <w:t xml:space="preserve"> FT-17</w:t>
      </w:r>
      <w:r w:rsidRPr="00270BD4">
        <w:rPr>
          <w:rFonts w:ascii="Helvetica" w:hAnsi="Helvetica" w:cs="Helvetica"/>
          <w:b/>
          <w:bCs/>
          <w:color w:val="222222"/>
          <w:sz w:val="21"/>
          <w:szCs w:val="21"/>
        </w:rPr>
        <w:tab/>
        <w:t>53</w:t>
      </w:r>
    </w:p>
    <w:p w14:paraId="70F7F10A"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2.3.4</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Определение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содержания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кобальта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полученных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катализаторах</w:t>
      </w:r>
      <w:r w:rsidRPr="00270BD4">
        <w:rPr>
          <w:rFonts w:ascii="Helvetica" w:hAnsi="Helvetica" w:cs="Helvetica"/>
          <w:b/>
          <w:bCs/>
          <w:color w:val="222222"/>
          <w:sz w:val="21"/>
          <w:szCs w:val="21"/>
        </w:rPr>
        <w:tab/>
        <w:t>55</w:t>
      </w:r>
    </w:p>
    <w:p w14:paraId="72E70809"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2.4</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Методика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проведения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каталитических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испытаний</w:t>
      </w:r>
      <w:r w:rsidRPr="00270BD4">
        <w:rPr>
          <w:rFonts w:ascii="Helvetica" w:hAnsi="Helvetica" w:cs="Helvetica"/>
          <w:b/>
          <w:bCs/>
          <w:color w:val="222222"/>
          <w:sz w:val="21"/>
          <w:szCs w:val="21"/>
        </w:rPr>
        <w:tab/>
        <w:t>56</w:t>
      </w:r>
    </w:p>
    <w:p w14:paraId="242C47C5"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2.4.1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Технологическая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схема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лабораторной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установки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СФТ</w:t>
      </w:r>
      <w:r w:rsidRPr="00270BD4">
        <w:rPr>
          <w:rFonts w:ascii="Helvetica" w:hAnsi="Helvetica" w:cs="Helvetica"/>
          <w:b/>
          <w:bCs/>
          <w:color w:val="222222"/>
          <w:sz w:val="21"/>
          <w:szCs w:val="21"/>
        </w:rPr>
        <w:tab/>
        <w:t>56</w:t>
      </w:r>
    </w:p>
    <w:p w14:paraId="51CA05D7"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2.4.2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Восстановление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катализатора</w:t>
      </w:r>
      <w:r w:rsidRPr="00270BD4">
        <w:rPr>
          <w:rFonts w:ascii="Helvetica" w:hAnsi="Helvetica" w:cs="Helvetica"/>
          <w:b/>
          <w:bCs/>
          <w:color w:val="222222"/>
          <w:sz w:val="21"/>
          <w:szCs w:val="21"/>
        </w:rPr>
        <w:tab/>
        <w:t>57</w:t>
      </w:r>
    </w:p>
    <w:p w14:paraId="4E4EE890"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2.4.3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Разработка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катализатора</w:t>
      </w:r>
      <w:r w:rsidRPr="00270BD4">
        <w:rPr>
          <w:rFonts w:ascii="Helvetica" w:hAnsi="Helvetica" w:cs="Helvetica"/>
          <w:b/>
          <w:bCs/>
          <w:color w:val="222222"/>
          <w:sz w:val="21"/>
          <w:szCs w:val="21"/>
        </w:rPr>
        <w:tab/>
        <w:t>58</w:t>
      </w:r>
    </w:p>
    <w:p w14:paraId="443CC5E3"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2.4.4</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Оптимизация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условий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синтеза</w:t>
      </w:r>
      <w:r w:rsidRPr="00270BD4">
        <w:rPr>
          <w:rFonts w:ascii="Helvetica" w:hAnsi="Helvetica" w:cs="Helvetica"/>
          <w:b/>
          <w:bCs/>
          <w:color w:val="222222"/>
          <w:sz w:val="21"/>
          <w:szCs w:val="21"/>
        </w:rPr>
        <w:tab/>
        <w:t>58</w:t>
      </w:r>
    </w:p>
    <w:p w14:paraId="6A806CAE"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2.4.5</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Хроматографический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анализ</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газов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газообразных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продуктов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синтеза</w:t>
      </w:r>
      <w:r w:rsidRPr="00270BD4">
        <w:rPr>
          <w:rFonts w:ascii="Helvetica" w:hAnsi="Helvetica" w:cs="Helvetica"/>
          <w:b/>
          <w:bCs/>
          <w:color w:val="222222"/>
          <w:sz w:val="21"/>
          <w:szCs w:val="21"/>
        </w:rPr>
        <w:tab/>
        <w:t>58</w:t>
      </w:r>
    </w:p>
    <w:p w14:paraId="5BD63988"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2.4.6</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Хроматографический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анализ</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жидких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продуктов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синтеза</w:t>
      </w:r>
      <w:r w:rsidRPr="00270BD4">
        <w:rPr>
          <w:rFonts w:ascii="Helvetica" w:hAnsi="Helvetica" w:cs="Helvetica"/>
          <w:b/>
          <w:bCs/>
          <w:color w:val="222222"/>
          <w:sz w:val="21"/>
          <w:szCs w:val="21"/>
        </w:rPr>
        <w:tab/>
        <w:t>58</w:t>
      </w:r>
    </w:p>
    <w:p w14:paraId="446A0CF1"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2.4.7</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Расчет</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основных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показателей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СФТ</w:t>
      </w:r>
      <w:r w:rsidRPr="00270BD4">
        <w:rPr>
          <w:rFonts w:ascii="Helvetica" w:hAnsi="Helvetica" w:cs="Helvetica"/>
          <w:b/>
          <w:bCs/>
          <w:color w:val="222222"/>
          <w:sz w:val="21"/>
          <w:szCs w:val="21"/>
        </w:rPr>
        <w:tab/>
        <w:t>59</w:t>
      </w:r>
    </w:p>
    <w:p w14:paraId="337F6107"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w:t>
      </w:r>
    </w:p>
    <w:p w14:paraId="38BA1D77"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 xml:space="preserve"> </w:t>
      </w:r>
    </w:p>
    <w:p w14:paraId="5709227D"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 xml:space="preserve">2.5 </w:t>
      </w:r>
      <w:r w:rsidRPr="00270BD4">
        <w:rPr>
          <w:rFonts w:ascii="Helvetica" w:hAnsi="Helvetica" w:cs="Helvetica" w:hint="eastAsia"/>
          <w:b/>
          <w:bCs/>
          <w:color w:val="222222"/>
          <w:sz w:val="21"/>
          <w:szCs w:val="21"/>
        </w:rPr>
        <w:t>Методы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исследования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полученных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композитов</w:t>
      </w:r>
      <w:r w:rsidRPr="00270BD4">
        <w:rPr>
          <w:rFonts w:ascii="Helvetica" w:hAnsi="Helvetica" w:cs="Helvetica"/>
          <w:b/>
          <w:bCs/>
          <w:color w:val="222222"/>
          <w:sz w:val="21"/>
          <w:szCs w:val="21"/>
        </w:rPr>
        <w:tab/>
        <w:t>60</w:t>
      </w:r>
    </w:p>
    <w:p w14:paraId="147D0176"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2.5.1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Изучение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поверхности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методами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микроскопии</w:t>
      </w:r>
      <w:r w:rsidRPr="00270BD4">
        <w:rPr>
          <w:rFonts w:ascii="Helvetica" w:hAnsi="Helvetica" w:cs="Helvetica"/>
          <w:b/>
          <w:bCs/>
          <w:color w:val="222222"/>
          <w:sz w:val="21"/>
          <w:szCs w:val="21"/>
        </w:rPr>
        <w:tab/>
        <w:t>60</w:t>
      </w:r>
    </w:p>
    <w:p w14:paraId="1AADBC80"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2.5.2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Изучение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параметров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пористой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системы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адсорбционными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методами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w:t>
      </w:r>
    </w:p>
    <w:p w14:paraId="1625298F"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пикнометрией</w:t>
      </w:r>
      <w:r w:rsidRPr="00270BD4">
        <w:rPr>
          <w:rFonts w:ascii="Helvetica" w:hAnsi="Helvetica" w:cs="Helvetica"/>
          <w:b/>
          <w:bCs/>
          <w:color w:val="222222"/>
          <w:sz w:val="21"/>
          <w:szCs w:val="21"/>
        </w:rPr>
        <w:tab/>
        <w:t>60</w:t>
      </w:r>
    </w:p>
    <w:p w14:paraId="2AB80920"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2.5.3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Определение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прочности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композитов</w:t>
      </w:r>
      <w:r w:rsidRPr="00270BD4">
        <w:rPr>
          <w:rFonts w:ascii="Helvetica" w:hAnsi="Helvetica" w:cs="Helvetica"/>
          <w:b/>
          <w:bCs/>
          <w:color w:val="222222"/>
          <w:sz w:val="21"/>
          <w:szCs w:val="21"/>
        </w:rPr>
        <w:tab/>
        <w:t>61</w:t>
      </w:r>
    </w:p>
    <w:p w14:paraId="7142D09C"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2.5.4</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Исследование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температурно</w:t>
      </w:r>
      <w:r w:rsidRPr="00270BD4">
        <w:rPr>
          <w:rFonts w:ascii="Helvetica" w:hAnsi="Helvetica" w:cs="Helvetica"/>
          <w:b/>
          <w:bCs/>
          <w:color w:val="222222"/>
          <w:sz w:val="21"/>
          <w:szCs w:val="21"/>
        </w:rPr>
        <w:t>-</w:t>
      </w:r>
      <w:r w:rsidRPr="00270BD4">
        <w:rPr>
          <w:rFonts w:ascii="Helvetica" w:hAnsi="Helvetica" w:cs="Helvetica" w:hint="eastAsia"/>
          <w:b/>
          <w:bCs/>
          <w:color w:val="222222"/>
          <w:sz w:val="21"/>
          <w:szCs w:val="21"/>
        </w:rPr>
        <w:t>программируемыми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методами</w:t>
      </w:r>
      <w:r w:rsidRPr="00270BD4">
        <w:rPr>
          <w:rFonts w:ascii="Helvetica" w:hAnsi="Helvetica" w:cs="Helvetica"/>
          <w:b/>
          <w:bCs/>
          <w:color w:val="222222"/>
          <w:sz w:val="21"/>
          <w:szCs w:val="21"/>
        </w:rPr>
        <w:tab/>
        <w:t>61</w:t>
      </w:r>
    </w:p>
    <w:p w14:paraId="2B49F585"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lastRenderedPageBreak/>
        <w:t>2.5.5</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Исследование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рентгеновскими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методами</w:t>
      </w:r>
      <w:r w:rsidRPr="00270BD4">
        <w:rPr>
          <w:rFonts w:ascii="Helvetica" w:hAnsi="Helvetica" w:cs="Helvetica"/>
          <w:b/>
          <w:bCs/>
          <w:color w:val="222222"/>
          <w:sz w:val="21"/>
          <w:szCs w:val="21"/>
        </w:rPr>
        <w:tab/>
        <w:t>62</w:t>
      </w:r>
    </w:p>
    <w:p w14:paraId="4F5CCB1A"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2.5.6</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Измерение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теплопроводности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композитов</w:t>
      </w:r>
      <w:r w:rsidRPr="00270BD4">
        <w:rPr>
          <w:rFonts w:ascii="Helvetica" w:hAnsi="Helvetica" w:cs="Helvetica"/>
          <w:b/>
          <w:bCs/>
          <w:color w:val="222222"/>
          <w:sz w:val="21"/>
          <w:szCs w:val="21"/>
        </w:rPr>
        <w:tab/>
        <w:t>62</w:t>
      </w:r>
    </w:p>
    <w:p w14:paraId="35E891D7"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РЕЗУЛЬТАТЫ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ОБСУЖДЕНИЕ</w:t>
      </w:r>
      <w:r w:rsidRPr="00270BD4">
        <w:rPr>
          <w:rFonts w:ascii="Helvetica" w:hAnsi="Helvetica" w:cs="Helvetica"/>
          <w:b/>
          <w:bCs/>
          <w:color w:val="222222"/>
          <w:sz w:val="21"/>
          <w:szCs w:val="21"/>
        </w:rPr>
        <w:tab/>
        <w:t>64</w:t>
      </w:r>
    </w:p>
    <w:p w14:paraId="362FC670"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Приготовление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композитных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катализаторов</w:t>
      </w:r>
      <w:r w:rsidRPr="00270BD4">
        <w:rPr>
          <w:rFonts w:ascii="Helvetica" w:hAnsi="Helvetica" w:cs="Helvetica"/>
          <w:b/>
          <w:bCs/>
          <w:color w:val="222222"/>
          <w:sz w:val="21"/>
          <w:szCs w:val="21"/>
        </w:rPr>
        <w:tab/>
        <w:t>64</w:t>
      </w:r>
    </w:p>
    <w:p w14:paraId="61DC8EA7"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Физико</w:t>
      </w:r>
      <w:r w:rsidRPr="00270BD4">
        <w:rPr>
          <w:rFonts w:ascii="Helvetica" w:hAnsi="Helvetica" w:cs="Helvetica"/>
          <w:b/>
          <w:bCs/>
          <w:color w:val="222222"/>
          <w:sz w:val="21"/>
          <w:szCs w:val="21"/>
        </w:rPr>
        <w:t>-</w:t>
      </w:r>
      <w:r w:rsidRPr="00270BD4">
        <w:rPr>
          <w:rFonts w:ascii="Helvetica" w:hAnsi="Helvetica" w:cs="Helvetica" w:hint="eastAsia"/>
          <w:b/>
          <w:bCs/>
          <w:color w:val="222222"/>
          <w:sz w:val="21"/>
          <w:szCs w:val="21"/>
        </w:rPr>
        <w:t>химические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исследования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композитов</w:t>
      </w:r>
      <w:r w:rsidRPr="00270BD4">
        <w:rPr>
          <w:rFonts w:ascii="Helvetica" w:hAnsi="Helvetica" w:cs="Helvetica"/>
          <w:b/>
          <w:bCs/>
          <w:color w:val="222222"/>
          <w:sz w:val="21"/>
          <w:szCs w:val="21"/>
        </w:rPr>
        <w:tab/>
        <w:t>68</w:t>
      </w:r>
    </w:p>
    <w:p w14:paraId="65597FF2"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3.2.1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Определение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прочности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композитов</w:t>
      </w:r>
      <w:r w:rsidRPr="00270BD4">
        <w:rPr>
          <w:rFonts w:ascii="Helvetica" w:hAnsi="Helvetica" w:cs="Helvetica"/>
          <w:b/>
          <w:bCs/>
          <w:color w:val="222222"/>
          <w:sz w:val="21"/>
          <w:szCs w:val="21"/>
        </w:rPr>
        <w:tab/>
        <w:t>68</w:t>
      </w:r>
    </w:p>
    <w:p w14:paraId="358E5A9B"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3.2.2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Исследование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пористой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системы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композитов</w:t>
      </w:r>
      <w:r w:rsidRPr="00270BD4">
        <w:rPr>
          <w:rFonts w:ascii="Helvetica" w:hAnsi="Helvetica" w:cs="Helvetica"/>
          <w:b/>
          <w:bCs/>
          <w:color w:val="222222"/>
          <w:sz w:val="21"/>
          <w:szCs w:val="21"/>
        </w:rPr>
        <w:tab/>
        <w:t>69</w:t>
      </w:r>
    </w:p>
    <w:p w14:paraId="3136B12B"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Особенности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выявленные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исследовании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композитов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содержащих</w:t>
      </w:r>
    </w:p>
    <w:p w14:paraId="1A3795B1"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цеолит</w:t>
      </w:r>
      <w:r w:rsidRPr="00270BD4">
        <w:rPr>
          <w:rFonts w:ascii="Helvetica" w:hAnsi="Helvetica" w:cs="Helvetica"/>
          <w:b/>
          <w:bCs/>
          <w:color w:val="222222"/>
          <w:sz w:val="21"/>
          <w:szCs w:val="21"/>
        </w:rPr>
        <w:t xml:space="preserve"> </w:t>
      </w:r>
      <w:proofErr w:type="spellStart"/>
      <w:r w:rsidRPr="00270BD4">
        <w:rPr>
          <w:rFonts w:ascii="Helvetica" w:hAnsi="Helvetica" w:cs="Helvetica"/>
          <w:b/>
          <w:bCs/>
          <w:color w:val="222222"/>
          <w:sz w:val="21"/>
          <w:szCs w:val="21"/>
        </w:rPr>
        <w:t>Beta</w:t>
      </w:r>
      <w:proofErr w:type="spellEnd"/>
      <w:r w:rsidRPr="00270BD4">
        <w:rPr>
          <w:rFonts w:ascii="Helvetica" w:hAnsi="Helvetica" w:cs="Helvetica"/>
          <w:b/>
          <w:bCs/>
          <w:color w:val="222222"/>
          <w:sz w:val="21"/>
          <w:szCs w:val="21"/>
        </w:rPr>
        <w:tab/>
        <w:t>72</w:t>
      </w:r>
    </w:p>
    <w:p w14:paraId="61765D53"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3.3.1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Растровая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электронная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микроскопия</w:t>
      </w:r>
      <w:r w:rsidRPr="00270BD4">
        <w:rPr>
          <w:rFonts w:ascii="Helvetica" w:hAnsi="Helvetica" w:cs="Helvetica"/>
          <w:b/>
          <w:bCs/>
          <w:color w:val="222222"/>
          <w:sz w:val="21"/>
          <w:szCs w:val="21"/>
        </w:rPr>
        <w:tab/>
        <w:t>73</w:t>
      </w:r>
    </w:p>
    <w:p w14:paraId="14E71192"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3.3.2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Рентгеновская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томография</w:t>
      </w:r>
      <w:r w:rsidRPr="00270BD4">
        <w:rPr>
          <w:rFonts w:ascii="Helvetica" w:hAnsi="Helvetica" w:cs="Helvetica"/>
          <w:b/>
          <w:bCs/>
          <w:color w:val="222222"/>
          <w:sz w:val="21"/>
          <w:szCs w:val="21"/>
        </w:rPr>
        <w:tab/>
        <w:t>75</w:t>
      </w:r>
    </w:p>
    <w:p w14:paraId="7F99CE66"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3.3.3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Просвечивающая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электронная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микроскопия</w:t>
      </w:r>
      <w:r w:rsidRPr="00270BD4">
        <w:rPr>
          <w:rFonts w:ascii="Helvetica" w:hAnsi="Helvetica" w:cs="Helvetica"/>
          <w:b/>
          <w:bCs/>
          <w:color w:val="222222"/>
          <w:sz w:val="21"/>
          <w:szCs w:val="21"/>
        </w:rPr>
        <w:tab/>
        <w:t>76</w:t>
      </w:r>
    </w:p>
    <w:p w14:paraId="4A902061"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3.3.4</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Рентгенофазовый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анализ</w:t>
      </w:r>
      <w:r w:rsidRPr="00270BD4">
        <w:rPr>
          <w:rFonts w:ascii="Helvetica" w:hAnsi="Helvetica" w:cs="Helvetica"/>
          <w:b/>
          <w:bCs/>
          <w:color w:val="222222"/>
          <w:sz w:val="21"/>
          <w:szCs w:val="21"/>
        </w:rPr>
        <w:tab/>
        <w:t>77</w:t>
      </w:r>
    </w:p>
    <w:p w14:paraId="163716DC"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3.3.5</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Т</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ермический</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анализ</w:t>
      </w:r>
      <w:r w:rsidRPr="00270BD4">
        <w:rPr>
          <w:rFonts w:ascii="Helvetica" w:hAnsi="Helvetica" w:cs="Helvetica"/>
          <w:b/>
          <w:bCs/>
          <w:color w:val="222222"/>
          <w:sz w:val="21"/>
          <w:szCs w:val="21"/>
        </w:rPr>
        <w:tab/>
        <w:t>79</w:t>
      </w:r>
    </w:p>
    <w:p w14:paraId="5A74C5CB"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3.3.6</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Т</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ермопрограммируемое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восстановление</w:t>
      </w:r>
      <w:r w:rsidRPr="00270BD4">
        <w:rPr>
          <w:rFonts w:ascii="Helvetica" w:hAnsi="Helvetica" w:cs="Helvetica"/>
          <w:b/>
          <w:bCs/>
          <w:color w:val="222222"/>
          <w:sz w:val="21"/>
          <w:szCs w:val="21"/>
        </w:rPr>
        <w:tab/>
        <w:t>81</w:t>
      </w:r>
    </w:p>
    <w:p w14:paraId="4CD4EEB6"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3.3.7</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Исследования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методом</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спектроскопии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поглощения</w:t>
      </w:r>
      <w:r w:rsidRPr="00270BD4">
        <w:rPr>
          <w:rFonts w:ascii="Helvetica" w:hAnsi="Helvetica" w:cs="Helvetica"/>
          <w:b/>
          <w:bCs/>
          <w:color w:val="222222"/>
          <w:sz w:val="21"/>
          <w:szCs w:val="21"/>
        </w:rPr>
        <w:tab/>
        <w:t>83</w:t>
      </w:r>
    </w:p>
    <w:p w14:paraId="1FD6A086"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3.3.8</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Рентгеновская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фотоэлектронная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спектроскопия</w:t>
      </w:r>
      <w:r w:rsidRPr="00270BD4">
        <w:rPr>
          <w:rFonts w:ascii="Helvetica" w:hAnsi="Helvetica" w:cs="Helvetica"/>
          <w:b/>
          <w:bCs/>
          <w:color w:val="222222"/>
          <w:sz w:val="21"/>
          <w:szCs w:val="21"/>
        </w:rPr>
        <w:tab/>
        <w:t>86</w:t>
      </w:r>
    </w:p>
    <w:p w14:paraId="07D8F772"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3.4</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Каталитические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свойства</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композитов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состав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образующихся</w:t>
      </w:r>
    </w:p>
    <w:p w14:paraId="29997DD3"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углеводородов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w:t>
      </w:r>
      <w:r w:rsidRPr="00270BD4">
        <w:rPr>
          <w:rFonts w:ascii="Helvetica" w:hAnsi="Helvetica" w:cs="Helvetica"/>
          <w:b/>
          <w:bCs/>
          <w:color w:val="222222"/>
          <w:sz w:val="21"/>
          <w:szCs w:val="21"/>
        </w:rPr>
        <w:t>5+</w:t>
      </w:r>
      <w:r w:rsidRPr="00270BD4">
        <w:rPr>
          <w:rFonts w:ascii="Helvetica" w:hAnsi="Helvetica" w:cs="Helvetica"/>
          <w:b/>
          <w:bCs/>
          <w:color w:val="222222"/>
          <w:sz w:val="21"/>
          <w:szCs w:val="21"/>
        </w:rPr>
        <w:tab/>
        <w:t>89</w:t>
      </w:r>
    </w:p>
    <w:p w14:paraId="007CBDFB"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3.4.1</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Композиты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серии</w:t>
      </w:r>
      <w:r w:rsidRPr="00270BD4">
        <w:rPr>
          <w:rFonts w:ascii="Helvetica" w:hAnsi="Helvetica" w:cs="Helvetica"/>
          <w:b/>
          <w:bCs/>
          <w:color w:val="222222"/>
          <w:sz w:val="21"/>
          <w:szCs w:val="21"/>
        </w:rPr>
        <w:t xml:space="preserve"> FT-12</w:t>
      </w:r>
      <w:r w:rsidRPr="00270BD4">
        <w:rPr>
          <w:rFonts w:ascii="Helvetica" w:hAnsi="Helvetica" w:cs="Helvetica"/>
          <w:b/>
          <w:bCs/>
          <w:color w:val="222222"/>
          <w:sz w:val="21"/>
          <w:szCs w:val="21"/>
        </w:rPr>
        <w:tab/>
        <w:t>90</w:t>
      </w:r>
    </w:p>
    <w:p w14:paraId="4C90EDBF"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lastRenderedPageBreak/>
        <w:t>3.4.2</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Композиты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серии</w:t>
      </w:r>
      <w:r w:rsidRPr="00270BD4">
        <w:rPr>
          <w:rFonts w:ascii="Helvetica" w:hAnsi="Helvetica" w:cs="Helvetica"/>
          <w:b/>
          <w:bCs/>
          <w:color w:val="222222"/>
          <w:sz w:val="21"/>
          <w:szCs w:val="21"/>
        </w:rPr>
        <w:t xml:space="preserve"> FT-14</w:t>
      </w:r>
      <w:r w:rsidRPr="00270BD4">
        <w:rPr>
          <w:rFonts w:ascii="Helvetica" w:hAnsi="Helvetica" w:cs="Helvetica"/>
          <w:b/>
          <w:bCs/>
          <w:color w:val="222222"/>
          <w:sz w:val="21"/>
          <w:szCs w:val="21"/>
        </w:rPr>
        <w:tab/>
        <w:t>99</w:t>
      </w:r>
    </w:p>
    <w:p w14:paraId="6EFD8EA1"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3.4.3</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Композиты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серии</w:t>
      </w:r>
      <w:r w:rsidRPr="00270BD4">
        <w:rPr>
          <w:rFonts w:ascii="Helvetica" w:hAnsi="Helvetica" w:cs="Helvetica"/>
          <w:b/>
          <w:bCs/>
          <w:color w:val="222222"/>
          <w:sz w:val="21"/>
          <w:szCs w:val="21"/>
        </w:rPr>
        <w:t xml:space="preserve"> FT-17</w:t>
      </w:r>
      <w:r w:rsidRPr="00270BD4">
        <w:rPr>
          <w:rFonts w:ascii="Helvetica" w:hAnsi="Helvetica" w:cs="Helvetica"/>
          <w:b/>
          <w:bCs/>
          <w:color w:val="222222"/>
          <w:sz w:val="21"/>
          <w:szCs w:val="21"/>
        </w:rPr>
        <w:tab/>
        <w:t>104</w:t>
      </w:r>
    </w:p>
    <w:p w14:paraId="10559E6B"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3.4.4</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Сравнение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композитов</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содержащих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цеолит</w:t>
      </w:r>
      <w:r w:rsidRPr="00270BD4">
        <w:rPr>
          <w:rFonts w:ascii="Helvetica" w:hAnsi="Helvetica" w:cs="Helvetica"/>
          <w:b/>
          <w:bCs/>
          <w:color w:val="222222"/>
          <w:sz w:val="21"/>
          <w:szCs w:val="21"/>
        </w:rPr>
        <w:t xml:space="preserve"> </w:t>
      </w:r>
      <w:proofErr w:type="spellStart"/>
      <w:r w:rsidRPr="00270BD4">
        <w:rPr>
          <w:rFonts w:ascii="Helvetica" w:hAnsi="Helvetica" w:cs="Helvetica"/>
          <w:b/>
          <w:bCs/>
          <w:color w:val="222222"/>
          <w:sz w:val="21"/>
          <w:szCs w:val="21"/>
        </w:rPr>
        <w:t>Beta</w:t>
      </w:r>
      <w:proofErr w:type="spellEnd"/>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отличающихся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способом</w:t>
      </w:r>
    </w:p>
    <w:p w14:paraId="3FAB1FF3"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введения</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кобальтсодержащего</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компонента</w:t>
      </w:r>
      <w:r w:rsidRPr="00270BD4">
        <w:rPr>
          <w:rFonts w:ascii="Helvetica" w:hAnsi="Helvetica" w:cs="Helvetica"/>
          <w:b/>
          <w:bCs/>
          <w:color w:val="222222"/>
          <w:sz w:val="21"/>
          <w:szCs w:val="21"/>
        </w:rPr>
        <w:tab/>
        <w:t>109</w:t>
      </w:r>
    </w:p>
    <w:p w14:paraId="22F58625"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4.</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ЗАКЛЮЧЕНИЕ</w:t>
      </w:r>
      <w:r w:rsidRPr="00270BD4">
        <w:rPr>
          <w:rFonts w:ascii="Helvetica" w:hAnsi="Helvetica" w:cs="Helvetica"/>
          <w:b/>
          <w:bCs/>
          <w:color w:val="222222"/>
          <w:sz w:val="21"/>
          <w:szCs w:val="21"/>
        </w:rPr>
        <w:tab/>
        <w:t>113</w:t>
      </w:r>
    </w:p>
    <w:p w14:paraId="4027FD40"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5.</w:t>
      </w:r>
      <w:r w:rsidRPr="00270BD4">
        <w:rPr>
          <w:rFonts w:ascii="Helvetica" w:hAnsi="Helvetica" w:cs="Helvetica"/>
          <w:b/>
          <w:bCs/>
          <w:color w:val="222222"/>
          <w:sz w:val="21"/>
          <w:szCs w:val="21"/>
        </w:rPr>
        <w:tab/>
      </w:r>
      <w:r w:rsidRPr="00270BD4">
        <w:rPr>
          <w:rFonts w:ascii="Helvetica" w:hAnsi="Helvetica" w:cs="Helvetica" w:hint="eastAsia"/>
          <w:b/>
          <w:bCs/>
          <w:color w:val="222222"/>
          <w:sz w:val="21"/>
          <w:szCs w:val="21"/>
        </w:rPr>
        <w:t>ОСНОВНЫЕ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РЕЗУЛЬТАТЫ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ВЫВОДЫ</w:t>
      </w:r>
      <w:r w:rsidRPr="00270BD4">
        <w:rPr>
          <w:rFonts w:ascii="Helvetica" w:hAnsi="Helvetica" w:cs="Helvetica"/>
          <w:b/>
          <w:bCs/>
          <w:color w:val="222222"/>
          <w:sz w:val="21"/>
          <w:szCs w:val="21"/>
        </w:rPr>
        <w:tab/>
        <w:t>114</w:t>
      </w:r>
    </w:p>
    <w:p w14:paraId="592B68D9"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СПИСОК</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ЛИТЕРАТУРЫ</w:t>
      </w:r>
      <w:r w:rsidRPr="00270BD4">
        <w:rPr>
          <w:rFonts w:ascii="Helvetica" w:hAnsi="Helvetica" w:cs="Helvetica"/>
          <w:b/>
          <w:bCs/>
          <w:color w:val="222222"/>
          <w:sz w:val="21"/>
          <w:szCs w:val="21"/>
        </w:rPr>
        <w:tab/>
        <w:t>115</w:t>
      </w:r>
    </w:p>
    <w:p w14:paraId="71623C8C"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hint="eastAsia"/>
          <w:b/>
          <w:bCs/>
          <w:color w:val="222222"/>
          <w:sz w:val="21"/>
          <w:szCs w:val="21"/>
        </w:rPr>
        <w:t>ПРИЛОЖЕНИЕ</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ПРОТОКОЛЫ</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КАТАЛИТИЧЕСКИХ</w:t>
      </w:r>
      <w:r w:rsidRPr="00270BD4">
        <w:rPr>
          <w:rFonts w:ascii="Helvetica" w:hAnsi="Helvetica" w:cs="Helvetica"/>
          <w:b/>
          <w:bCs/>
          <w:color w:val="222222"/>
          <w:sz w:val="21"/>
          <w:szCs w:val="21"/>
        </w:rPr>
        <w:t xml:space="preserve"> </w:t>
      </w:r>
      <w:r w:rsidRPr="00270BD4">
        <w:rPr>
          <w:rFonts w:ascii="Helvetica" w:hAnsi="Helvetica" w:cs="Helvetica" w:hint="eastAsia"/>
          <w:b/>
          <w:bCs/>
          <w:color w:val="222222"/>
          <w:sz w:val="21"/>
          <w:szCs w:val="21"/>
        </w:rPr>
        <w:t>ИСПЫТАНИЙ</w:t>
      </w:r>
      <w:r w:rsidRPr="00270BD4">
        <w:rPr>
          <w:rFonts w:ascii="Helvetica" w:hAnsi="Helvetica" w:cs="Helvetica"/>
          <w:b/>
          <w:bCs/>
          <w:color w:val="222222"/>
          <w:sz w:val="21"/>
          <w:szCs w:val="21"/>
        </w:rPr>
        <w:tab/>
        <w:t>136</w:t>
      </w:r>
    </w:p>
    <w:p w14:paraId="60B9C064" w14:textId="77777777" w:rsidR="00270BD4" w:rsidRPr="00270BD4" w:rsidRDefault="00270BD4" w:rsidP="00270BD4">
      <w:pPr>
        <w:rPr>
          <w:rFonts w:ascii="Helvetica" w:hAnsi="Helvetica" w:cs="Helvetica"/>
          <w:b/>
          <w:bCs/>
          <w:color w:val="222222"/>
          <w:sz w:val="21"/>
          <w:szCs w:val="21"/>
        </w:rPr>
      </w:pPr>
      <w:r w:rsidRPr="00270BD4">
        <w:rPr>
          <w:rFonts w:ascii="Helvetica" w:hAnsi="Helvetica" w:cs="Helvetica"/>
          <w:b/>
          <w:bCs/>
          <w:color w:val="222222"/>
          <w:sz w:val="21"/>
          <w:szCs w:val="21"/>
        </w:rPr>
        <w:t>3</w:t>
      </w:r>
    </w:p>
    <w:p w14:paraId="2A30A0C8" w14:textId="736F8F95" w:rsidR="00E650AD" w:rsidRDefault="00E650AD" w:rsidP="00270BD4"/>
    <w:p w14:paraId="19E43C05" w14:textId="0468B9A6" w:rsidR="00270BD4" w:rsidRDefault="00270BD4" w:rsidP="00270BD4"/>
    <w:p w14:paraId="40A6B560" w14:textId="5688F3D3" w:rsidR="00270BD4" w:rsidRDefault="00270BD4" w:rsidP="00270BD4"/>
    <w:p w14:paraId="6825DC29" w14:textId="77777777" w:rsidR="00270BD4" w:rsidRDefault="00270BD4" w:rsidP="00270BD4">
      <w:r>
        <w:t>4.</w:t>
      </w:r>
      <w:r>
        <w:tab/>
      </w:r>
      <w:r>
        <w:rPr>
          <w:rFonts w:hint="eastAsia"/>
        </w:rPr>
        <w:t>Заключение</w:t>
      </w:r>
    </w:p>
    <w:p w14:paraId="0F7BF680" w14:textId="77777777" w:rsidR="00270BD4" w:rsidRDefault="00270BD4" w:rsidP="00270BD4">
      <w:r>
        <w:rPr>
          <w:rFonts w:hint="eastAsia"/>
        </w:rPr>
        <w:t>По</w:t>
      </w:r>
      <w:r>
        <w:t xml:space="preserve"> </w:t>
      </w:r>
      <w:r>
        <w:rPr>
          <w:rFonts w:hint="eastAsia"/>
        </w:rPr>
        <w:t>результатам</w:t>
      </w:r>
      <w:r>
        <w:t xml:space="preserve"> </w:t>
      </w:r>
      <w:r>
        <w:rPr>
          <w:rFonts w:hint="eastAsia"/>
        </w:rPr>
        <w:t>настоящей</w:t>
      </w:r>
      <w:r>
        <w:t xml:space="preserve"> </w:t>
      </w:r>
      <w:r>
        <w:rPr>
          <w:rFonts w:hint="eastAsia"/>
        </w:rPr>
        <w:t>работы</w:t>
      </w:r>
      <w:r>
        <w:t xml:space="preserve"> </w:t>
      </w:r>
      <w:r>
        <w:rPr>
          <w:rFonts w:hint="eastAsia"/>
        </w:rPr>
        <w:t>показано</w:t>
      </w:r>
      <w:r>
        <w:t xml:space="preserve">, </w:t>
      </w:r>
      <w:r>
        <w:rPr>
          <w:rFonts w:hint="eastAsia"/>
        </w:rPr>
        <w:t>что</w:t>
      </w:r>
      <w:r>
        <w:t xml:space="preserve"> </w:t>
      </w:r>
      <w:r>
        <w:rPr>
          <w:rFonts w:hint="eastAsia"/>
        </w:rPr>
        <w:t>композитные</w:t>
      </w:r>
      <w:r>
        <w:t xml:space="preserve"> </w:t>
      </w:r>
      <w:r>
        <w:rPr>
          <w:rFonts w:hint="eastAsia"/>
        </w:rPr>
        <w:t>катализаторы</w:t>
      </w:r>
      <w:r>
        <w:t xml:space="preserve">, </w:t>
      </w:r>
      <w:r>
        <w:rPr>
          <w:rFonts w:hint="eastAsia"/>
        </w:rPr>
        <w:t>содержащие</w:t>
      </w:r>
      <w:r>
        <w:t xml:space="preserve"> </w:t>
      </w:r>
      <w:r>
        <w:rPr>
          <w:rFonts w:hint="eastAsia"/>
        </w:rPr>
        <w:t>в</w:t>
      </w:r>
      <w:r>
        <w:t xml:space="preserve"> </w:t>
      </w:r>
      <w:r>
        <w:rPr>
          <w:rFonts w:hint="eastAsia"/>
        </w:rPr>
        <w:t>составе</w:t>
      </w:r>
      <w:r>
        <w:t xml:space="preserve"> </w:t>
      </w:r>
      <w:r>
        <w:rPr>
          <w:rFonts w:hint="eastAsia"/>
        </w:rPr>
        <w:t>цеолит</w:t>
      </w:r>
      <w:r>
        <w:t xml:space="preserve"> HBeta, </w:t>
      </w:r>
      <w:r>
        <w:rPr>
          <w:rFonts w:hint="eastAsia"/>
        </w:rPr>
        <w:t>характеризовались</w:t>
      </w:r>
      <w:r>
        <w:t xml:space="preserve"> </w:t>
      </w:r>
      <w:r>
        <w:rPr>
          <w:rFonts w:hint="eastAsia"/>
        </w:rPr>
        <w:t>наиболее</w:t>
      </w:r>
      <w:r>
        <w:t xml:space="preserve"> </w:t>
      </w:r>
      <w:r>
        <w:rPr>
          <w:rFonts w:hint="eastAsia"/>
        </w:rPr>
        <w:t>интересными</w:t>
      </w:r>
      <w:r>
        <w:t xml:space="preserve"> </w:t>
      </w:r>
      <w:r>
        <w:rPr>
          <w:rFonts w:hint="eastAsia"/>
        </w:rPr>
        <w:t>и</w:t>
      </w:r>
      <w:r>
        <w:t xml:space="preserve"> </w:t>
      </w:r>
      <w:r>
        <w:rPr>
          <w:rFonts w:hint="eastAsia"/>
        </w:rPr>
        <w:t>перспективными</w:t>
      </w:r>
      <w:r>
        <w:t xml:space="preserve"> </w:t>
      </w:r>
      <w:r>
        <w:rPr>
          <w:rFonts w:hint="eastAsia"/>
        </w:rPr>
        <w:t>для</w:t>
      </w:r>
      <w:r>
        <w:t xml:space="preserve"> </w:t>
      </w:r>
      <w:r>
        <w:rPr>
          <w:rFonts w:hint="eastAsia"/>
        </w:rPr>
        <w:t>промышленной</w:t>
      </w:r>
      <w:r>
        <w:t xml:space="preserve"> </w:t>
      </w:r>
      <w:r>
        <w:rPr>
          <w:rFonts w:hint="eastAsia"/>
        </w:rPr>
        <w:t>реализации</w:t>
      </w:r>
      <w:r>
        <w:t xml:space="preserve"> </w:t>
      </w:r>
      <w:r>
        <w:rPr>
          <w:rFonts w:hint="eastAsia"/>
        </w:rPr>
        <w:t>каталитическими</w:t>
      </w:r>
      <w:r>
        <w:t xml:space="preserve"> </w:t>
      </w:r>
      <w:r>
        <w:rPr>
          <w:rFonts w:hint="eastAsia"/>
        </w:rPr>
        <w:t>данными</w:t>
      </w:r>
      <w:r>
        <w:t xml:space="preserve">. </w:t>
      </w:r>
      <w:r>
        <w:rPr>
          <w:rFonts w:hint="eastAsia"/>
        </w:rPr>
        <w:t>Высокие</w:t>
      </w:r>
      <w:r>
        <w:t xml:space="preserve"> </w:t>
      </w:r>
      <w:r>
        <w:rPr>
          <w:rFonts w:hint="eastAsia"/>
        </w:rPr>
        <w:t>показатели</w:t>
      </w:r>
      <w:r>
        <w:t xml:space="preserve"> </w:t>
      </w:r>
      <w:r>
        <w:rPr>
          <w:rFonts w:hint="eastAsia"/>
        </w:rPr>
        <w:t>активности</w:t>
      </w:r>
      <w:r>
        <w:t xml:space="preserve"> </w:t>
      </w:r>
      <w:r>
        <w:rPr>
          <w:rFonts w:hint="eastAsia"/>
        </w:rPr>
        <w:t>в</w:t>
      </w:r>
      <w:r>
        <w:t xml:space="preserve"> </w:t>
      </w:r>
      <w:r>
        <w:rPr>
          <w:rFonts w:hint="eastAsia"/>
        </w:rPr>
        <w:t>синтезе</w:t>
      </w:r>
      <w:r>
        <w:t xml:space="preserve"> </w:t>
      </w:r>
      <w:r>
        <w:rPr>
          <w:rFonts w:hint="eastAsia"/>
        </w:rPr>
        <w:t>жидких</w:t>
      </w:r>
      <w:r>
        <w:t xml:space="preserve"> </w:t>
      </w:r>
      <w:r>
        <w:rPr>
          <w:rFonts w:hint="eastAsia"/>
        </w:rPr>
        <w:t>углеводородов</w:t>
      </w:r>
      <w:r>
        <w:t xml:space="preserve"> </w:t>
      </w:r>
      <w:r>
        <w:rPr>
          <w:rFonts w:hint="eastAsia"/>
        </w:rPr>
        <w:t>С</w:t>
      </w:r>
      <w:r>
        <w:t xml:space="preserve">5+ </w:t>
      </w:r>
      <w:r>
        <w:rPr>
          <w:rFonts w:hint="eastAsia"/>
        </w:rPr>
        <w:t>достигаются</w:t>
      </w:r>
      <w:r>
        <w:t xml:space="preserve"> </w:t>
      </w:r>
      <w:r>
        <w:rPr>
          <w:rFonts w:hint="eastAsia"/>
        </w:rPr>
        <w:t>благодаря</w:t>
      </w:r>
      <w:r>
        <w:t xml:space="preserve"> </w:t>
      </w:r>
      <w:r>
        <w:rPr>
          <w:rFonts w:hint="eastAsia"/>
        </w:rPr>
        <w:t>формированию</w:t>
      </w:r>
      <w:r>
        <w:t xml:space="preserve"> </w:t>
      </w:r>
      <w:r>
        <w:rPr>
          <w:rFonts w:hint="eastAsia"/>
        </w:rPr>
        <w:t>в</w:t>
      </w:r>
      <w:r>
        <w:t xml:space="preserve"> </w:t>
      </w:r>
      <w:r>
        <w:rPr>
          <w:rFonts w:hint="eastAsia"/>
        </w:rPr>
        <w:t>композите</w:t>
      </w:r>
      <w:r>
        <w:t xml:space="preserve"> </w:t>
      </w:r>
      <w:r>
        <w:rPr>
          <w:rFonts w:hint="eastAsia"/>
        </w:rPr>
        <w:t>оптимальных</w:t>
      </w:r>
      <w:r>
        <w:t xml:space="preserve"> </w:t>
      </w:r>
      <w:r>
        <w:rPr>
          <w:rFonts w:hint="eastAsia"/>
        </w:rPr>
        <w:t>условий</w:t>
      </w:r>
      <w:r>
        <w:t xml:space="preserve"> </w:t>
      </w:r>
      <w:r>
        <w:rPr>
          <w:rFonts w:hint="eastAsia"/>
        </w:rPr>
        <w:t>для</w:t>
      </w:r>
      <w:r>
        <w:t xml:space="preserve"> </w:t>
      </w:r>
      <w:r>
        <w:rPr>
          <w:rFonts w:hint="eastAsia"/>
        </w:rPr>
        <w:t>тепло</w:t>
      </w:r>
      <w:r>
        <w:t xml:space="preserve">- </w:t>
      </w:r>
      <w:r>
        <w:rPr>
          <w:rFonts w:hint="eastAsia"/>
        </w:rPr>
        <w:t>и</w:t>
      </w:r>
      <w:r>
        <w:t xml:space="preserve"> </w:t>
      </w:r>
      <w:r>
        <w:rPr>
          <w:rFonts w:hint="eastAsia"/>
        </w:rPr>
        <w:t>массопереноса</w:t>
      </w:r>
      <w:r>
        <w:t xml:space="preserve">, </w:t>
      </w:r>
      <w:r>
        <w:rPr>
          <w:rFonts w:hint="eastAsia"/>
        </w:rPr>
        <w:t>что</w:t>
      </w:r>
      <w:r>
        <w:t xml:space="preserve"> </w:t>
      </w:r>
      <w:r>
        <w:rPr>
          <w:rFonts w:hint="eastAsia"/>
        </w:rPr>
        <w:t>обеспечивается</w:t>
      </w:r>
      <w:r>
        <w:t xml:space="preserve"> </w:t>
      </w:r>
      <w:r>
        <w:rPr>
          <w:rFonts w:hint="eastAsia"/>
        </w:rPr>
        <w:t>сочетанием</w:t>
      </w:r>
      <w:r>
        <w:t xml:space="preserve"> </w:t>
      </w:r>
      <w:r>
        <w:rPr>
          <w:rFonts w:hint="eastAsia"/>
        </w:rPr>
        <w:t>наличия</w:t>
      </w:r>
      <w:r>
        <w:t xml:space="preserve"> </w:t>
      </w:r>
      <w:r>
        <w:rPr>
          <w:rFonts w:hint="eastAsia"/>
        </w:rPr>
        <w:t>сквозных</w:t>
      </w:r>
      <w:r>
        <w:t xml:space="preserve"> </w:t>
      </w:r>
      <w:r>
        <w:rPr>
          <w:rFonts w:hint="eastAsia"/>
        </w:rPr>
        <w:t>транспортных</w:t>
      </w:r>
      <w:r>
        <w:t xml:space="preserve"> </w:t>
      </w:r>
      <w:r>
        <w:rPr>
          <w:rFonts w:hint="eastAsia"/>
        </w:rPr>
        <w:t>пор</w:t>
      </w:r>
      <w:r>
        <w:t xml:space="preserve"> </w:t>
      </w:r>
      <w:r>
        <w:rPr>
          <w:rFonts w:hint="eastAsia"/>
        </w:rPr>
        <w:t>и</w:t>
      </w:r>
      <w:r>
        <w:t xml:space="preserve"> </w:t>
      </w:r>
      <w:r>
        <w:rPr>
          <w:rFonts w:hint="eastAsia"/>
        </w:rPr>
        <w:t>теплопроводящего</w:t>
      </w:r>
      <w:r>
        <w:t xml:space="preserve"> </w:t>
      </w:r>
      <w:r>
        <w:rPr>
          <w:rFonts w:hint="eastAsia"/>
        </w:rPr>
        <w:t>каркаса</w:t>
      </w:r>
      <w:r>
        <w:t xml:space="preserve">, </w:t>
      </w:r>
      <w:r>
        <w:rPr>
          <w:rFonts w:hint="eastAsia"/>
        </w:rPr>
        <w:t>образованного</w:t>
      </w:r>
      <w:r>
        <w:t xml:space="preserve"> </w:t>
      </w:r>
      <w:r>
        <w:rPr>
          <w:rFonts w:hint="eastAsia"/>
        </w:rPr>
        <w:t>частицами</w:t>
      </w:r>
      <w:r>
        <w:t xml:space="preserve"> </w:t>
      </w:r>
      <w:r>
        <w:rPr>
          <w:rFonts w:hint="eastAsia"/>
        </w:rPr>
        <w:t>металлического</w:t>
      </w:r>
      <w:r>
        <w:t xml:space="preserve"> </w:t>
      </w:r>
      <w:r>
        <w:rPr>
          <w:rFonts w:hint="eastAsia"/>
        </w:rPr>
        <w:t>алюминия</w:t>
      </w:r>
      <w:r>
        <w:t xml:space="preserve">, </w:t>
      </w:r>
      <w:r>
        <w:rPr>
          <w:rFonts w:hint="eastAsia"/>
        </w:rPr>
        <w:t>и</w:t>
      </w:r>
      <w:r>
        <w:t xml:space="preserve"> </w:t>
      </w:r>
      <w:r>
        <w:rPr>
          <w:rFonts w:hint="eastAsia"/>
        </w:rPr>
        <w:t>кластеров</w:t>
      </w:r>
      <w:r>
        <w:t xml:space="preserve"> </w:t>
      </w:r>
      <w:r>
        <w:rPr>
          <w:rFonts w:hint="eastAsia"/>
        </w:rPr>
        <w:t>кобальтсодержащей</w:t>
      </w:r>
      <w:r>
        <w:t xml:space="preserve"> </w:t>
      </w:r>
      <w:r>
        <w:rPr>
          <w:rFonts w:hint="eastAsia"/>
        </w:rPr>
        <w:t>фазы</w:t>
      </w:r>
      <w:r>
        <w:t xml:space="preserve"> </w:t>
      </w:r>
      <w:r>
        <w:rPr>
          <w:rFonts w:hint="eastAsia"/>
        </w:rPr>
        <w:t>оптимального</w:t>
      </w:r>
      <w:r>
        <w:t xml:space="preserve"> </w:t>
      </w:r>
      <w:r>
        <w:rPr>
          <w:rFonts w:hint="eastAsia"/>
        </w:rPr>
        <w:t>размера</w:t>
      </w:r>
      <w:r>
        <w:t xml:space="preserve">. </w:t>
      </w:r>
      <w:r>
        <w:rPr>
          <w:rFonts w:hint="eastAsia"/>
        </w:rPr>
        <w:t>Доказано</w:t>
      </w:r>
      <w:r>
        <w:t xml:space="preserve">, </w:t>
      </w:r>
      <w:r>
        <w:rPr>
          <w:rFonts w:hint="eastAsia"/>
        </w:rPr>
        <w:t>что</w:t>
      </w:r>
      <w:r>
        <w:t xml:space="preserve"> </w:t>
      </w:r>
      <w:r>
        <w:rPr>
          <w:rFonts w:hint="eastAsia"/>
        </w:rPr>
        <w:t>металлический</w:t>
      </w:r>
      <w:r>
        <w:t xml:space="preserve"> </w:t>
      </w:r>
      <w:r>
        <w:rPr>
          <w:rFonts w:hint="eastAsia"/>
        </w:rPr>
        <w:t>алюминий</w:t>
      </w:r>
      <w:r>
        <w:t xml:space="preserve"> </w:t>
      </w:r>
      <w:r>
        <w:rPr>
          <w:rFonts w:hint="eastAsia"/>
        </w:rPr>
        <w:t>и</w:t>
      </w:r>
      <w:r>
        <w:t xml:space="preserve"> </w:t>
      </w:r>
      <w:r>
        <w:rPr>
          <w:rFonts w:hint="eastAsia"/>
        </w:rPr>
        <w:t>цеолит</w:t>
      </w:r>
      <w:r>
        <w:t xml:space="preserve"> </w:t>
      </w:r>
      <w:r>
        <w:rPr>
          <w:rFonts w:hint="eastAsia"/>
        </w:rPr>
        <w:t>являются</w:t>
      </w:r>
      <w:r>
        <w:t xml:space="preserve"> </w:t>
      </w:r>
      <w:r>
        <w:rPr>
          <w:rFonts w:hint="eastAsia"/>
        </w:rPr>
        <w:t>неотъемлемыми</w:t>
      </w:r>
      <w:r>
        <w:t xml:space="preserve"> </w:t>
      </w:r>
      <w:r>
        <w:rPr>
          <w:rFonts w:hint="eastAsia"/>
        </w:rPr>
        <w:t>компонентами</w:t>
      </w:r>
      <w:r>
        <w:t xml:space="preserve"> </w:t>
      </w:r>
      <w:r>
        <w:rPr>
          <w:rFonts w:hint="eastAsia"/>
        </w:rPr>
        <w:t>высокопроизводительного</w:t>
      </w:r>
      <w:r>
        <w:t xml:space="preserve"> </w:t>
      </w:r>
      <w:r>
        <w:rPr>
          <w:rFonts w:hint="eastAsia"/>
        </w:rPr>
        <w:t>кобальтового</w:t>
      </w:r>
      <w:r>
        <w:t xml:space="preserve"> </w:t>
      </w:r>
      <w:r>
        <w:rPr>
          <w:rFonts w:hint="eastAsia"/>
        </w:rPr>
        <w:t>катализатора</w:t>
      </w:r>
      <w:r>
        <w:t xml:space="preserve"> </w:t>
      </w:r>
      <w:r>
        <w:rPr>
          <w:rFonts w:hint="eastAsia"/>
        </w:rPr>
        <w:t>синтеза</w:t>
      </w:r>
      <w:r>
        <w:t xml:space="preserve"> </w:t>
      </w:r>
      <w:r>
        <w:rPr>
          <w:rFonts w:hint="eastAsia"/>
        </w:rPr>
        <w:t>Фишера</w:t>
      </w:r>
      <w:r>
        <w:t>-</w:t>
      </w:r>
      <w:r>
        <w:rPr>
          <w:rFonts w:hint="eastAsia"/>
        </w:rPr>
        <w:t>Тропша</w:t>
      </w:r>
      <w:r>
        <w:t xml:space="preserve"> </w:t>
      </w:r>
      <w:r>
        <w:rPr>
          <w:rFonts w:hint="eastAsia"/>
        </w:rPr>
        <w:t>для</w:t>
      </w:r>
      <w:r>
        <w:t xml:space="preserve"> </w:t>
      </w:r>
      <w:r>
        <w:rPr>
          <w:rFonts w:hint="eastAsia"/>
        </w:rPr>
        <w:t>получения</w:t>
      </w:r>
      <w:r>
        <w:t xml:space="preserve"> </w:t>
      </w:r>
      <w:r>
        <w:rPr>
          <w:rFonts w:hint="eastAsia"/>
        </w:rPr>
        <w:t>синтетической</w:t>
      </w:r>
      <w:r>
        <w:t xml:space="preserve"> </w:t>
      </w:r>
      <w:r>
        <w:rPr>
          <w:rFonts w:hint="eastAsia"/>
        </w:rPr>
        <w:t>нефти</w:t>
      </w:r>
      <w:r>
        <w:t xml:space="preserve"> </w:t>
      </w:r>
      <w:r>
        <w:rPr>
          <w:rFonts w:hint="eastAsia"/>
        </w:rPr>
        <w:t>в</w:t>
      </w:r>
      <w:r>
        <w:t xml:space="preserve"> </w:t>
      </w:r>
      <w:r>
        <w:rPr>
          <w:rFonts w:hint="eastAsia"/>
        </w:rPr>
        <w:t>одну</w:t>
      </w:r>
      <w:r>
        <w:t xml:space="preserve"> </w:t>
      </w:r>
      <w:r>
        <w:rPr>
          <w:rFonts w:hint="eastAsia"/>
        </w:rPr>
        <w:t>стадию</w:t>
      </w:r>
      <w:r>
        <w:t>.</w:t>
      </w:r>
    </w:p>
    <w:p w14:paraId="21AC4BAB" w14:textId="77777777" w:rsidR="00270BD4" w:rsidRDefault="00270BD4" w:rsidP="00270BD4">
      <w:r>
        <w:rPr>
          <w:rFonts w:hint="eastAsia"/>
        </w:rPr>
        <w:t>В</w:t>
      </w:r>
      <w:r>
        <w:t xml:space="preserve"> </w:t>
      </w:r>
      <w:r>
        <w:rPr>
          <w:rFonts w:hint="eastAsia"/>
        </w:rPr>
        <w:t>дальнейшем</w:t>
      </w:r>
      <w:r>
        <w:t xml:space="preserve"> </w:t>
      </w:r>
      <w:r>
        <w:rPr>
          <w:rFonts w:hint="eastAsia"/>
        </w:rPr>
        <w:t>катализатор</w:t>
      </w:r>
      <w:r>
        <w:t xml:space="preserve"> FT-14-B </w:t>
      </w:r>
      <w:r>
        <w:rPr>
          <w:rFonts w:hint="eastAsia"/>
        </w:rPr>
        <w:t>был</w:t>
      </w:r>
      <w:r>
        <w:t xml:space="preserve"> </w:t>
      </w:r>
      <w:r>
        <w:rPr>
          <w:rFonts w:hint="eastAsia"/>
        </w:rPr>
        <w:t>использов</w:t>
      </w:r>
      <w:r>
        <w:rPr>
          <w:rFonts w:hint="eastAsia"/>
        </w:rPr>
        <w:lastRenderedPageBreak/>
        <w:t>ан</w:t>
      </w:r>
      <w:r>
        <w:t xml:space="preserve"> </w:t>
      </w:r>
      <w:r>
        <w:rPr>
          <w:rFonts w:hint="eastAsia"/>
        </w:rPr>
        <w:t>в</w:t>
      </w:r>
      <w:r>
        <w:t xml:space="preserve"> </w:t>
      </w:r>
      <w:r>
        <w:rPr>
          <w:rFonts w:hint="eastAsia"/>
        </w:rPr>
        <w:t>качестве</w:t>
      </w:r>
      <w:r>
        <w:t xml:space="preserve"> </w:t>
      </w:r>
      <w:r>
        <w:rPr>
          <w:rFonts w:hint="eastAsia"/>
        </w:rPr>
        <w:t>прототипа</w:t>
      </w:r>
      <w:r>
        <w:t xml:space="preserve"> </w:t>
      </w:r>
      <w:r>
        <w:rPr>
          <w:rFonts w:hint="eastAsia"/>
        </w:rPr>
        <w:t>при</w:t>
      </w:r>
      <w:r>
        <w:t xml:space="preserve"> </w:t>
      </w:r>
      <w:r>
        <w:rPr>
          <w:rFonts w:hint="eastAsia"/>
        </w:rPr>
        <w:t>масштабировании</w:t>
      </w:r>
      <w:r>
        <w:t xml:space="preserve"> </w:t>
      </w:r>
      <w:r>
        <w:rPr>
          <w:rFonts w:hint="eastAsia"/>
        </w:rPr>
        <w:t>производства</w:t>
      </w:r>
      <w:r>
        <w:t xml:space="preserve"> </w:t>
      </w:r>
      <w:r>
        <w:rPr>
          <w:rFonts w:hint="eastAsia"/>
        </w:rPr>
        <w:t>и</w:t>
      </w:r>
      <w:r>
        <w:t xml:space="preserve"> </w:t>
      </w:r>
      <w:r>
        <w:rPr>
          <w:rFonts w:hint="eastAsia"/>
        </w:rPr>
        <w:t>постановке</w:t>
      </w:r>
      <w:r>
        <w:t xml:space="preserve"> </w:t>
      </w:r>
      <w:r>
        <w:rPr>
          <w:rFonts w:hint="eastAsia"/>
        </w:rPr>
        <w:t>приготовления</w:t>
      </w:r>
      <w:r>
        <w:t xml:space="preserve"> </w:t>
      </w:r>
      <w:r>
        <w:rPr>
          <w:rFonts w:hint="eastAsia"/>
        </w:rPr>
        <w:t>на</w:t>
      </w:r>
      <w:r>
        <w:t xml:space="preserve"> </w:t>
      </w:r>
      <w:r>
        <w:rPr>
          <w:rFonts w:hint="eastAsia"/>
        </w:rPr>
        <w:t>катализаторной</w:t>
      </w:r>
      <w:r>
        <w:t xml:space="preserve"> </w:t>
      </w:r>
      <w:r>
        <w:rPr>
          <w:rFonts w:hint="eastAsia"/>
        </w:rPr>
        <w:t>фабрике</w:t>
      </w:r>
      <w:r>
        <w:t xml:space="preserve"> </w:t>
      </w:r>
      <w:r>
        <w:rPr>
          <w:rFonts w:hint="eastAsia"/>
        </w:rPr>
        <w:t>промышленного</w:t>
      </w:r>
      <w:r>
        <w:t xml:space="preserve"> </w:t>
      </w:r>
      <w:r>
        <w:rPr>
          <w:rFonts w:hint="eastAsia"/>
        </w:rPr>
        <w:t>катализатора</w:t>
      </w:r>
      <w:r>
        <w:t xml:space="preserve"> </w:t>
      </w:r>
      <w:r>
        <w:rPr>
          <w:rFonts w:hint="eastAsia"/>
        </w:rPr>
        <w:t>с</w:t>
      </w:r>
      <w:r>
        <w:t xml:space="preserve"> </w:t>
      </w:r>
      <w:r>
        <w:rPr>
          <w:rFonts w:hint="eastAsia"/>
        </w:rPr>
        <w:t>контролем</w:t>
      </w:r>
      <w:r>
        <w:t xml:space="preserve"> </w:t>
      </w:r>
      <w:r>
        <w:rPr>
          <w:rFonts w:hint="eastAsia"/>
        </w:rPr>
        <w:t>обеспечения</w:t>
      </w:r>
      <w:r>
        <w:t xml:space="preserve"> </w:t>
      </w:r>
      <w:r>
        <w:rPr>
          <w:rFonts w:hint="eastAsia"/>
        </w:rPr>
        <w:t>основных</w:t>
      </w:r>
      <w:r>
        <w:t xml:space="preserve"> </w:t>
      </w:r>
      <w:r>
        <w:rPr>
          <w:rFonts w:hint="eastAsia"/>
        </w:rPr>
        <w:t>физико</w:t>
      </w:r>
      <w:r>
        <w:t>-</w:t>
      </w:r>
      <w:r>
        <w:rPr>
          <w:rFonts w:hint="eastAsia"/>
        </w:rPr>
        <w:t>химических</w:t>
      </w:r>
      <w:r>
        <w:t xml:space="preserve"> </w:t>
      </w:r>
      <w:r>
        <w:rPr>
          <w:rFonts w:hint="eastAsia"/>
        </w:rPr>
        <w:t>и</w:t>
      </w:r>
      <w:r>
        <w:t xml:space="preserve"> </w:t>
      </w:r>
      <w:r>
        <w:rPr>
          <w:rFonts w:hint="eastAsia"/>
        </w:rPr>
        <w:t>структурных</w:t>
      </w:r>
      <w:r>
        <w:t xml:space="preserve"> </w:t>
      </w:r>
      <w:r>
        <w:rPr>
          <w:rFonts w:hint="eastAsia"/>
        </w:rPr>
        <w:t>свойств</w:t>
      </w:r>
      <w:r>
        <w:t xml:space="preserve">. </w:t>
      </w:r>
      <w:r>
        <w:rPr>
          <w:rFonts w:hint="eastAsia"/>
        </w:rPr>
        <w:t>Катализатор</w:t>
      </w:r>
      <w:r>
        <w:t xml:space="preserve"> </w:t>
      </w:r>
      <w:r>
        <w:rPr>
          <w:rFonts w:hint="eastAsia"/>
        </w:rPr>
        <w:t>получил</w:t>
      </w:r>
      <w:r>
        <w:t xml:space="preserve"> </w:t>
      </w:r>
      <w:r>
        <w:rPr>
          <w:rFonts w:hint="eastAsia"/>
        </w:rPr>
        <w:t>название</w:t>
      </w:r>
      <w:r>
        <w:t xml:space="preserve"> S1 </w:t>
      </w:r>
      <w:r>
        <w:rPr>
          <w:rFonts w:hint="eastAsia"/>
        </w:rPr>
        <w:t>и</w:t>
      </w:r>
      <w:r>
        <w:t xml:space="preserve"> </w:t>
      </w:r>
      <w:r>
        <w:rPr>
          <w:rFonts w:hint="eastAsia"/>
        </w:rPr>
        <w:t>прошел</w:t>
      </w:r>
      <w:r>
        <w:t xml:space="preserve"> </w:t>
      </w:r>
      <w:r>
        <w:rPr>
          <w:rFonts w:hint="eastAsia"/>
        </w:rPr>
        <w:t>опытно</w:t>
      </w:r>
      <w:r>
        <w:t>-</w:t>
      </w:r>
      <w:r>
        <w:rPr>
          <w:rFonts w:hint="eastAsia"/>
        </w:rPr>
        <w:t>промышленные</w:t>
      </w:r>
      <w:r>
        <w:t xml:space="preserve"> </w:t>
      </w:r>
      <w:r>
        <w:rPr>
          <w:rFonts w:hint="eastAsia"/>
        </w:rPr>
        <w:t>каталитические</w:t>
      </w:r>
      <w:r>
        <w:t xml:space="preserve"> </w:t>
      </w:r>
      <w:r>
        <w:rPr>
          <w:rFonts w:hint="eastAsia"/>
        </w:rPr>
        <w:t>испытания</w:t>
      </w:r>
      <w:r>
        <w:t xml:space="preserve"> </w:t>
      </w:r>
      <w:r>
        <w:rPr>
          <w:rFonts w:hint="eastAsia"/>
        </w:rPr>
        <w:t>и</w:t>
      </w:r>
      <w:r>
        <w:t xml:space="preserve"> </w:t>
      </w:r>
      <w:r>
        <w:rPr>
          <w:rFonts w:hint="eastAsia"/>
        </w:rPr>
        <w:t>подтвердил</w:t>
      </w:r>
      <w:r>
        <w:t xml:space="preserve"> </w:t>
      </w:r>
      <w:r>
        <w:rPr>
          <w:rFonts w:hint="eastAsia"/>
        </w:rPr>
        <w:t>свою</w:t>
      </w:r>
      <w:r>
        <w:t xml:space="preserve"> </w:t>
      </w:r>
      <w:r>
        <w:rPr>
          <w:rFonts w:hint="eastAsia"/>
        </w:rPr>
        <w:t>высокую</w:t>
      </w:r>
      <w:r>
        <w:t xml:space="preserve"> </w:t>
      </w:r>
      <w:r>
        <w:rPr>
          <w:rFonts w:hint="eastAsia"/>
        </w:rPr>
        <w:t>эффективность</w:t>
      </w:r>
      <w:r>
        <w:t xml:space="preserve"> </w:t>
      </w:r>
      <w:r>
        <w:rPr>
          <w:rFonts w:hint="eastAsia"/>
        </w:rPr>
        <w:t>в</w:t>
      </w:r>
      <w:r>
        <w:t xml:space="preserve"> </w:t>
      </w:r>
      <w:r>
        <w:rPr>
          <w:rFonts w:hint="eastAsia"/>
        </w:rPr>
        <w:t>синтезе</w:t>
      </w:r>
      <w:r>
        <w:t xml:space="preserve"> </w:t>
      </w:r>
      <w:r>
        <w:rPr>
          <w:rFonts w:hint="eastAsia"/>
        </w:rPr>
        <w:t>жидких</w:t>
      </w:r>
      <w:r>
        <w:t xml:space="preserve"> </w:t>
      </w:r>
      <w:r>
        <w:rPr>
          <w:rFonts w:hint="eastAsia"/>
        </w:rPr>
        <w:t>углеводородов</w:t>
      </w:r>
      <w:r>
        <w:t xml:space="preserve"> </w:t>
      </w:r>
      <w:r>
        <w:rPr>
          <w:rFonts w:hint="eastAsia"/>
        </w:rPr>
        <w:t>в</w:t>
      </w:r>
      <w:r>
        <w:t xml:space="preserve"> </w:t>
      </w:r>
      <w:r>
        <w:rPr>
          <w:rFonts w:hint="eastAsia"/>
        </w:rPr>
        <w:t>одну</w:t>
      </w:r>
      <w:r>
        <w:t xml:space="preserve"> </w:t>
      </w:r>
      <w:r>
        <w:rPr>
          <w:rFonts w:hint="eastAsia"/>
        </w:rPr>
        <w:t>стадию</w:t>
      </w:r>
      <w:r>
        <w:t xml:space="preserve"> </w:t>
      </w:r>
      <w:r>
        <w:rPr>
          <w:rFonts w:hint="eastAsia"/>
        </w:rPr>
        <w:t>из</w:t>
      </w:r>
      <w:r>
        <w:t xml:space="preserve"> </w:t>
      </w:r>
      <w:r>
        <w:rPr>
          <w:rFonts w:hint="eastAsia"/>
        </w:rPr>
        <w:t>СО</w:t>
      </w:r>
      <w:r>
        <w:t xml:space="preserve"> </w:t>
      </w:r>
      <w:r>
        <w:rPr>
          <w:rFonts w:hint="eastAsia"/>
        </w:rPr>
        <w:t>и</w:t>
      </w:r>
      <w:r>
        <w:t xml:space="preserve"> </w:t>
      </w:r>
      <w:r>
        <w:rPr>
          <w:rFonts w:hint="eastAsia"/>
        </w:rPr>
        <w:t>Н</w:t>
      </w:r>
      <w:r>
        <w:t xml:space="preserve">2. </w:t>
      </w:r>
      <w:r>
        <w:rPr>
          <w:rFonts w:hint="eastAsia"/>
        </w:rPr>
        <w:t>Полученный</w:t>
      </w:r>
      <w:r>
        <w:t xml:space="preserve"> </w:t>
      </w:r>
      <w:r>
        <w:rPr>
          <w:rFonts w:hint="eastAsia"/>
        </w:rPr>
        <w:t>продукт</w:t>
      </w:r>
      <w:r>
        <w:t xml:space="preserve"> </w:t>
      </w:r>
      <w:r>
        <w:rPr>
          <w:rFonts w:hint="eastAsia"/>
        </w:rPr>
        <w:t>был</w:t>
      </w:r>
      <w:r>
        <w:t xml:space="preserve"> </w:t>
      </w:r>
      <w:r>
        <w:rPr>
          <w:rFonts w:hint="eastAsia"/>
        </w:rPr>
        <w:t>проанализирован</w:t>
      </w:r>
      <w:r>
        <w:t xml:space="preserve"> </w:t>
      </w:r>
      <w:r>
        <w:rPr>
          <w:rFonts w:hint="eastAsia"/>
        </w:rPr>
        <w:t>независимыми</w:t>
      </w:r>
      <w:r>
        <w:t xml:space="preserve"> </w:t>
      </w:r>
      <w:r>
        <w:rPr>
          <w:rFonts w:hint="eastAsia"/>
        </w:rPr>
        <w:t>лабораториями</w:t>
      </w:r>
      <w:r>
        <w:t>.</w:t>
      </w:r>
    </w:p>
    <w:p w14:paraId="69DF9751" w14:textId="77777777" w:rsidR="00270BD4" w:rsidRDefault="00270BD4" w:rsidP="00270BD4">
      <w:r>
        <w:t>113</w:t>
      </w:r>
    </w:p>
    <w:p w14:paraId="41BCE11B" w14:textId="77777777" w:rsidR="00270BD4" w:rsidRDefault="00270BD4" w:rsidP="00270BD4">
      <w:r>
        <w:t xml:space="preserve"> </w:t>
      </w:r>
    </w:p>
    <w:p w14:paraId="0614AB1E" w14:textId="77777777" w:rsidR="00270BD4" w:rsidRDefault="00270BD4" w:rsidP="00270BD4">
      <w:r>
        <w:t>5.</w:t>
      </w:r>
      <w:r>
        <w:tab/>
      </w:r>
      <w:r>
        <w:rPr>
          <w:rFonts w:hint="eastAsia"/>
        </w:rPr>
        <w:t>Основные</w:t>
      </w:r>
      <w:r>
        <w:t xml:space="preserve"> </w:t>
      </w:r>
      <w:r>
        <w:rPr>
          <w:rFonts w:hint="eastAsia"/>
        </w:rPr>
        <w:t>результаты</w:t>
      </w:r>
      <w:r>
        <w:t xml:space="preserve"> </w:t>
      </w:r>
      <w:r>
        <w:rPr>
          <w:rFonts w:hint="eastAsia"/>
        </w:rPr>
        <w:t>и</w:t>
      </w:r>
      <w:r>
        <w:t xml:space="preserve"> </w:t>
      </w:r>
      <w:r>
        <w:rPr>
          <w:rFonts w:hint="eastAsia"/>
        </w:rPr>
        <w:t>выводы</w:t>
      </w:r>
    </w:p>
    <w:p w14:paraId="61F55D5C" w14:textId="77777777" w:rsidR="00270BD4" w:rsidRDefault="00270BD4" w:rsidP="00270BD4">
      <w:r>
        <w:t>1.</w:t>
      </w:r>
      <w:r>
        <w:tab/>
      </w:r>
      <w:r>
        <w:rPr>
          <w:rFonts w:hint="eastAsia"/>
        </w:rPr>
        <w:t>Впервые</w:t>
      </w:r>
      <w:r>
        <w:t xml:space="preserve"> </w:t>
      </w:r>
      <w:r>
        <w:rPr>
          <w:rFonts w:hint="eastAsia"/>
        </w:rPr>
        <w:t>проведено</w:t>
      </w:r>
      <w:r>
        <w:t xml:space="preserve"> </w:t>
      </w:r>
      <w:r>
        <w:rPr>
          <w:rFonts w:hint="eastAsia"/>
        </w:rPr>
        <w:t>комплексное</w:t>
      </w:r>
      <w:r>
        <w:t xml:space="preserve"> </w:t>
      </w:r>
      <w:r>
        <w:rPr>
          <w:rFonts w:hint="eastAsia"/>
        </w:rPr>
        <w:t>исследование</w:t>
      </w:r>
      <w:r>
        <w:t xml:space="preserve"> </w:t>
      </w:r>
      <w:r>
        <w:rPr>
          <w:rFonts w:hint="eastAsia"/>
        </w:rPr>
        <w:t>фазового</w:t>
      </w:r>
      <w:r>
        <w:t xml:space="preserve"> </w:t>
      </w:r>
      <w:r>
        <w:rPr>
          <w:rFonts w:hint="eastAsia"/>
        </w:rPr>
        <w:t>состава</w:t>
      </w:r>
      <w:r>
        <w:t xml:space="preserve">, </w:t>
      </w:r>
      <w:r>
        <w:rPr>
          <w:rFonts w:hint="eastAsia"/>
        </w:rPr>
        <w:t>структуры</w:t>
      </w:r>
      <w:r>
        <w:t xml:space="preserve">, </w:t>
      </w:r>
      <w:r>
        <w:rPr>
          <w:rFonts w:hint="eastAsia"/>
        </w:rPr>
        <w:t>физико</w:t>
      </w:r>
      <w:r>
        <w:t>-</w:t>
      </w:r>
      <w:r>
        <w:rPr>
          <w:rFonts w:hint="eastAsia"/>
        </w:rPr>
        <w:t>химических</w:t>
      </w:r>
      <w:r>
        <w:t xml:space="preserve"> </w:t>
      </w:r>
      <w:r>
        <w:rPr>
          <w:rFonts w:hint="eastAsia"/>
        </w:rPr>
        <w:t>и</w:t>
      </w:r>
      <w:r>
        <w:t xml:space="preserve"> </w:t>
      </w:r>
      <w:r>
        <w:rPr>
          <w:rFonts w:hint="eastAsia"/>
        </w:rPr>
        <w:t>каталитических</w:t>
      </w:r>
      <w:r>
        <w:t xml:space="preserve"> </w:t>
      </w:r>
      <w:r>
        <w:rPr>
          <w:rFonts w:hint="eastAsia"/>
        </w:rPr>
        <w:t>свойств</w:t>
      </w:r>
      <w:r>
        <w:t xml:space="preserve"> </w:t>
      </w:r>
      <w:r>
        <w:rPr>
          <w:rFonts w:hint="eastAsia"/>
        </w:rPr>
        <w:t>кобальт</w:t>
      </w:r>
      <w:r>
        <w:t>-</w:t>
      </w:r>
      <w:r>
        <w:rPr>
          <w:rFonts w:hint="eastAsia"/>
        </w:rPr>
        <w:t>алюминий</w:t>
      </w:r>
      <w:r>
        <w:t>-</w:t>
      </w:r>
      <w:r>
        <w:rPr>
          <w:rFonts w:hint="eastAsia"/>
        </w:rPr>
        <w:t>цеолитных</w:t>
      </w:r>
      <w:r>
        <w:t xml:space="preserve"> </w:t>
      </w:r>
      <w:r>
        <w:rPr>
          <w:rFonts w:hint="eastAsia"/>
        </w:rPr>
        <w:t>композитов</w:t>
      </w:r>
      <w:r>
        <w:t xml:space="preserve"> </w:t>
      </w:r>
      <w:r>
        <w:rPr>
          <w:rFonts w:hint="eastAsia"/>
        </w:rPr>
        <w:t>и</w:t>
      </w:r>
      <w:r>
        <w:t xml:space="preserve"> </w:t>
      </w:r>
      <w:r>
        <w:rPr>
          <w:rFonts w:hint="eastAsia"/>
        </w:rPr>
        <w:t>показана</w:t>
      </w:r>
      <w:r>
        <w:t xml:space="preserve"> </w:t>
      </w:r>
      <w:r>
        <w:rPr>
          <w:rFonts w:hint="eastAsia"/>
        </w:rPr>
        <w:t>их</w:t>
      </w:r>
      <w:r>
        <w:t xml:space="preserve"> </w:t>
      </w:r>
      <w:r>
        <w:rPr>
          <w:rFonts w:hint="eastAsia"/>
        </w:rPr>
        <w:t>каталитическая</w:t>
      </w:r>
      <w:r>
        <w:t xml:space="preserve"> </w:t>
      </w:r>
      <w:r>
        <w:rPr>
          <w:rFonts w:hint="eastAsia"/>
        </w:rPr>
        <w:t>эффективность</w:t>
      </w:r>
      <w:r>
        <w:t xml:space="preserve"> </w:t>
      </w:r>
      <w:r>
        <w:rPr>
          <w:rFonts w:hint="eastAsia"/>
        </w:rPr>
        <w:t>в</w:t>
      </w:r>
      <w:r>
        <w:t xml:space="preserve"> </w:t>
      </w:r>
      <w:r>
        <w:rPr>
          <w:rFonts w:hint="eastAsia"/>
        </w:rPr>
        <w:t>синтезе</w:t>
      </w:r>
      <w:r>
        <w:t xml:space="preserve"> </w:t>
      </w:r>
      <w:r>
        <w:rPr>
          <w:rFonts w:hint="eastAsia"/>
        </w:rPr>
        <w:t>Фишера</w:t>
      </w:r>
      <w:r>
        <w:t>-</w:t>
      </w:r>
      <w:r>
        <w:rPr>
          <w:rFonts w:hint="eastAsia"/>
        </w:rPr>
        <w:t>Тропша</w:t>
      </w:r>
      <w:r>
        <w:t>.</w:t>
      </w:r>
    </w:p>
    <w:p w14:paraId="1D0B8CDB" w14:textId="77777777" w:rsidR="00270BD4" w:rsidRDefault="00270BD4" w:rsidP="00270BD4">
      <w:r>
        <w:t>2.</w:t>
      </w:r>
      <w:r>
        <w:tab/>
      </w:r>
      <w:r>
        <w:rPr>
          <w:rFonts w:hint="eastAsia"/>
        </w:rPr>
        <w:t>Разработаны</w:t>
      </w:r>
      <w:r>
        <w:t xml:space="preserve"> </w:t>
      </w:r>
      <w:r>
        <w:rPr>
          <w:rFonts w:hint="eastAsia"/>
        </w:rPr>
        <w:t>методики</w:t>
      </w:r>
      <w:r>
        <w:t xml:space="preserve"> </w:t>
      </w:r>
      <w:r>
        <w:rPr>
          <w:rFonts w:hint="eastAsia"/>
        </w:rPr>
        <w:t>получения</w:t>
      </w:r>
      <w:r>
        <w:t xml:space="preserve"> </w:t>
      </w:r>
      <w:r>
        <w:rPr>
          <w:rFonts w:hint="eastAsia"/>
        </w:rPr>
        <w:t>таких</w:t>
      </w:r>
      <w:r>
        <w:t xml:space="preserve"> </w:t>
      </w:r>
      <w:r>
        <w:rPr>
          <w:rFonts w:hint="eastAsia"/>
        </w:rPr>
        <w:t>композитов</w:t>
      </w:r>
      <w:r>
        <w:t xml:space="preserve">, </w:t>
      </w:r>
      <w:r>
        <w:rPr>
          <w:rFonts w:hint="eastAsia"/>
        </w:rPr>
        <w:t>различающихся</w:t>
      </w:r>
      <w:r>
        <w:t xml:space="preserve"> </w:t>
      </w:r>
      <w:r>
        <w:rPr>
          <w:rFonts w:hint="eastAsia"/>
        </w:rPr>
        <w:t>типом</w:t>
      </w:r>
      <w:r>
        <w:t xml:space="preserve"> </w:t>
      </w:r>
      <w:r>
        <w:rPr>
          <w:rFonts w:hint="eastAsia"/>
        </w:rPr>
        <w:t>цеолита</w:t>
      </w:r>
      <w:r>
        <w:t xml:space="preserve"> </w:t>
      </w:r>
      <w:r>
        <w:rPr>
          <w:rFonts w:hint="eastAsia"/>
        </w:rPr>
        <w:t>и</w:t>
      </w:r>
      <w:r>
        <w:t xml:space="preserve"> </w:t>
      </w:r>
      <w:r>
        <w:rPr>
          <w:rFonts w:hint="eastAsia"/>
        </w:rPr>
        <w:t>способом</w:t>
      </w:r>
      <w:r>
        <w:t xml:space="preserve"> </w:t>
      </w:r>
      <w:r>
        <w:rPr>
          <w:rFonts w:hint="eastAsia"/>
        </w:rPr>
        <w:t>введения</w:t>
      </w:r>
      <w:r>
        <w:t xml:space="preserve"> </w:t>
      </w:r>
      <w:r>
        <w:rPr>
          <w:rFonts w:hint="eastAsia"/>
        </w:rPr>
        <w:t>в</w:t>
      </w:r>
      <w:r>
        <w:t xml:space="preserve"> </w:t>
      </w:r>
      <w:r>
        <w:rPr>
          <w:rFonts w:hint="eastAsia"/>
        </w:rPr>
        <w:t>носитель</w:t>
      </w:r>
      <w:r>
        <w:t xml:space="preserve"> </w:t>
      </w:r>
      <w:r>
        <w:rPr>
          <w:rFonts w:hint="eastAsia"/>
        </w:rPr>
        <w:t>активного</w:t>
      </w:r>
      <w:r>
        <w:t xml:space="preserve"> </w:t>
      </w:r>
      <w:r>
        <w:rPr>
          <w:rFonts w:hint="eastAsia"/>
        </w:rPr>
        <w:t>компонента</w:t>
      </w:r>
      <w:r>
        <w:t xml:space="preserve">, </w:t>
      </w:r>
      <w:r>
        <w:rPr>
          <w:rFonts w:hint="eastAsia"/>
        </w:rPr>
        <w:t>содержащего</w:t>
      </w:r>
      <w:r>
        <w:t xml:space="preserve"> </w:t>
      </w:r>
      <w:r>
        <w:rPr>
          <w:rFonts w:hint="eastAsia"/>
        </w:rPr>
        <w:t>кобальт</w:t>
      </w:r>
      <w:r>
        <w:t>.</w:t>
      </w:r>
    </w:p>
    <w:p w14:paraId="5F277FC1" w14:textId="77777777" w:rsidR="00270BD4" w:rsidRDefault="00270BD4" w:rsidP="00270BD4">
      <w:r>
        <w:t>3.</w:t>
      </w:r>
      <w:r>
        <w:tab/>
      </w:r>
      <w:r>
        <w:rPr>
          <w:rFonts w:hint="eastAsia"/>
        </w:rPr>
        <w:t>Установлена</w:t>
      </w:r>
      <w:r>
        <w:t xml:space="preserve"> </w:t>
      </w:r>
      <w:r>
        <w:rPr>
          <w:rFonts w:hint="eastAsia"/>
        </w:rPr>
        <w:t>взаимосвязь</w:t>
      </w:r>
      <w:r>
        <w:t xml:space="preserve"> </w:t>
      </w:r>
      <w:r>
        <w:rPr>
          <w:rFonts w:hint="eastAsia"/>
        </w:rPr>
        <w:t>между</w:t>
      </w:r>
      <w:r>
        <w:t xml:space="preserve"> </w:t>
      </w:r>
      <w:r>
        <w:rPr>
          <w:rFonts w:hint="eastAsia"/>
        </w:rPr>
        <w:t>структурой</w:t>
      </w:r>
      <w:r>
        <w:t xml:space="preserve"> </w:t>
      </w:r>
      <w:r>
        <w:rPr>
          <w:rFonts w:hint="eastAsia"/>
        </w:rPr>
        <w:t>и</w:t>
      </w:r>
      <w:r>
        <w:t xml:space="preserve"> </w:t>
      </w:r>
      <w:r>
        <w:rPr>
          <w:rFonts w:hint="eastAsia"/>
        </w:rPr>
        <w:t>каталитическими</w:t>
      </w:r>
      <w:r>
        <w:t xml:space="preserve"> </w:t>
      </w:r>
      <w:r>
        <w:rPr>
          <w:rFonts w:hint="eastAsia"/>
        </w:rPr>
        <w:t>свойствами</w:t>
      </w:r>
      <w:r>
        <w:t xml:space="preserve"> </w:t>
      </w:r>
      <w:r>
        <w:rPr>
          <w:rFonts w:hint="eastAsia"/>
        </w:rPr>
        <w:t>кобальт</w:t>
      </w:r>
      <w:r>
        <w:t xml:space="preserve">- </w:t>
      </w:r>
      <w:r>
        <w:rPr>
          <w:rFonts w:hint="eastAsia"/>
        </w:rPr>
        <w:t>алюминий</w:t>
      </w:r>
      <w:r>
        <w:t>-</w:t>
      </w:r>
      <w:r>
        <w:rPr>
          <w:rFonts w:hint="eastAsia"/>
        </w:rPr>
        <w:t>цеолитных</w:t>
      </w:r>
      <w:r>
        <w:t xml:space="preserve"> </w:t>
      </w:r>
      <w:r>
        <w:rPr>
          <w:rFonts w:hint="eastAsia"/>
        </w:rPr>
        <w:t>композитов</w:t>
      </w:r>
      <w:r>
        <w:t xml:space="preserve">. </w:t>
      </w:r>
      <w:r>
        <w:rPr>
          <w:rFonts w:hint="eastAsia"/>
        </w:rPr>
        <w:t>При</w:t>
      </w:r>
      <w:r>
        <w:t xml:space="preserve"> </w:t>
      </w:r>
      <w:r>
        <w:rPr>
          <w:rFonts w:hint="eastAsia"/>
        </w:rPr>
        <w:t>этом</w:t>
      </w:r>
      <w:r>
        <w:t xml:space="preserve"> </w:t>
      </w:r>
      <w:r>
        <w:rPr>
          <w:rFonts w:hint="eastAsia"/>
        </w:rPr>
        <w:t>показано</w:t>
      </w:r>
      <w:r>
        <w:t xml:space="preserve">, </w:t>
      </w:r>
      <w:r>
        <w:rPr>
          <w:rFonts w:hint="eastAsia"/>
        </w:rPr>
        <w:t>что</w:t>
      </w:r>
      <w:r>
        <w:t xml:space="preserve"> </w:t>
      </w:r>
      <w:r>
        <w:rPr>
          <w:rFonts w:hint="eastAsia"/>
        </w:rPr>
        <w:t>свойства</w:t>
      </w:r>
      <w:r>
        <w:t xml:space="preserve"> </w:t>
      </w:r>
      <w:r>
        <w:rPr>
          <w:rFonts w:hint="eastAsia"/>
        </w:rPr>
        <w:t>таких</w:t>
      </w:r>
      <w:r>
        <w:t xml:space="preserve"> </w:t>
      </w:r>
      <w:r>
        <w:rPr>
          <w:rFonts w:hint="eastAsia"/>
        </w:rPr>
        <w:t>систем</w:t>
      </w:r>
      <w:r>
        <w:t xml:space="preserve"> </w:t>
      </w:r>
      <w:r>
        <w:rPr>
          <w:rFonts w:hint="eastAsia"/>
        </w:rPr>
        <w:t>определяются</w:t>
      </w:r>
      <w:r>
        <w:t xml:space="preserve"> </w:t>
      </w:r>
      <w:r>
        <w:rPr>
          <w:rFonts w:hint="eastAsia"/>
        </w:rPr>
        <w:t>высокой</w:t>
      </w:r>
      <w:r>
        <w:t xml:space="preserve"> </w:t>
      </w:r>
      <w:r>
        <w:rPr>
          <w:rFonts w:hint="eastAsia"/>
        </w:rPr>
        <w:t>кислотностью</w:t>
      </w:r>
      <w:r>
        <w:t xml:space="preserve"> </w:t>
      </w:r>
      <w:r>
        <w:rPr>
          <w:rFonts w:hint="eastAsia"/>
        </w:rPr>
        <w:t>носителя</w:t>
      </w:r>
      <w:r>
        <w:t xml:space="preserve">, </w:t>
      </w:r>
      <w:r>
        <w:rPr>
          <w:rFonts w:hint="eastAsia"/>
        </w:rPr>
        <w:t>содержащего</w:t>
      </w:r>
      <w:r>
        <w:t xml:space="preserve"> </w:t>
      </w:r>
      <w:r>
        <w:rPr>
          <w:rFonts w:hint="eastAsia"/>
        </w:rPr>
        <w:t>цеолитный</w:t>
      </w:r>
      <w:r>
        <w:t xml:space="preserve"> </w:t>
      </w:r>
      <w:r>
        <w:rPr>
          <w:rFonts w:hint="eastAsia"/>
        </w:rPr>
        <w:t>и</w:t>
      </w:r>
      <w:r>
        <w:t xml:space="preserve"> </w:t>
      </w:r>
      <w:r>
        <w:rPr>
          <w:rFonts w:hint="eastAsia"/>
        </w:rPr>
        <w:t>алюмооксидный</w:t>
      </w:r>
      <w:r>
        <w:t xml:space="preserve"> </w:t>
      </w:r>
      <w:r>
        <w:rPr>
          <w:rFonts w:hint="eastAsia"/>
        </w:rPr>
        <w:t>компоненты</w:t>
      </w:r>
      <w:r>
        <w:t xml:space="preserve">, </w:t>
      </w:r>
      <w:r>
        <w:rPr>
          <w:rFonts w:hint="eastAsia"/>
        </w:rPr>
        <w:t>а</w:t>
      </w:r>
      <w:r>
        <w:t xml:space="preserve"> </w:t>
      </w:r>
      <w:r>
        <w:rPr>
          <w:rFonts w:hint="eastAsia"/>
        </w:rPr>
        <w:t>также</w:t>
      </w:r>
      <w:r>
        <w:t xml:space="preserve"> </w:t>
      </w:r>
      <w:r>
        <w:rPr>
          <w:rFonts w:hint="eastAsia"/>
        </w:rPr>
        <w:t>оптимальным</w:t>
      </w:r>
      <w:r>
        <w:t xml:space="preserve"> </w:t>
      </w:r>
      <w:r>
        <w:rPr>
          <w:rFonts w:hint="eastAsia"/>
        </w:rPr>
        <w:t>размером</w:t>
      </w:r>
      <w:r>
        <w:t xml:space="preserve"> </w:t>
      </w:r>
      <w:r>
        <w:rPr>
          <w:rFonts w:hint="eastAsia"/>
        </w:rPr>
        <w:t>кластеров</w:t>
      </w:r>
      <w:r>
        <w:t xml:space="preserve"> </w:t>
      </w:r>
      <w:r>
        <w:rPr>
          <w:rFonts w:hint="eastAsia"/>
        </w:rPr>
        <w:t>кобальтсодержащей</w:t>
      </w:r>
      <w:r>
        <w:t xml:space="preserve"> </w:t>
      </w:r>
      <w:r>
        <w:rPr>
          <w:rFonts w:hint="eastAsia"/>
        </w:rPr>
        <w:t>фазы</w:t>
      </w:r>
      <w:r>
        <w:t xml:space="preserve">, </w:t>
      </w:r>
      <w:r>
        <w:rPr>
          <w:rFonts w:hint="eastAsia"/>
        </w:rPr>
        <w:t>который</w:t>
      </w:r>
      <w:r>
        <w:t xml:space="preserve"> </w:t>
      </w:r>
      <w:r>
        <w:rPr>
          <w:rFonts w:hint="eastAsia"/>
        </w:rPr>
        <w:t>составляет</w:t>
      </w:r>
      <w:r>
        <w:t xml:space="preserve"> 6-12 </w:t>
      </w:r>
      <w:r>
        <w:rPr>
          <w:rFonts w:hint="eastAsia"/>
        </w:rPr>
        <w:t>нм</w:t>
      </w:r>
      <w:r>
        <w:t>.</w:t>
      </w:r>
    </w:p>
    <w:p w14:paraId="095CF2EC" w14:textId="77777777" w:rsidR="00270BD4" w:rsidRDefault="00270BD4" w:rsidP="00270BD4">
      <w:r>
        <w:t>4.</w:t>
      </w:r>
      <w:r>
        <w:tab/>
      </w:r>
      <w:r>
        <w:rPr>
          <w:rFonts w:hint="eastAsia"/>
        </w:rPr>
        <w:t>Показано</w:t>
      </w:r>
      <w:r>
        <w:t xml:space="preserve">, </w:t>
      </w:r>
      <w:r>
        <w:rPr>
          <w:rFonts w:hint="eastAsia"/>
        </w:rPr>
        <w:t>что</w:t>
      </w:r>
      <w:r>
        <w:t xml:space="preserve"> </w:t>
      </w:r>
      <w:r>
        <w:rPr>
          <w:rFonts w:hint="eastAsia"/>
        </w:rPr>
        <w:t>большое</w:t>
      </w:r>
      <w:r>
        <w:t xml:space="preserve"> </w:t>
      </w:r>
      <w:r>
        <w:rPr>
          <w:rFonts w:hint="eastAsia"/>
        </w:rPr>
        <w:t>значение</w:t>
      </w:r>
      <w:r>
        <w:t xml:space="preserve"> </w:t>
      </w:r>
      <w:r>
        <w:rPr>
          <w:rFonts w:hint="eastAsia"/>
        </w:rPr>
        <w:t>для</w:t>
      </w:r>
      <w:r>
        <w:t xml:space="preserve"> </w:t>
      </w:r>
      <w:r>
        <w:rPr>
          <w:rFonts w:hint="eastAsia"/>
        </w:rPr>
        <w:t>обеспечения</w:t>
      </w:r>
      <w:r>
        <w:t xml:space="preserve"> </w:t>
      </w:r>
      <w:r>
        <w:rPr>
          <w:rFonts w:hint="eastAsia"/>
        </w:rPr>
        <w:t>практически</w:t>
      </w:r>
      <w:r>
        <w:t xml:space="preserve"> </w:t>
      </w:r>
      <w:r>
        <w:rPr>
          <w:rFonts w:hint="eastAsia"/>
        </w:rPr>
        <w:t>важных</w:t>
      </w:r>
      <w:r>
        <w:t xml:space="preserve"> </w:t>
      </w:r>
      <w:r>
        <w:rPr>
          <w:rFonts w:hint="eastAsia"/>
        </w:rPr>
        <w:t>каталитических</w:t>
      </w:r>
      <w:r>
        <w:t xml:space="preserve"> </w:t>
      </w:r>
      <w:r>
        <w:rPr>
          <w:rFonts w:hint="eastAsia"/>
        </w:rPr>
        <w:t>свойств</w:t>
      </w:r>
      <w:r>
        <w:t xml:space="preserve"> </w:t>
      </w:r>
      <w:r>
        <w:rPr>
          <w:rFonts w:hint="eastAsia"/>
        </w:rPr>
        <w:t>композитов</w:t>
      </w:r>
      <w:r>
        <w:t xml:space="preserve"> </w:t>
      </w:r>
      <w:r>
        <w:rPr>
          <w:rFonts w:hint="eastAsia"/>
        </w:rPr>
        <w:t>имеет</w:t>
      </w:r>
      <w:r>
        <w:t xml:space="preserve"> </w:t>
      </w:r>
      <w:r>
        <w:rPr>
          <w:rFonts w:hint="eastAsia"/>
        </w:rPr>
        <w:t>формирование</w:t>
      </w:r>
      <w:r>
        <w:t xml:space="preserve"> </w:t>
      </w:r>
      <w:r>
        <w:rPr>
          <w:rFonts w:hint="eastAsia"/>
        </w:rPr>
        <w:t>в</w:t>
      </w:r>
      <w:r>
        <w:t xml:space="preserve"> </w:t>
      </w:r>
      <w:r>
        <w:rPr>
          <w:rFonts w:hint="eastAsia"/>
        </w:rPr>
        <w:t>объеме</w:t>
      </w:r>
      <w:r>
        <w:t xml:space="preserve"> </w:t>
      </w:r>
      <w:r>
        <w:rPr>
          <w:rFonts w:hint="eastAsia"/>
        </w:rPr>
        <w:t>катализатора</w:t>
      </w:r>
      <w:r>
        <w:t xml:space="preserve"> </w:t>
      </w:r>
      <w:r>
        <w:rPr>
          <w:rFonts w:hint="eastAsia"/>
        </w:rPr>
        <w:t>эффективной</w:t>
      </w:r>
      <w:r>
        <w:t xml:space="preserve"> </w:t>
      </w:r>
      <w:r>
        <w:rPr>
          <w:rFonts w:hint="eastAsia"/>
        </w:rPr>
        <w:t>протяженной</w:t>
      </w:r>
      <w:r>
        <w:t xml:space="preserve"> </w:t>
      </w:r>
      <w:r>
        <w:rPr>
          <w:rFonts w:hint="eastAsia"/>
        </w:rPr>
        <w:t>теплопроводящей</w:t>
      </w:r>
      <w:r>
        <w:t xml:space="preserve"> </w:t>
      </w:r>
      <w:r>
        <w:rPr>
          <w:rFonts w:hint="eastAsia"/>
        </w:rPr>
        <w:t>сети</w:t>
      </w:r>
      <w:r>
        <w:t xml:space="preserve">, </w:t>
      </w:r>
      <w:r>
        <w:rPr>
          <w:rFonts w:hint="eastAsia"/>
        </w:rPr>
        <w:t>образованной</w:t>
      </w:r>
      <w:r>
        <w:t xml:space="preserve"> </w:t>
      </w:r>
      <w:r>
        <w:rPr>
          <w:rFonts w:hint="eastAsia"/>
        </w:rPr>
        <w:t>частицами</w:t>
      </w:r>
      <w:r>
        <w:t xml:space="preserve"> </w:t>
      </w:r>
      <w:r>
        <w:rPr>
          <w:rFonts w:hint="eastAsia"/>
        </w:rPr>
        <w:t>металлического</w:t>
      </w:r>
      <w:r>
        <w:t xml:space="preserve"> </w:t>
      </w:r>
      <w:r>
        <w:rPr>
          <w:rFonts w:hint="eastAsia"/>
        </w:rPr>
        <w:t>алюминия</w:t>
      </w:r>
      <w:r>
        <w:t>.</w:t>
      </w:r>
    </w:p>
    <w:p w14:paraId="4DDFF91D" w14:textId="77777777" w:rsidR="00270BD4" w:rsidRDefault="00270BD4" w:rsidP="00270BD4">
      <w:r>
        <w:lastRenderedPageBreak/>
        <w:t>5.</w:t>
      </w:r>
      <w:r>
        <w:tab/>
      </w:r>
      <w:r>
        <w:rPr>
          <w:rFonts w:hint="eastAsia"/>
        </w:rPr>
        <w:t>У</w:t>
      </w:r>
      <w:r>
        <w:t xml:space="preserve"> </w:t>
      </w:r>
      <w:r>
        <w:rPr>
          <w:rFonts w:hint="eastAsia"/>
        </w:rPr>
        <w:t>становлен</w:t>
      </w:r>
      <w:r>
        <w:t xml:space="preserve"> </w:t>
      </w:r>
      <w:r>
        <w:rPr>
          <w:rFonts w:hint="eastAsia"/>
        </w:rPr>
        <w:t>верхний</w:t>
      </w:r>
      <w:r>
        <w:t xml:space="preserve"> </w:t>
      </w:r>
      <w:r>
        <w:rPr>
          <w:rFonts w:hint="eastAsia"/>
        </w:rPr>
        <w:t>предел</w:t>
      </w:r>
      <w:r>
        <w:t xml:space="preserve"> </w:t>
      </w:r>
      <w:r>
        <w:rPr>
          <w:rFonts w:hint="eastAsia"/>
        </w:rPr>
        <w:t>термической</w:t>
      </w:r>
      <w:r>
        <w:t xml:space="preserve"> </w:t>
      </w:r>
      <w:r>
        <w:rPr>
          <w:rFonts w:hint="eastAsia"/>
        </w:rPr>
        <w:t>устойчивости</w:t>
      </w:r>
      <w:r>
        <w:t xml:space="preserve"> </w:t>
      </w:r>
      <w:r>
        <w:rPr>
          <w:rFonts w:hint="eastAsia"/>
        </w:rPr>
        <w:t>композитов</w:t>
      </w:r>
      <w:r>
        <w:t xml:space="preserve"> </w:t>
      </w:r>
      <w:r>
        <w:rPr>
          <w:rFonts w:hint="eastAsia"/>
        </w:rPr>
        <w:t>в</w:t>
      </w:r>
      <w:r>
        <w:t xml:space="preserve"> </w:t>
      </w:r>
      <w:r>
        <w:rPr>
          <w:rFonts w:hint="eastAsia"/>
        </w:rPr>
        <w:t>условиях</w:t>
      </w:r>
      <w:r>
        <w:t xml:space="preserve"> </w:t>
      </w:r>
      <w:r>
        <w:rPr>
          <w:rFonts w:hint="eastAsia"/>
        </w:rPr>
        <w:t>синтеза</w:t>
      </w:r>
      <w:r>
        <w:t xml:space="preserve">, </w:t>
      </w:r>
      <w:r>
        <w:rPr>
          <w:rFonts w:hint="eastAsia"/>
        </w:rPr>
        <w:t>который</w:t>
      </w:r>
      <w:r>
        <w:t xml:space="preserve"> </w:t>
      </w:r>
      <w:r>
        <w:rPr>
          <w:rFonts w:hint="eastAsia"/>
        </w:rPr>
        <w:t>составляет</w:t>
      </w:r>
      <w:r>
        <w:t xml:space="preserve"> 500</w:t>
      </w:r>
      <w:r>
        <w:rPr>
          <w:rFonts w:hint="eastAsia"/>
        </w:rPr>
        <w:t>°С</w:t>
      </w:r>
      <w:r>
        <w:t xml:space="preserve">, </w:t>
      </w:r>
      <w:r>
        <w:rPr>
          <w:rFonts w:hint="eastAsia"/>
        </w:rPr>
        <w:t>и</w:t>
      </w:r>
      <w:r>
        <w:t xml:space="preserve"> </w:t>
      </w:r>
      <w:r>
        <w:rPr>
          <w:rFonts w:hint="eastAsia"/>
        </w:rPr>
        <w:t>изучено</w:t>
      </w:r>
      <w:r>
        <w:t xml:space="preserve"> </w:t>
      </w:r>
      <w:r>
        <w:rPr>
          <w:rFonts w:hint="eastAsia"/>
        </w:rPr>
        <w:t>влияние</w:t>
      </w:r>
      <w:r>
        <w:t xml:space="preserve"> </w:t>
      </w:r>
      <w:r>
        <w:rPr>
          <w:rFonts w:hint="eastAsia"/>
        </w:rPr>
        <w:t>свойств</w:t>
      </w:r>
      <w:r>
        <w:t xml:space="preserve"> </w:t>
      </w:r>
      <w:r>
        <w:rPr>
          <w:rFonts w:hint="eastAsia"/>
        </w:rPr>
        <w:t>исходных</w:t>
      </w:r>
      <w:r>
        <w:t xml:space="preserve"> </w:t>
      </w:r>
      <w:r>
        <w:rPr>
          <w:rFonts w:hint="eastAsia"/>
        </w:rPr>
        <w:t>компонентов</w:t>
      </w:r>
      <w:r>
        <w:t xml:space="preserve"> </w:t>
      </w:r>
      <w:r>
        <w:rPr>
          <w:rFonts w:hint="eastAsia"/>
        </w:rPr>
        <w:t>на</w:t>
      </w:r>
      <w:r>
        <w:t xml:space="preserve"> </w:t>
      </w:r>
      <w:r>
        <w:rPr>
          <w:rFonts w:hint="eastAsia"/>
        </w:rPr>
        <w:t>процессы</w:t>
      </w:r>
      <w:r>
        <w:t xml:space="preserve"> </w:t>
      </w:r>
      <w:r>
        <w:rPr>
          <w:rFonts w:hint="eastAsia"/>
        </w:rPr>
        <w:t>плавления</w:t>
      </w:r>
      <w:r>
        <w:t xml:space="preserve"> </w:t>
      </w:r>
      <w:r>
        <w:rPr>
          <w:rFonts w:hint="eastAsia"/>
        </w:rPr>
        <w:t>и</w:t>
      </w:r>
      <w:r>
        <w:t xml:space="preserve"> </w:t>
      </w:r>
      <w:r>
        <w:rPr>
          <w:rFonts w:hint="eastAsia"/>
        </w:rPr>
        <w:t>окисления</w:t>
      </w:r>
      <w:r>
        <w:t xml:space="preserve"> </w:t>
      </w:r>
      <w:r>
        <w:rPr>
          <w:rFonts w:hint="eastAsia"/>
        </w:rPr>
        <w:t>кобальт</w:t>
      </w:r>
      <w:r>
        <w:t>-</w:t>
      </w:r>
      <w:r>
        <w:rPr>
          <w:rFonts w:hint="eastAsia"/>
        </w:rPr>
        <w:t>алюминий</w:t>
      </w:r>
      <w:r>
        <w:t>-</w:t>
      </w:r>
      <w:r>
        <w:rPr>
          <w:rFonts w:hint="eastAsia"/>
        </w:rPr>
        <w:t>цеолитных</w:t>
      </w:r>
      <w:r>
        <w:t xml:space="preserve"> </w:t>
      </w:r>
      <w:r>
        <w:rPr>
          <w:rFonts w:hint="eastAsia"/>
        </w:rPr>
        <w:t>систем</w:t>
      </w:r>
      <w:r>
        <w:t>.</w:t>
      </w:r>
    </w:p>
    <w:p w14:paraId="24649BEA" w14:textId="77777777" w:rsidR="00270BD4" w:rsidRDefault="00270BD4" w:rsidP="00270BD4">
      <w:r>
        <w:t>6.</w:t>
      </w:r>
      <w:r>
        <w:tab/>
      </w:r>
      <w:r>
        <w:rPr>
          <w:rFonts w:hint="eastAsia"/>
        </w:rPr>
        <w:t>Впервые</w:t>
      </w:r>
      <w:r>
        <w:t xml:space="preserve"> </w:t>
      </w:r>
      <w:r>
        <w:rPr>
          <w:rFonts w:hint="eastAsia"/>
        </w:rPr>
        <w:t>прямым</w:t>
      </w:r>
      <w:r>
        <w:t xml:space="preserve"> </w:t>
      </w:r>
      <w:r>
        <w:rPr>
          <w:rFonts w:hint="eastAsia"/>
        </w:rPr>
        <w:t>наблюдением</w:t>
      </w:r>
      <w:r>
        <w:t xml:space="preserve"> </w:t>
      </w:r>
      <w:r>
        <w:rPr>
          <w:rFonts w:hint="eastAsia"/>
        </w:rPr>
        <w:t>обнаружено</w:t>
      </w:r>
      <w:r>
        <w:t xml:space="preserve"> </w:t>
      </w:r>
      <w:r>
        <w:rPr>
          <w:rFonts w:hint="eastAsia"/>
        </w:rPr>
        <w:t>формирование</w:t>
      </w:r>
      <w:r>
        <w:t xml:space="preserve"> </w:t>
      </w:r>
      <w:r>
        <w:rPr>
          <w:rFonts w:hint="eastAsia"/>
        </w:rPr>
        <w:t>в</w:t>
      </w:r>
      <w:r>
        <w:t xml:space="preserve"> </w:t>
      </w:r>
      <w:r>
        <w:rPr>
          <w:rFonts w:hint="eastAsia"/>
        </w:rPr>
        <w:t>системах</w:t>
      </w:r>
      <w:r>
        <w:t xml:space="preserve"> </w:t>
      </w:r>
      <w:r>
        <w:rPr>
          <w:rFonts w:hint="eastAsia"/>
        </w:rPr>
        <w:t>сквозных</w:t>
      </w:r>
      <w:r>
        <w:t xml:space="preserve"> </w:t>
      </w:r>
      <w:r>
        <w:rPr>
          <w:rFonts w:hint="eastAsia"/>
        </w:rPr>
        <w:t>транспортных</w:t>
      </w:r>
      <w:r>
        <w:t xml:space="preserve"> </w:t>
      </w:r>
      <w:r>
        <w:rPr>
          <w:rFonts w:hint="eastAsia"/>
        </w:rPr>
        <w:t>пор</w:t>
      </w:r>
      <w:r>
        <w:t xml:space="preserve"> </w:t>
      </w:r>
      <w:r>
        <w:rPr>
          <w:rFonts w:hint="eastAsia"/>
        </w:rPr>
        <w:t>и</w:t>
      </w:r>
      <w:r>
        <w:t xml:space="preserve"> </w:t>
      </w:r>
      <w:r>
        <w:rPr>
          <w:rFonts w:hint="eastAsia"/>
        </w:rPr>
        <w:t>показана</w:t>
      </w:r>
      <w:r>
        <w:t xml:space="preserve"> </w:t>
      </w:r>
      <w:r>
        <w:rPr>
          <w:rFonts w:hint="eastAsia"/>
        </w:rPr>
        <w:t>их</w:t>
      </w:r>
      <w:r>
        <w:t xml:space="preserve"> </w:t>
      </w:r>
      <w:r>
        <w:rPr>
          <w:rFonts w:hint="eastAsia"/>
        </w:rPr>
        <w:t>определяющая</w:t>
      </w:r>
      <w:r>
        <w:t xml:space="preserve"> </w:t>
      </w:r>
      <w:r>
        <w:rPr>
          <w:rFonts w:hint="eastAsia"/>
        </w:rPr>
        <w:t>роль</w:t>
      </w:r>
      <w:r>
        <w:t xml:space="preserve"> </w:t>
      </w:r>
      <w:r>
        <w:rPr>
          <w:rFonts w:hint="eastAsia"/>
        </w:rPr>
        <w:t>в</w:t>
      </w:r>
      <w:r>
        <w:t xml:space="preserve"> </w:t>
      </w:r>
      <w:r>
        <w:rPr>
          <w:rFonts w:hint="eastAsia"/>
        </w:rPr>
        <w:t>транспорте</w:t>
      </w:r>
      <w:r>
        <w:t xml:space="preserve"> </w:t>
      </w:r>
      <w:r>
        <w:rPr>
          <w:rFonts w:hint="eastAsia"/>
        </w:rPr>
        <w:t>жидкостей</w:t>
      </w:r>
      <w:r>
        <w:t xml:space="preserve">, </w:t>
      </w:r>
      <w:r>
        <w:rPr>
          <w:rFonts w:hint="eastAsia"/>
        </w:rPr>
        <w:t>образующихся</w:t>
      </w:r>
      <w:r>
        <w:t xml:space="preserve"> </w:t>
      </w:r>
      <w:r>
        <w:rPr>
          <w:rFonts w:hint="eastAsia"/>
        </w:rPr>
        <w:t>в</w:t>
      </w:r>
      <w:r>
        <w:t xml:space="preserve"> </w:t>
      </w:r>
      <w:r>
        <w:rPr>
          <w:rFonts w:hint="eastAsia"/>
        </w:rPr>
        <w:t>процессе</w:t>
      </w:r>
      <w:r>
        <w:t xml:space="preserve"> </w:t>
      </w:r>
      <w:r>
        <w:rPr>
          <w:rFonts w:hint="eastAsia"/>
        </w:rPr>
        <w:t>протекающих</w:t>
      </w:r>
      <w:r>
        <w:t xml:space="preserve"> </w:t>
      </w:r>
      <w:r>
        <w:rPr>
          <w:rFonts w:hint="eastAsia"/>
        </w:rPr>
        <w:t>реакций</w:t>
      </w:r>
      <w:r>
        <w:t>.</w:t>
      </w:r>
    </w:p>
    <w:p w14:paraId="5EFEB839" w14:textId="42BE1355" w:rsidR="00270BD4" w:rsidRPr="00270BD4" w:rsidRDefault="00270BD4" w:rsidP="00270BD4">
      <w:r>
        <w:t>7.</w:t>
      </w:r>
      <w:r>
        <w:tab/>
      </w:r>
      <w:r>
        <w:rPr>
          <w:rFonts w:hint="eastAsia"/>
        </w:rPr>
        <w:t>Установлено</w:t>
      </w:r>
      <w:r>
        <w:t xml:space="preserve">, </w:t>
      </w:r>
      <w:r>
        <w:rPr>
          <w:rFonts w:hint="eastAsia"/>
        </w:rPr>
        <w:t>что</w:t>
      </w:r>
      <w:r>
        <w:t xml:space="preserve"> </w:t>
      </w:r>
      <w:r>
        <w:rPr>
          <w:rFonts w:hint="eastAsia"/>
        </w:rPr>
        <w:t>катализаторы</w:t>
      </w:r>
      <w:r>
        <w:t xml:space="preserve">, </w:t>
      </w:r>
      <w:r>
        <w:rPr>
          <w:rFonts w:hint="eastAsia"/>
        </w:rPr>
        <w:t>содержащие</w:t>
      </w:r>
      <w:r>
        <w:t xml:space="preserve"> </w:t>
      </w:r>
      <w:r>
        <w:rPr>
          <w:rFonts w:hint="eastAsia"/>
        </w:rPr>
        <w:t>цеолит</w:t>
      </w:r>
      <w:r>
        <w:t xml:space="preserve"> Beta, </w:t>
      </w:r>
      <w:r>
        <w:rPr>
          <w:rFonts w:hint="eastAsia"/>
        </w:rPr>
        <w:t>по</w:t>
      </w:r>
      <w:r>
        <w:t xml:space="preserve"> </w:t>
      </w:r>
      <w:r>
        <w:rPr>
          <w:rFonts w:hint="eastAsia"/>
        </w:rPr>
        <w:t>совокупности</w:t>
      </w:r>
      <w:r>
        <w:t xml:space="preserve"> </w:t>
      </w:r>
      <w:r>
        <w:rPr>
          <w:rFonts w:hint="eastAsia"/>
        </w:rPr>
        <w:t>физико</w:t>
      </w:r>
      <w:r>
        <w:t>-</w:t>
      </w:r>
      <w:r>
        <w:rPr>
          <w:rFonts w:hint="eastAsia"/>
        </w:rPr>
        <w:t>химических</w:t>
      </w:r>
      <w:r>
        <w:t xml:space="preserve"> </w:t>
      </w:r>
      <w:r>
        <w:rPr>
          <w:rFonts w:hint="eastAsia"/>
        </w:rPr>
        <w:t>и</w:t>
      </w:r>
      <w:r>
        <w:t xml:space="preserve"> </w:t>
      </w:r>
      <w:r>
        <w:rPr>
          <w:rFonts w:hint="eastAsia"/>
        </w:rPr>
        <w:t>каталитических</w:t>
      </w:r>
      <w:r>
        <w:t xml:space="preserve"> </w:t>
      </w:r>
      <w:r>
        <w:rPr>
          <w:rFonts w:hint="eastAsia"/>
        </w:rPr>
        <w:t>свойств</w:t>
      </w:r>
      <w:r>
        <w:t xml:space="preserve"> </w:t>
      </w:r>
      <w:r>
        <w:rPr>
          <w:rFonts w:hint="eastAsia"/>
        </w:rPr>
        <w:t>наиболее</w:t>
      </w:r>
      <w:r>
        <w:t xml:space="preserve"> </w:t>
      </w:r>
      <w:r>
        <w:rPr>
          <w:rFonts w:hint="eastAsia"/>
        </w:rPr>
        <w:t>перспективны</w:t>
      </w:r>
      <w:r>
        <w:t xml:space="preserve"> </w:t>
      </w:r>
      <w:r>
        <w:rPr>
          <w:rFonts w:hint="eastAsia"/>
        </w:rPr>
        <w:t>в</w:t>
      </w:r>
      <w:r>
        <w:t xml:space="preserve"> </w:t>
      </w:r>
      <w:r>
        <w:rPr>
          <w:rFonts w:hint="eastAsia"/>
        </w:rPr>
        <w:t>составе</w:t>
      </w:r>
      <w:r>
        <w:t xml:space="preserve"> </w:t>
      </w:r>
      <w:r>
        <w:rPr>
          <w:rFonts w:hint="eastAsia"/>
        </w:rPr>
        <w:t>кобальт</w:t>
      </w:r>
      <w:r>
        <w:t xml:space="preserve">- </w:t>
      </w:r>
      <w:r>
        <w:rPr>
          <w:rFonts w:hint="eastAsia"/>
        </w:rPr>
        <w:t>алюминий</w:t>
      </w:r>
      <w:r>
        <w:t>-</w:t>
      </w:r>
      <w:r>
        <w:rPr>
          <w:rFonts w:hint="eastAsia"/>
        </w:rPr>
        <w:t>цеолитных</w:t>
      </w:r>
      <w:r>
        <w:t xml:space="preserve"> </w:t>
      </w:r>
      <w:r>
        <w:rPr>
          <w:rFonts w:hint="eastAsia"/>
        </w:rPr>
        <w:t>композитов</w:t>
      </w:r>
      <w:r>
        <w:t xml:space="preserve"> </w:t>
      </w:r>
      <w:r>
        <w:rPr>
          <w:rFonts w:hint="eastAsia"/>
        </w:rPr>
        <w:t>для</w:t>
      </w:r>
      <w:r>
        <w:t xml:space="preserve"> </w:t>
      </w:r>
      <w:r>
        <w:rPr>
          <w:rFonts w:hint="eastAsia"/>
        </w:rPr>
        <w:t>промышленной</w:t>
      </w:r>
      <w:r>
        <w:t xml:space="preserve"> </w:t>
      </w:r>
      <w:r>
        <w:rPr>
          <w:rFonts w:hint="eastAsia"/>
        </w:rPr>
        <w:t>реализации</w:t>
      </w:r>
      <w:r>
        <w:t xml:space="preserve"> (</w:t>
      </w:r>
      <w:r>
        <w:rPr>
          <w:rFonts w:hint="eastAsia"/>
        </w:rPr>
        <w:t>при</w:t>
      </w:r>
      <w:r>
        <w:t xml:space="preserve"> </w:t>
      </w:r>
      <w:r>
        <w:rPr>
          <w:rFonts w:hint="eastAsia"/>
        </w:rPr>
        <w:t>промышленно</w:t>
      </w:r>
      <w:r>
        <w:t xml:space="preserve"> </w:t>
      </w:r>
      <w:r>
        <w:rPr>
          <w:rFonts w:hint="eastAsia"/>
        </w:rPr>
        <w:t>значимых</w:t>
      </w:r>
      <w:r>
        <w:t xml:space="preserve"> </w:t>
      </w:r>
      <w:r>
        <w:rPr>
          <w:rFonts w:hint="eastAsia"/>
        </w:rPr>
        <w:t>условиях</w:t>
      </w:r>
      <w:r>
        <w:t xml:space="preserve"> 3000 </w:t>
      </w:r>
      <w:r>
        <w:rPr>
          <w:rFonts w:hint="eastAsia"/>
        </w:rPr>
        <w:t>ч</w:t>
      </w:r>
      <w:r>
        <w:t xml:space="preserve">-1 </w:t>
      </w:r>
      <w:r>
        <w:rPr>
          <w:rFonts w:hint="eastAsia"/>
        </w:rPr>
        <w:t>конверсия</w:t>
      </w:r>
      <w:r>
        <w:t xml:space="preserve"> </w:t>
      </w:r>
      <w:r>
        <w:rPr>
          <w:rFonts w:hint="eastAsia"/>
        </w:rPr>
        <w:t>СО</w:t>
      </w:r>
      <w:r>
        <w:t xml:space="preserve"> </w:t>
      </w:r>
      <w:r>
        <w:rPr>
          <w:rFonts w:hint="eastAsia"/>
        </w:rPr>
        <w:t>составляет</w:t>
      </w:r>
      <w:r>
        <w:t xml:space="preserve"> 68-78%, </w:t>
      </w:r>
      <w:r>
        <w:rPr>
          <w:rFonts w:hint="eastAsia"/>
        </w:rPr>
        <w:t>селективность</w:t>
      </w:r>
      <w:r>
        <w:t xml:space="preserve"> </w:t>
      </w:r>
      <w:r>
        <w:rPr>
          <w:rFonts w:hint="eastAsia"/>
        </w:rPr>
        <w:t>образования</w:t>
      </w:r>
      <w:r>
        <w:t xml:space="preserve"> </w:t>
      </w:r>
      <w:r>
        <w:rPr>
          <w:rFonts w:hint="eastAsia"/>
        </w:rPr>
        <w:t>углеводородов</w:t>
      </w:r>
      <w:r>
        <w:t xml:space="preserve"> </w:t>
      </w:r>
      <w:r>
        <w:rPr>
          <w:rFonts w:hint="eastAsia"/>
        </w:rPr>
        <w:t>С</w:t>
      </w:r>
      <w:r>
        <w:t xml:space="preserve">5+ </w:t>
      </w:r>
      <w:r>
        <w:rPr>
          <w:rFonts w:hint="eastAsia"/>
        </w:rPr>
        <w:t>составляет</w:t>
      </w:r>
      <w:r>
        <w:t xml:space="preserve"> 56-68%).</w:t>
      </w:r>
    </w:p>
    <w:sectPr w:rsidR="00270BD4" w:rsidRPr="00270BD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DD450" w14:textId="77777777" w:rsidR="00D336F2" w:rsidRDefault="00D336F2">
      <w:pPr>
        <w:spacing w:after="0" w:line="240" w:lineRule="auto"/>
      </w:pPr>
      <w:r>
        <w:separator/>
      </w:r>
    </w:p>
  </w:endnote>
  <w:endnote w:type="continuationSeparator" w:id="0">
    <w:p w14:paraId="3EC63E19" w14:textId="77777777" w:rsidR="00D336F2" w:rsidRDefault="00D33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B6733" w14:textId="77777777" w:rsidR="00D336F2" w:rsidRDefault="00D336F2"/>
    <w:p w14:paraId="3D42F13C" w14:textId="77777777" w:rsidR="00D336F2" w:rsidRDefault="00D336F2"/>
    <w:p w14:paraId="4C2D5F3E" w14:textId="77777777" w:rsidR="00D336F2" w:rsidRDefault="00D336F2"/>
    <w:p w14:paraId="03AB9C34" w14:textId="77777777" w:rsidR="00D336F2" w:rsidRDefault="00D336F2"/>
    <w:p w14:paraId="69941FB9" w14:textId="77777777" w:rsidR="00D336F2" w:rsidRDefault="00D336F2"/>
    <w:p w14:paraId="7291FC2F" w14:textId="77777777" w:rsidR="00D336F2" w:rsidRDefault="00D336F2"/>
    <w:p w14:paraId="65847A34" w14:textId="77777777" w:rsidR="00D336F2" w:rsidRDefault="00D336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043371" wp14:editId="7D3657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3DF53" w14:textId="77777777" w:rsidR="00D336F2" w:rsidRDefault="00D336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0433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73DF53" w14:textId="77777777" w:rsidR="00D336F2" w:rsidRDefault="00D336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5102B8" w14:textId="77777777" w:rsidR="00D336F2" w:rsidRDefault="00D336F2"/>
    <w:p w14:paraId="0CE220EB" w14:textId="77777777" w:rsidR="00D336F2" w:rsidRDefault="00D336F2"/>
    <w:p w14:paraId="5A158334" w14:textId="77777777" w:rsidR="00D336F2" w:rsidRDefault="00D336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CEA20D" wp14:editId="1A2B9F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EB0A4" w14:textId="77777777" w:rsidR="00D336F2" w:rsidRDefault="00D336F2"/>
                          <w:p w14:paraId="117B6151" w14:textId="77777777" w:rsidR="00D336F2" w:rsidRDefault="00D336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CEA2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06EB0A4" w14:textId="77777777" w:rsidR="00D336F2" w:rsidRDefault="00D336F2"/>
                    <w:p w14:paraId="117B6151" w14:textId="77777777" w:rsidR="00D336F2" w:rsidRDefault="00D336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5745B3" w14:textId="77777777" w:rsidR="00D336F2" w:rsidRDefault="00D336F2"/>
    <w:p w14:paraId="5D199567" w14:textId="77777777" w:rsidR="00D336F2" w:rsidRDefault="00D336F2">
      <w:pPr>
        <w:rPr>
          <w:sz w:val="2"/>
          <w:szCs w:val="2"/>
        </w:rPr>
      </w:pPr>
    </w:p>
    <w:p w14:paraId="39858528" w14:textId="77777777" w:rsidR="00D336F2" w:rsidRDefault="00D336F2"/>
    <w:p w14:paraId="52522938" w14:textId="77777777" w:rsidR="00D336F2" w:rsidRDefault="00D336F2">
      <w:pPr>
        <w:spacing w:after="0" w:line="240" w:lineRule="auto"/>
      </w:pPr>
    </w:p>
  </w:footnote>
  <w:footnote w:type="continuationSeparator" w:id="0">
    <w:p w14:paraId="10349600" w14:textId="77777777" w:rsidR="00D336F2" w:rsidRDefault="00D336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w:t>
      </w:r>
      <w:r w:rsidRPr="00DB5DA1">
        <w:rPr>
          <w:rStyle w:val="a8"/>
          <w:rFonts w:ascii="Verdana" w:eastAsia="Courier New" w:hAnsi="Verdana" w:cs="Verdana"/>
        </w:rPr>
        <w:t>h</w:t>
      </w:r>
      <w:r w:rsidRPr="00DB5DA1">
        <w:rPr>
          <w:rStyle w:val="a8"/>
          <w:rFonts w:ascii="Verdana" w:eastAsia="Courier New" w:hAnsi="Verdana" w:cs="Verdana"/>
        </w:rPr>
        <w:t>.html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6F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196453</TotalTime>
  <Pages>7</Pages>
  <Words>997</Words>
  <Characters>5686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1058</cp:revision>
  <cp:lastPrinted>2009-02-06T05:36:00Z</cp:lastPrinted>
  <dcterms:created xsi:type="dcterms:W3CDTF">2024-01-07T13:43:00Z</dcterms:created>
  <dcterms:modified xsi:type="dcterms:W3CDTF">2025-11-01T15:05:00Z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