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613683" w:rsidRDefault="00613683" w:rsidP="00613683">
      <w:r w:rsidRPr="006A6CCE">
        <w:rPr>
          <w:rFonts w:ascii="Times New Roman" w:eastAsia="Times New Roman" w:hAnsi="Times New Roman" w:cs="Times New Roman"/>
          <w:b/>
          <w:sz w:val="24"/>
          <w:szCs w:val="24"/>
          <w:lang w:eastAsia="ru-RU"/>
        </w:rPr>
        <w:t>Шаповал Людмила Анатоліївна,</w:t>
      </w:r>
      <w:r w:rsidRPr="006A6CCE">
        <w:rPr>
          <w:rFonts w:ascii="Times New Roman" w:eastAsia="Times New Roman" w:hAnsi="Times New Roman" w:cs="Times New Roman"/>
          <w:sz w:val="24"/>
          <w:szCs w:val="24"/>
          <w:lang w:eastAsia="ru-RU"/>
        </w:rPr>
        <w:t xml:space="preserve"> лікар з ультразвукової діагностики консультативно-діагностичного відділення, лікар кардіоревматолог дитячого відділення пренатальної діагностики ДУ «Науково-практичний медичний центр дитячої кардіології та кардіохірургії МОЗ України», м. Київ. Назва дисертації: «Комплексна ехокардіографія як ізольований метод оцінки морфо-функціональних особливостей атріовентрикулярної комунікації та результатів хірургічної корекції».</w:t>
      </w:r>
      <w:r w:rsidRPr="006A6CCE">
        <w:rPr>
          <w:rFonts w:ascii="Times New Roman" w:eastAsia="Times New Roman" w:hAnsi="Times New Roman" w:cs="Times New Roman"/>
          <w:b/>
          <w:sz w:val="24"/>
          <w:szCs w:val="24"/>
          <w:lang w:eastAsia="ru-RU"/>
        </w:rPr>
        <w:t xml:space="preserve"> </w:t>
      </w:r>
      <w:r w:rsidRPr="006A6CCE">
        <w:rPr>
          <w:rFonts w:ascii="Times New Roman" w:eastAsia="Times New Roman" w:hAnsi="Times New Roman" w:cs="Times New Roman"/>
          <w:bCs/>
          <w:iCs/>
          <w:sz w:val="24"/>
          <w:szCs w:val="24"/>
          <w:lang w:eastAsia="ru-RU"/>
        </w:rPr>
        <w:t>Шифр та назва спеціальності</w:t>
      </w:r>
      <w:r w:rsidRPr="006A6CCE">
        <w:rPr>
          <w:rFonts w:ascii="Times New Roman" w:eastAsia="Times New Roman" w:hAnsi="Times New Roman" w:cs="Times New Roman"/>
          <w:b/>
          <w:bCs/>
          <w:i/>
          <w:iCs/>
          <w:sz w:val="24"/>
          <w:szCs w:val="24"/>
          <w:lang w:eastAsia="ru-RU"/>
        </w:rPr>
        <w:t xml:space="preserve"> - </w:t>
      </w:r>
      <w:r w:rsidRPr="006A6CCE">
        <w:rPr>
          <w:rFonts w:ascii="Times New Roman" w:eastAsia="Times New Roman" w:hAnsi="Times New Roman" w:cs="Times New Roman"/>
          <w:sz w:val="24"/>
          <w:szCs w:val="24"/>
          <w:lang w:eastAsia="ru-RU"/>
        </w:rPr>
        <w:t>14.01.23 – променева діагностика та променева терапія. Спецрада</w:t>
      </w:r>
      <w:r w:rsidRPr="006A6CCE">
        <w:rPr>
          <w:rFonts w:ascii="Times New Roman" w:eastAsia="Times New Roman" w:hAnsi="Times New Roman" w:cs="Times New Roman"/>
          <w:b/>
          <w:sz w:val="24"/>
          <w:szCs w:val="24"/>
          <w:lang w:eastAsia="ru-RU"/>
        </w:rPr>
        <w:t xml:space="preserve"> </w:t>
      </w:r>
      <w:r w:rsidRPr="006A6CCE">
        <w:rPr>
          <w:rFonts w:ascii="Times New Roman" w:eastAsia="Times New Roman" w:hAnsi="Times New Roman" w:cs="Times New Roman"/>
          <w:sz w:val="24"/>
          <w:szCs w:val="24"/>
          <w:lang w:eastAsia="ru-RU"/>
        </w:rPr>
        <w:t>Д 26.613.11 Національної медичної академії післядипломної освіти імені П. Л. Шупика</w:t>
      </w:r>
    </w:p>
    <w:sectPr w:rsidR="001C44F1" w:rsidRPr="006136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613683" w:rsidRPr="006136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F611B-7EDB-4A69-B416-AA717195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2170</TotalTime>
  <Pages>1</Pages>
  <Words>93</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2009-02-06T05:36:00Z</cp:lastPrinted>
  <dcterms:created xsi:type="dcterms:W3CDTF">2021-05-28T16:36:00Z</dcterms:created>
  <dcterms:modified xsi:type="dcterms:W3CDTF">2021-06-07T11:47:00Z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