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3A18A" w14:textId="77777777" w:rsidR="00561FEE" w:rsidRDefault="00561FEE" w:rsidP="00561FEE">
      <w:pPr>
        <w:pStyle w:val="afffffffffffffffffffffffffff5"/>
        <w:rPr>
          <w:rFonts w:ascii="Verdana" w:hAnsi="Verdana"/>
          <w:color w:val="000000"/>
          <w:sz w:val="21"/>
          <w:szCs w:val="21"/>
        </w:rPr>
      </w:pPr>
      <w:r>
        <w:rPr>
          <w:rFonts w:ascii="Helvetica" w:hAnsi="Helvetica" w:cs="Helvetica"/>
          <w:b/>
          <w:bCs w:val="0"/>
          <w:color w:val="222222"/>
          <w:sz w:val="21"/>
          <w:szCs w:val="21"/>
        </w:rPr>
        <w:t>Мурашев, Игорь Андреевич.</w:t>
      </w:r>
    </w:p>
    <w:p w14:paraId="3478DF82" w14:textId="77777777" w:rsidR="00561FEE" w:rsidRDefault="00561FEE" w:rsidP="00561FEE">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Группы давления как субъекты политических отношений в современной </w:t>
      </w:r>
      <w:proofErr w:type="gramStart"/>
      <w:r>
        <w:rPr>
          <w:rFonts w:ascii="Helvetica" w:hAnsi="Helvetica" w:cs="Helvetica"/>
          <w:caps/>
          <w:color w:val="222222"/>
          <w:sz w:val="21"/>
          <w:szCs w:val="21"/>
        </w:rPr>
        <w:t>России :</w:t>
      </w:r>
      <w:proofErr w:type="gramEnd"/>
      <w:r>
        <w:rPr>
          <w:rFonts w:ascii="Helvetica" w:hAnsi="Helvetica" w:cs="Helvetica"/>
          <w:caps/>
          <w:color w:val="222222"/>
          <w:sz w:val="21"/>
          <w:szCs w:val="21"/>
        </w:rPr>
        <w:t xml:space="preserve"> диссертация ... кандидата политических наук : 23.00.02. - Санкт-Петербург, 2006. - 202 с.</w:t>
      </w:r>
    </w:p>
    <w:p w14:paraId="1C2356CB" w14:textId="77777777" w:rsidR="00561FEE" w:rsidRDefault="00561FEE" w:rsidP="00561FEE">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Мурашев, Игорь Андреевич</w:t>
      </w:r>
    </w:p>
    <w:p w14:paraId="12C5780D" w14:textId="77777777" w:rsidR="00561FEE" w:rsidRDefault="00561FEE" w:rsidP="00561F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C9B3715" w14:textId="77777777" w:rsidR="00561FEE" w:rsidRDefault="00561FEE" w:rsidP="00561F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«Группа давления» как субъект политических отношений.</w:t>
      </w:r>
    </w:p>
    <w:p w14:paraId="299CE87D" w14:textId="77777777" w:rsidR="00561FEE" w:rsidRDefault="00561FEE" w:rsidP="00561F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Западная традиция в разработке теории групп интересов.</w:t>
      </w:r>
    </w:p>
    <w:p w14:paraId="038FBE4F" w14:textId="77777777" w:rsidR="00561FEE" w:rsidRDefault="00561FEE" w:rsidP="00561F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Исследование групп интересов в России.</w:t>
      </w:r>
    </w:p>
    <w:p w14:paraId="3C848755" w14:textId="77777777" w:rsidR="00561FEE" w:rsidRDefault="00561FEE" w:rsidP="00561F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Группы давления как представители интересов.</w:t>
      </w:r>
    </w:p>
    <w:p w14:paraId="4348AF48" w14:textId="77777777" w:rsidR="00561FEE" w:rsidRDefault="00561FEE" w:rsidP="00561F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Правовые основы взаимодействия групп давления и государственной власти.</w:t>
      </w:r>
    </w:p>
    <w:p w14:paraId="56792A1B" w14:textId="77777777" w:rsidR="00561FEE" w:rsidRDefault="00561FEE" w:rsidP="00561F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Взаимоотношения государственной власти и групп давления в современной России.</w:t>
      </w:r>
    </w:p>
    <w:p w14:paraId="01513C8F" w14:textId="77777777" w:rsidR="00561FEE" w:rsidRDefault="00561FEE" w:rsidP="00561F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Развитие и укрепление групп давления, появление олигархических тенденций (с начала 90-х гг. XX в. до 1998 г.).</w:t>
      </w:r>
    </w:p>
    <w:p w14:paraId="248CD8E6" w14:textId="77777777" w:rsidR="00561FEE" w:rsidRDefault="00561FEE" w:rsidP="00561F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Переход к модели «социальной ответственности бизнеса» 1 (1998 г.-по наши дни).</w:t>
      </w:r>
    </w:p>
    <w:p w14:paraId="4A69A3B5" w14:textId="77777777" w:rsidR="00561FEE" w:rsidRDefault="00561FEE" w:rsidP="00561F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Корпоративизм как характеристика системы взаимодействия групп давления и государственной власти в современной России.</w:t>
      </w:r>
    </w:p>
    <w:p w14:paraId="7823CDB0" w14:textId="15FB92D9" w:rsidR="00F37380" w:rsidRPr="00561FEE" w:rsidRDefault="00F37380" w:rsidP="00561FEE"/>
    <w:sectPr w:rsidR="00F37380" w:rsidRPr="00561FE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09460" w14:textId="77777777" w:rsidR="00785E92" w:rsidRDefault="00785E92">
      <w:pPr>
        <w:spacing w:after="0" w:line="240" w:lineRule="auto"/>
      </w:pPr>
      <w:r>
        <w:separator/>
      </w:r>
    </w:p>
  </w:endnote>
  <w:endnote w:type="continuationSeparator" w:id="0">
    <w:p w14:paraId="0EB9593A" w14:textId="77777777" w:rsidR="00785E92" w:rsidRDefault="00785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B45AE" w14:textId="77777777" w:rsidR="00785E92" w:rsidRDefault="00785E92"/>
    <w:p w14:paraId="6B5D1128" w14:textId="77777777" w:rsidR="00785E92" w:rsidRDefault="00785E92"/>
    <w:p w14:paraId="6C68096A" w14:textId="77777777" w:rsidR="00785E92" w:rsidRDefault="00785E92"/>
    <w:p w14:paraId="6E3E1846" w14:textId="77777777" w:rsidR="00785E92" w:rsidRDefault="00785E92"/>
    <w:p w14:paraId="5F361D81" w14:textId="77777777" w:rsidR="00785E92" w:rsidRDefault="00785E92"/>
    <w:p w14:paraId="3A16C33E" w14:textId="77777777" w:rsidR="00785E92" w:rsidRDefault="00785E92"/>
    <w:p w14:paraId="164CF226" w14:textId="77777777" w:rsidR="00785E92" w:rsidRDefault="00785E9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88452D2" wp14:editId="176A1AA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8E588" w14:textId="77777777" w:rsidR="00785E92" w:rsidRDefault="00785E9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88452D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E08E588" w14:textId="77777777" w:rsidR="00785E92" w:rsidRDefault="00785E9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0F2605E" w14:textId="77777777" w:rsidR="00785E92" w:rsidRDefault="00785E92"/>
    <w:p w14:paraId="0D67B158" w14:textId="77777777" w:rsidR="00785E92" w:rsidRDefault="00785E92"/>
    <w:p w14:paraId="5E0B437A" w14:textId="77777777" w:rsidR="00785E92" w:rsidRDefault="00785E9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C8C723F" wp14:editId="1307B9F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8C49CC" w14:textId="77777777" w:rsidR="00785E92" w:rsidRDefault="00785E92"/>
                          <w:p w14:paraId="62F7D0BA" w14:textId="77777777" w:rsidR="00785E92" w:rsidRDefault="00785E9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C8C723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A8C49CC" w14:textId="77777777" w:rsidR="00785E92" w:rsidRDefault="00785E92"/>
                    <w:p w14:paraId="62F7D0BA" w14:textId="77777777" w:rsidR="00785E92" w:rsidRDefault="00785E9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128763C" w14:textId="77777777" w:rsidR="00785E92" w:rsidRDefault="00785E92"/>
    <w:p w14:paraId="384CD09C" w14:textId="77777777" w:rsidR="00785E92" w:rsidRDefault="00785E92">
      <w:pPr>
        <w:rPr>
          <w:sz w:val="2"/>
          <w:szCs w:val="2"/>
        </w:rPr>
      </w:pPr>
    </w:p>
    <w:p w14:paraId="75EBD167" w14:textId="77777777" w:rsidR="00785E92" w:rsidRDefault="00785E92"/>
    <w:p w14:paraId="72CD495C" w14:textId="77777777" w:rsidR="00785E92" w:rsidRDefault="00785E92">
      <w:pPr>
        <w:spacing w:after="0" w:line="240" w:lineRule="auto"/>
      </w:pPr>
    </w:p>
  </w:footnote>
  <w:footnote w:type="continuationSeparator" w:id="0">
    <w:p w14:paraId="1755B943" w14:textId="77777777" w:rsidR="00785E92" w:rsidRDefault="00785E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094"/>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E92"/>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64027</TotalTime>
  <Pages>1</Pages>
  <Words>145</Words>
  <Characters>831</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975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1511</cp:revision>
  <cp:lastPrinted>2009-02-06T05:36:00Z</cp:lastPrinted>
  <dcterms:created xsi:type="dcterms:W3CDTF">2024-01-07T13:43:00Z</dcterms:created>
  <dcterms:modified xsi:type="dcterms:W3CDTF">2025-04-07T10:51:00Z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