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F899" w14:textId="77777777" w:rsidR="00E45651" w:rsidRDefault="00E45651" w:rsidP="00E45651">
      <w:r>
        <w:rPr>
          <w:rFonts w:hint="eastAsia"/>
        </w:rPr>
        <w:t>КАРАЕВ</w:t>
      </w:r>
      <w:r>
        <w:t xml:space="preserve"> </w:t>
      </w:r>
      <w:r>
        <w:rPr>
          <w:rFonts w:hint="eastAsia"/>
        </w:rPr>
        <w:t>ЯН</w:t>
      </w:r>
      <w:r>
        <w:t xml:space="preserve"> </w:t>
      </w:r>
      <w:r>
        <w:rPr>
          <w:rFonts w:hint="eastAsia"/>
        </w:rPr>
        <w:t>МИХАЙЛОВИЧ</w:t>
      </w:r>
      <w:r>
        <w:t xml:space="preserve">. </w:t>
      </w:r>
      <w:r>
        <w:rPr>
          <w:rFonts w:hint="eastAsia"/>
        </w:rPr>
        <w:t>ИММУНОГЕННЫЕ</w:t>
      </w:r>
      <w:r>
        <w:t xml:space="preserve"> </w:t>
      </w:r>
      <w:r>
        <w:rPr>
          <w:rFonts w:hint="eastAsia"/>
        </w:rPr>
        <w:t>И</w:t>
      </w:r>
      <w:r>
        <w:t xml:space="preserve"> </w:t>
      </w:r>
      <w:r>
        <w:rPr>
          <w:rFonts w:hint="eastAsia"/>
        </w:rPr>
        <w:t>ПРОТЕКТИВНЫЕ</w:t>
      </w:r>
      <w:r>
        <w:t xml:space="preserve"> </w:t>
      </w:r>
      <w:r>
        <w:rPr>
          <w:rFonts w:hint="eastAsia"/>
        </w:rPr>
        <w:t>СВОЙСТВА</w:t>
      </w:r>
      <w:r>
        <w:t xml:space="preserve"> </w:t>
      </w:r>
      <w:r>
        <w:rPr>
          <w:rFonts w:hint="eastAsia"/>
        </w:rPr>
        <w:t>ЭШЕРИХИОЗНОГО</w:t>
      </w:r>
      <w:r>
        <w:t xml:space="preserve"> </w:t>
      </w:r>
      <w:r>
        <w:rPr>
          <w:rFonts w:hint="eastAsia"/>
        </w:rPr>
        <w:t>АНАТОКСИНА</w:t>
      </w:r>
      <w:r>
        <w:t xml:space="preserve"> : </w:t>
      </w:r>
      <w:r>
        <w:rPr>
          <w:rFonts w:hint="eastAsia"/>
        </w:rPr>
        <w:t>ДИССЕРТАЦИЯ</w:t>
      </w:r>
      <w:r>
        <w:t xml:space="preserve"> ... </w:t>
      </w:r>
      <w:r>
        <w:rPr>
          <w:rFonts w:hint="eastAsia"/>
        </w:rPr>
        <w:t>КАНДИДАТА</w:t>
      </w:r>
      <w:r>
        <w:t xml:space="preserve"> </w:t>
      </w:r>
      <w:r>
        <w:rPr>
          <w:rFonts w:hint="eastAsia"/>
        </w:rPr>
        <w:t>ВЕТЕРИНАРНЫХ</w:t>
      </w:r>
      <w:r>
        <w:t xml:space="preserve"> </w:t>
      </w:r>
      <w:r>
        <w:rPr>
          <w:rFonts w:hint="eastAsia"/>
        </w:rPr>
        <w:t>НАУК</w:t>
      </w:r>
      <w:r>
        <w:t xml:space="preserve"> : 16.00.03 / </w:t>
      </w:r>
      <w:r>
        <w:rPr>
          <w:rFonts w:hint="eastAsia"/>
        </w:rPr>
        <w:t>КАРАЕВ</w:t>
      </w:r>
      <w:r>
        <w:t xml:space="preserve"> </w:t>
      </w:r>
      <w:r>
        <w:rPr>
          <w:rFonts w:hint="eastAsia"/>
        </w:rPr>
        <w:t>ЯН</w:t>
      </w:r>
      <w:r>
        <w:t xml:space="preserve"> </w:t>
      </w:r>
      <w:r>
        <w:rPr>
          <w:rFonts w:hint="eastAsia"/>
        </w:rPr>
        <w:t>МИХАЙЛОВИЧ</w:t>
      </w:r>
      <w:r>
        <w:t>; [</w:t>
      </w:r>
      <w:r>
        <w:rPr>
          <w:rFonts w:hint="eastAsia"/>
        </w:rPr>
        <w:t>МЕСТО</w:t>
      </w:r>
      <w:r>
        <w:t xml:space="preserve"> </w:t>
      </w:r>
      <w:r>
        <w:rPr>
          <w:rFonts w:hint="eastAsia"/>
        </w:rPr>
        <w:t>ЗАЩИТЫ</w:t>
      </w:r>
      <w:r>
        <w:t xml:space="preserve">: </w:t>
      </w:r>
      <w:r>
        <w:rPr>
          <w:rFonts w:hint="eastAsia"/>
        </w:rPr>
        <w:t>КУБАН</w:t>
      </w:r>
      <w:r>
        <w:t xml:space="preserve">. </w:t>
      </w:r>
      <w:r>
        <w:rPr>
          <w:rFonts w:hint="eastAsia"/>
        </w:rPr>
        <w:t>ГОС</w:t>
      </w:r>
      <w:r>
        <w:t xml:space="preserve">. </w:t>
      </w:r>
      <w:r>
        <w:rPr>
          <w:rFonts w:hint="eastAsia"/>
        </w:rPr>
        <w:t>АГРАР</w:t>
      </w:r>
      <w:r>
        <w:t xml:space="preserve">. </w:t>
      </w:r>
      <w:r>
        <w:rPr>
          <w:rFonts w:hint="eastAsia"/>
        </w:rPr>
        <w:t>УН</w:t>
      </w:r>
      <w:r>
        <w:t>-</w:t>
      </w:r>
      <w:r>
        <w:rPr>
          <w:rFonts w:hint="eastAsia"/>
        </w:rPr>
        <w:t>Т</w:t>
      </w:r>
      <w:r>
        <w:t xml:space="preserve">].- </w:t>
      </w:r>
      <w:r>
        <w:rPr>
          <w:rFonts w:hint="eastAsia"/>
        </w:rPr>
        <w:t>КРАСНОДАР</w:t>
      </w:r>
      <w:r>
        <w:t xml:space="preserve">, 2008.- 128 </w:t>
      </w:r>
      <w:r>
        <w:rPr>
          <w:rFonts w:hint="eastAsia"/>
        </w:rPr>
        <w:t>С</w:t>
      </w:r>
      <w:r>
        <w:t xml:space="preserve">.: </w:t>
      </w:r>
      <w:r>
        <w:rPr>
          <w:rFonts w:hint="eastAsia"/>
        </w:rPr>
        <w:t>ИЛ</w:t>
      </w:r>
      <w:r>
        <w:t xml:space="preserve">. </w:t>
      </w:r>
      <w:r>
        <w:rPr>
          <w:rFonts w:hint="eastAsia"/>
        </w:rPr>
        <w:t>РГБ</w:t>
      </w:r>
      <w:r>
        <w:t xml:space="preserve"> </w:t>
      </w:r>
      <w:r>
        <w:rPr>
          <w:rFonts w:hint="eastAsia"/>
        </w:rPr>
        <w:t>ОД</w:t>
      </w:r>
      <w:r>
        <w:t>, 61 09-16/40</w:t>
      </w:r>
    </w:p>
    <w:p w14:paraId="2F74C9D8" w14:textId="77777777" w:rsidR="00E45651" w:rsidRDefault="00E45651" w:rsidP="00E45651">
      <w:r>
        <w:rPr>
          <w:rFonts w:hint="eastAsia"/>
        </w:rPr>
        <w:t>ОГЛАВЛЕНИЕ</w:t>
      </w:r>
      <w:r>
        <w:t xml:space="preserve"> </w:t>
      </w:r>
      <w:r>
        <w:rPr>
          <w:rFonts w:hint="eastAsia"/>
        </w:rPr>
        <w:t>ДИССЕРТАЦИИ</w:t>
      </w:r>
    </w:p>
    <w:p w14:paraId="2E702927" w14:textId="77777777" w:rsidR="00E45651" w:rsidRDefault="00E45651" w:rsidP="00E4565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Караев</w:t>
      </w:r>
      <w:r>
        <w:t xml:space="preserve">, </w:t>
      </w:r>
      <w:r>
        <w:rPr>
          <w:rFonts w:hint="eastAsia"/>
        </w:rPr>
        <w:t>Ян</w:t>
      </w:r>
      <w:r>
        <w:t xml:space="preserve"> </w:t>
      </w:r>
      <w:r>
        <w:rPr>
          <w:rFonts w:hint="eastAsia"/>
        </w:rPr>
        <w:t>Михайлович</w:t>
      </w:r>
    </w:p>
    <w:p w14:paraId="1FE79429" w14:textId="77777777" w:rsidR="00E45651" w:rsidRDefault="00E45651" w:rsidP="00E45651">
      <w:r>
        <w:rPr>
          <w:rFonts w:hint="eastAsia"/>
        </w:rPr>
        <w:t>Введение</w:t>
      </w:r>
      <w:r>
        <w:t>.'.'.</w:t>
      </w:r>
    </w:p>
    <w:p w14:paraId="122BBE51" w14:textId="77777777" w:rsidR="00E45651" w:rsidRDefault="00E45651" w:rsidP="00E45651"/>
    <w:p w14:paraId="3330DF9A" w14:textId="77777777" w:rsidR="00E45651" w:rsidRDefault="00E45651" w:rsidP="00E45651">
      <w:r>
        <w:t xml:space="preserve">1. </w:t>
      </w:r>
      <w:r>
        <w:rPr>
          <w:rFonts w:hint="eastAsia"/>
        </w:rPr>
        <w:t>Обзор</w:t>
      </w:r>
      <w:r>
        <w:t xml:space="preserve"> </w:t>
      </w:r>
      <w:r>
        <w:rPr>
          <w:rFonts w:hint="eastAsia"/>
        </w:rPr>
        <w:t>литературы</w:t>
      </w:r>
      <w:r>
        <w:t>.</w:t>
      </w:r>
    </w:p>
    <w:p w14:paraId="74FED6EE" w14:textId="77777777" w:rsidR="00E45651" w:rsidRDefault="00E45651" w:rsidP="00E45651"/>
    <w:p w14:paraId="6F886D4E" w14:textId="77777777" w:rsidR="00E45651" w:rsidRDefault="00E45651" w:rsidP="00E45651">
      <w:r>
        <w:t xml:space="preserve">1.1. </w:t>
      </w:r>
      <w:r>
        <w:rPr>
          <w:rFonts w:hint="eastAsia"/>
        </w:rPr>
        <w:t>Этиология</w:t>
      </w:r>
      <w:r>
        <w:t xml:space="preserve"> </w:t>
      </w:r>
      <w:r>
        <w:rPr>
          <w:rFonts w:hint="eastAsia"/>
        </w:rPr>
        <w:t>и</w:t>
      </w:r>
      <w:r>
        <w:t xml:space="preserve"> </w:t>
      </w:r>
      <w:r>
        <w:rPr>
          <w:rFonts w:hint="eastAsia"/>
        </w:rPr>
        <w:t>распространение</w:t>
      </w:r>
      <w:r>
        <w:t xml:space="preserve"> </w:t>
      </w:r>
      <w:r>
        <w:rPr>
          <w:rFonts w:hint="eastAsia"/>
        </w:rPr>
        <w:t>эшерихиоза</w:t>
      </w:r>
      <w:r>
        <w:t>.</w:t>
      </w:r>
    </w:p>
    <w:p w14:paraId="5FD64B7C" w14:textId="77777777" w:rsidR="00E45651" w:rsidRDefault="00E45651" w:rsidP="00E45651"/>
    <w:p w14:paraId="3B1AC185" w14:textId="77777777" w:rsidR="00E45651" w:rsidRDefault="00E45651" w:rsidP="00E45651">
      <w:r>
        <w:t xml:space="preserve">1.2. </w:t>
      </w:r>
      <w:r>
        <w:rPr>
          <w:rFonts w:hint="eastAsia"/>
        </w:rPr>
        <w:t>Факторы</w:t>
      </w:r>
      <w:r>
        <w:t xml:space="preserve"> </w:t>
      </w:r>
      <w:r>
        <w:rPr>
          <w:rFonts w:hint="eastAsia"/>
        </w:rPr>
        <w:t>патогенности</w:t>
      </w:r>
      <w:r>
        <w:t xml:space="preserve"> </w:t>
      </w:r>
      <w:r>
        <w:rPr>
          <w:rFonts w:hint="eastAsia"/>
        </w:rPr>
        <w:t>эшерихий</w:t>
      </w:r>
      <w:r>
        <w:t>.</w:t>
      </w:r>
    </w:p>
    <w:p w14:paraId="0C7ECD42" w14:textId="77777777" w:rsidR="00E45651" w:rsidRDefault="00E45651" w:rsidP="00E45651"/>
    <w:p w14:paraId="77950A74" w14:textId="77777777" w:rsidR="00E45651" w:rsidRDefault="00E45651" w:rsidP="00E45651">
      <w:r>
        <w:t xml:space="preserve">1.3. </w:t>
      </w:r>
      <w:r>
        <w:rPr>
          <w:rFonts w:hint="eastAsia"/>
        </w:rPr>
        <w:t>Токсины</w:t>
      </w:r>
      <w:r>
        <w:t xml:space="preserve"> </w:t>
      </w:r>
      <w:r>
        <w:rPr>
          <w:rFonts w:hint="eastAsia"/>
        </w:rPr>
        <w:t>Е</w:t>
      </w:r>
      <w:r>
        <w:t>. coli.</w:t>
      </w:r>
    </w:p>
    <w:p w14:paraId="2BBF0E29" w14:textId="77777777" w:rsidR="00E45651" w:rsidRDefault="00E45651" w:rsidP="00E45651"/>
    <w:p w14:paraId="5B8F04D9" w14:textId="77777777" w:rsidR="00E45651" w:rsidRDefault="00E45651" w:rsidP="00E45651">
      <w:r>
        <w:t xml:space="preserve">1.4. </w:t>
      </w:r>
      <w:r>
        <w:rPr>
          <w:rFonts w:hint="eastAsia"/>
        </w:rPr>
        <w:t>Адгезивные</w:t>
      </w:r>
      <w:r>
        <w:t xml:space="preserve"> </w:t>
      </w:r>
      <w:r>
        <w:rPr>
          <w:rFonts w:hint="eastAsia"/>
        </w:rPr>
        <w:t>антигены</w:t>
      </w:r>
      <w:r>
        <w:t>.</w:t>
      </w:r>
    </w:p>
    <w:p w14:paraId="18B9DD63" w14:textId="77777777" w:rsidR="00E45651" w:rsidRDefault="00E45651" w:rsidP="00E45651"/>
    <w:p w14:paraId="2D6EEFAA" w14:textId="77777777" w:rsidR="00E45651" w:rsidRDefault="00E45651" w:rsidP="00E45651">
      <w:r>
        <w:t xml:space="preserve">1.5. </w:t>
      </w:r>
      <w:r>
        <w:rPr>
          <w:rFonts w:hint="eastAsia"/>
        </w:rPr>
        <w:t>Специфическая</w:t>
      </w:r>
      <w:r>
        <w:t xml:space="preserve"> </w:t>
      </w:r>
      <w:r>
        <w:rPr>
          <w:rFonts w:hint="eastAsia"/>
        </w:rPr>
        <w:t>профилактика</w:t>
      </w:r>
      <w:r>
        <w:t>.</w:t>
      </w:r>
    </w:p>
    <w:p w14:paraId="13ED184A" w14:textId="77777777" w:rsidR="00E45651" w:rsidRDefault="00E45651" w:rsidP="00E45651"/>
    <w:p w14:paraId="09C985F5" w14:textId="77777777" w:rsidR="00E45651" w:rsidRDefault="00E45651" w:rsidP="00E45651">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1324CEE4" w14:textId="77777777" w:rsidR="00E45651" w:rsidRDefault="00E45651" w:rsidP="00E45651"/>
    <w:p w14:paraId="0621ADDD" w14:textId="77777777" w:rsidR="00E45651" w:rsidRDefault="00E45651" w:rsidP="00E45651">
      <w:r>
        <w:t xml:space="preserve">3. </w:t>
      </w:r>
      <w:r>
        <w:rPr>
          <w:rFonts w:hint="eastAsia"/>
        </w:rPr>
        <w:t>Результаты</w:t>
      </w:r>
      <w:r>
        <w:t xml:space="preserve"> </w:t>
      </w:r>
      <w:r>
        <w:rPr>
          <w:rFonts w:hint="eastAsia"/>
        </w:rPr>
        <w:t>исследований</w:t>
      </w:r>
      <w:r>
        <w:t>.</w:t>
      </w:r>
    </w:p>
    <w:p w14:paraId="5517B121" w14:textId="77777777" w:rsidR="00E45651" w:rsidRDefault="00E45651" w:rsidP="00E45651"/>
    <w:p w14:paraId="08F32186" w14:textId="77777777" w:rsidR="00E45651" w:rsidRDefault="00E45651" w:rsidP="00E45651">
      <w:r>
        <w:t xml:space="preserve">3.1. </w:t>
      </w:r>
      <w:r>
        <w:rPr>
          <w:rFonts w:hint="eastAsia"/>
        </w:rPr>
        <w:t>Получение</w:t>
      </w:r>
      <w:r>
        <w:t xml:space="preserve"> </w:t>
      </w:r>
      <w:r>
        <w:rPr>
          <w:rFonts w:hint="eastAsia"/>
        </w:rPr>
        <w:t>эшерихиозного</w:t>
      </w:r>
      <w:r>
        <w:t xml:space="preserve"> </w:t>
      </w:r>
      <w:r>
        <w:rPr>
          <w:rFonts w:hint="eastAsia"/>
        </w:rPr>
        <w:t>анатоксина</w:t>
      </w:r>
      <w:r>
        <w:t>.</w:t>
      </w:r>
    </w:p>
    <w:p w14:paraId="7259BFAF" w14:textId="77777777" w:rsidR="00E45651" w:rsidRDefault="00E45651" w:rsidP="00E45651"/>
    <w:p w14:paraId="781B8AA4" w14:textId="77777777" w:rsidR="00E45651" w:rsidRDefault="00E45651" w:rsidP="00E45651">
      <w:r>
        <w:t xml:space="preserve">3.1.1. </w:t>
      </w:r>
      <w:r>
        <w:rPr>
          <w:rFonts w:hint="eastAsia"/>
        </w:rPr>
        <w:t>Характеристика</w:t>
      </w:r>
      <w:r>
        <w:t xml:space="preserve"> </w:t>
      </w:r>
      <w:r>
        <w:rPr>
          <w:rFonts w:hint="eastAsia"/>
        </w:rPr>
        <w:t>штаммов</w:t>
      </w:r>
      <w:r>
        <w:t>-</w:t>
      </w:r>
      <w:r>
        <w:rPr>
          <w:rFonts w:hint="eastAsia"/>
        </w:rPr>
        <w:t>продуцентов</w:t>
      </w:r>
      <w:r>
        <w:t>.</w:t>
      </w:r>
    </w:p>
    <w:p w14:paraId="53A2AF56" w14:textId="77777777" w:rsidR="00E45651" w:rsidRDefault="00E45651" w:rsidP="00E45651"/>
    <w:p w14:paraId="232D5687" w14:textId="77777777" w:rsidR="00E45651" w:rsidRDefault="00E45651" w:rsidP="00E45651">
      <w:r>
        <w:t xml:space="preserve">3.1.2. </w:t>
      </w:r>
      <w:r>
        <w:rPr>
          <w:rFonts w:hint="eastAsia"/>
        </w:rPr>
        <w:t>Подбор</w:t>
      </w:r>
      <w:r>
        <w:t xml:space="preserve"> </w:t>
      </w:r>
      <w:r>
        <w:rPr>
          <w:rFonts w:hint="eastAsia"/>
        </w:rPr>
        <w:t>оптимальной</w:t>
      </w:r>
      <w:r>
        <w:t xml:space="preserve"> </w:t>
      </w:r>
      <w:r>
        <w:rPr>
          <w:rFonts w:hint="eastAsia"/>
        </w:rPr>
        <w:t>среды</w:t>
      </w:r>
      <w:r>
        <w:t xml:space="preserve"> </w:t>
      </w:r>
      <w:r>
        <w:rPr>
          <w:rFonts w:hint="eastAsia"/>
        </w:rPr>
        <w:t>и</w:t>
      </w:r>
      <w:r>
        <w:t xml:space="preserve"> </w:t>
      </w:r>
      <w:r>
        <w:rPr>
          <w:rFonts w:hint="eastAsia"/>
        </w:rPr>
        <w:t>режима</w:t>
      </w:r>
      <w:r>
        <w:t xml:space="preserve"> </w:t>
      </w:r>
      <w:r>
        <w:rPr>
          <w:rFonts w:hint="eastAsia"/>
        </w:rPr>
        <w:t>культивирования</w:t>
      </w:r>
      <w:r>
        <w:t xml:space="preserve"> </w:t>
      </w:r>
      <w:r>
        <w:rPr>
          <w:rFonts w:hint="eastAsia"/>
        </w:rPr>
        <w:t>для</w:t>
      </w:r>
      <w:r>
        <w:t xml:space="preserve"> </w:t>
      </w:r>
      <w:r>
        <w:rPr>
          <w:rFonts w:hint="eastAsia"/>
        </w:rPr>
        <w:t>продукции</w:t>
      </w:r>
      <w:r>
        <w:t xml:space="preserve"> </w:t>
      </w:r>
      <w:r>
        <w:rPr>
          <w:rFonts w:hint="eastAsia"/>
        </w:rPr>
        <w:t>эшерихиями</w:t>
      </w:r>
      <w:r>
        <w:t xml:space="preserve"> </w:t>
      </w:r>
      <w:r>
        <w:rPr>
          <w:rFonts w:hint="eastAsia"/>
        </w:rPr>
        <w:t>экзотоксинов</w:t>
      </w:r>
      <w:r>
        <w:t>.</w:t>
      </w:r>
    </w:p>
    <w:p w14:paraId="1D5D3C2E" w14:textId="77777777" w:rsidR="00E45651" w:rsidRDefault="00E45651" w:rsidP="00E45651"/>
    <w:p w14:paraId="1CDA80F6" w14:textId="77777777" w:rsidR="00E45651" w:rsidRDefault="00E45651" w:rsidP="00E45651">
      <w:r>
        <w:t xml:space="preserve">3.1.3. </w:t>
      </w:r>
      <w:r>
        <w:rPr>
          <w:rFonts w:hint="eastAsia"/>
        </w:rPr>
        <w:t>Получение</w:t>
      </w:r>
      <w:r>
        <w:t xml:space="preserve"> </w:t>
      </w:r>
      <w:r>
        <w:rPr>
          <w:rFonts w:hint="eastAsia"/>
        </w:rPr>
        <w:t>анатоксина</w:t>
      </w:r>
      <w:r>
        <w:t>.</w:t>
      </w:r>
    </w:p>
    <w:p w14:paraId="05922574" w14:textId="77777777" w:rsidR="00E45651" w:rsidRDefault="00E45651" w:rsidP="00E45651"/>
    <w:p w14:paraId="52B37C93" w14:textId="77777777" w:rsidR="00E45651" w:rsidRDefault="00E45651" w:rsidP="00E45651">
      <w:r>
        <w:t xml:space="preserve">3.2. </w:t>
      </w:r>
      <w:r>
        <w:rPr>
          <w:rFonts w:hint="eastAsia"/>
        </w:rPr>
        <w:t>Разработка</w:t>
      </w:r>
      <w:r>
        <w:t xml:space="preserve"> </w:t>
      </w:r>
      <w:r>
        <w:rPr>
          <w:rFonts w:hint="eastAsia"/>
        </w:rPr>
        <w:t>эритроцитарного</w:t>
      </w:r>
      <w:r>
        <w:t xml:space="preserve"> </w:t>
      </w:r>
      <w:r>
        <w:rPr>
          <w:rFonts w:hint="eastAsia"/>
        </w:rPr>
        <w:t>диагностикума</w:t>
      </w:r>
      <w:r>
        <w:t>.</w:t>
      </w:r>
    </w:p>
    <w:p w14:paraId="4ABEFE66" w14:textId="77777777" w:rsidR="00E45651" w:rsidRDefault="00E45651" w:rsidP="00E45651"/>
    <w:p w14:paraId="1C327795" w14:textId="77777777" w:rsidR="00E45651" w:rsidRDefault="00E45651" w:rsidP="00E45651">
      <w:r>
        <w:t xml:space="preserve">3.3. </w:t>
      </w:r>
      <w:r>
        <w:rPr>
          <w:rFonts w:hint="eastAsia"/>
        </w:rPr>
        <w:t>Влияние</w:t>
      </w:r>
      <w:r>
        <w:t xml:space="preserve"> </w:t>
      </w:r>
      <w:r>
        <w:rPr>
          <w:rFonts w:hint="eastAsia"/>
        </w:rPr>
        <w:t>эшерихиозного</w:t>
      </w:r>
      <w:r>
        <w:t xml:space="preserve"> </w:t>
      </w:r>
      <w:r>
        <w:rPr>
          <w:rFonts w:hint="eastAsia"/>
        </w:rPr>
        <w:t>анатоксина</w:t>
      </w:r>
      <w:r>
        <w:t xml:space="preserve"> </w:t>
      </w:r>
      <w:r>
        <w:rPr>
          <w:rFonts w:hint="eastAsia"/>
        </w:rPr>
        <w:t>на</w:t>
      </w:r>
      <w:r>
        <w:t xml:space="preserve"> </w:t>
      </w:r>
      <w:r>
        <w:rPr>
          <w:rFonts w:hint="eastAsia"/>
        </w:rPr>
        <w:t>иммуно</w:t>
      </w:r>
      <w:r>
        <w:t>-</w:t>
      </w:r>
      <w:r>
        <w:rPr>
          <w:rFonts w:hint="eastAsia"/>
        </w:rPr>
        <w:t>биологическую</w:t>
      </w:r>
      <w:r>
        <w:t xml:space="preserve"> </w:t>
      </w:r>
      <w:r>
        <w:rPr>
          <w:rFonts w:hint="eastAsia"/>
        </w:rPr>
        <w:t>реактивность</w:t>
      </w:r>
      <w:r>
        <w:t xml:space="preserve"> </w:t>
      </w:r>
      <w:r>
        <w:rPr>
          <w:rFonts w:hint="eastAsia"/>
        </w:rPr>
        <w:t>лабораторных</w:t>
      </w:r>
      <w:r>
        <w:t xml:space="preserve"> </w:t>
      </w:r>
      <w:r>
        <w:rPr>
          <w:rFonts w:hint="eastAsia"/>
        </w:rPr>
        <w:t>животных</w:t>
      </w:r>
      <w:r>
        <w:t>.</w:t>
      </w:r>
    </w:p>
    <w:p w14:paraId="57225184" w14:textId="77777777" w:rsidR="00E45651" w:rsidRDefault="00E45651" w:rsidP="00E45651"/>
    <w:p w14:paraId="5A9E0C3E" w14:textId="77777777" w:rsidR="00E45651" w:rsidRDefault="00E45651" w:rsidP="00E45651">
      <w:r>
        <w:t xml:space="preserve">3.3.1. </w:t>
      </w:r>
      <w:r>
        <w:rPr>
          <w:rFonts w:hint="eastAsia"/>
        </w:rPr>
        <w:t>Влияние</w:t>
      </w:r>
      <w:r>
        <w:t xml:space="preserve"> </w:t>
      </w:r>
      <w:r>
        <w:rPr>
          <w:rFonts w:hint="eastAsia"/>
        </w:rPr>
        <w:t>эшерихиозного</w:t>
      </w:r>
      <w:r>
        <w:t xml:space="preserve"> </w:t>
      </w:r>
      <w:r>
        <w:rPr>
          <w:rFonts w:hint="eastAsia"/>
        </w:rPr>
        <w:t>анатоксина</w:t>
      </w:r>
      <w:r>
        <w:t xml:space="preserve"> </w:t>
      </w:r>
      <w:r>
        <w:rPr>
          <w:rFonts w:hint="eastAsia"/>
        </w:rPr>
        <w:t>на</w:t>
      </w:r>
      <w:r>
        <w:t xml:space="preserve"> </w:t>
      </w:r>
      <w:r>
        <w:rPr>
          <w:rFonts w:hint="eastAsia"/>
        </w:rPr>
        <w:t>картину</w:t>
      </w:r>
      <w:r>
        <w:t xml:space="preserve"> </w:t>
      </w:r>
      <w:r>
        <w:rPr>
          <w:rFonts w:hint="eastAsia"/>
        </w:rPr>
        <w:t>крови</w:t>
      </w:r>
      <w:r>
        <w:t>.</w:t>
      </w:r>
    </w:p>
    <w:p w14:paraId="7C4897D0" w14:textId="77777777" w:rsidR="00E45651" w:rsidRDefault="00E45651" w:rsidP="00E45651"/>
    <w:p w14:paraId="07F4F8FB" w14:textId="77777777" w:rsidR="00E45651" w:rsidRDefault="00E45651" w:rsidP="00E45651">
      <w:r>
        <w:t xml:space="preserve">3.3.2. </w:t>
      </w:r>
      <w:r>
        <w:rPr>
          <w:rFonts w:hint="eastAsia"/>
        </w:rPr>
        <w:t>Влияние</w:t>
      </w:r>
      <w:r>
        <w:t xml:space="preserve"> </w:t>
      </w:r>
      <w:r>
        <w:rPr>
          <w:rFonts w:hint="eastAsia"/>
        </w:rPr>
        <w:t>эшерихиозного</w:t>
      </w:r>
      <w:r>
        <w:t xml:space="preserve"> </w:t>
      </w:r>
      <w:r>
        <w:rPr>
          <w:rFonts w:hint="eastAsia"/>
        </w:rPr>
        <w:t>анатоксина</w:t>
      </w:r>
      <w:r>
        <w:t xml:space="preserve"> </w:t>
      </w:r>
      <w:r>
        <w:rPr>
          <w:rFonts w:hint="eastAsia"/>
        </w:rPr>
        <w:t>на</w:t>
      </w:r>
      <w:r>
        <w:t xml:space="preserve"> </w:t>
      </w:r>
      <w:r>
        <w:rPr>
          <w:rFonts w:hint="eastAsia"/>
        </w:rPr>
        <w:t>систему</w:t>
      </w:r>
      <w:r>
        <w:t xml:space="preserve"> </w:t>
      </w:r>
      <w:r>
        <w:rPr>
          <w:rFonts w:hint="eastAsia"/>
        </w:rPr>
        <w:t>фагоцитоза</w:t>
      </w:r>
      <w:r>
        <w:t>.</w:t>
      </w:r>
    </w:p>
    <w:p w14:paraId="5C0076BF" w14:textId="77777777" w:rsidR="00E45651" w:rsidRDefault="00E45651" w:rsidP="00E45651"/>
    <w:p w14:paraId="18D854C1" w14:textId="77777777" w:rsidR="00E45651" w:rsidRDefault="00E45651" w:rsidP="00E45651">
      <w:r>
        <w:t xml:space="preserve">3.3.2.1. </w:t>
      </w:r>
      <w:r>
        <w:rPr>
          <w:rFonts w:hint="eastAsia"/>
        </w:rPr>
        <w:t>Влияние</w:t>
      </w:r>
      <w:r>
        <w:t xml:space="preserve"> </w:t>
      </w:r>
      <w:r>
        <w:rPr>
          <w:rFonts w:hint="eastAsia"/>
        </w:rPr>
        <w:t>эшерихиозного</w:t>
      </w:r>
      <w:r>
        <w:t xml:space="preserve"> </w:t>
      </w:r>
      <w:r>
        <w:rPr>
          <w:rFonts w:hint="eastAsia"/>
        </w:rPr>
        <w:t>анатоксина</w:t>
      </w:r>
      <w:r>
        <w:t xml:space="preserve"> </w:t>
      </w:r>
      <w:r>
        <w:rPr>
          <w:rFonts w:hint="eastAsia"/>
        </w:rPr>
        <w:t>на</w:t>
      </w:r>
      <w:r>
        <w:t xml:space="preserve"> </w:t>
      </w:r>
      <w:r>
        <w:rPr>
          <w:rFonts w:hint="eastAsia"/>
        </w:rPr>
        <w:t>захватывающую</w:t>
      </w:r>
      <w:r>
        <w:t xml:space="preserve"> </w:t>
      </w:r>
      <w:r>
        <w:rPr>
          <w:rFonts w:hint="eastAsia"/>
        </w:rPr>
        <w:t>и</w:t>
      </w:r>
      <w:r>
        <w:t xml:space="preserve"> </w:t>
      </w:r>
      <w:r>
        <w:rPr>
          <w:rFonts w:hint="eastAsia"/>
        </w:rPr>
        <w:t>переваривающую</w:t>
      </w:r>
      <w:r>
        <w:t xml:space="preserve"> </w:t>
      </w:r>
      <w:r>
        <w:rPr>
          <w:rFonts w:hint="eastAsia"/>
        </w:rPr>
        <w:t>способность</w:t>
      </w:r>
      <w:r>
        <w:t xml:space="preserve"> </w:t>
      </w:r>
      <w:r>
        <w:rPr>
          <w:rFonts w:hint="eastAsia"/>
        </w:rPr>
        <w:t>нейтрофильных</w:t>
      </w:r>
      <w:r>
        <w:t xml:space="preserve"> </w:t>
      </w:r>
      <w:r>
        <w:rPr>
          <w:rFonts w:hint="eastAsia"/>
        </w:rPr>
        <w:t>гранулоцитов</w:t>
      </w:r>
      <w:r>
        <w:t>.</w:t>
      </w:r>
    </w:p>
    <w:p w14:paraId="3E384203" w14:textId="77777777" w:rsidR="00E45651" w:rsidRDefault="00E45651" w:rsidP="00E45651"/>
    <w:p w14:paraId="0F493506" w14:textId="77777777" w:rsidR="00E45651" w:rsidRDefault="00E45651" w:rsidP="00E45651">
      <w:r>
        <w:t xml:space="preserve">3.3.2.2. </w:t>
      </w:r>
      <w:r>
        <w:rPr>
          <w:rFonts w:hint="eastAsia"/>
        </w:rPr>
        <w:t>Влияние</w:t>
      </w:r>
      <w:r>
        <w:t xml:space="preserve"> </w:t>
      </w:r>
      <w:r>
        <w:rPr>
          <w:rFonts w:hint="eastAsia"/>
        </w:rPr>
        <w:t>эшерихиозного</w:t>
      </w:r>
      <w:r>
        <w:t xml:space="preserve"> </w:t>
      </w:r>
      <w:r>
        <w:rPr>
          <w:rFonts w:hint="eastAsia"/>
        </w:rPr>
        <w:t>анатоксина</w:t>
      </w:r>
      <w:r>
        <w:t xml:space="preserve"> </w:t>
      </w:r>
      <w:r>
        <w:rPr>
          <w:rFonts w:hint="eastAsia"/>
        </w:rPr>
        <w:t>на</w:t>
      </w:r>
      <w:r>
        <w:t xml:space="preserve"> </w:t>
      </w:r>
      <w:r>
        <w:rPr>
          <w:rFonts w:hint="eastAsia"/>
        </w:rPr>
        <w:t>микробицидные</w:t>
      </w:r>
      <w:r>
        <w:t xml:space="preserve"> </w:t>
      </w:r>
      <w:r>
        <w:rPr>
          <w:rFonts w:hint="eastAsia"/>
        </w:rPr>
        <w:t>свойства</w:t>
      </w:r>
      <w:r>
        <w:t xml:space="preserve"> </w:t>
      </w:r>
      <w:r>
        <w:rPr>
          <w:rFonts w:hint="eastAsia"/>
        </w:rPr>
        <w:t>Нейтрофильных</w:t>
      </w:r>
      <w:r>
        <w:t xml:space="preserve"> </w:t>
      </w:r>
      <w:r>
        <w:rPr>
          <w:rFonts w:hint="eastAsia"/>
        </w:rPr>
        <w:t>гранулоцитов</w:t>
      </w:r>
      <w:r>
        <w:t>.</w:t>
      </w:r>
    </w:p>
    <w:p w14:paraId="0683E90C" w14:textId="77777777" w:rsidR="00E45651" w:rsidRDefault="00E45651" w:rsidP="00E45651"/>
    <w:p w14:paraId="0D9017E0" w14:textId="77777777" w:rsidR="00E45651" w:rsidRDefault="00E45651" w:rsidP="00E45651">
      <w:r>
        <w:t xml:space="preserve">3.3.3. </w:t>
      </w:r>
      <w:r>
        <w:rPr>
          <w:rFonts w:hint="eastAsia"/>
        </w:rPr>
        <w:t>Влияние</w:t>
      </w:r>
      <w:r>
        <w:t xml:space="preserve"> </w:t>
      </w:r>
      <w:r>
        <w:rPr>
          <w:rFonts w:hint="eastAsia"/>
        </w:rPr>
        <w:t>эшерихиозного</w:t>
      </w:r>
      <w:r>
        <w:t xml:space="preserve"> </w:t>
      </w:r>
      <w:r>
        <w:rPr>
          <w:rFonts w:hint="eastAsia"/>
        </w:rPr>
        <w:t>анатоксина</w:t>
      </w:r>
      <w:r>
        <w:t xml:space="preserve"> </w:t>
      </w:r>
      <w:r>
        <w:rPr>
          <w:rFonts w:hint="eastAsia"/>
        </w:rPr>
        <w:t>на</w:t>
      </w:r>
      <w:r>
        <w:t xml:space="preserve"> </w:t>
      </w:r>
      <w:r>
        <w:rPr>
          <w:rFonts w:hint="eastAsia"/>
        </w:rPr>
        <w:t>гуморальное</w:t>
      </w:r>
      <w:r>
        <w:t xml:space="preserve"> </w:t>
      </w:r>
      <w:r>
        <w:rPr>
          <w:rFonts w:hint="eastAsia"/>
        </w:rPr>
        <w:t>звено</w:t>
      </w:r>
      <w:r>
        <w:t xml:space="preserve"> </w:t>
      </w:r>
      <w:r>
        <w:rPr>
          <w:rFonts w:hint="eastAsia"/>
        </w:rPr>
        <w:t>иммунитета</w:t>
      </w:r>
      <w:r>
        <w:t>.</w:t>
      </w:r>
    </w:p>
    <w:p w14:paraId="6BF0ADC9" w14:textId="77777777" w:rsidR="00E45651" w:rsidRDefault="00E45651" w:rsidP="00E45651"/>
    <w:p w14:paraId="0B47E7D1" w14:textId="77777777" w:rsidR="00E45651" w:rsidRDefault="00E45651" w:rsidP="00E45651">
      <w:r>
        <w:t xml:space="preserve">3.3.3.1. </w:t>
      </w:r>
      <w:r>
        <w:rPr>
          <w:rFonts w:hint="eastAsia"/>
        </w:rPr>
        <w:t>Иммуногенные</w:t>
      </w:r>
      <w:r>
        <w:t xml:space="preserve"> </w:t>
      </w:r>
      <w:r>
        <w:rPr>
          <w:rFonts w:hint="eastAsia"/>
        </w:rPr>
        <w:t>свойства</w:t>
      </w:r>
      <w:r>
        <w:t xml:space="preserve"> </w:t>
      </w:r>
      <w:r>
        <w:rPr>
          <w:rFonts w:hint="eastAsia"/>
        </w:rPr>
        <w:t>анатоксина</w:t>
      </w:r>
      <w:r>
        <w:t>.</w:t>
      </w:r>
    </w:p>
    <w:p w14:paraId="6094F0B3" w14:textId="77777777" w:rsidR="00E45651" w:rsidRDefault="00E45651" w:rsidP="00E45651"/>
    <w:p w14:paraId="4CE2F092" w14:textId="77777777" w:rsidR="00E45651" w:rsidRDefault="00E45651" w:rsidP="00E45651">
      <w:r>
        <w:t xml:space="preserve">3.3.3.2. </w:t>
      </w:r>
      <w:r>
        <w:rPr>
          <w:rFonts w:hint="eastAsia"/>
        </w:rPr>
        <w:t>Протективные</w:t>
      </w:r>
      <w:r>
        <w:t xml:space="preserve"> </w:t>
      </w:r>
      <w:r>
        <w:rPr>
          <w:rFonts w:hint="eastAsia"/>
        </w:rPr>
        <w:t>свойства</w:t>
      </w:r>
      <w:r>
        <w:t xml:space="preserve"> </w:t>
      </w:r>
      <w:r>
        <w:rPr>
          <w:rFonts w:hint="eastAsia"/>
        </w:rPr>
        <w:t>зшерихиозного</w:t>
      </w:r>
      <w:r>
        <w:t xml:space="preserve"> </w:t>
      </w:r>
      <w:r>
        <w:rPr>
          <w:rFonts w:hint="eastAsia"/>
        </w:rPr>
        <w:t>анатоксина</w:t>
      </w:r>
      <w:r>
        <w:t>.</w:t>
      </w:r>
    </w:p>
    <w:p w14:paraId="3934004F" w14:textId="77777777" w:rsidR="00E45651" w:rsidRDefault="00E45651" w:rsidP="00E45651"/>
    <w:p w14:paraId="1AFCA66D" w14:textId="77777777" w:rsidR="00E45651" w:rsidRDefault="00E45651" w:rsidP="00E45651">
      <w:r>
        <w:t xml:space="preserve">4. </w:t>
      </w:r>
      <w:r>
        <w:rPr>
          <w:rFonts w:hint="eastAsia"/>
        </w:rPr>
        <w:t>Обсуждение</w:t>
      </w:r>
      <w:r>
        <w:t xml:space="preserve"> </w:t>
      </w:r>
      <w:r>
        <w:rPr>
          <w:rFonts w:hint="eastAsia"/>
        </w:rPr>
        <w:t>результатов</w:t>
      </w:r>
      <w:r>
        <w:t xml:space="preserve"> </w:t>
      </w:r>
      <w:r>
        <w:rPr>
          <w:rFonts w:hint="eastAsia"/>
        </w:rPr>
        <w:t>исследования</w:t>
      </w:r>
      <w:r>
        <w:t>.</w:t>
      </w:r>
    </w:p>
    <w:p w14:paraId="69896143" w14:textId="77777777" w:rsidR="00E45651" w:rsidRDefault="00E45651" w:rsidP="00E45651"/>
    <w:p w14:paraId="566533FC" w14:textId="77777777" w:rsidR="00E45651" w:rsidRDefault="00E45651" w:rsidP="00E45651">
      <w:r>
        <w:rPr>
          <w:rFonts w:hint="eastAsia"/>
        </w:rPr>
        <w:t>Выводы</w:t>
      </w:r>
      <w:r>
        <w:t>.</w:t>
      </w:r>
    </w:p>
    <w:p w14:paraId="038832ED" w14:textId="77777777" w:rsidR="00E45651" w:rsidRDefault="00E45651" w:rsidP="00E45651"/>
    <w:p w14:paraId="5D0E177C" w14:textId="1B16628D" w:rsidR="005940AD" w:rsidRPr="00E45651" w:rsidRDefault="00E45651" w:rsidP="00E45651">
      <w:r>
        <w:rPr>
          <w:rFonts w:hint="eastAsia"/>
        </w:rPr>
        <w:t>Практические</w:t>
      </w:r>
      <w:r>
        <w:t xml:space="preserve"> </w:t>
      </w:r>
      <w:r>
        <w:rPr>
          <w:rFonts w:hint="eastAsia"/>
        </w:rPr>
        <w:t>предложения</w:t>
      </w:r>
      <w:r>
        <w:t>.</w:t>
      </w:r>
    </w:p>
    <w:sectPr w:rsidR="005940AD" w:rsidRPr="00E4565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839A5" w14:textId="77777777" w:rsidR="00C82036" w:rsidRPr="008D1934" w:rsidRDefault="00C82036">
      <w:pPr>
        <w:spacing w:after="0" w:line="240" w:lineRule="auto"/>
      </w:pPr>
      <w:r w:rsidRPr="008D1934">
        <w:separator/>
      </w:r>
    </w:p>
  </w:endnote>
  <w:endnote w:type="continuationSeparator" w:id="0">
    <w:p w14:paraId="5F2DEB16" w14:textId="77777777" w:rsidR="00C82036" w:rsidRPr="008D1934" w:rsidRDefault="00C8203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E2165" w14:textId="77777777" w:rsidR="00C82036" w:rsidRPr="008D1934" w:rsidRDefault="00C82036"/>
    <w:p w14:paraId="56841973" w14:textId="77777777" w:rsidR="00C82036" w:rsidRPr="008D1934" w:rsidRDefault="00C82036"/>
    <w:p w14:paraId="24D13110" w14:textId="77777777" w:rsidR="00C82036" w:rsidRPr="008D1934" w:rsidRDefault="00C82036"/>
    <w:p w14:paraId="0853F5F4" w14:textId="77777777" w:rsidR="00C82036" w:rsidRPr="008D1934" w:rsidRDefault="00C82036"/>
    <w:p w14:paraId="180F3B87" w14:textId="77777777" w:rsidR="00C82036" w:rsidRPr="008D1934" w:rsidRDefault="00C82036"/>
    <w:p w14:paraId="1B6B7220" w14:textId="77777777" w:rsidR="00C82036" w:rsidRPr="008D1934" w:rsidRDefault="00C82036"/>
    <w:p w14:paraId="0406056D" w14:textId="77777777" w:rsidR="00C82036" w:rsidRPr="008D1934" w:rsidRDefault="00C82036">
      <w:pPr>
        <w:rPr>
          <w:sz w:val="2"/>
          <w:szCs w:val="2"/>
        </w:rPr>
      </w:pPr>
      <w:r>
        <w:rPr>
          <w:noProof/>
        </w:rPr>
        <mc:AlternateContent>
          <mc:Choice Requires="wps">
            <w:drawing>
              <wp:anchor distT="0" distB="0" distL="63500" distR="63500" simplePos="0" relativeHeight="251660288" behindDoc="1" locked="0" layoutInCell="1" allowOverlap="1" wp14:anchorId="640BE056" wp14:editId="36AA221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D838DFF" w14:textId="77777777" w:rsidR="00C82036" w:rsidRPr="008D1934" w:rsidRDefault="00C82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BE05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838DFF" w14:textId="77777777" w:rsidR="00C82036" w:rsidRPr="008D1934" w:rsidRDefault="00C82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60AEB3B" w14:textId="77777777" w:rsidR="00C82036" w:rsidRPr="008D1934" w:rsidRDefault="00C82036"/>
    <w:p w14:paraId="1BEF1EF6" w14:textId="77777777" w:rsidR="00C82036" w:rsidRPr="008D1934" w:rsidRDefault="00C82036"/>
    <w:p w14:paraId="3F8385D4" w14:textId="77777777" w:rsidR="00C82036" w:rsidRPr="008D1934" w:rsidRDefault="00C82036">
      <w:pPr>
        <w:rPr>
          <w:sz w:val="2"/>
          <w:szCs w:val="2"/>
        </w:rPr>
      </w:pPr>
      <w:r>
        <w:rPr>
          <w:noProof/>
        </w:rPr>
        <mc:AlternateContent>
          <mc:Choice Requires="wps">
            <w:drawing>
              <wp:anchor distT="0" distB="0" distL="63500" distR="63500" simplePos="0" relativeHeight="251659264" behindDoc="1" locked="0" layoutInCell="1" allowOverlap="1" wp14:anchorId="37EB17A3" wp14:editId="50F69A09">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273DC34" w14:textId="77777777" w:rsidR="00C82036" w:rsidRPr="008D1934" w:rsidRDefault="00C82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B17A3"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273DC34" w14:textId="77777777" w:rsidR="00C82036" w:rsidRPr="008D1934" w:rsidRDefault="00C820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B1F447" w14:textId="77777777" w:rsidR="00C82036" w:rsidRPr="008D1934" w:rsidRDefault="00C82036"/>
    <w:p w14:paraId="4CF50E9A" w14:textId="77777777" w:rsidR="00C82036" w:rsidRPr="008D1934" w:rsidRDefault="00C82036">
      <w:pPr>
        <w:rPr>
          <w:sz w:val="2"/>
          <w:szCs w:val="2"/>
        </w:rPr>
      </w:pPr>
    </w:p>
    <w:p w14:paraId="703DF65F" w14:textId="77777777" w:rsidR="00C82036" w:rsidRPr="008D1934" w:rsidRDefault="00C82036"/>
    <w:p w14:paraId="14217ED8" w14:textId="77777777" w:rsidR="00C82036" w:rsidRPr="008D1934" w:rsidRDefault="00C82036">
      <w:pPr>
        <w:spacing w:after="0" w:line="240" w:lineRule="auto"/>
      </w:pPr>
    </w:p>
  </w:footnote>
  <w:footnote w:type="continuationSeparator" w:id="0">
    <w:p w14:paraId="1421DD91" w14:textId="77777777" w:rsidR="00C82036" w:rsidRPr="008D1934" w:rsidRDefault="00C8203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36"/>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7732</TotalTime>
  <Pages>2</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1545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cp:revision>
  <cp:lastPrinted>2024-05-12T14:21:00Z</cp:lastPrinted>
  <dcterms:created xsi:type="dcterms:W3CDTF">2024-05-20T16:55:00Z</dcterms:created>
  <dcterms:modified xsi:type="dcterms:W3CDTF">2024-06-02T17:13:00Z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