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A8692B" w:rsidRDefault="00A8692B" w:rsidP="00A8692B">
      <w:r w:rsidRPr="002C0F51">
        <w:rPr>
          <w:rFonts w:ascii="Times New Roman" w:eastAsia="Times New Roman" w:hAnsi="Times New Roman" w:cs="Times New Roman"/>
          <w:b/>
          <w:sz w:val="24"/>
          <w:szCs w:val="24"/>
        </w:rPr>
        <w:t>Ковальова Наталія Анатоліївна</w:t>
      </w:r>
      <w:r w:rsidRPr="002C0F51">
        <w:rPr>
          <w:rFonts w:ascii="Times New Roman" w:eastAsia="Times New Roman" w:hAnsi="Times New Roman" w:cs="Times New Roman"/>
          <w:b/>
          <w:bCs/>
          <w:color w:val="000000"/>
          <w:sz w:val="24"/>
          <w:szCs w:val="24"/>
          <w:shd w:val="clear" w:color="auto" w:fill="FFFFFF"/>
          <w:lang w:eastAsia="uk-UA"/>
        </w:rPr>
        <w:t xml:space="preserve">, </w:t>
      </w:r>
      <w:r w:rsidRPr="002C0F51">
        <w:rPr>
          <w:rFonts w:ascii="Times New Roman" w:eastAsia="Times New Roman" w:hAnsi="Times New Roman" w:cs="Times New Roman"/>
          <w:sz w:val="24"/>
          <w:szCs w:val="24"/>
        </w:rPr>
        <w:t>доцент кафедри філософії та українознавства, ДВНЗ «Український державний хіміко-технологічний університет». Назва дисертації: «Селянська революція в Наддніпрянській Україні (1902 – 1922 рр.)». Шифр та назва спеціальності – 07.00.01 – історія України. Спецрада Д 73.053.01 Черкаського національного університету імені Богдана Хмельницького</w:t>
      </w:r>
    </w:p>
    <w:sectPr w:rsidR="001953D7" w:rsidRPr="00A8692B"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7F34F5">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7F34F5">
                <w:pPr>
                  <w:spacing w:line="240" w:lineRule="auto"/>
                </w:pPr>
                <w:fldSimple w:instr=" PAGE \* MERGEFORMAT ">
                  <w:r w:rsidR="00A8692B" w:rsidRPr="00A8692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7F34F5">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7F34F5">
      <w:pPr>
        <w:rPr>
          <w:sz w:val="2"/>
          <w:szCs w:val="2"/>
        </w:rPr>
      </w:pPr>
      <w:r w:rsidRPr="007F34F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0974C-A9B1-44E3-89B0-FD51DD1F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Pages>
  <Words>55</Words>
  <Characters>315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2020-08-13T09:28:00Z</dcterms:created>
  <dcterms:modified xsi:type="dcterms:W3CDTF">2020-08-15T16:02:00Z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