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59FF" w14:textId="77777777" w:rsidR="006160F8" w:rsidRDefault="006160F8" w:rsidP="006160F8"/>
    <w:p w14:paraId="13F617C3" w14:textId="6D284671" w:rsidR="006D014A" w:rsidRDefault="006160F8" w:rsidP="006160F8">
      <w:r>
        <w:rPr>
          <w:rFonts w:hint="eastAsia"/>
        </w:rPr>
        <w:t>Власов</w:t>
      </w:r>
      <w:r>
        <w:t xml:space="preserve"> </w:t>
      </w:r>
      <w:r>
        <w:rPr>
          <w:rFonts w:hint="eastAsia"/>
        </w:rPr>
        <w:t>Сергей</w:t>
      </w:r>
      <w:r>
        <w:t xml:space="preserve"> </w:t>
      </w:r>
      <w:r>
        <w:rPr>
          <w:rFonts w:hint="eastAsia"/>
        </w:rPr>
        <w:t>Сергеевич</w:t>
      </w:r>
      <w:r>
        <w:t xml:space="preserve"> </w:t>
      </w:r>
      <w:r w:rsidRPr="006160F8">
        <w:rPr>
          <w:rFonts w:hint="eastAsia"/>
        </w:rPr>
        <w:t>Синтез</w:t>
      </w:r>
      <w:r w:rsidRPr="006160F8">
        <w:t xml:space="preserve"> </w:t>
      </w:r>
      <w:r w:rsidRPr="006160F8">
        <w:rPr>
          <w:rFonts w:hint="eastAsia"/>
        </w:rPr>
        <w:t>и</w:t>
      </w:r>
      <w:r w:rsidRPr="006160F8">
        <w:t xml:space="preserve"> </w:t>
      </w:r>
      <w:r w:rsidRPr="006160F8">
        <w:rPr>
          <w:rFonts w:hint="eastAsia"/>
        </w:rPr>
        <w:t>контроль</w:t>
      </w:r>
      <w:r w:rsidRPr="006160F8">
        <w:t xml:space="preserve"> </w:t>
      </w:r>
      <w:r w:rsidRPr="006160F8">
        <w:rPr>
          <w:rFonts w:hint="eastAsia"/>
        </w:rPr>
        <w:t>качества</w:t>
      </w:r>
      <w:r w:rsidRPr="006160F8">
        <w:t xml:space="preserve"> </w:t>
      </w:r>
      <w:r w:rsidRPr="006160F8">
        <w:rPr>
          <w:rFonts w:hint="eastAsia"/>
        </w:rPr>
        <w:t>системы</w:t>
      </w:r>
      <w:r w:rsidRPr="006160F8">
        <w:t xml:space="preserve"> </w:t>
      </w:r>
      <w:r w:rsidRPr="006160F8">
        <w:rPr>
          <w:rFonts w:hint="eastAsia"/>
        </w:rPr>
        <w:t>доставки</w:t>
      </w:r>
      <w:r w:rsidRPr="006160F8">
        <w:t xml:space="preserve"> </w:t>
      </w:r>
      <w:r w:rsidRPr="006160F8">
        <w:rPr>
          <w:rFonts w:hint="eastAsia"/>
        </w:rPr>
        <w:t>доксорубицина</w:t>
      </w:r>
      <w:r w:rsidRPr="006160F8">
        <w:t xml:space="preserve"> </w:t>
      </w:r>
      <w:r w:rsidRPr="006160F8">
        <w:rPr>
          <w:rFonts w:hint="eastAsia"/>
        </w:rPr>
        <w:t>на</w:t>
      </w:r>
      <w:r w:rsidRPr="006160F8">
        <w:t xml:space="preserve"> </w:t>
      </w:r>
      <w:r w:rsidRPr="006160F8">
        <w:rPr>
          <w:rFonts w:hint="eastAsia"/>
        </w:rPr>
        <w:t>основе</w:t>
      </w:r>
      <w:r w:rsidRPr="006160F8">
        <w:t xml:space="preserve"> </w:t>
      </w:r>
      <w:r w:rsidRPr="006160F8">
        <w:rPr>
          <w:rFonts w:hint="eastAsia"/>
        </w:rPr>
        <w:t>микрочастиц</w:t>
      </w:r>
      <w:r w:rsidRPr="006160F8">
        <w:t xml:space="preserve"> F</w:t>
      </w:r>
      <w:r w:rsidRPr="006160F8">
        <w:rPr>
          <w:rFonts w:hint="eastAsia"/>
        </w:rPr>
        <w:t>е</w:t>
      </w:r>
      <w:r w:rsidRPr="006160F8">
        <w:t>(0)</w:t>
      </w:r>
    </w:p>
    <w:p w14:paraId="1A986037" w14:textId="77777777" w:rsidR="006160F8" w:rsidRDefault="006160F8" w:rsidP="006160F8">
      <w:r>
        <w:rPr>
          <w:rFonts w:hint="eastAsia"/>
        </w:rPr>
        <w:t>ОГЛАВЛЕНИЕ</w:t>
      </w:r>
      <w:r>
        <w:t xml:space="preserve"> </w:t>
      </w:r>
      <w:r>
        <w:rPr>
          <w:rFonts w:hint="eastAsia"/>
        </w:rPr>
        <w:t>ДИССЕРТАЦИИ</w:t>
      </w:r>
    </w:p>
    <w:p w14:paraId="62AFE0AA" w14:textId="77777777" w:rsidR="006160F8" w:rsidRDefault="006160F8" w:rsidP="006160F8">
      <w:r>
        <w:rPr>
          <w:rFonts w:hint="eastAsia"/>
        </w:rPr>
        <w:t>кандидат</w:t>
      </w:r>
      <w:r>
        <w:t xml:space="preserve"> </w:t>
      </w:r>
      <w:r>
        <w:rPr>
          <w:rFonts w:hint="eastAsia"/>
        </w:rPr>
        <w:t>наук</w:t>
      </w:r>
      <w:r>
        <w:t xml:space="preserve"> </w:t>
      </w:r>
      <w:r>
        <w:rPr>
          <w:rFonts w:hint="eastAsia"/>
        </w:rPr>
        <w:t>Власов</w:t>
      </w:r>
      <w:r>
        <w:t xml:space="preserve"> </w:t>
      </w:r>
      <w:r>
        <w:rPr>
          <w:rFonts w:hint="eastAsia"/>
        </w:rPr>
        <w:t>Сергей</w:t>
      </w:r>
      <w:r>
        <w:t xml:space="preserve"> </w:t>
      </w:r>
      <w:r>
        <w:rPr>
          <w:rFonts w:hint="eastAsia"/>
        </w:rPr>
        <w:t>Сергеевич</w:t>
      </w:r>
    </w:p>
    <w:p w14:paraId="104ACCED" w14:textId="77777777" w:rsidR="006160F8" w:rsidRDefault="006160F8" w:rsidP="006160F8">
      <w:r>
        <w:rPr>
          <w:rFonts w:hint="eastAsia"/>
        </w:rPr>
        <w:t>ОГЛАВЛЕНИЕ</w:t>
      </w:r>
    </w:p>
    <w:p w14:paraId="20A45A8B" w14:textId="77777777" w:rsidR="006160F8" w:rsidRDefault="006160F8" w:rsidP="006160F8"/>
    <w:p w14:paraId="5C32540C" w14:textId="77777777" w:rsidR="006160F8" w:rsidRDefault="006160F8" w:rsidP="006160F8">
      <w:r>
        <w:rPr>
          <w:rFonts w:hint="eastAsia"/>
        </w:rPr>
        <w:t>Введение</w:t>
      </w:r>
    </w:p>
    <w:p w14:paraId="11CF2A20" w14:textId="77777777" w:rsidR="006160F8" w:rsidRDefault="006160F8" w:rsidP="006160F8"/>
    <w:p w14:paraId="538FD854" w14:textId="77777777" w:rsidR="006160F8" w:rsidRDefault="006160F8" w:rsidP="006160F8">
      <w:r>
        <w:rPr>
          <w:rFonts w:hint="eastAsia"/>
        </w:rPr>
        <w:t>ГЛАВА</w:t>
      </w:r>
      <w:r>
        <w:t xml:space="preserve"> 1. </w:t>
      </w:r>
      <w:r>
        <w:rPr>
          <w:rFonts w:hint="eastAsia"/>
        </w:rPr>
        <w:t>ОБЗОР</w:t>
      </w:r>
      <w:r>
        <w:t xml:space="preserve"> </w:t>
      </w:r>
      <w:r>
        <w:rPr>
          <w:rFonts w:hint="eastAsia"/>
        </w:rPr>
        <w:t>ИСТОЧНИКОВ</w:t>
      </w:r>
      <w:r>
        <w:t xml:space="preserve"> </w:t>
      </w:r>
      <w:r>
        <w:rPr>
          <w:rFonts w:hint="eastAsia"/>
        </w:rPr>
        <w:t>ЛИТЕРАТУРЫ</w:t>
      </w:r>
    </w:p>
    <w:p w14:paraId="506AEC07" w14:textId="77777777" w:rsidR="006160F8" w:rsidRDefault="006160F8" w:rsidP="006160F8"/>
    <w:p w14:paraId="30ED9665" w14:textId="77777777" w:rsidR="006160F8" w:rsidRDefault="006160F8" w:rsidP="006160F8">
      <w:r>
        <w:t xml:space="preserve">1.1. </w:t>
      </w:r>
      <w:r>
        <w:rPr>
          <w:rFonts w:hint="eastAsia"/>
        </w:rPr>
        <w:t>Химиотерапевтические</w:t>
      </w:r>
      <w:r>
        <w:t xml:space="preserve"> </w:t>
      </w:r>
      <w:r>
        <w:rPr>
          <w:rFonts w:hint="eastAsia"/>
        </w:rPr>
        <w:t>средства</w:t>
      </w:r>
      <w:r>
        <w:t xml:space="preserve"> </w:t>
      </w:r>
      <w:r>
        <w:rPr>
          <w:rFonts w:hint="eastAsia"/>
        </w:rPr>
        <w:t>в</w:t>
      </w:r>
      <w:r>
        <w:t xml:space="preserve"> </w:t>
      </w:r>
      <w:r>
        <w:rPr>
          <w:rFonts w:hint="eastAsia"/>
        </w:rPr>
        <w:t>онкологии</w:t>
      </w:r>
    </w:p>
    <w:p w14:paraId="25AF6FF8" w14:textId="77777777" w:rsidR="006160F8" w:rsidRDefault="006160F8" w:rsidP="006160F8"/>
    <w:p w14:paraId="56673750" w14:textId="77777777" w:rsidR="006160F8" w:rsidRDefault="006160F8" w:rsidP="006160F8">
      <w:r>
        <w:t xml:space="preserve">1.2. </w:t>
      </w:r>
      <w:r>
        <w:rPr>
          <w:rFonts w:hint="eastAsia"/>
        </w:rPr>
        <w:t>Системы</w:t>
      </w:r>
      <w:r>
        <w:t xml:space="preserve"> </w:t>
      </w:r>
      <w:r>
        <w:rPr>
          <w:rFonts w:hint="eastAsia"/>
        </w:rPr>
        <w:t>доставки</w:t>
      </w:r>
      <w:r>
        <w:t xml:space="preserve"> </w:t>
      </w:r>
      <w:r>
        <w:rPr>
          <w:rFonts w:hint="eastAsia"/>
        </w:rPr>
        <w:t>лекарственных</w:t>
      </w:r>
      <w:r>
        <w:t xml:space="preserve"> </w:t>
      </w:r>
      <w:r>
        <w:rPr>
          <w:rFonts w:hint="eastAsia"/>
        </w:rPr>
        <w:t>средств</w:t>
      </w:r>
    </w:p>
    <w:p w14:paraId="50C1D712" w14:textId="77777777" w:rsidR="006160F8" w:rsidRDefault="006160F8" w:rsidP="006160F8"/>
    <w:p w14:paraId="3764B3AB" w14:textId="77777777" w:rsidR="006160F8" w:rsidRDefault="006160F8" w:rsidP="006160F8">
      <w:r>
        <w:t xml:space="preserve">1.2.1. </w:t>
      </w:r>
      <w:r>
        <w:rPr>
          <w:rFonts w:hint="eastAsia"/>
        </w:rPr>
        <w:t>Классификация</w:t>
      </w:r>
      <w:r>
        <w:t xml:space="preserve"> </w:t>
      </w:r>
      <w:r>
        <w:rPr>
          <w:rFonts w:hint="eastAsia"/>
        </w:rPr>
        <w:t>систем</w:t>
      </w:r>
      <w:r>
        <w:t xml:space="preserve"> </w:t>
      </w:r>
      <w:r>
        <w:rPr>
          <w:rFonts w:hint="eastAsia"/>
        </w:rPr>
        <w:t>доставки</w:t>
      </w:r>
      <w:r>
        <w:t xml:space="preserve"> </w:t>
      </w:r>
      <w:r>
        <w:rPr>
          <w:rFonts w:hint="eastAsia"/>
        </w:rPr>
        <w:t>ЛС</w:t>
      </w:r>
    </w:p>
    <w:p w14:paraId="2D4D70B4" w14:textId="77777777" w:rsidR="006160F8" w:rsidRDefault="006160F8" w:rsidP="006160F8"/>
    <w:p w14:paraId="0EE96B1B" w14:textId="77777777" w:rsidR="006160F8" w:rsidRDefault="006160F8" w:rsidP="006160F8">
      <w:r>
        <w:t xml:space="preserve">1.2.2. </w:t>
      </w:r>
      <w:r>
        <w:rPr>
          <w:rFonts w:hint="eastAsia"/>
        </w:rPr>
        <w:t>Неорганические</w:t>
      </w:r>
      <w:r>
        <w:t xml:space="preserve"> </w:t>
      </w:r>
      <w:r>
        <w:rPr>
          <w:rFonts w:hint="eastAsia"/>
        </w:rPr>
        <w:t>системы</w:t>
      </w:r>
      <w:r>
        <w:t xml:space="preserve"> </w:t>
      </w:r>
      <w:r>
        <w:rPr>
          <w:rFonts w:hint="eastAsia"/>
        </w:rPr>
        <w:t>доставки</w:t>
      </w:r>
      <w:r>
        <w:t xml:space="preserve"> </w:t>
      </w:r>
      <w:r>
        <w:rPr>
          <w:rFonts w:hint="eastAsia"/>
        </w:rPr>
        <w:t>лекарственных</w:t>
      </w:r>
      <w:r>
        <w:t xml:space="preserve"> </w:t>
      </w:r>
      <w:r>
        <w:rPr>
          <w:rFonts w:hint="eastAsia"/>
        </w:rPr>
        <w:t>средств</w:t>
      </w:r>
      <w:r>
        <w:t xml:space="preserve"> </w:t>
      </w:r>
      <w:r>
        <w:rPr>
          <w:rFonts w:hint="eastAsia"/>
        </w:rPr>
        <w:t>для</w:t>
      </w:r>
      <w:r>
        <w:t xml:space="preserve"> 17 </w:t>
      </w:r>
      <w:r>
        <w:rPr>
          <w:rFonts w:hint="eastAsia"/>
        </w:rPr>
        <w:t>терапиии</w:t>
      </w:r>
      <w:r>
        <w:t xml:space="preserve"> </w:t>
      </w:r>
      <w:r>
        <w:rPr>
          <w:rFonts w:hint="eastAsia"/>
        </w:rPr>
        <w:t>диагностики</w:t>
      </w:r>
    </w:p>
    <w:p w14:paraId="2BBEA9C0" w14:textId="77777777" w:rsidR="006160F8" w:rsidRDefault="006160F8" w:rsidP="006160F8"/>
    <w:p w14:paraId="4C82F467" w14:textId="77777777" w:rsidR="006160F8" w:rsidRDefault="006160F8" w:rsidP="006160F8">
      <w:r>
        <w:t xml:space="preserve">1.2.3. </w:t>
      </w:r>
      <w:r>
        <w:rPr>
          <w:rFonts w:hint="eastAsia"/>
        </w:rPr>
        <w:t>Способы</w:t>
      </w:r>
      <w:r>
        <w:t xml:space="preserve"> </w:t>
      </w:r>
      <w:r>
        <w:rPr>
          <w:rFonts w:hint="eastAsia"/>
        </w:rPr>
        <w:t>получения</w:t>
      </w:r>
      <w:r>
        <w:t xml:space="preserve"> </w:t>
      </w:r>
      <w:r>
        <w:rPr>
          <w:rFonts w:hint="eastAsia"/>
        </w:rPr>
        <w:t>нано</w:t>
      </w:r>
      <w:r>
        <w:t xml:space="preserve">- </w:t>
      </w:r>
      <w:r>
        <w:rPr>
          <w:rFonts w:hint="eastAsia"/>
        </w:rPr>
        <w:t>и</w:t>
      </w:r>
      <w:r>
        <w:t xml:space="preserve"> </w:t>
      </w:r>
      <w:r>
        <w:rPr>
          <w:rFonts w:hint="eastAsia"/>
        </w:rPr>
        <w:t>микрочастиц</w:t>
      </w:r>
      <w:r>
        <w:t xml:space="preserve"> </w:t>
      </w:r>
      <w:r>
        <w:rPr>
          <w:rFonts w:hint="eastAsia"/>
        </w:rPr>
        <w:t>ноль</w:t>
      </w:r>
      <w:r>
        <w:t>-</w:t>
      </w:r>
      <w:r>
        <w:rPr>
          <w:rFonts w:hint="eastAsia"/>
        </w:rPr>
        <w:t>валентного</w:t>
      </w:r>
      <w:r>
        <w:t xml:space="preserve"> </w:t>
      </w:r>
      <w:r>
        <w:rPr>
          <w:rFonts w:hint="eastAsia"/>
        </w:rPr>
        <w:t>железа</w:t>
      </w:r>
    </w:p>
    <w:p w14:paraId="56E70276" w14:textId="77777777" w:rsidR="006160F8" w:rsidRDefault="006160F8" w:rsidP="006160F8"/>
    <w:p w14:paraId="77564A0C" w14:textId="77777777" w:rsidR="006160F8" w:rsidRDefault="006160F8" w:rsidP="006160F8">
      <w:r>
        <w:t xml:space="preserve">1.3. </w:t>
      </w:r>
      <w:r>
        <w:rPr>
          <w:rFonts w:hint="eastAsia"/>
        </w:rPr>
        <w:t>Разработка</w:t>
      </w:r>
      <w:r>
        <w:t xml:space="preserve"> </w:t>
      </w:r>
      <w:r>
        <w:rPr>
          <w:rFonts w:hint="eastAsia"/>
        </w:rPr>
        <w:t>системы</w:t>
      </w:r>
      <w:r>
        <w:t xml:space="preserve"> </w:t>
      </w:r>
      <w:r>
        <w:rPr>
          <w:rFonts w:hint="eastAsia"/>
        </w:rPr>
        <w:t>доставки</w:t>
      </w:r>
      <w:r>
        <w:t xml:space="preserve"> </w:t>
      </w:r>
      <w:r>
        <w:rPr>
          <w:rFonts w:hint="eastAsia"/>
        </w:rPr>
        <w:t>доксорубицина</w:t>
      </w:r>
      <w:r>
        <w:t xml:space="preserve"> </w:t>
      </w:r>
      <w:r>
        <w:rPr>
          <w:rFonts w:hint="eastAsia"/>
        </w:rPr>
        <w:t>на</w:t>
      </w:r>
      <w:r>
        <w:t xml:space="preserve"> </w:t>
      </w:r>
      <w:r>
        <w:rPr>
          <w:rFonts w:hint="eastAsia"/>
        </w:rPr>
        <w:t>основе</w:t>
      </w:r>
      <w:r>
        <w:t xml:space="preserve"> 26 </w:t>
      </w:r>
      <w:r>
        <w:rPr>
          <w:rFonts w:hint="eastAsia"/>
        </w:rPr>
        <w:t>микрочастиц</w:t>
      </w:r>
      <w:r>
        <w:t xml:space="preserve"> Fe(0)</w:t>
      </w:r>
    </w:p>
    <w:p w14:paraId="44639EC0" w14:textId="77777777" w:rsidR="006160F8" w:rsidRDefault="006160F8" w:rsidP="006160F8"/>
    <w:p w14:paraId="3CCE1746" w14:textId="77777777" w:rsidR="006160F8" w:rsidRDefault="006160F8" w:rsidP="006160F8">
      <w:r>
        <w:t xml:space="preserve">1.4. </w:t>
      </w:r>
      <w:r>
        <w:rPr>
          <w:rFonts w:hint="eastAsia"/>
        </w:rPr>
        <w:t>Стандартизация</w:t>
      </w:r>
      <w:r>
        <w:t xml:space="preserve"> </w:t>
      </w:r>
      <w:r>
        <w:rPr>
          <w:rFonts w:hint="eastAsia"/>
        </w:rPr>
        <w:t>разрабатываемой</w:t>
      </w:r>
      <w:r>
        <w:t xml:space="preserve"> </w:t>
      </w:r>
      <w:r>
        <w:rPr>
          <w:rFonts w:hint="eastAsia"/>
        </w:rPr>
        <w:t>СДЛС</w:t>
      </w:r>
    </w:p>
    <w:p w14:paraId="495FA502" w14:textId="77777777" w:rsidR="006160F8" w:rsidRDefault="006160F8" w:rsidP="006160F8"/>
    <w:p w14:paraId="754A09A0" w14:textId="77777777" w:rsidR="006160F8" w:rsidRDefault="006160F8" w:rsidP="006160F8">
      <w:r>
        <w:rPr>
          <w:rFonts w:hint="eastAsia"/>
        </w:rPr>
        <w:t>Выводы</w:t>
      </w:r>
      <w:r>
        <w:t xml:space="preserve"> </w:t>
      </w:r>
      <w:r>
        <w:rPr>
          <w:rFonts w:hint="eastAsia"/>
        </w:rPr>
        <w:t>по</w:t>
      </w:r>
      <w:r>
        <w:t xml:space="preserve"> </w:t>
      </w:r>
      <w:r>
        <w:rPr>
          <w:rFonts w:hint="eastAsia"/>
        </w:rPr>
        <w:t>главе</w:t>
      </w:r>
    </w:p>
    <w:p w14:paraId="34603F67" w14:textId="77777777" w:rsidR="006160F8" w:rsidRDefault="006160F8" w:rsidP="006160F8"/>
    <w:p w14:paraId="6B6D2B0E" w14:textId="77777777" w:rsidR="006160F8" w:rsidRDefault="006160F8" w:rsidP="006160F8">
      <w:r>
        <w:rPr>
          <w:rFonts w:hint="eastAsia"/>
        </w:rPr>
        <w:t>ГЛАВА</w:t>
      </w:r>
      <w:r>
        <w:t xml:space="preserve"> 2. </w:t>
      </w:r>
      <w:r>
        <w:rPr>
          <w:rFonts w:hint="eastAsia"/>
        </w:rPr>
        <w:t>МАТЕРИАЛЫ</w:t>
      </w:r>
      <w:r>
        <w:t xml:space="preserve">, </w:t>
      </w:r>
      <w:r>
        <w:rPr>
          <w:rFonts w:hint="eastAsia"/>
        </w:rPr>
        <w:t>АППАРАТУРА</w:t>
      </w:r>
      <w:r>
        <w:t xml:space="preserve"> </w:t>
      </w:r>
      <w:r>
        <w:rPr>
          <w:rFonts w:hint="eastAsia"/>
        </w:rPr>
        <w:t>И</w:t>
      </w:r>
      <w:r>
        <w:t xml:space="preserve"> </w:t>
      </w:r>
      <w:r>
        <w:rPr>
          <w:rFonts w:hint="eastAsia"/>
        </w:rPr>
        <w:t>МЕТОДЫ</w:t>
      </w:r>
      <w:r>
        <w:t xml:space="preserve"> 34 </w:t>
      </w:r>
      <w:r>
        <w:rPr>
          <w:rFonts w:hint="eastAsia"/>
        </w:rPr>
        <w:t>ИССЛЕДОВАНИЯ</w:t>
      </w:r>
    </w:p>
    <w:p w14:paraId="5619B3B7" w14:textId="77777777" w:rsidR="006160F8" w:rsidRDefault="006160F8" w:rsidP="006160F8"/>
    <w:p w14:paraId="33106898" w14:textId="77777777" w:rsidR="006160F8" w:rsidRDefault="006160F8" w:rsidP="006160F8">
      <w:r>
        <w:t xml:space="preserve">2.1. </w:t>
      </w:r>
      <w:r>
        <w:rPr>
          <w:rFonts w:hint="eastAsia"/>
        </w:rPr>
        <w:t>Описание</w:t>
      </w:r>
      <w:r>
        <w:t xml:space="preserve"> </w:t>
      </w:r>
      <w:r>
        <w:rPr>
          <w:rFonts w:hint="eastAsia"/>
        </w:rPr>
        <w:t>реактивов</w:t>
      </w:r>
      <w:r>
        <w:t xml:space="preserve"> </w:t>
      </w:r>
      <w:r>
        <w:rPr>
          <w:rFonts w:hint="eastAsia"/>
        </w:rPr>
        <w:t>и</w:t>
      </w:r>
      <w:r>
        <w:t xml:space="preserve"> </w:t>
      </w:r>
      <w:r>
        <w:rPr>
          <w:rFonts w:hint="eastAsia"/>
        </w:rPr>
        <w:t>оборудования</w:t>
      </w:r>
    </w:p>
    <w:p w14:paraId="17896564" w14:textId="77777777" w:rsidR="006160F8" w:rsidRDefault="006160F8" w:rsidP="006160F8"/>
    <w:p w14:paraId="0D035C76" w14:textId="77777777" w:rsidR="006160F8" w:rsidRDefault="006160F8" w:rsidP="006160F8">
      <w:r>
        <w:t xml:space="preserve">2.2. </w:t>
      </w:r>
      <w:r>
        <w:rPr>
          <w:rFonts w:hint="eastAsia"/>
        </w:rPr>
        <w:t>Методики</w:t>
      </w:r>
      <w:r>
        <w:t xml:space="preserve"> </w:t>
      </w:r>
      <w:r>
        <w:rPr>
          <w:rFonts w:hint="eastAsia"/>
        </w:rPr>
        <w:t>анализа</w:t>
      </w:r>
      <w:r>
        <w:t xml:space="preserve"> </w:t>
      </w:r>
      <w:r>
        <w:rPr>
          <w:rFonts w:hint="eastAsia"/>
        </w:rPr>
        <w:t>микрочастиц</w:t>
      </w:r>
    </w:p>
    <w:p w14:paraId="54FED802" w14:textId="77777777" w:rsidR="006160F8" w:rsidRDefault="006160F8" w:rsidP="006160F8"/>
    <w:p w14:paraId="4FB1A6F5" w14:textId="77777777" w:rsidR="006160F8" w:rsidRDefault="006160F8" w:rsidP="006160F8">
      <w:r>
        <w:t xml:space="preserve">2.3. </w:t>
      </w:r>
      <w:r>
        <w:rPr>
          <w:rFonts w:hint="eastAsia"/>
        </w:rPr>
        <w:t>Определение</w:t>
      </w:r>
      <w:r>
        <w:t xml:space="preserve"> </w:t>
      </w:r>
      <w:r>
        <w:rPr>
          <w:rFonts w:hint="eastAsia"/>
        </w:rPr>
        <w:t>содержания</w:t>
      </w:r>
      <w:r>
        <w:t xml:space="preserve"> </w:t>
      </w:r>
      <w:r>
        <w:rPr>
          <w:rFonts w:hint="eastAsia"/>
        </w:rPr>
        <w:t>железа</w:t>
      </w:r>
    </w:p>
    <w:p w14:paraId="6D5EE3DC" w14:textId="77777777" w:rsidR="006160F8" w:rsidRDefault="006160F8" w:rsidP="006160F8"/>
    <w:p w14:paraId="6C586D79" w14:textId="77777777" w:rsidR="006160F8" w:rsidRDefault="006160F8" w:rsidP="006160F8">
      <w:r>
        <w:t xml:space="preserve">2.4. </w:t>
      </w:r>
      <w:r>
        <w:rPr>
          <w:rFonts w:hint="eastAsia"/>
        </w:rPr>
        <w:t>Дериватизация</w:t>
      </w:r>
      <w:r>
        <w:t xml:space="preserve"> </w:t>
      </w:r>
      <w:r>
        <w:rPr>
          <w:rFonts w:hint="eastAsia"/>
        </w:rPr>
        <w:t>глюкозамина</w:t>
      </w:r>
    </w:p>
    <w:p w14:paraId="176CB338" w14:textId="77777777" w:rsidR="006160F8" w:rsidRDefault="006160F8" w:rsidP="006160F8"/>
    <w:p w14:paraId="4024335A" w14:textId="77777777" w:rsidR="006160F8" w:rsidRDefault="006160F8" w:rsidP="006160F8">
      <w:r>
        <w:t xml:space="preserve">2.5. </w:t>
      </w:r>
      <w:r>
        <w:rPr>
          <w:rFonts w:hint="eastAsia"/>
        </w:rPr>
        <w:t>Определение</w:t>
      </w:r>
      <w:r>
        <w:t xml:space="preserve"> </w:t>
      </w:r>
      <w:r>
        <w:rPr>
          <w:rFonts w:hint="eastAsia"/>
        </w:rPr>
        <w:t>емкости</w:t>
      </w:r>
      <w:r>
        <w:t xml:space="preserve"> </w:t>
      </w:r>
      <w:r>
        <w:rPr>
          <w:rFonts w:hint="eastAsia"/>
        </w:rPr>
        <w:t>загрузки</w:t>
      </w:r>
      <w:r>
        <w:t xml:space="preserve"> </w:t>
      </w:r>
      <w:r>
        <w:rPr>
          <w:rFonts w:hint="eastAsia"/>
        </w:rPr>
        <w:t>доксорубицина</w:t>
      </w:r>
    </w:p>
    <w:p w14:paraId="47D2CC87" w14:textId="77777777" w:rsidR="006160F8" w:rsidRDefault="006160F8" w:rsidP="006160F8"/>
    <w:p w14:paraId="7CFD1FCC" w14:textId="77777777" w:rsidR="006160F8" w:rsidRDefault="006160F8" w:rsidP="006160F8">
      <w:r>
        <w:t xml:space="preserve">2.6. </w:t>
      </w:r>
      <w:r>
        <w:rPr>
          <w:rFonts w:hint="eastAsia"/>
        </w:rPr>
        <w:t>Изучение</w:t>
      </w:r>
      <w:r>
        <w:t xml:space="preserve"> </w:t>
      </w:r>
      <w:r>
        <w:rPr>
          <w:rFonts w:hint="eastAsia"/>
        </w:rPr>
        <w:t>высвобождения</w:t>
      </w:r>
      <w:r>
        <w:t xml:space="preserve"> </w:t>
      </w:r>
      <w:r>
        <w:rPr>
          <w:rFonts w:hint="eastAsia"/>
        </w:rPr>
        <w:t>доксорубицина</w:t>
      </w:r>
      <w:r>
        <w:t xml:space="preserve"> </w:t>
      </w:r>
      <w:r>
        <w:rPr>
          <w:rFonts w:hint="eastAsia"/>
        </w:rPr>
        <w:t>при</w:t>
      </w:r>
      <w:r>
        <w:t xml:space="preserve"> </w:t>
      </w:r>
      <w:r>
        <w:rPr>
          <w:rFonts w:hint="eastAsia"/>
        </w:rPr>
        <w:t>различных</w:t>
      </w:r>
      <w:r>
        <w:t xml:space="preserve"> </w:t>
      </w:r>
      <w:r>
        <w:rPr>
          <w:rFonts w:hint="eastAsia"/>
        </w:rPr>
        <w:t>значениях</w:t>
      </w:r>
      <w:r>
        <w:t xml:space="preserve"> 39 </w:t>
      </w:r>
      <w:r>
        <w:rPr>
          <w:rFonts w:hint="eastAsia"/>
        </w:rPr>
        <w:t>рН</w:t>
      </w:r>
      <w:r>
        <w:t xml:space="preserve"> </w:t>
      </w:r>
      <w:r>
        <w:rPr>
          <w:rFonts w:hint="eastAsia"/>
        </w:rPr>
        <w:t>среды</w:t>
      </w:r>
    </w:p>
    <w:p w14:paraId="15B9BD43" w14:textId="77777777" w:rsidR="006160F8" w:rsidRDefault="006160F8" w:rsidP="006160F8"/>
    <w:p w14:paraId="119E7967" w14:textId="77777777" w:rsidR="006160F8" w:rsidRDefault="006160F8" w:rsidP="006160F8">
      <w:r>
        <w:t xml:space="preserve">2.7.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синтеза</w:t>
      </w:r>
      <w:r>
        <w:t xml:space="preserve"> </w:t>
      </w:r>
      <w:r>
        <w:rPr>
          <w:rFonts w:hint="eastAsia"/>
        </w:rPr>
        <w:t>микрочастиц</w:t>
      </w:r>
      <w:r>
        <w:t xml:space="preserve"> </w:t>
      </w:r>
      <w:r>
        <w:rPr>
          <w:rFonts w:hint="eastAsia"/>
        </w:rPr>
        <w:t>Бе</w:t>
      </w:r>
      <w:r>
        <w:t>-</w:t>
      </w:r>
      <w:r>
        <w:rPr>
          <w:rFonts w:hint="eastAsia"/>
        </w:rPr>
        <w:t>СБ</w:t>
      </w:r>
    </w:p>
    <w:p w14:paraId="07A41187" w14:textId="77777777" w:rsidR="006160F8" w:rsidRDefault="006160F8" w:rsidP="006160F8"/>
    <w:p w14:paraId="3C4128DB" w14:textId="77777777" w:rsidR="006160F8" w:rsidRDefault="006160F8" w:rsidP="006160F8">
      <w:r>
        <w:t xml:space="preserve">2.8.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конъюгирования</w:t>
      </w:r>
    </w:p>
    <w:p w14:paraId="2AC937F8" w14:textId="77777777" w:rsidR="006160F8" w:rsidRDefault="006160F8" w:rsidP="006160F8"/>
    <w:p w14:paraId="0474F9D7" w14:textId="77777777" w:rsidR="006160F8" w:rsidRDefault="006160F8" w:rsidP="006160F8">
      <w:r>
        <w:t xml:space="preserve">2.9. </w:t>
      </w:r>
      <w:r>
        <w:rPr>
          <w:rFonts w:hint="eastAsia"/>
        </w:rPr>
        <w:t>Изучение</w:t>
      </w:r>
      <w:r>
        <w:t xml:space="preserve"> </w:t>
      </w:r>
      <w:r>
        <w:rPr>
          <w:rFonts w:hint="eastAsia"/>
        </w:rPr>
        <w:t>контрастных</w:t>
      </w:r>
      <w:r>
        <w:t xml:space="preserve"> </w:t>
      </w:r>
      <w:r>
        <w:rPr>
          <w:rFonts w:hint="eastAsia"/>
        </w:rPr>
        <w:t>свойств</w:t>
      </w:r>
      <w:r>
        <w:t xml:space="preserve"> </w:t>
      </w:r>
      <w:r>
        <w:rPr>
          <w:rFonts w:hint="eastAsia"/>
        </w:rPr>
        <w:t>носителя</w:t>
      </w:r>
      <w:r>
        <w:t xml:space="preserve"> Fe-CS</w:t>
      </w:r>
    </w:p>
    <w:p w14:paraId="16A1714B" w14:textId="77777777" w:rsidR="006160F8" w:rsidRDefault="006160F8" w:rsidP="006160F8"/>
    <w:p w14:paraId="4A8408F6" w14:textId="77777777" w:rsidR="006160F8" w:rsidRDefault="006160F8" w:rsidP="006160F8">
      <w:r>
        <w:t xml:space="preserve">2.10.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4658A07B" w14:textId="77777777" w:rsidR="006160F8" w:rsidRDefault="006160F8" w:rsidP="006160F8"/>
    <w:p w14:paraId="511163BA" w14:textId="77777777" w:rsidR="006160F8" w:rsidRDefault="006160F8" w:rsidP="006160F8">
      <w:r>
        <w:rPr>
          <w:rFonts w:hint="eastAsia"/>
        </w:rPr>
        <w:t>ГЛАВА</w:t>
      </w:r>
      <w:r>
        <w:t xml:space="preserve"> 3. </w:t>
      </w:r>
      <w:r>
        <w:rPr>
          <w:rFonts w:hint="eastAsia"/>
        </w:rPr>
        <w:t>РАЗРАБОТКА</w:t>
      </w:r>
      <w:r>
        <w:t xml:space="preserve"> </w:t>
      </w:r>
      <w:r>
        <w:rPr>
          <w:rFonts w:hint="eastAsia"/>
        </w:rPr>
        <w:t>МЕТОДИК</w:t>
      </w:r>
      <w:r>
        <w:t xml:space="preserve"> </w:t>
      </w:r>
      <w:r>
        <w:rPr>
          <w:rFonts w:hint="eastAsia"/>
        </w:rPr>
        <w:t>ПОЛУЧЕНИЯ</w:t>
      </w:r>
      <w:r>
        <w:t xml:space="preserve"> </w:t>
      </w:r>
      <w:r>
        <w:rPr>
          <w:rFonts w:hint="eastAsia"/>
        </w:rPr>
        <w:t>И</w:t>
      </w:r>
      <w:r>
        <w:t xml:space="preserve"> 43 </w:t>
      </w:r>
      <w:r>
        <w:rPr>
          <w:rFonts w:hint="eastAsia"/>
        </w:rPr>
        <w:t>СТАНДАРТИЗАЦИИ</w:t>
      </w:r>
      <w:r>
        <w:t xml:space="preserve"> </w:t>
      </w:r>
      <w:r>
        <w:rPr>
          <w:rFonts w:hint="eastAsia"/>
        </w:rPr>
        <w:t>МИКРОЧАСТИЦ</w:t>
      </w:r>
      <w:r>
        <w:t xml:space="preserve"> Fe-CS </w:t>
      </w:r>
      <w:r>
        <w:rPr>
          <w:rFonts w:hint="eastAsia"/>
        </w:rPr>
        <w:t>И</w:t>
      </w:r>
      <w:r>
        <w:t xml:space="preserve"> </w:t>
      </w:r>
      <w:r>
        <w:rPr>
          <w:rFonts w:hint="eastAsia"/>
        </w:rPr>
        <w:t>КОНЪЮГАТА</w:t>
      </w:r>
      <w:r>
        <w:t xml:space="preserve"> Fe-CS-</w:t>
      </w:r>
      <w:r>
        <w:rPr>
          <w:rFonts w:hint="eastAsia"/>
        </w:rPr>
        <w:t>ДОКС</w:t>
      </w:r>
    </w:p>
    <w:p w14:paraId="232BB6A1" w14:textId="77777777" w:rsidR="006160F8" w:rsidRDefault="006160F8" w:rsidP="006160F8"/>
    <w:p w14:paraId="5F0A1315" w14:textId="77777777" w:rsidR="006160F8" w:rsidRDefault="006160F8" w:rsidP="006160F8">
      <w:r>
        <w:t xml:space="preserve">3.1. </w:t>
      </w:r>
      <w:r>
        <w:rPr>
          <w:rFonts w:hint="eastAsia"/>
        </w:rPr>
        <w:t>Синтез</w:t>
      </w:r>
      <w:r>
        <w:t xml:space="preserve"> </w:t>
      </w:r>
      <w:r>
        <w:rPr>
          <w:rFonts w:hint="eastAsia"/>
        </w:rPr>
        <w:t>микрочастиц</w:t>
      </w:r>
      <w:r>
        <w:t xml:space="preserve"> Fe-CS </w:t>
      </w:r>
      <w:r>
        <w:rPr>
          <w:rFonts w:hint="eastAsia"/>
        </w:rPr>
        <w:t>и</w:t>
      </w:r>
      <w:r>
        <w:t xml:space="preserve"> </w:t>
      </w:r>
      <w:r>
        <w:rPr>
          <w:rFonts w:hint="eastAsia"/>
        </w:rPr>
        <w:t>конъюгата</w:t>
      </w:r>
      <w:r>
        <w:t xml:space="preserve"> Fe-CS-</w:t>
      </w:r>
      <w:r>
        <w:rPr>
          <w:rFonts w:hint="eastAsia"/>
        </w:rPr>
        <w:t>ДОКС</w:t>
      </w:r>
    </w:p>
    <w:p w14:paraId="208AE93E" w14:textId="77777777" w:rsidR="006160F8" w:rsidRDefault="006160F8" w:rsidP="006160F8"/>
    <w:p w14:paraId="0C22B67C" w14:textId="77777777" w:rsidR="006160F8" w:rsidRDefault="006160F8" w:rsidP="006160F8">
      <w:r>
        <w:t xml:space="preserve">3.1.1. </w:t>
      </w:r>
      <w:r>
        <w:rPr>
          <w:rFonts w:hint="eastAsia"/>
        </w:rPr>
        <w:t>Разработка</w:t>
      </w:r>
      <w:r>
        <w:t xml:space="preserve"> </w:t>
      </w:r>
      <w:r>
        <w:rPr>
          <w:rFonts w:hint="eastAsia"/>
        </w:rPr>
        <w:t>методики</w:t>
      </w:r>
      <w:r>
        <w:t xml:space="preserve"> </w:t>
      </w:r>
      <w:r>
        <w:rPr>
          <w:rFonts w:hint="eastAsia"/>
        </w:rPr>
        <w:t>получения</w:t>
      </w:r>
      <w:r>
        <w:t xml:space="preserve"> </w:t>
      </w:r>
      <w:r>
        <w:rPr>
          <w:rFonts w:hint="eastAsia"/>
        </w:rPr>
        <w:t>микрочастиц</w:t>
      </w:r>
      <w:r>
        <w:t xml:space="preserve"> Fe-CS </w:t>
      </w:r>
      <w:r>
        <w:rPr>
          <w:rFonts w:hint="eastAsia"/>
        </w:rPr>
        <w:t>с</w:t>
      </w:r>
      <w:r>
        <w:t xml:space="preserve"> </w:t>
      </w:r>
      <w:r>
        <w:rPr>
          <w:rFonts w:hint="eastAsia"/>
        </w:rPr>
        <w:t>заданными</w:t>
      </w:r>
    </w:p>
    <w:p w14:paraId="2ABF670C" w14:textId="77777777" w:rsidR="006160F8" w:rsidRDefault="006160F8" w:rsidP="006160F8"/>
    <w:p w14:paraId="0BE11373" w14:textId="77777777" w:rsidR="006160F8" w:rsidRDefault="006160F8" w:rsidP="006160F8">
      <w:r>
        <w:rPr>
          <w:rFonts w:hint="eastAsia"/>
        </w:rPr>
        <w:lastRenderedPageBreak/>
        <w:t>размерами</w:t>
      </w:r>
    </w:p>
    <w:p w14:paraId="54B3DF52" w14:textId="77777777" w:rsidR="006160F8" w:rsidRDefault="006160F8" w:rsidP="006160F8"/>
    <w:p w14:paraId="138B1DA4" w14:textId="77777777" w:rsidR="006160F8" w:rsidRDefault="006160F8" w:rsidP="006160F8">
      <w:r>
        <w:t xml:space="preserve">3.1.2. </w:t>
      </w:r>
      <w:r>
        <w:rPr>
          <w:rFonts w:hint="eastAsia"/>
        </w:rPr>
        <w:t>Синтез</w:t>
      </w:r>
      <w:r>
        <w:t xml:space="preserve"> </w:t>
      </w:r>
      <w:r>
        <w:rPr>
          <w:rFonts w:hint="eastAsia"/>
        </w:rPr>
        <w:t>конъюгата</w:t>
      </w:r>
      <w:r>
        <w:t xml:space="preserve"> Fe-CS </w:t>
      </w:r>
      <w:r>
        <w:rPr>
          <w:rFonts w:hint="eastAsia"/>
        </w:rPr>
        <w:t>с</w:t>
      </w:r>
      <w:r>
        <w:t xml:space="preserve"> </w:t>
      </w:r>
      <w:r>
        <w:rPr>
          <w:rFonts w:hint="eastAsia"/>
        </w:rPr>
        <w:t>ДОКС</w:t>
      </w:r>
    </w:p>
    <w:p w14:paraId="5AFCCFAE" w14:textId="77777777" w:rsidR="006160F8" w:rsidRDefault="006160F8" w:rsidP="006160F8"/>
    <w:p w14:paraId="2FB81B68" w14:textId="77777777" w:rsidR="006160F8" w:rsidRDefault="006160F8" w:rsidP="006160F8">
      <w:r>
        <w:t xml:space="preserve">3.2. </w:t>
      </w:r>
      <w:r>
        <w:rPr>
          <w:rFonts w:hint="eastAsia"/>
        </w:rPr>
        <w:t>Стандартизация</w:t>
      </w:r>
      <w:r>
        <w:t xml:space="preserve"> </w:t>
      </w:r>
      <w:r>
        <w:rPr>
          <w:rFonts w:hint="eastAsia"/>
        </w:rPr>
        <w:t>микрочастиц</w:t>
      </w:r>
      <w:r>
        <w:t xml:space="preserve"> Fe-CS </w:t>
      </w:r>
      <w:r>
        <w:rPr>
          <w:rFonts w:hint="eastAsia"/>
        </w:rPr>
        <w:t>и</w:t>
      </w:r>
      <w:r>
        <w:t xml:space="preserve"> Fe-CS-</w:t>
      </w:r>
      <w:r>
        <w:rPr>
          <w:rFonts w:hint="eastAsia"/>
        </w:rPr>
        <w:t>ДОКС</w:t>
      </w:r>
    </w:p>
    <w:p w14:paraId="45002C6A" w14:textId="77777777" w:rsidR="006160F8" w:rsidRDefault="006160F8" w:rsidP="006160F8"/>
    <w:p w14:paraId="32B4AADC" w14:textId="77777777" w:rsidR="006160F8" w:rsidRDefault="006160F8" w:rsidP="006160F8">
      <w:r>
        <w:rPr>
          <w:rFonts w:hint="eastAsia"/>
        </w:rPr>
        <w:t>Выводы</w:t>
      </w:r>
      <w:r>
        <w:t xml:space="preserve"> </w:t>
      </w:r>
      <w:r>
        <w:rPr>
          <w:rFonts w:hint="eastAsia"/>
        </w:rPr>
        <w:t>по</w:t>
      </w:r>
      <w:r>
        <w:t xml:space="preserve"> </w:t>
      </w:r>
      <w:r>
        <w:rPr>
          <w:rFonts w:hint="eastAsia"/>
        </w:rPr>
        <w:t>главе</w:t>
      </w:r>
    </w:p>
    <w:p w14:paraId="580B9748" w14:textId="77777777" w:rsidR="006160F8" w:rsidRDefault="006160F8" w:rsidP="006160F8"/>
    <w:p w14:paraId="4FB78B6F" w14:textId="77777777" w:rsidR="006160F8" w:rsidRDefault="006160F8" w:rsidP="006160F8">
      <w:r>
        <w:rPr>
          <w:rFonts w:hint="eastAsia"/>
        </w:rPr>
        <w:t>ГЛАВА</w:t>
      </w:r>
      <w:r>
        <w:t xml:space="preserve"> 4. </w:t>
      </w:r>
      <w:r>
        <w:rPr>
          <w:rFonts w:hint="eastAsia"/>
        </w:rPr>
        <w:t>ИЗУЧЕНИЕ</w:t>
      </w:r>
      <w:r>
        <w:t xml:space="preserve"> </w:t>
      </w:r>
      <w:r>
        <w:rPr>
          <w:rFonts w:hint="eastAsia"/>
        </w:rPr>
        <w:t>ТЕРАНОСТИЧЕСКИХ</w:t>
      </w:r>
      <w:r>
        <w:t xml:space="preserve"> </w:t>
      </w:r>
      <w:r>
        <w:rPr>
          <w:rFonts w:hint="eastAsia"/>
        </w:rPr>
        <w:t>СВОЙСТВ</w:t>
      </w:r>
    </w:p>
    <w:p w14:paraId="4F6CF8D7" w14:textId="77777777" w:rsidR="006160F8" w:rsidRDefault="006160F8" w:rsidP="006160F8"/>
    <w:p w14:paraId="22932FF1" w14:textId="77777777" w:rsidR="006160F8" w:rsidRDefault="006160F8" w:rsidP="006160F8">
      <w:r>
        <w:rPr>
          <w:rFonts w:hint="eastAsia"/>
        </w:rPr>
        <w:t>МИРОКЧАСТИЦ</w:t>
      </w:r>
      <w:r>
        <w:t xml:space="preserve"> Fe-CS-</w:t>
      </w:r>
      <w:r>
        <w:rPr>
          <w:rFonts w:hint="eastAsia"/>
        </w:rPr>
        <w:t>ДОКС</w:t>
      </w:r>
    </w:p>
    <w:p w14:paraId="03A2F03E" w14:textId="77777777" w:rsidR="006160F8" w:rsidRDefault="006160F8" w:rsidP="006160F8"/>
    <w:p w14:paraId="1CE73D23" w14:textId="77777777" w:rsidR="006160F8" w:rsidRDefault="006160F8" w:rsidP="006160F8">
      <w:r>
        <w:t xml:space="preserve">4.1. </w:t>
      </w:r>
      <w:r>
        <w:rPr>
          <w:rFonts w:hint="eastAsia"/>
        </w:rPr>
        <w:t>Высвобождение</w:t>
      </w:r>
      <w:r>
        <w:t xml:space="preserve"> </w:t>
      </w:r>
      <w:r>
        <w:rPr>
          <w:rFonts w:hint="eastAsia"/>
        </w:rPr>
        <w:t>доксорубицина</w:t>
      </w:r>
      <w:r>
        <w:t xml:space="preserve"> </w:t>
      </w:r>
      <w:r>
        <w:rPr>
          <w:rFonts w:hint="eastAsia"/>
        </w:rPr>
        <w:t>под</w:t>
      </w:r>
      <w:r>
        <w:t xml:space="preserve"> </w:t>
      </w:r>
      <w:r>
        <w:rPr>
          <w:rFonts w:hint="eastAsia"/>
        </w:rPr>
        <w:t>воздействием</w:t>
      </w:r>
      <w:r>
        <w:t xml:space="preserve"> </w:t>
      </w:r>
      <w:r>
        <w:rPr>
          <w:rFonts w:hint="eastAsia"/>
        </w:rPr>
        <w:t>внешних</w:t>
      </w:r>
      <w:r>
        <w:t xml:space="preserve"> </w:t>
      </w:r>
      <w:r>
        <w:rPr>
          <w:rFonts w:hint="eastAsia"/>
        </w:rPr>
        <w:t>и</w:t>
      </w:r>
      <w:r>
        <w:t xml:space="preserve"> 82 </w:t>
      </w:r>
      <w:r>
        <w:rPr>
          <w:rFonts w:hint="eastAsia"/>
        </w:rPr>
        <w:t>внутренних</w:t>
      </w:r>
      <w:r>
        <w:t xml:space="preserve"> </w:t>
      </w:r>
      <w:r>
        <w:rPr>
          <w:rFonts w:hint="eastAsia"/>
        </w:rPr>
        <w:t>факторов</w:t>
      </w:r>
      <w:r>
        <w:t xml:space="preserve"> </w:t>
      </w:r>
      <w:r>
        <w:rPr>
          <w:rFonts w:hint="eastAsia"/>
        </w:rPr>
        <w:t>среды</w:t>
      </w:r>
      <w:r>
        <w:t>.</w:t>
      </w:r>
    </w:p>
    <w:p w14:paraId="6E212D8C" w14:textId="77777777" w:rsidR="006160F8" w:rsidRDefault="006160F8" w:rsidP="006160F8"/>
    <w:p w14:paraId="0C6D8A06" w14:textId="09DD38CB" w:rsidR="006160F8" w:rsidRPr="006160F8" w:rsidRDefault="006160F8" w:rsidP="006160F8">
      <w:r>
        <w:t xml:space="preserve">4.2. </w:t>
      </w:r>
      <w:r>
        <w:rPr>
          <w:rFonts w:hint="eastAsia"/>
        </w:rPr>
        <w:t>Изучение</w:t>
      </w:r>
      <w:r>
        <w:t xml:space="preserve"> </w:t>
      </w:r>
      <w:r>
        <w:rPr>
          <w:rFonts w:hint="eastAsia"/>
        </w:rPr>
        <w:t>контрастных</w:t>
      </w:r>
      <w:r>
        <w:t xml:space="preserve"> </w:t>
      </w:r>
      <w:r>
        <w:rPr>
          <w:rFonts w:hint="eastAsia"/>
        </w:rPr>
        <w:t>свойств</w:t>
      </w:r>
      <w:r>
        <w:t xml:space="preserve"> </w:t>
      </w:r>
      <w:r>
        <w:rPr>
          <w:rFonts w:hint="eastAsia"/>
        </w:rPr>
        <w:t>микрочастиц</w:t>
      </w:r>
      <w:r>
        <w:t xml:space="preserve"> Fe-CS 86 </w:t>
      </w:r>
      <w:r>
        <w:rPr>
          <w:rFonts w:hint="eastAsia"/>
        </w:rPr>
        <w:t>Выводы</w:t>
      </w:r>
      <w:r>
        <w:t xml:space="preserve"> </w:t>
      </w:r>
      <w:r>
        <w:rPr>
          <w:rFonts w:hint="eastAsia"/>
        </w:rPr>
        <w:t>по</w:t>
      </w:r>
      <w:r>
        <w:t xml:space="preserve"> </w:t>
      </w:r>
      <w:r>
        <w:rPr>
          <w:rFonts w:hint="eastAsia"/>
        </w:rPr>
        <w:t>главе</w:t>
      </w:r>
      <w:r>
        <w:t xml:space="preserve"> 4 88 </w:t>
      </w:r>
      <w:r>
        <w:rPr>
          <w:rFonts w:hint="eastAsia"/>
        </w:rPr>
        <w:t>Выводы</w:t>
      </w:r>
      <w:r>
        <w:t xml:space="preserve"> 89 </w:t>
      </w:r>
      <w:r>
        <w:rPr>
          <w:rFonts w:hint="eastAsia"/>
        </w:rPr>
        <w:t>Заключение</w:t>
      </w:r>
      <w:r>
        <w:t xml:space="preserve"> 91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92 </w:t>
      </w:r>
      <w:r>
        <w:rPr>
          <w:rFonts w:hint="eastAsia"/>
        </w:rPr>
        <w:t>Список</w:t>
      </w:r>
      <w:r>
        <w:t xml:space="preserve"> </w:t>
      </w:r>
      <w:r>
        <w:rPr>
          <w:rFonts w:hint="eastAsia"/>
        </w:rPr>
        <w:t>литературы</w:t>
      </w:r>
      <w:r>
        <w:t xml:space="preserve"> 94 </w:t>
      </w:r>
      <w:r>
        <w:rPr>
          <w:rFonts w:hint="eastAsia"/>
        </w:rPr>
        <w:t>Приложение</w:t>
      </w:r>
      <w:r>
        <w:t xml:space="preserve"> 1. </w:t>
      </w:r>
      <w:r>
        <w:rPr>
          <w:rFonts w:hint="eastAsia"/>
        </w:rPr>
        <w:t>Проект</w:t>
      </w:r>
      <w:r>
        <w:t xml:space="preserve"> </w:t>
      </w:r>
      <w:r>
        <w:rPr>
          <w:rFonts w:hint="eastAsia"/>
        </w:rPr>
        <w:t>нормативной</w:t>
      </w:r>
      <w:r>
        <w:t xml:space="preserve"> </w:t>
      </w:r>
      <w:r>
        <w:rPr>
          <w:rFonts w:hint="eastAsia"/>
        </w:rPr>
        <w:t>документации</w:t>
      </w:r>
      <w:r>
        <w:t xml:space="preserve"> 116 </w:t>
      </w:r>
      <w:r>
        <w:rPr>
          <w:rFonts w:hint="eastAsia"/>
        </w:rPr>
        <w:t>Приложение</w:t>
      </w:r>
      <w:r>
        <w:t xml:space="preserve"> 2. </w:t>
      </w:r>
      <w:r>
        <w:rPr>
          <w:rFonts w:hint="eastAsia"/>
        </w:rPr>
        <w:t>Акты</w:t>
      </w:r>
      <w:r>
        <w:t xml:space="preserve"> </w:t>
      </w:r>
      <w:r>
        <w:rPr>
          <w:rFonts w:hint="eastAsia"/>
        </w:rPr>
        <w:t>внедрения</w:t>
      </w:r>
      <w:r>
        <w:t xml:space="preserve"> 123 </w:t>
      </w:r>
      <w:r>
        <w:rPr>
          <w:rFonts w:hint="eastAsia"/>
        </w:rPr>
        <w:t>Приложение</w:t>
      </w:r>
      <w:r>
        <w:t xml:space="preserve"> 3. </w:t>
      </w:r>
      <w:r>
        <w:rPr>
          <w:rFonts w:hint="eastAsia"/>
        </w:rPr>
        <w:t>Протокол</w:t>
      </w:r>
      <w:r>
        <w:t xml:space="preserve"> </w:t>
      </w:r>
      <w:r>
        <w:rPr>
          <w:rFonts w:hint="eastAsia"/>
        </w:rPr>
        <w:t>валидации</w:t>
      </w:r>
    </w:p>
    <w:sectPr w:rsidR="006160F8" w:rsidRPr="006160F8" w:rsidSect="00E20A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63F2E" w14:textId="77777777" w:rsidR="00E20AA5" w:rsidRDefault="00E20AA5">
      <w:pPr>
        <w:spacing w:after="0" w:line="240" w:lineRule="auto"/>
      </w:pPr>
      <w:r>
        <w:separator/>
      </w:r>
    </w:p>
  </w:endnote>
  <w:endnote w:type="continuationSeparator" w:id="0">
    <w:p w14:paraId="3B55E2E8" w14:textId="77777777" w:rsidR="00E20AA5" w:rsidRDefault="00E2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A2844" w14:textId="77777777" w:rsidR="00E20AA5" w:rsidRDefault="00E20AA5"/>
    <w:p w14:paraId="12A78DC0" w14:textId="77777777" w:rsidR="00E20AA5" w:rsidRDefault="00E20AA5"/>
    <w:p w14:paraId="40F5B872" w14:textId="77777777" w:rsidR="00E20AA5" w:rsidRDefault="00E20AA5"/>
    <w:p w14:paraId="2DB1C202" w14:textId="77777777" w:rsidR="00E20AA5" w:rsidRDefault="00E20AA5"/>
    <w:p w14:paraId="176CA357" w14:textId="77777777" w:rsidR="00E20AA5" w:rsidRDefault="00E20AA5"/>
    <w:p w14:paraId="3DC30790" w14:textId="77777777" w:rsidR="00E20AA5" w:rsidRDefault="00E20AA5"/>
    <w:p w14:paraId="7E05F9AC" w14:textId="77777777" w:rsidR="00E20AA5" w:rsidRDefault="00E20A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3366B1" wp14:editId="49F768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2AEB8" w14:textId="77777777" w:rsidR="00E20AA5" w:rsidRDefault="00E20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366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12AEB8" w14:textId="77777777" w:rsidR="00E20AA5" w:rsidRDefault="00E20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483DEF" w14:textId="77777777" w:rsidR="00E20AA5" w:rsidRDefault="00E20AA5"/>
    <w:p w14:paraId="5C7CDCCE" w14:textId="77777777" w:rsidR="00E20AA5" w:rsidRDefault="00E20AA5"/>
    <w:p w14:paraId="3D2FA2A7" w14:textId="77777777" w:rsidR="00E20AA5" w:rsidRDefault="00E20A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82D5AD" wp14:editId="3D4C10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D99CC" w14:textId="77777777" w:rsidR="00E20AA5" w:rsidRDefault="00E20AA5"/>
                          <w:p w14:paraId="0B51EB4C" w14:textId="77777777" w:rsidR="00E20AA5" w:rsidRDefault="00E20A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82D5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8D99CC" w14:textId="77777777" w:rsidR="00E20AA5" w:rsidRDefault="00E20AA5"/>
                    <w:p w14:paraId="0B51EB4C" w14:textId="77777777" w:rsidR="00E20AA5" w:rsidRDefault="00E20A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7FB602" w14:textId="77777777" w:rsidR="00E20AA5" w:rsidRDefault="00E20AA5"/>
    <w:p w14:paraId="297666A9" w14:textId="77777777" w:rsidR="00E20AA5" w:rsidRDefault="00E20AA5">
      <w:pPr>
        <w:rPr>
          <w:sz w:val="2"/>
          <w:szCs w:val="2"/>
        </w:rPr>
      </w:pPr>
    </w:p>
    <w:p w14:paraId="3E4D2581" w14:textId="77777777" w:rsidR="00E20AA5" w:rsidRDefault="00E20AA5"/>
    <w:p w14:paraId="30A4A3F9" w14:textId="77777777" w:rsidR="00E20AA5" w:rsidRDefault="00E20AA5">
      <w:pPr>
        <w:spacing w:after="0" w:line="240" w:lineRule="auto"/>
      </w:pPr>
    </w:p>
  </w:footnote>
  <w:footnote w:type="continuationSeparator" w:id="0">
    <w:p w14:paraId="7DCBA9A0" w14:textId="77777777" w:rsidR="00E20AA5" w:rsidRDefault="00E20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AA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18250</TotalTime>
  <Pages>3</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2963</cp:revision>
  <cp:lastPrinted>2009-02-06T05:36:00Z</cp:lastPrinted>
  <dcterms:created xsi:type="dcterms:W3CDTF">2024-04-09T10:20:00Z</dcterms:created>
  <dcterms:modified xsi:type="dcterms:W3CDTF">2024-05-01T20:19:00Z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