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F2A08" w14:textId="43867508" w:rsidR="00DA4D58" w:rsidRDefault="00414EB0" w:rsidP="00414EB0">
      <w:r w:rsidRPr="00414EB0">
        <w:rPr>
          <w:rFonts w:hint="eastAsia"/>
        </w:rPr>
        <w:t>Шамсутдинов</w:t>
      </w:r>
      <w:r w:rsidRPr="00414EB0">
        <w:t xml:space="preserve"> </w:t>
      </w:r>
      <w:r w:rsidRPr="00414EB0">
        <w:rPr>
          <w:rFonts w:hint="eastAsia"/>
        </w:rPr>
        <w:t>Ринат</w:t>
      </w:r>
      <w:r w:rsidRPr="00414EB0">
        <w:t xml:space="preserve"> </w:t>
      </w:r>
      <w:r w:rsidRPr="00414EB0">
        <w:rPr>
          <w:rFonts w:hint="eastAsia"/>
        </w:rPr>
        <w:t>Нурисламович</w:t>
      </w:r>
      <w:r>
        <w:rPr>
          <w:rFonts w:hint="cs"/>
        </w:rPr>
        <w:t xml:space="preserve"> </w:t>
      </w:r>
      <w:r w:rsidRPr="00414EB0">
        <w:rPr>
          <w:rFonts w:hint="eastAsia"/>
        </w:rPr>
        <w:t>Разработка</w:t>
      </w:r>
      <w:r w:rsidRPr="00414EB0">
        <w:t xml:space="preserve"> </w:t>
      </w:r>
      <w:r w:rsidRPr="00414EB0">
        <w:rPr>
          <w:rFonts w:hint="eastAsia"/>
        </w:rPr>
        <w:t>и</w:t>
      </w:r>
      <w:r w:rsidRPr="00414EB0">
        <w:t xml:space="preserve"> </w:t>
      </w:r>
      <w:r w:rsidRPr="00414EB0">
        <w:rPr>
          <w:rFonts w:hint="eastAsia"/>
        </w:rPr>
        <w:t>исследования</w:t>
      </w:r>
      <w:r w:rsidRPr="00414EB0">
        <w:t xml:space="preserve"> </w:t>
      </w:r>
      <w:r w:rsidRPr="00414EB0">
        <w:rPr>
          <w:rFonts w:hint="eastAsia"/>
        </w:rPr>
        <w:t>численных</w:t>
      </w:r>
      <w:r w:rsidRPr="00414EB0">
        <w:t xml:space="preserve"> </w:t>
      </w:r>
      <w:r w:rsidRPr="00414EB0">
        <w:rPr>
          <w:rFonts w:hint="eastAsia"/>
        </w:rPr>
        <w:t>моделей</w:t>
      </w:r>
      <w:r w:rsidRPr="00414EB0">
        <w:t xml:space="preserve"> </w:t>
      </w:r>
      <w:r w:rsidRPr="00414EB0">
        <w:rPr>
          <w:rFonts w:hint="eastAsia"/>
        </w:rPr>
        <w:t>оборудования</w:t>
      </w:r>
      <w:r w:rsidRPr="00414EB0">
        <w:t xml:space="preserve"> </w:t>
      </w:r>
      <w:r w:rsidRPr="00414EB0">
        <w:rPr>
          <w:rFonts w:hint="eastAsia"/>
        </w:rPr>
        <w:t>для</w:t>
      </w:r>
      <w:r w:rsidRPr="00414EB0">
        <w:t xml:space="preserve"> </w:t>
      </w:r>
      <w:r w:rsidRPr="00414EB0">
        <w:rPr>
          <w:rFonts w:hint="eastAsia"/>
        </w:rPr>
        <w:t>фабрикации</w:t>
      </w:r>
      <w:r w:rsidRPr="00414EB0">
        <w:t xml:space="preserve"> </w:t>
      </w:r>
      <w:r w:rsidRPr="00414EB0">
        <w:rPr>
          <w:rFonts w:hint="eastAsia"/>
        </w:rPr>
        <w:t>нитридного</w:t>
      </w:r>
      <w:r w:rsidRPr="00414EB0">
        <w:t xml:space="preserve"> </w:t>
      </w:r>
      <w:r w:rsidRPr="00414EB0">
        <w:rPr>
          <w:rFonts w:hint="eastAsia"/>
        </w:rPr>
        <w:t>уран</w:t>
      </w:r>
      <w:r w:rsidRPr="00414EB0">
        <w:t>-</w:t>
      </w:r>
      <w:r w:rsidRPr="00414EB0">
        <w:rPr>
          <w:rFonts w:hint="eastAsia"/>
        </w:rPr>
        <w:t>плутониевого</w:t>
      </w:r>
      <w:r w:rsidRPr="00414EB0">
        <w:t xml:space="preserve"> </w:t>
      </w:r>
      <w:r w:rsidRPr="00414EB0">
        <w:rPr>
          <w:rFonts w:hint="eastAsia"/>
        </w:rPr>
        <w:t>ядерного</w:t>
      </w:r>
      <w:r w:rsidRPr="00414EB0">
        <w:t xml:space="preserve"> </w:t>
      </w:r>
      <w:r w:rsidRPr="00414EB0">
        <w:rPr>
          <w:rFonts w:hint="eastAsia"/>
        </w:rPr>
        <w:t>топлива</w:t>
      </w:r>
    </w:p>
    <w:p w14:paraId="051AB706" w14:textId="77777777" w:rsidR="00414EB0" w:rsidRDefault="00414EB0" w:rsidP="00414EB0">
      <w:r>
        <w:rPr>
          <w:rFonts w:hint="eastAsia"/>
        </w:rPr>
        <w:t>ОГЛАВЛЕНИЕ</w:t>
      </w:r>
      <w:r>
        <w:t xml:space="preserve"> </w:t>
      </w:r>
      <w:r>
        <w:rPr>
          <w:rFonts w:hint="eastAsia"/>
        </w:rPr>
        <w:t>ДИССЕРТАЦИИ</w:t>
      </w:r>
    </w:p>
    <w:p w14:paraId="6CEC1EC5" w14:textId="77777777" w:rsidR="00414EB0" w:rsidRDefault="00414EB0" w:rsidP="00414EB0">
      <w:r>
        <w:rPr>
          <w:rFonts w:hint="eastAsia"/>
        </w:rPr>
        <w:t>кандидат</w:t>
      </w:r>
      <w:r>
        <w:t xml:space="preserve"> </w:t>
      </w:r>
      <w:r>
        <w:rPr>
          <w:rFonts w:hint="eastAsia"/>
        </w:rPr>
        <w:t>наук</w:t>
      </w:r>
      <w:r>
        <w:t xml:space="preserve"> </w:t>
      </w:r>
      <w:r>
        <w:rPr>
          <w:rFonts w:hint="eastAsia"/>
        </w:rPr>
        <w:t>Шамсутдинов</w:t>
      </w:r>
      <w:r>
        <w:t xml:space="preserve"> </w:t>
      </w:r>
      <w:r>
        <w:rPr>
          <w:rFonts w:hint="eastAsia"/>
        </w:rPr>
        <w:t>Ринат</w:t>
      </w:r>
      <w:r>
        <w:t xml:space="preserve"> </w:t>
      </w:r>
      <w:r>
        <w:rPr>
          <w:rFonts w:hint="eastAsia"/>
        </w:rPr>
        <w:t>Нурисламович</w:t>
      </w:r>
    </w:p>
    <w:p w14:paraId="3965513F" w14:textId="77777777" w:rsidR="00414EB0" w:rsidRDefault="00414EB0" w:rsidP="00414EB0">
      <w:r>
        <w:rPr>
          <w:rFonts w:hint="eastAsia"/>
        </w:rPr>
        <w:t>ВВЕДЕНИЕ</w:t>
      </w:r>
    </w:p>
    <w:p w14:paraId="7EEAA417" w14:textId="77777777" w:rsidR="00414EB0" w:rsidRDefault="00414EB0" w:rsidP="00414EB0"/>
    <w:p w14:paraId="0AA60E21" w14:textId="77777777" w:rsidR="00414EB0" w:rsidRDefault="00414EB0" w:rsidP="00414EB0">
      <w:r>
        <w:rPr>
          <w:rFonts w:hint="eastAsia"/>
        </w:rPr>
        <w:t>ГЛАВА</w:t>
      </w:r>
      <w:r>
        <w:t xml:space="preserve"> 1. </w:t>
      </w:r>
      <w:r>
        <w:rPr>
          <w:rFonts w:hint="eastAsia"/>
        </w:rPr>
        <w:t>ТЕХНОЛОГИЯ</w:t>
      </w:r>
      <w:r>
        <w:t xml:space="preserve"> </w:t>
      </w:r>
      <w:r>
        <w:rPr>
          <w:rFonts w:hint="eastAsia"/>
        </w:rPr>
        <w:t>ФАБРИКАЦИИ</w:t>
      </w:r>
      <w:r>
        <w:t xml:space="preserve"> </w:t>
      </w:r>
      <w:r>
        <w:rPr>
          <w:rFonts w:hint="eastAsia"/>
        </w:rPr>
        <w:t>НИТРИДНОГО</w:t>
      </w:r>
      <w:r>
        <w:t xml:space="preserve"> </w:t>
      </w:r>
      <w:r>
        <w:rPr>
          <w:rFonts w:hint="eastAsia"/>
        </w:rPr>
        <w:t>УРАН</w:t>
      </w:r>
      <w:r>
        <w:t>-</w:t>
      </w:r>
      <w:r>
        <w:rPr>
          <w:rFonts w:hint="eastAsia"/>
        </w:rPr>
        <w:t>ПЛУТОНИЕВОГО</w:t>
      </w:r>
      <w:r>
        <w:t xml:space="preserve"> </w:t>
      </w:r>
      <w:r>
        <w:rPr>
          <w:rFonts w:hint="eastAsia"/>
        </w:rPr>
        <w:t>ЯДЕРНОГО</w:t>
      </w:r>
      <w:r>
        <w:t xml:space="preserve"> </w:t>
      </w:r>
      <w:r>
        <w:rPr>
          <w:rFonts w:hint="eastAsia"/>
        </w:rPr>
        <w:t>ТОПЛИВА</w:t>
      </w:r>
    </w:p>
    <w:p w14:paraId="1F78C090" w14:textId="77777777" w:rsidR="00414EB0" w:rsidRDefault="00414EB0" w:rsidP="00414EB0"/>
    <w:p w14:paraId="76800D1B" w14:textId="77777777" w:rsidR="00414EB0" w:rsidRDefault="00414EB0" w:rsidP="00414EB0">
      <w:r>
        <w:t xml:space="preserve">1.1.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технологии</w:t>
      </w:r>
      <w:r>
        <w:t xml:space="preserve"> </w:t>
      </w:r>
      <w:r>
        <w:rPr>
          <w:rFonts w:hint="eastAsia"/>
        </w:rPr>
        <w:t>фабрикации</w:t>
      </w:r>
      <w:r>
        <w:t xml:space="preserve"> </w:t>
      </w:r>
      <w:r>
        <w:rPr>
          <w:rFonts w:hint="eastAsia"/>
        </w:rPr>
        <w:t>таблеток</w:t>
      </w:r>
      <w:r>
        <w:t xml:space="preserve"> (U, Pu)N </w:t>
      </w:r>
      <w:r>
        <w:rPr>
          <w:rFonts w:hint="eastAsia"/>
        </w:rPr>
        <w:t>топлива</w:t>
      </w:r>
    </w:p>
    <w:p w14:paraId="2983B8E0" w14:textId="77777777" w:rsidR="00414EB0" w:rsidRDefault="00414EB0" w:rsidP="00414EB0"/>
    <w:p w14:paraId="3D582ACA" w14:textId="77777777" w:rsidR="00414EB0" w:rsidRDefault="00414EB0" w:rsidP="00414EB0">
      <w:r>
        <w:t xml:space="preserve">1.1.1. </w:t>
      </w:r>
      <w:r>
        <w:rPr>
          <w:rFonts w:hint="eastAsia"/>
        </w:rPr>
        <w:t>Карботермический</w:t>
      </w:r>
      <w:r>
        <w:t xml:space="preserve"> </w:t>
      </w:r>
      <w:r>
        <w:rPr>
          <w:rFonts w:hint="eastAsia"/>
        </w:rPr>
        <w:t>синтез</w:t>
      </w:r>
      <w:r>
        <w:t xml:space="preserve"> </w:t>
      </w:r>
      <w:r>
        <w:rPr>
          <w:rFonts w:hint="eastAsia"/>
        </w:rPr>
        <w:t>нитридного</w:t>
      </w:r>
      <w:r>
        <w:t xml:space="preserve"> </w:t>
      </w:r>
      <w:r>
        <w:rPr>
          <w:rFonts w:hint="eastAsia"/>
        </w:rPr>
        <w:t>уран</w:t>
      </w:r>
      <w:r>
        <w:t>-</w:t>
      </w:r>
      <w:r>
        <w:rPr>
          <w:rFonts w:hint="eastAsia"/>
        </w:rPr>
        <w:t>плутониевого</w:t>
      </w:r>
      <w:r>
        <w:t xml:space="preserve"> </w:t>
      </w:r>
      <w:r>
        <w:rPr>
          <w:rFonts w:hint="eastAsia"/>
        </w:rPr>
        <w:t>топлива</w:t>
      </w:r>
      <w:r>
        <w:t xml:space="preserve"> </w:t>
      </w:r>
      <w:r>
        <w:rPr>
          <w:rFonts w:hint="eastAsia"/>
        </w:rPr>
        <w:t>из</w:t>
      </w:r>
      <w:r>
        <w:t xml:space="preserve"> </w:t>
      </w:r>
      <w:r>
        <w:rPr>
          <w:rFonts w:hint="eastAsia"/>
        </w:rPr>
        <w:t>оксидов</w:t>
      </w:r>
      <w:r>
        <w:t xml:space="preserve"> </w:t>
      </w:r>
      <w:r>
        <w:rPr>
          <w:rFonts w:hint="eastAsia"/>
        </w:rPr>
        <w:t>урана</w:t>
      </w:r>
      <w:r>
        <w:t xml:space="preserve"> </w:t>
      </w:r>
      <w:r>
        <w:rPr>
          <w:rFonts w:hint="eastAsia"/>
        </w:rPr>
        <w:t>и</w:t>
      </w:r>
      <w:r>
        <w:t xml:space="preserve"> </w:t>
      </w:r>
      <w:r>
        <w:rPr>
          <w:rFonts w:hint="eastAsia"/>
        </w:rPr>
        <w:t>плутония</w:t>
      </w:r>
    </w:p>
    <w:p w14:paraId="7A6E50CF" w14:textId="77777777" w:rsidR="00414EB0" w:rsidRDefault="00414EB0" w:rsidP="00414EB0"/>
    <w:p w14:paraId="751F15B3" w14:textId="77777777" w:rsidR="00414EB0" w:rsidRDefault="00414EB0" w:rsidP="00414EB0">
      <w:r>
        <w:t xml:space="preserve">1.1.2. </w:t>
      </w:r>
      <w:r>
        <w:rPr>
          <w:rFonts w:hint="eastAsia"/>
        </w:rPr>
        <w:t>Спекание</w:t>
      </w:r>
      <w:r>
        <w:t xml:space="preserve"> </w:t>
      </w:r>
      <w:r>
        <w:rPr>
          <w:rFonts w:hint="eastAsia"/>
        </w:rPr>
        <w:t>таблеток</w:t>
      </w:r>
      <w:r>
        <w:t xml:space="preserve"> </w:t>
      </w:r>
      <w:r>
        <w:rPr>
          <w:rFonts w:hint="eastAsia"/>
        </w:rPr>
        <w:t>нитридного</w:t>
      </w:r>
      <w:r>
        <w:t xml:space="preserve"> </w:t>
      </w:r>
      <w:r>
        <w:rPr>
          <w:rFonts w:hint="eastAsia"/>
        </w:rPr>
        <w:t>уран</w:t>
      </w:r>
      <w:r>
        <w:t>-</w:t>
      </w:r>
      <w:r>
        <w:rPr>
          <w:rFonts w:hint="eastAsia"/>
        </w:rPr>
        <w:t>плутониевого</w:t>
      </w:r>
      <w:r>
        <w:t xml:space="preserve"> </w:t>
      </w:r>
      <w:r>
        <w:rPr>
          <w:rFonts w:hint="eastAsia"/>
        </w:rPr>
        <w:t>топлива</w:t>
      </w:r>
    </w:p>
    <w:p w14:paraId="449061A6" w14:textId="77777777" w:rsidR="00414EB0" w:rsidRDefault="00414EB0" w:rsidP="00414EB0"/>
    <w:p w14:paraId="71FEED40" w14:textId="77777777" w:rsidR="00414EB0" w:rsidRDefault="00414EB0" w:rsidP="00414EB0">
      <w:r>
        <w:t xml:space="preserve">1.2. </w:t>
      </w:r>
      <w:r>
        <w:rPr>
          <w:rFonts w:hint="eastAsia"/>
        </w:rPr>
        <w:t>Высокотемпературное</w:t>
      </w:r>
      <w:r>
        <w:t xml:space="preserve"> </w:t>
      </w:r>
      <w:r>
        <w:rPr>
          <w:rFonts w:hint="eastAsia"/>
        </w:rPr>
        <w:t>печное</w:t>
      </w:r>
      <w:r>
        <w:t xml:space="preserve"> </w:t>
      </w:r>
      <w:r>
        <w:rPr>
          <w:rFonts w:hint="eastAsia"/>
        </w:rPr>
        <w:t>оборудование</w:t>
      </w:r>
      <w:r>
        <w:t xml:space="preserve"> </w:t>
      </w:r>
      <w:r>
        <w:rPr>
          <w:rFonts w:hint="eastAsia"/>
        </w:rPr>
        <w:t>для</w:t>
      </w:r>
      <w:r>
        <w:t xml:space="preserve"> </w:t>
      </w:r>
      <w:r>
        <w:rPr>
          <w:rFonts w:hint="eastAsia"/>
        </w:rPr>
        <w:t>фабрикации</w:t>
      </w:r>
      <w:r>
        <w:t xml:space="preserve"> </w:t>
      </w:r>
      <w:r>
        <w:rPr>
          <w:rFonts w:hint="eastAsia"/>
        </w:rPr>
        <w:t>таблеток</w:t>
      </w:r>
      <w:r>
        <w:t xml:space="preserve"> </w:t>
      </w:r>
      <w:r>
        <w:rPr>
          <w:rFonts w:hint="eastAsia"/>
        </w:rPr>
        <w:t>нитридного</w:t>
      </w:r>
      <w:r>
        <w:t xml:space="preserve"> </w:t>
      </w:r>
      <w:r>
        <w:rPr>
          <w:rFonts w:hint="eastAsia"/>
        </w:rPr>
        <w:t>уран</w:t>
      </w:r>
      <w:r>
        <w:t>-</w:t>
      </w:r>
      <w:r>
        <w:rPr>
          <w:rFonts w:hint="eastAsia"/>
        </w:rPr>
        <w:t>плутониевого</w:t>
      </w:r>
      <w:r>
        <w:t xml:space="preserve"> </w:t>
      </w:r>
      <w:r>
        <w:rPr>
          <w:rFonts w:hint="eastAsia"/>
        </w:rPr>
        <w:t>топлива</w:t>
      </w:r>
    </w:p>
    <w:p w14:paraId="5BE0A92F" w14:textId="77777777" w:rsidR="00414EB0" w:rsidRDefault="00414EB0" w:rsidP="00414EB0"/>
    <w:p w14:paraId="54C75082" w14:textId="77777777" w:rsidR="00414EB0" w:rsidRDefault="00414EB0" w:rsidP="00414EB0">
      <w:r>
        <w:t xml:space="preserve">1.2.1. </w:t>
      </w:r>
      <w:r>
        <w:rPr>
          <w:rFonts w:hint="eastAsia"/>
        </w:rPr>
        <w:t>Проблемы</w:t>
      </w:r>
      <w:r>
        <w:t xml:space="preserve"> </w:t>
      </w:r>
      <w:r>
        <w:rPr>
          <w:rFonts w:hint="eastAsia"/>
        </w:rPr>
        <w:t>разработки</w:t>
      </w:r>
      <w:r>
        <w:t xml:space="preserve"> </w:t>
      </w:r>
      <w:r>
        <w:rPr>
          <w:rFonts w:hint="eastAsia"/>
        </w:rPr>
        <w:t>высокотемпературного</w:t>
      </w:r>
      <w:r>
        <w:t xml:space="preserve"> </w:t>
      </w:r>
      <w:r>
        <w:rPr>
          <w:rFonts w:hint="eastAsia"/>
        </w:rPr>
        <w:t>печного</w:t>
      </w:r>
      <w:r>
        <w:t xml:space="preserve"> </w:t>
      </w:r>
      <w:r>
        <w:rPr>
          <w:rFonts w:hint="eastAsia"/>
        </w:rPr>
        <w:t>оборудования</w:t>
      </w:r>
      <w:r>
        <w:t xml:space="preserve"> </w:t>
      </w:r>
      <w:r>
        <w:rPr>
          <w:rFonts w:hint="eastAsia"/>
        </w:rPr>
        <w:t>для</w:t>
      </w:r>
      <w:r>
        <w:t xml:space="preserve"> </w:t>
      </w:r>
      <w:r>
        <w:rPr>
          <w:rFonts w:hint="eastAsia"/>
        </w:rPr>
        <w:t>крупномасштабной</w:t>
      </w:r>
      <w:r>
        <w:t xml:space="preserve"> </w:t>
      </w:r>
      <w:r>
        <w:rPr>
          <w:rFonts w:hint="eastAsia"/>
        </w:rPr>
        <w:t>фабрикации</w:t>
      </w:r>
      <w:r>
        <w:t xml:space="preserve"> </w:t>
      </w:r>
      <w:r>
        <w:rPr>
          <w:rFonts w:hint="eastAsia"/>
        </w:rPr>
        <w:t>таблеток</w:t>
      </w:r>
      <w:r>
        <w:t xml:space="preserve"> </w:t>
      </w:r>
      <w:r>
        <w:rPr>
          <w:rFonts w:hint="eastAsia"/>
        </w:rPr>
        <w:t>нитридного</w:t>
      </w:r>
      <w:r>
        <w:t xml:space="preserve"> </w:t>
      </w:r>
      <w:r>
        <w:rPr>
          <w:rFonts w:hint="eastAsia"/>
        </w:rPr>
        <w:t>уран</w:t>
      </w:r>
      <w:r>
        <w:t>-</w:t>
      </w:r>
      <w:r>
        <w:rPr>
          <w:rFonts w:hint="eastAsia"/>
        </w:rPr>
        <w:t>плутониевого</w:t>
      </w:r>
      <w:r>
        <w:t xml:space="preserve"> </w:t>
      </w:r>
      <w:r>
        <w:rPr>
          <w:rFonts w:hint="eastAsia"/>
        </w:rPr>
        <w:t>топлива</w:t>
      </w:r>
    </w:p>
    <w:p w14:paraId="7D685C4C" w14:textId="77777777" w:rsidR="00414EB0" w:rsidRDefault="00414EB0" w:rsidP="00414EB0"/>
    <w:p w14:paraId="27A9BDFB" w14:textId="77777777" w:rsidR="00414EB0" w:rsidRDefault="00414EB0" w:rsidP="00414EB0">
      <w:r>
        <w:t xml:space="preserve">1.2.2. </w:t>
      </w:r>
      <w:r>
        <w:rPr>
          <w:rFonts w:hint="eastAsia"/>
        </w:rPr>
        <w:t>Печь</w:t>
      </w:r>
      <w:r>
        <w:t xml:space="preserve"> </w:t>
      </w:r>
      <w:r>
        <w:rPr>
          <w:rFonts w:hint="eastAsia"/>
        </w:rPr>
        <w:t>карботермического</w:t>
      </w:r>
      <w:r>
        <w:t xml:space="preserve"> </w:t>
      </w:r>
      <w:r>
        <w:rPr>
          <w:rFonts w:hint="eastAsia"/>
        </w:rPr>
        <w:t>синтеза</w:t>
      </w:r>
      <w:r>
        <w:t xml:space="preserve"> </w:t>
      </w:r>
      <w:r>
        <w:rPr>
          <w:rFonts w:hint="eastAsia"/>
        </w:rPr>
        <w:t>нитридов</w:t>
      </w:r>
      <w:r>
        <w:t xml:space="preserve"> </w:t>
      </w:r>
      <w:r>
        <w:rPr>
          <w:rFonts w:hint="eastAsia"/>
        </w:rPr>
        <w:t>урана</w:t>
      </w:r>
      <w:r>
        <w:t xml:space="preserve"> </w:t>
      </w:r>
      <w:r>
        <w:rPr>
          <w:rFonts w:hint="eastAsia"/>
        </w:rPr>
        <w:t>и</w:t>
      </w:r>
      <w:r>
        <w:t xml:space="preserve"> </w:t>
      </w:r>
      <w:r>
        <w:rPr>
          <w:rFonts w:hint="eastAsia"/>
        </w:rPr>
        <w:t>плутония</w:t>
      </w:r>
    </w:p>
    <w:p w14:paraId="35EA0F17" w14:textId="77777777" w:rsidR="00414EB0" w:rsidRDefault="00414EB0" w:rsidP="00414EB0"/>
    <w:p w14:paraId="6F51B514" w14:textId="77777777" w:rsidR="00414EB0" w:rsidRDefault="00414EB0" w:rsidP="00414EB0">
      <w:r>
        <w:t xml:space="preserve">1.2.3. </w:t>
      </w:r>
      <w:r>
        <w:rPr>
          <w:rFonts w:hint="eastAsia"/>
        </w:rPr>
        <w:t>Печь</w:t>
      </w:r>
      <w:r>
        <w:t xml:space="preserve"> </w:t>
      </w:r>
      <w:r>
        <w:rPr>
          <w:rFonts w:hint="eastAsia"/>
        </w:rPr>
        <w:t>спекания</w:t>
      </w:r>
      <w:r>
        <w:t xml:space="preserve"> </w:t>
      </w:r>
      <w:r>
        <w:rPr>
          <w:rFonts w:hint="eastAsia"/>
        </w:rPr>
        <w:t>таблеток</w:t>
      </w:r>
      <w:r>
        <w:t xml:space="preserve"> </w:t>
      </w:r>
      <w:r>
        <w:rPr>
          <w:rFonts w:hint="eastAsia"/>
        </w:rPr>
        <w:t>нитридного</w:t>
      </w:r>
      <w:r>
        <w:t xml:space="preserve"> </w:t>
      </w:r>
      <w:r>
        <w:rPr>
          <w:rFonts w:hint="eastAsia"/>
        </w:rPr>
        <w:t>уран</w:t>
      </w:r>
      <w:r>
        <w:t>-</w:t>
      </w:r>
      <w:r>
        <w:rPr>
          <w:rFonts w:hint="eastAsia"/>
        </w:rPr>
        <w:t>плутониевого</w:t>
      </w:r>
      <w:r>
        <w:t xml:space="preserve"> </w:t>
      </w:r>
      <w:r>
        <w:rPr>
          <w:rFonts w:hint="eastAsia"/>
        </w:rPr>
        <w:t>топлива</w:t>
      </w:r>
    </w:p>
    <w:p w14:paraId="2C9CA44C" w14:textId="77777777" w:rsidR="00414EB0" w:rsidRDefault="00414EB0" w:rsidP="00414EB0"/>
    <w:p w14:paraId="1057BDF8" w14:textId="77777777" w:rsidR="00414EB0" w:rsidRDefault="00414EB0" w:rsidP="00414EB0">
      <w:r>
        <w:t xml:space="preserve">1.3. </w:t>
      </w:r>
      <w:r>
        <w:rPr>
          <w:rFonts w:hint="eastAsia"/>
        </w:rPr>
        <w:t>Использование</w:t>
      </w:r>
      <w:r>
        <w:t xml:space="preserve"> CFD-</w:t>
      </w:r>
      <w:r>
        <w:rPr>
          <w:rFonts w:hint="eastAsia"/>
        </w:rPr>
        <w:t>моделирования</w:t>
      </w:r>
      <w:r>
        <w:t xml:space="preserve"> </w:t>
      </w:r>
      <w:r>
        <w:rPr>
          <w:rFonts w:hint="eastAsia"/>
        </w:rPr>
        <w:t>при</w:t>
      </w:r>
      <w:r>
        <w:t xml:space="preserve"> </w:t>
      </w:r>
      <w:r>
        <w:rPr>
          <w:rFonts w:hint="eastAsia"/>
        </w:rPr>
        <w:t>разработке</w:t>
      </w:r>
      <w:r>
        <w:t xml:space="preserve"> </w:t>
      </w:r>
      <w:r>
        <w:rPr>
          <w:rFonts w:hint="eastAsia"/>
        </w:rPr>
        <w:t>высокотемпературного</w:t>
      </w:r>
      <w:r>
        <w:t xml:space="preserve"> </w:t>
      </w:r>
      <w:r>
        <w:rPr>
          <w:rFonts w:hint="eastAsia"/>
        </w:rPr>
        <w:t>печного</w:t>
      </w:r>
      <w:r>
        <w:t xml:space="preserve"> </w:t>
      </w:r>
      <w:r>
        <w:rPr>
          <w:rFonts w:hint="eastAsia"/>
        </w:rPr>
        <w:t>оборудования</w:t>
      </w:r>
      <w:r>
        <w:t xml:space="preserve"> </w:t>
      </w:r>
      <w:r>
        <w:rPr>
          <w:rFonts w:hint="eastAsia"/>
        </w:rPr>
        <w:t>для</w:t>
      </w:r>
      <w:r>
        <w:t xml:space="preserve"> </w:t>
      </w:r>
      <w:r>
        <w:rPr>
          <w:rFonts w:hint="eastAsia"/>
        </w:rPr>
        <w:t>ф</w:t>
      </w:r>
      <w:r>
        <w:rPr>
          <w:rFonts w:hint="eastAsia"/>
        </w:rPr>
        <w:lastRenderedPageBreak/>
        <w:t>абрикации</w:t>
      </w:r>
      <w:r>
        <w:t xml:space="preserve"> </w:t>
      </w:r>
      <w:r>
        <w:rPr>
          <w:rFonts w:hint="eastAsia"/>
        </w:rPr>
        <w:t>таблеток</w:t>
      </w:r>
      <w:r>
        <w:t xml:space="preserve"> </w:t>
      </w:r>
      <w:r>
        <w:rPr>
          <w:rFonts w:hint="eastAsia"/>
        </w:rPr>
        <w:t>нитридного</w:t>
      </w:r>
      <w:r>
        <w:t xml:space="preserve"> </w:t>
      </w:r>
      <w:r>
        <w:rPr>
          <w:rFonts w:hint="eastAsia"/>
        </w:rPr>
        <w:t>уран</w:t>
      </w:r>
      <w:r>
        <w:t>-</w:t>
      </w:r>
      <w:r>
        <w:rPr>
          <w:rFonts w:hint="eastAsia"/>
        </w:rPr>
        <w:t>плутониевого</w:t>
      </w:r>
      <w:r>
        <w:t xml:space="preserve"> </w:t>
      </w:r>
      <w:r>
        <w:rPr>
          <w:rFonts w:hint="eastAsia"/>
        </w:rPr>
        <w:t>топлива</w:t>
      </w:r>
    </w:p>
    <w:p w14:paraId="111F9C14" w14:textId="77777777" w:rsidR="00414EB0" w:rsidRDefault="00414EB0" w:rsidP="00414EB0"/>
    <w:p w14:paraId="04B35B99" w14:textId="77777777" w:rsidR="00414EB0" w:rsidRDefault="00414EB0" w:rsidP="00414EB0">
      <w:r>
        <w:t xml:space="preserve">1.3.1. </w:t>
      </w:r>
      <w:r>
        <w:rPr>
          <w:rFonts w:hint="eastAsia"/>
        </w:rPr>
        <w:t>Разработка</w:t>
      </w:r>
      <w:r>
        <w:t xml:space="preserve"> </w:t>
      </w:r>
      <w:r>
        <w:rPr>
          <w:rFonts w:hint="eastAsia"/>
        </w:rPr>
        <w:t>и</w:t>
      </w:r>
      <w:r>
        <w:t xml:space="preserve"> </w:t>
      </w:r>
      <w:r>
        <w:rPr>
          <w:rFonts w:hint="eastAsia"/>
        </w:rPr>
        <w:t>экспериментальная</w:t>
      </w:r>
      <w:r>
        <w:t xml:space="preserve"> </w:t>
      </w:r>
      <w:r>
        <w:rPr>
          <w:rFonts w:hint="eastAsia"/>
        </w:rPr>
        <w:t>проверка</w:t>
      </w:r>
      <w:r>
        <w:t xml:space="preserve"> </w:t>
      </w:r>
      <w:r>
        <w:rPr>
          <w:rFonts w:hint="eastAsia"/>
        </w:rPr>
        <w:t>численных</w:t>
      </w:r>
      <w:r>
        <w:t xml:space="preserve"> </w:t>
      </w:r>
      <w:r>
        <w:rPr>
          <w:rFonts w:hint="eastAsia"/>
        </w:rPr>
        <w:t>моделей</w:t>
      </w:r>
    </w:p>
    <w:p w14:paraId="6FCDB620" w14:textId="77777777" w:rsidR="00414EB0" w:rsidRDefault="00414EB0" w:rsidP="00414EB0"/>
    <w:p w14:paraId="41D0D6A5" w14:textId="77777777" w:rsidR="00414EB0" w:rsidRDefault="00414EB0" w:rsidP="00414EB0">
      <w:r>
        <w:t xml:space="preserve">1.3.2. </w:t>
      </w:r>
      <w:r>
        <w:rPr>
          <w:rFonts w:hint="eastAsia"/>
        </w:rPr>
        <w:t>Разработка</w:t>
      </w:r>
      <w:r>
        <w:t xml:space="preserve"> </w:t>
      </w:r>
      <w:r>
        <w:rPr>
          <w:rFonts w:hint="eastAsia"/>
        </w:rPr>
        <w:t>и</w:t>
      </w:r>
      <w:r>
        <w:t xml:space="preserve"> </w:t>
      </w:r>
      <w:r>
        <w:rPr>
          <w:rFonts w:hint="eastAsia"/>
        </w:rPr>
        <w:t>экспериментальная</w:t>
      </w:r>
      <w:r>
        <w:t xml:space="preserve"> </w:t>
      </w:r>
      <w:r>
        <w:rPr>
          <w:rFonts w:hint="eastAsia"/>
        </w:rPr>
        <w:t>проверка</w:t>
      </w:r>
      <w:r>
        <w:t xml:space="preserve"> </w:t>
      </w:r>
      <w:r>
        <w:rPr>
          <w:rFonts w:hint="eastAsia"/>
        </w:rPr>
        <w:t>численных</w:t>
      </w:r>
      <w:r>
        <w:t xml:space="preserve"> </w:t>
      </w:r>
      <w:r>
        <w:rPr>
          <w:rFonts w:hint="eastAsia"/>
        </w:rPr>
        <w:t>моделей</w:t>
      </w:r>
      <w:r>
        <w:t xml:space="preserve"> </w:t>
      </w:r>
      <w:r>
        <w:rPr>
          <w:rFonts w:hint="eastAsia"/>
        </w:rPr>
        <w:t>высокотемпературного</w:t>
      </w:r>
      <w:r>
        <w:t xml:space="preserve"> </w:t>
      </w:r>
      <w:r>
        <w:rPr>
          <w:rFonts w:hint="eastAsia"/>
        </w:rPr>
        <w:t>печного</w:t>
      </w:r>
      <w:r>
        <w:t xml:space="preserve"> </w:t>
      </w:r>
      <w:r>
        <w:rPr>
          <w:rFonts w:hint="eastAsia"/>
        </w:rPr>
        <w:t>оборудования</w:t>
      </w:r>
      <w:r>
        <w:t xml:space="preserve"> </w:t>
      </w:r>
      <w:r>
        <w:rPr>
          <w:rFonts w:hint="eastAsia"/>
        </w:rPr>
        <w:t>для</w:t>
      </w:r>
      <w:r>
        <w:t xml:space="preserve"> </w:t>
      </w:r>
      <w:r>
        <w:rPr>
          <w:rFonts w:hint="eastAsia"/>
        </w:rPr>
        <w:t>фабрикации</w:t>
      </w:r>
      <w:r>
        <w:t xml:space="preserve"> </w:t>
      </w:r>
      <w:r>
        <w:rPr>
          <w:rFonts w:hint="eastAsia"/>
        </w:rPr>
        <w:t>нитридного</w:t>
      </w:r>
      <w:r>
        <w:t xml:space="preserve"> </w:t>
      </w:r>
      <w:r>
        <w:rPr>
          <w:rFonts w:hint="eastAsia"/>
        </w:rPr>
        <w:t>уран</w:t>
      </w:r>
      <w:r>
        <w:t>-</w:t>
      </w:r>
      <w:r>
        <w:rPr>
          <w:rFonts w:hint="eastAsia"/>
        </w:rPr>
        <w:t>плутониевого</w:t>
      </w:r>
      <w:r>
        <w:t xml:space="preserve"> </w:t>
      </w:r>
      <w:r>
        <w:rPr>
          <w:rFonts w:hint="eastAsia"/>
        </w:rPr>
        <w:t>топлива</w:t>
      </w:r>
    </w:p>
    <w:p w14:paraId="03C75CE0" w14:textId="77777777" w:rsidR="00414EB0" w:rsidRDefault="00414EB0" w:rsidP="00414EB0"/>
    <w:p w14:paraId="1242A431" w14:textId="77777777" w:rsidR="00414EB0" w:rsidRDefault="00414EB0" w:rsidP="00414EB0">
      <w:r>
        <w:t xml:space="preserve">1.4. </w:t>
      </w:r>
      <w:r>
        <w:rPr>
          <w:rFonts w:hint="eastAsia"/>
        </w:rPr>
        <w:t>Выводы</w:t>
      </w:r>
      <w:r>
        <w:t xml:space="preserve"> </w:t>
      </w:r>
      <w:r>
        <w:rPr>
          <w:rFonts w:hint="eastAsia"/>
        </w:rPr>
        <w:t>по</w:t>
      </w:r>
      <w:r>
        <w:t xml:space="preserve"> </w:t>
      </w:r>
      <w:r>
        <w:rPr>
          <w:rFonts w:hint="eastAsia"/>
        </w:rPr>
        <w:t>главе</w:t>
      </w:r>
    </w:p>
    <w:p w14:paraId="21A1A2BA" w14:textId="77777777" w:rsidR="00414EB0" w:rsidRDefault="00414EB0" w:rsidP="00414EB0"/>
    <w:p w14:paraId="50EC7284" w14:textId="77777777" w:rsidR="00414EB0" w:rsidRDefault="00414EB0" w:rsidP="00414EB0">
      <w:r>
        <w:rPr>
          <w:rFonts w:hint="eastAsia"/>
        </w:rPr>
        <w:t>ГЛАВА</w:t>
      </w:r>
      <w:r>
        <w:t xml:space="preserve"> 2. </w:t>
      </w:r>
      <w:r>
        <w:rPr>
          <w:rFonts w:hint="eastAsia"/>
        </w:rPr>
        <w:t>РАЗРАБОТКА</w:t>
      </w:r>
      <w:r>
        <w:t xml:space="preserve"> </w:t>
      </w:r>
      <w:r>
        <w:rPr>
          <w:rFonts w:hint="eastAsia"/>
        </w:rPr>
        <w:t>И</w:t>
      </w:r>
      <w:r>
        <w:t xml:space="preserve"> </w:t>
      </w:r>
      <w:r>
        <w:rPr>
          <w:rFonts w:hint="eastAsia"/>
        </w:rPr>
        <w:t>ЭКСПЕРИМЕНТАЛЬНАЯ</w:t>
      </w:r>
      <w:r>
        <w:t xml:space="preserve"> </w:t>
      </w:r>
      <w:r>
        <w:rPr>
          <w:rFonts w:hint="eastAsia"/>
        </w:rPr>
        <w:t>ПРОВЕРКА</w:t>
      </w:r>
      <w:r>
        <w:t xml:space="preserve"> CFD-</w:t>
      </w:r>
      <w:r>
        <w:rPr>
          <w:rFonts w:hint="eastAsia"/>
        </w:rPr>
        <w:t>МОДЕЛИ</w:t>
      </w:r>
      <w:r>
        <w:t xml:space="preserve"> </w:t>
      </w:r>
      <w:r>
        <w:rPr>
          <w:rFonts w:hint="eastAsia"/>
        </w:rPr>
        <w:t>ПЕЧИ</w:t>
      </w:r>
      <w:r>
        <w:t xml:space="preserve"> </w:t>
      </w:r>
      <w:r>
        <w:rPr>
          <w:rFonts w:hint="eastAsia"/>
        </w:rPr>
        <w:t>КАРБОТЕРМИЧЕСКОГО</w:t>
      </w:r>
      <w:r>
        <w:t xml:space="preserve"> </w:t>
      </w:r>
      <w:r>
        <w:rPr>
          <w:rFonts w:hint="eastAsia"/>
        </w:rPr>
        <w:t>СИНТЕЗА</w:t>
      </w:r>
      <w:r>
        <w:t xml:space="preserve"> </w:t>
      </w:r>
      <w:r>
        <w:rPr>
          <w:rFonts w:hint="eastAsia"/>
        </w:rPr>
        <w:t>НИТРИДОВ</w:t>
      </w:r>
      <w:r>
        <w:t xml:space="preserve"> </w:t>
      </w:r>
      <w:r>
        <w:rPr>
          <w:rFonts w:hint="eastAsia"/>
        </w:rPr>
        <w:t>УРАНА</w:t>
      </w:r>
      <w:r>
        <w:t xml:space="preserve"> </w:t>
      </w:r>
      <w:r>
        <w:rPr>
          <w:rFonts w:hint="eastAsia"/>
        </w:rPr>
        <w:t>И</w:t>
      </w:r>
      <w:r>
        <w:t xml:space="preserve"> </w:t>
      </w:r>
      <w:r>
        <w:rPr>
          <w:rFonts w:hint="eastAsia"/>
        </w:rPr>
        <w:t>ПЛУТОНИЯ</w:t>
      </w:r>
    </w:p>
    <w:p w14:paraId="19F20D98" w14:textId="77777777" w:rsidR="00414EB0" w:rsidRDefault="00414EB0" w:rsidP="00414EB0"/>
    <w:p w14:paraId="76003950" w14:textId="77777777" w:rsidR="00414EB0" w:rsidRDefault="00414EB0" w:rsidP="00414EB0">
      <w:r>
        <w:t xml:space="preserve">2.1 </w:t>
      </w:r>
      <w:r>
        <w:rPr>
          <w:rFonts w:hint="eastAsia"/>
        </w:rPr>
        <w:t>Краткое</w:t>
      </w:r>
      <w:r>
        <w:t xml:space="preserve"> </w:t>
      </w:r>
      <w:r>
        <w:rPr>
          <w:rFonts w:hint="eastAsia"/>
        </w:rPr>
        <w:t>описание</w:t>
      </w:r>
      <w:r>
        <w:t xml:space="preserve"> </w:t>
      </w:r>
      <w:r>
        <w:rPr>
          <w:rFonts w:hint="eastAsia"/>
        </w:rPr>
        <w:t>объекта</w:t>
      </w:r>
      <w:r>
        <w:t xml:space="preserve"> </w:t>
      </w:r>
      <w:r>
        <w:rPr>
          <w:rFonts w:hint="eastAsia"/>
        </w:rPr>
        <w:t>моделирования</w:t>
      </w:r>
    </w:p>
    <w:p w14:paraId="01A39BA4" w14:textId="77777777" w:rsidR="00414EB0" w:rsidRDefault="00414EB0" w:rsidP="00414EB0"/>
    <w:p w14:paraId="7C969381" w14:textId="77777777" w:rsidR="00414EB0" w:rsidRDefault="00414EB0" w:rsidP="00414EB0">
      <w:r>
        <w:t xml:space="preserve">2.1.1. </w:t>
      </w:r>
      <w:r>
        <w:rPr>
          <w:rFonts w:hint="eastAsia"/>
        </w:rPr>
        <w:t>Печь</w:t>
      </w:r>
      <w:r>
        <w:t xml:space="preserve"> </w:t>
      </w:r>
      <w:r>
        <w:rPr>
          <w:rFonts w:hint="eastAsia"/>
        </w:rPr>
        <w:t>карботермического</w:t>
      </w:r>
      <w:r>
        <w:t xml:space="preserve"> </w:t>
      </w:r>
      <w:r>
        <w:rPr>
          <w:rFonts w:hint="eastAsia"/>
        </w:rPr>
        <w:t>синтеза</w:t>
      </w:r>
      <w:r>
        <w:t xml:space="preserve"> </w:t>
      </w:r>
      <w:r>
        <w:rPr>
          <w:rFonts w:hint="eastAsia"/>
        </w:rPr>
        <w:t>нитридов</w:t>
      </w:r>
      <w:r>
        <w:t xml:space="preserve"> </w:t>
      </w:r>
      <w:r>
        <w:rPr>
          <w:rFonts w:hint="eastAsia"/>
        </w:rPr>
        <w:t>урана</w:t>
      </w:r>
      <w:r>
        <w:t xml:space="preserve"> </w:t>
      </w:r>
      <w:r>
        <w:rPr>
          <w:rFonts w:hint="eastAsia"/>
        </w:rPr>
        <w:t>и</w:t>
      </w:r>
      <w:r>
        <w:t xml:space="preserve"> </w:t>
      </w:r>
      <w:r>
        <w:rPr>
          <w:rFonts w:hint="eastAsia"/>
        </w:rPr>
        <w:t>плутония</w:t>
      </w:r>
    </w:p>
    <w:p w14:paraId="37A5AD28" w14:textId="77777777" w:rsidR="00414EB0" w:rsidRDefault="00414EB0" w:rsidP="00414EB0"/>
    <w:p w14:paraId="69F0AF1F" w14:textId="77777777" w:rsidR="00414EB0" w:rsidRDefault="00414EB0" w:rsidP="00414EB0">
      <w:r>
        <w:t xml:space="preserve">2.1.2. </w:t>
      </w:r>
      <w:r>
        <w:rPr>
          <w:rFonts w:hint="eastAsia"/>
        </w:rPr>
        <w:t>Требования</w:t>
      </w:r>
      <w:r>
        <w:t xml:space="preserve"> </w:t>
      </w:r>
      <w:r>
        <w:rPr>
          <w:rFonts w:hint="eastAsia"/>
        </w:rPr>
        <w:t>к</w:t>
      </w:r>
      <w:r>
        <w:t xml:space="preserve"> </w:t>
      </w:r>
      <w:r>
        <w:rPr>
          <w:rFonts w:hint="eastAsia"/>
        </w:rPr>
        <w:t>режимам</w:t>
      </w:r>
      <w:r>
        <w:t xml:space="preserve"> </w:t>
      </w:r>
      <w:r>
        <w:rPr>
          <w:rFonts w:hint="eastAsia"/>
        </w:rPr>
        <w:t>карботермического</w:t>
      </w:r>
      <w:r>
        <w:t xml:space="preserve"> </w:t>
      </w:r>
      <w:r>
        <w:rPr>
          <w:rFonts w:hint="eastAsia"/>
        </w:rPr>
        <w:t>синтеза</w:t>
      </w:r>
      <w:r>
        <w:t xml:space="preserve"> </w:t>
      </w:r>
      <w:r>
        <w:rPr>
          <w:rFonts w:hint="eastAsia"/>
        </w:rPr>
        <w:t>нитридов</w:t>
      </w:r>
      <w:r>
        <w:t xml:space="preserve"> </w:t>
      </w:r>
      <w:r>
        <w:rPr>
          <w:rFonts w:hint="eastAsia"/>
        </w:rPr>
        <w:t>урана</w:t>
      </w:r>
      <w:r>
        <w:t xml:space="preserve"> </w:t>
      </w:r>
      <w:r>
        <w:rPr>
          <w:rFonts w:hint="eastAsia"/>
        </w:rPr>
        <w:t>и</w:t>
      </w:r>
      <w:r>
        <w:t xml:space="preserve"> </w:t>
      </w:r>
      <w:r>
        <w:rPr>
          <w:rFonts w:hint="eastAsia"/>
        </w:rPr>
        <w:t>плутония</w:t>
      </w:r>
    </w:p>
    <w:p w14:paraId="517B1F10" w14:textId="77777777" w:rsidR="00414EB0" w:rsidRDefault="00414EB0" w:rsidP="00414EB0"/>
    <w:p w14:paraId="7B638ABE" w14:textId="77777777" w:rsidR="00414EB0" w:rsidRDefault="00414EB0" w:rsidP="00414EB0">
      <w:r>
        <w:t>2.2 CFD-</w:t>
      </w:r>
      <w:r>
        <w:rPr>
          <w:rFonts w:hint="eastAsia"/>
        </w:rPr>
        <w:t>модель</w:t>
      </w:r>
      <w:r>
        <w:t xml:space="preserve"> </w:t>
      </w:r>
      <w:r>
        <w:rPr>
          <w:rFonts w:hint="eastAsia"/>
        </w:rPr>
        <w:t>печи</w:t>
      </w:r>
      <w:r>
        <w:t xml:space="preserve"> </w:t>
      </w:r>
      <w:r>
        <w:rPr>
          <w:rFonts w:hint="eastAsia"/>
        </w:rPr>
        <w:t>карботермического</w:t>
      </w:r>
      <w:r>
        <w:t xml:space="preserve"> </w:t>
      </w:r>
      <w:r>
        <w:rPr>
          <w:rFonts w:hint="eastAsia"/>
        </w:rPr>
        <w:t>синтеза</w:t>
      </w:r>
      <w:r>
        <w:t xml:space="preserve"> </w:t>
      </w:r>
      <w:r>
        <w:rPr>
          <w:rFonts w:hint="eastAsia"/>
        </w:rPr>
        <w:t>нитридов</w:t>
      </w:r>
      <w:r>
        <w:t xml:space="preserve"> </w:t>
      </w:r>
      <w:r>
        <w:rPr>
          <w:rFonts w:hint="eastAsia"/>
        </w:rPr>
        <w:t>урана</w:t>
      </w:r>
      <w:r>
        <w:t xml:space="preserve"> </w:t>
      </w:r>
      <w:r>
        <w:rPr>
          <w:rFonts w:hint="eastAsia"/>
        </w:rPr>
        <w:t>и</w:t>
      </w:r>
      <w:r>
        <w:t xml:space="preserve"> </w:t>
      </w:r>
      <w:r>
        <w:rPr>
          <w:rFonts w:hint="eastAsia"/>
        </w:rPr>
        <w:t>плутония</w:t>
      </w:r>
    </w:p>
    <w:p w14:paraId="34CE8460" w14:textId="77777777" w:rsidR="00414EB0" w:rsidRDefault="00414EB0" w:rsidP="00414EB0"/>
    <w:p w14:paraId="71B91955" w14:textId="77777777" w:rsidR="00414EB0" w:rsidRDefault="00414EB0" w:rsidP="00414EB0">
      <w:r>
        <w:t xml:space="preserve">2.2.1. </w:t>
      </w:r>
      <w:r>
        <w:rPr>
          <w:rFonts w:hint="eastAsia"/>
        </w:rPr>
        <w:t>Физическая</w:t>
      </w:r>
      <w:r>
        <w:t xml:space="preserve"> </w:t>
      </w:r>
      <w:r>
        <w:rPr>
          <w:rFonts w:hint="eastAsia"/>
        </w:rPr>
        <w:t>постановка</w:t>
      </w:r>
      <w:r>
        <w:t xml:space="preserve"> </w:t>
      </w:r>
      <w:r>
        <w:rPr>
          <w:rFonts w:hint="eastAsia"/>
        </w:rPr>
        <w:t>задачи</w:t>
      </w:r>
    </w:p>
    <w:p w14:paraId="650DD680" w14:textId="77777777" w:rsidR="00414EB0" w:rsidRDefault="00414EB0" w:rsidP="00414EB0"/>
    <w:p w14:paraId="5EEAD9D2" w14:textId="77777777" w:rsidR="00414EB0" w:rsidRDefault="00414EB0" w:rsidP="00414EB0">
      <w:r>
        <w:t xml:space="preserve">2.2.2. </w:t>
      </w:r>
      <w:r>
        <w:rPr>
          <w:rFonts w:hint="eastAsia"/>
        </w:rPr>
        <w:t>Геометрическая</w:t>
      </w:r>
      <w:r>
        <w:t xml:space="preserve"> (CAD) </w:t>
      </w:r>
      <w:r>
        <w:rPr>
          <w:rFonts w:hint="eastAsia"/>
        </w:rPr>
        <w:t>модель</w:t>
      </w:r>
    </w:p>
    <w:p w14:paraId="72B327A6" w14:textId="77777777" w:rsidR="00414EB0" w:rsidRDefault="00414EB0" w:rsidP="00414EB0"/>
    <w:p w14:paraId="5E050DC1" w14:textId="77777777" w:rsidR="00414EB0" w:rsidRDefault="00414EB0" w:rsidP="00414EB0">
      <w:r>
        <w:t xml:space="preserve">2.2.3. </w:t>
      </w:r>
      <w:r>
        <w:rPr>
          <w:rFonts w:hint="eastAsia"/>
        </w:rPr>
        <w:t>Математическая</w:t>
      </w:r>
      <w:r>
        <w:t xml:space="preserve"> </w:t>
      </w:r>
      <w:r>
        <w:rPr>
          <w:rFonts w:hint="eastAsia"/>
        </w:rPr>
        <w:t>модель</w:t>
      </w:r>
    </w:p>
    <w:p w14:paraId="02ED8819" w14:textId="77777777" w:rsidR="00414EB0" w:rsidRDefault="00414EB0" w:rsidP="00414EB0"/>
    <w:p w14:paraId="6D8AD888" w14:textId="77777777" w:rsidR="00414EB0" w:rsidRDefault="00414EB0" w:rsidP="00414EB0">
      <w:r>
        <w:lastRenderedPageBreak/>
        <w:t xml:space="preserve">2.2.4. </w:t>
      </w:r>
      <w:r>
        <w:rPr>
          <w:rFonts w:hint="eastAsia"/>
        </w:rPr>
        <w:t>Сеточная</w:t>
      </w:r>
      <w:r>
        <w:t xml:space="preserve"> </w:t>
      </w:r>
      <w:r>
        <w:rPr>
          <w:rFonts w:hint="eastAsia"/>
        </w:rPr>
        <w:t>модель</w:t>
      </w:r>
    </w:p>
    <w:p w14:paraId="02A1D51F" w14:textId="77777777" w:rsidR="00414EB0" w:rsidRDefault="00414EB0" w:rsidP="00414EB0"/>
    <w:p w14:paraId="1579A61C" w14:textId="77777777" w:rsidR="00414EB0" w:rsidRDefault="00414EB0" w:rsidP="00414EB0">
      <w:r>
        <w:t xml:space="preserve">2.3 </w:t>
      </w:r>
      <w:r>
        <w:rPr>
          <w:rFonts w:hint="eastAsia"/>
        </w:rPr>
        <w:t>Результаты</w:t>
      </w:r>
      <w:r>
        <w:t xml:space="preserve"> </w:t>
      </w:r>
      <w:r>
        <w:rPr>
          <w:rFonts w:hint="eastAsia"/>
        </w:rPr>
        <w:t>экспериментальной</w:t>
      </w:r>
      <w:r>
        <w:t xml:space="preserve"> </w:t>
      </w:r>
      <w:r>
        <w:rPr>
          <w:rFonts w:hint="eastAsia"/>
        </w:rPr>
        <w:t>проверки</w:t>
      </w:r>
      <w:r>
        <w:t xml:space="preserve"> CFD-</w:t>
      </w:r>
      <w:r>
        <w:rPr>
          <w:rFonts w:hint="eastAsia"/>
        </w:rPr>
        <w:t>модели</w:t>
      </w:r>
      <w:r>
        <w:t xml:space="preserve"> </w:t>
      </w:r>
      <w:r>
        <w:rPr>
          <w:rFonts w:hint="eastAsia"/>
        </w:rPr>
        <w:t>печи</w:t>
      </w:r>
      <w:r>
        <w:t xml:space="preserve"> </w:t>
      </w:r>
      <w:r>
        <w:rPr>
          <w:rFonts w:hint="eastAsia"/>
        </w:rPr>
        <w:t>карботермического</w:t>
      </w:r>
      <w:r>
        <w:t xml:space="preserve"> </w:t>
      </w:r>
      <w:r>
        <w:rPr>
          <w:rFonts w:hint="eastAsia"/>
        </w:rPr>
        <w:t>синтеза</w:t>
      </w:r>
      <w:r>
        <w:t xml:space="preserve"> </w:t>
      </w:r>
      <w:r>
        <w:rPr>
          <w:rFonts w:hint="eastAsia"/>
        </w:rPr>
        <w:t>нитридов</w:t>
      </w:r>
    </w:p>
    <w:p w14:paraId="76E63B37" w14:textId="77777777" w:rsidR="00414EB0" w:rsidRDefault="00414EB0" w:rsidP="00414EB0"/>
    <w:p w14:paraId="797AA2EA" w14:textId="77777777" w:rsidR="00414EB0" w:rsidRDefault="00414EB0" w:rsidP="00414EB0">
      <w:r>
        <w:t xml:space="preserve">2.4 </w:t>
      </w:r>
      <w:r>
        <w:rPr>
          <w:rFonts w:hint="eastAsia"/>
        </w:rPr>
        <w:t>Выводы</w:t>
      </w:r>
      <w:r>
        <w:t xml:space="preserve"> </w:t>
      </w:r>
      <w:r>
        <w:rPr>
          <w:rFonts w:hint="eastAsia"/>
        </w:rPr>
        <w:t>по</w:t>
      </w:r>
      <w:r>
        <w:t xml:space="preserve"> </w:t>
      </w:r>
      <w:r>
        <w:rPr>
          <w:rFonts w:hint="eastAsia"/>
        </w:rPr>
        <w:t>главе</w:t>
      </w:r>
    </w:p>
    <w:p w14:paraId="70C8E79C" w14:textId="77777777" w:rsidR="00414EB0" w:rsidRDefault="00414EB0" w:rsidP="00414EB0"/>
    <w:p w14:paraId="666A4E92" w14:textId="77777777" w:rsidR="00414EB0" w:rsidRDefault="00414EB0" w:rsidP="00414EB0">
      <w:r>
        <w:rPr>
          <w:rFonts w:hint="eastAsia"/>
        </w:rPr>
        <w:t>ГЛАВА</w:t>
      </w:r>
      <w:r>
        <w:t xml:space="preserve"> 3. </w:t>
      </w:r>
      <w:r>
        <w:rPr>
          <w:rFonts w:hint="eastAsia"/>
        </w:rPr>
        <w:t>РЕЗУЛЬТАТЫ</w:t>
      </w:r>
      <w:r>
        <w:t xml:space="preserve"> </w:t>
      </w:r>
      <w:r>
        <w:rPr>
          <w:rFonts w:hint="eastAsia"/>
        </w:rPr>
        <w:t>РАСЧЕТНЫХ</w:t>
      </w:r>
      <w:r>
        <w:t xml:space="preserve"> </w:t>
      </w:r>
      <w:r>
        <w:rPr>
          <w:rFonts w:hint="eastAsia"/>
        </w:rPr>
        <w:t>ИССЛЕДОВАНИЙ</w:t>
      </w:r>
      <w:r>
        <w:t xml:space="preserve"> CFD-</w:t>
      </w:r>
      <w:r>
        <w:rPr>
          <w:rFonts w:hint="eastAsia"/>
        </w:rPr>
        <w:t>МОДЕЛИ</w:t>
      </w:r>
      <w:r>
        <w:t xml:space="preserve"> </w:t>
      </w:r>
      <w:r>
        <w:rPr>
          <w:rFonts w:hint="eastAsia"/>
        </w:rPr>
        <w:t>ПЕЧИ</w:t>
      </w:r>
      <w:r>
        <w:t xml:space="preserve"> </w:t>
      </w:r>
      <w:r>
        <w:rPr>
          <w:rFonts w:hint="eastAsia"/>
        </w:rPr>
        <w:t>КАРБОТЕРМИЧЕСКОГО</w:t>
      </w:r>
      <w:r>
        <w:t xml:space="preserve"> </w:t>
      </w:r>
      <w:r>
        <w:rPr>
          <w:rFonts w:hint="eastAsia"/>
        </w:rPr>
        <w:t>СИНТЕЗА</w:t>
      </w:r>
      <w:r>
        <w:t xml:space="preserve"> </w:t>
      </w:r>
      <w:r>
        <w:rPr>
          <w:rFonts w:hint="eastAsia"/>
        </w:rPr>
        <w:t>НИТРИДОВ</w:t>
      </w:r>
      <w:r>
        <w:t xml:space="preserve"> </w:t>
      </w:r>
      <w:r>
        <w:rPr>
          <w:rFonts w:hint="eastAsia"/>
        </w:rPr>
        <w:t>УРАНА</w:t>
      </w:r>
      <w:r>
        <w:t xml:space="preserve"> </w:t>
      </w:r>
      <w:r>
        <w:rPr>
          <w:rFonts w:hint="eastAsia"/>
        </w:rPr>
        <w:t>И</w:t>
      </w:r>
      <w:r>
        <w:t xml:space="preserve"> </w:t>
      </w:r>
      <w:r>
        <w:rPr>
          <w:rFonts w:hint="eastAsia"/>
        </w:rPr>
        <w:t>ПЛУТОНИЯ</w:t>
      </w:r>
    </w:p>
    <w:p w14:paraId="17551D78" w14:textId="77777777" w:rsidR="00414EB0" w:rsidRDefault="00414EB0" w:rsidP="00414EB0"/>
    <w:p w14:paraId="375843AF" w14:textId="77777777" w:rsidR="00414EB0" w:rsidRDefault="00414EB0" w:rsidP="00414EB0">
      <w:r>
        <w:t xml:space="preserve">3.1.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расчетных</w:t>
      </w:r>
      <w:r>
        <w:t xml:space="preserve"> </w:t>
      </w:r>
      <w:r>
        <w:rPr>
          <w:rFonts w:hint="eastAsia"/>
        </w:rPr>
        <w:t>исследований</w:t>
      </w:r>
      <w:r>
        <w:t xml:space="preserve"> CFD-</w:t>
      </w:r>
      <w:r>
        <w:rPr>
          <w:rFonts w:hint="eastAsia"/>
        </w:rPr>
        <w:t>модели</w:t>
      </w:r>
      <w:r>
        <w:t xml:space="preserve"> </w:t>
      </w:r>
      <w:r>
        <w:rPr>
          <w:rFonts w:hint="eastAsia"/>
        </w:rPr>
        <w:t>печи</w:t>
      </w:r>
      <w:r>
        <w:t xml:space="preserve"> </w:t>
      </w:r>
      <w:r>
        <w:rPr>
          <w:rFonts w:hint="eastAsia"/>
        </w:rPr>
        <w:t>карботермического</w:t>
      </w:r>
      <w:r>
        <w:t xml:space="preserve"> </w:t>
      </w:r>
      <w:r>
        <w:rPr>
          <w:rFonts w:hint="eastAsia"/>
        </w:rPr>
        <w:t>синтеза</w:t>
      </w:r>
      <w:r>
        <w:t xml:space="preserve"> </w:t>
      </w:r>
      <w:r>
        <w:rPr>
          <w:rFonts w:hint="eastAsia"/>
        </w:rPr>
        <w:t>нитридов</w:t>
      </w:r>
    </w:p>
    <w:p w14:paraId="5029682A" w14:textId="77777777" w:rsidR="00414EB0" w:rsidRDefault="00414EB0" w:rsidP="00414EB0"/>
    <w:p w14:paraId="5F8DFA0F" w14:textId="77777777" w:rsidR="00414EB0" w:rsidRDefault="00414EB0" w:rsidP="00414EB0">
      <w:r>
        <w:t xml:space="preserve">3.2. </w:t>
      </w:r>
      <w:r>
        <w:rPr>
          <w:rFonts w:hint="eastAsia"/>
        </w:rPr>
        <w:t>Геометрия</w:t>
      </w:r>
      <w:r>
        <w:t xml:space="preserve"> </w:t>
      </w:r>
      <w:r>
        <w:rPr>
          <w:rFonts w:hint="eastAsia"/>
        </w:rPr>
        <w:t>и</w:t>
      </w:r>
      <w:r>
        <w:t xml:space="preserve"> </w:t>
      </w:r>
      <w:r>
        <w:rPr>
          <w:rFonts w:hint="eastAsia"/>
        </w:rPr>
        <w:t>теплофизические</w:t>
      </w:r>
      <w:r>
        <w:t xml:space="preserve"> </w:t>
      </w:r>
      <w:r>
        <w:rPr>
          <w:rFonts w:hint="eastAsia"/>
        </w:rPr>
        <w:t>свойства</w:t>
      </w:r>
      <w:r>
        <w:t xml:space="preserve"> </w:t>
      </w:r>
      <w:r>
        <w:rPr>
          <w:rFonts w:hint="eastAsia"/>
        </w:rPr>
        <w:t>моделируемого</w:t>
      </w:r>
      <w:r>
        <w:t xml:space="preserve"> </w:t>
      </w:r>
      <w:r>
        <w:rPr>
          <w:rFonts w:hint="eastAsia"/>
        </w:rPr>
        <w:t>продукта</w:t>
      </w:r>
      <w:r>
        <w:t xml:space="preserve"> </w:t>
      </w:r>
      <w:r>
        <w:rPr>
          <w:rFonts w:hint="eastAsia"/>
        </w:rPr>
        <w:t>в</w:t>
      </w:r>
      <w:r>
        <w:t xml:space="preserve"> CFD-</w:t>
      </w:r>
      <w:r>
        <w:rPr>
          <w:rFonts w:hint="eastAsia"/>
        </w:rPr>
        <w:t>модели</w:t>
      </w:r>
      <w:r>
        <w:t xml:space="preserve"> </w:t>
      </w:r>
      <w:r>
        <w:rPr>
          <w:rFonts w:hint="eastAsia"/>
        </w:rPr>
        <w:t>печи</w:t>
      </w:r>
      <w:r>
        <w:t xml:space="preserve"> </w:t>
      </w:r>
      <w:r>
        <w:rPr>
          <w:rFonts w:hint="eastAsia"/>
        </w:rPr>
        <w:t>карботермического</w:t>
      </w:r>
      <w:r>
        <w:t xml:space="preserve"> </w:t>
      </w:r>
      <w:r>
        <w:rPr>
          <w:rFonts w:hint="eastAsia"/>
        </w:rPr>
        <w:t>синтеза</w:t>
      </w:r>
      <w:r>
        <w:t xml:space="preserve"> </w:t>
      </w:r>
      <w:r>
        <w:rPr>
          <w:rFonts w:hint="eastAsia"/>
        </w:rPr>
        <w:t>нитридов</w:t>
      </w:r>
    </w:p>
    <w:p w14:paraId="64BEF361" w14:textId="77777777" w:rsidR="00414EB0" w:rsidRDefault="00414EB0" w:rsidP="00414EB0"/>
    <w:p w14:paraId="0C8BB997" w14:textId="77777777" w:rsidR="00414EB0" w:rsidRDefault="00414EB0" w:rsidP="00414EB0">
      <w:r>
        <w:t xml:space="preserve">3.3. </w:t>
      </w:r>
      <w:r>
        <w:rPr>
          <w:rFonts w:hint="eastAsia"/>
        </w:rPr>
        <w:t>Исследуемые</w:t>
      </w:r>
      <w:r>
        <w:t xml:space="preserve"> </w:t>
      </w:r>
      <w:r>
        <w:rPr>
          <w:rFonts w:hint="eastAsia"/>
        </w:rPr>
        <w:t>параметры</w:t>
      </w:r>
      <w:r>
        <w:t xml:space="preserve"> CFD-</w:t>
      </w:r>
      <w:r>
        <w:rPr>
          <w:rFonts w:hint="eastAsia"/>
        </w:rPr>
        <w:t>модели</w:t>
      </w:r>
      <w:r>
        <w:t xml:space="preserve"> </w:t>
      </w:r>
      <w:r>
        <w:rPr>
          <w:rFonts w:hint="eastAsia"/>
        </w:rPr>
        <w:t>печи</w:t>
      </w:r>
      <w:r>
        <w:t xml:space="preserve"> </w:t>
      </w:r>
      <w:r>
        <w:rPr>
          <w:rFonts w:hint="eastAsia"/>
        </w:rPr>
        <w:t>карботермического</w:t>
      </w:r>
      <w:r>
        <w:t xml:space="preserve"> </w:t>
      </w:r>
      <w:r>
        <w:rPr>
          <w:rFonts w:hint="eastAsia"/>
        </w:rPr>
        <w:t>синтеза</w:t>
      </w:r>
      <w:r>
        <w:t xml:space="preserve"> </w:t>
      </w:r>
      <w:r>
        <w:rPr>
          <w:rFonts w:hint="eastAsia"/>
        </w:rPr>
        <w:t>нитридов</w:t>
      </w:r>
    </w:p>
    <w:p w14:paraId="675B982A" w14:textId="77777777" w:rsidR="00414EB0" w:rsidRDefault="00414EB0" w:rsidP="00414EB0"/>
    <w:p w14:paraId="3FE979F2" w14:textId="77777777" w:rsidR="00414EB0" w:rsidRDefault="00414EB0" w:rsidP="00414EB0">
      <w:r>
        <w:t xml:space="preserve">3.4. </w:t>
      </w:r>
      <w:r>
        <w:rPr>
          <w:rFonts w:hint="eastAsia"/>
        </w:rPr>
        <w:t>Влияние</w:t>
      </w:r>
      <w:r>
        <w:t xml:space="preserve"> </w:t>
      </w:r>
      <w:r>
        <w:rPr>
          <w:rFonts w:hint="eastAsia"/>
        </w:rPr>
        <w:t>экзотермической</w:t>
      </w:r>
      <w:r>
        <w:t xml:space="preserve"> </w:t>
      </w:r>
      <w:r>
        <w:rPr>
          <w:rFonts w:hint="eastAsia"/>
        </w:rPr>
        <w:t>реакции</w:t>
      </w:r>
      <w:r>
        <w:t xml:space="preserve"> </w:t>
      </w:r>
      <w:r>
        <w:rPr>
          <w:rFonts w:hint="eastAsia"/>
        </w:rPr>
        <w:t>карботермического</w:t>
      </w:r>
      <w:r>
        <w:t xml:space="preserve"> </w:t>
      </w:r>
      <w:r>
        <w:rPr>
          <w:rFonts w:hint="eastAsia"/>
        </w:rPr>
        <w:t>синтеза</w:t>
      </w:r>
      <w:r>
        <w:t xml:space="preserve"> </w:t>
      </w:r>
      <w:r>
        <w:rPr>
          <w:rFonts w:hint="eastAsia"/>
        </w:rPr>
        <w:t>на</w:t>
      </w:r>
      <w:r>
        <w:t xml:space="preserve"> </w:t>
      </w:r>
      <w:r>
        <w:rPr>
          <w:rFonts w:hint="eastAsia"/>
        </w:rPr>
        <w:t>распределение</w:t>
      </w:r>
      <w:r>
        <w:t xml:space="preserve"> </w:t>
      </w:r>
      <w:r>
        <w:rPr>
          <w:rFonts w:hint="eastAsia"/>
        </w:rPr>
        <w:t>температуры</w:t>
      </w:r>
      <w:r>
        <w:t xml:space="preserve"> </w:t>
      </w:r>
      <w:r>
        <w:rPr>
          <w:rFonts w:hint="eastAsia"/>
        </w:rPr>
        <w:t>на</w:t>
      </w:r>
      <w:r>
        <w:t xml:space="preserve"> </w:t>
      </w:r>
      <w:r>
        <w:rPr>
          <w:rFonts w:hint="eastAsia"/>
        </w:rPr>
        <w:t>продукте</w:t>
      </w:r>
    </w:p>
    <w:p w14:paraId="7AF807F6" w14:textId="77777777" w:rsidR="00414EB0" w:rsidRDefault="00414EB0" w:rsidP="00414EB0"/>
    <w:p w14:paraId="18565A69" w14:textId="77777777" w:rsidR="00414EB0" w:rsidRDefault="00414EB0" w:rsidP="00414EB0">
      <w:r>
        <w:t xml:space="preserve">3.5. </w:t>
      </w:r>
      <w:r>
        <w:rPr>
          <w:rFonts w:hint="eastAsia"/>
        </w:rPr>
        <w:t>Расчетные</w:t>
      </w:r>
      <w:r>
        <w:t xml:space="preserve"> </w:t>
      </w:r>
      <w:r>
        <w:rPr>
          <w:rFonts w:hint="eastAsia"/>
        </w:rPr>
        <w:t>варианты</w:t>
      </w:r>
    </w:p>
    <w:p w14:paraId="43D7334E" w14:textId="77777777" w:rsidR="00414EB0" w:rsidRDefault="00414EB0" w:rsidP="00414EB0"/>
    <w:p w14:paraId="31D803EA" w14:textId="77777777" w:rsidR="00414EB0" w:rsidRDefault="00414EB0" w:rsidP="00414EB0">
      <w:r>
        <w:t xml:space="preserve">3.6. </w:t>
      </w:r>
      <w:r>
        <w:rPr>
          <w:rFonts w:hint="eastAsia"/>
        </w:rPr>
        <w:t>Результаты</w:t>
      </w:r>
      <w:r>
        <w:t xml:space="preserve"> </w:t>
      </w:r>
      <w:r>
        <w:rPr>
          <w:rFonts w:hint="eastAsia"/>
        </w:rPr>
        <w:t>расчетных</w:t>
      </w:r>
      <w:r>
        <w:t xml:space="preserve"> </w:t>
      </w:r>
      <w:r>
        <w:rPr>
          <w:rFonts w:hint="eastAsia"/>
        </w:rPr>
        <w:t>исследований</w:t>
      </w:r>
      <w:r>
        <w:t xml:space="preserve"> CFD-</w:t>
      </w:r>
      <w:r>
        <w:rPr>
          <w:rFonts w:hint="eastAsia"/>
        </w:rPr>
        <w:t>модели</w:t>
      </w:r>
      <w:r>
        <w:t xml:space="preserve"> </w:t>
      </w:r>
      <w:r>
        <w:rPr>
          <w:rFonts w:hint="eastAsia"/>
        </w:rPr>
        <w:t>печи</w:t>
      </w:r>
    </w:p>
    <w:p w14:paraId="471AF3E9" w14:textId="77777777" w:rsidR="00414EB0" w:rsidRDefault="00414EB0" w:rsidP="00414EB0"/>
    <w:p w14:paraId="700C0B8E" w14:textId="77777777" w:rsidR="00414EB0" w:rsidRDefault="00414EB0" w:rsidP="00414EB0">
      <w:r>
        <w:t xml:space="preserve">3.7. </w:t>
      </w:r>
      <w:r>
        <w:rPr>
          <w:rFonts w:hint="eastAsia"/>
        </w:rPr>
        <w:t>Рекомендации</w:t>
      </w:r>
      <w:r>
        <w:t xml:space="preserve"> </w:t>
      </w:r>
      <w:r>
        <w:rPr>
          <w:rFonts w:hint="eastAsia"/>
        </w:rPr>
        <w:t>по</w:t>
      </w:r>
      <w:r>
        <w:t xml:space="preserve"> </w:t>
      </w:r>
      <w:r>
        <w:rPr>
          <w:rFonts w:hint="eastAsia"/>
        </w:rPr>
        <w:t>выбору</w:t>
      </w:r>
      <w:r>
        <w:t xml:space="preserve"> </w:t>
      </w:r>
      <w:r>
        <w:rPr>
          <w:rFonts w:hint="eastAsia"/>
        </w:rPr>
        <w:t>эксплуатационных</w:t>
      </w:r>
      <w:r>
        <w:t xml:space="preserve"> </w:t>
      </w:r>
      <w:r>
        <w:rPr>
          <w:rFonts w:hint="eastAsia"/>
        </w:rPr>
        <w:t>параметров</w:t>
      </w:r>
      <w:r>
        <w:t xml:space="preserve"> </w:t>
      </w:r>
      <w:r>
        <w:rPr>
          <w:rFonts w:hint="eastAsia"/>
        </w:rPr>
        <w:t>печи</w:t>
      </w:r>
      <w:r>
        <w:t xml:space="preserve"> </w:t>
      </w:r>
      <w:r>
        <w:rPr>
          <w:rFonts w:hint="eastAsia"/>
        </w:rPr>
        <w:t>карботермического</w:t>
      </w:r>
      <w:r>
        <w:t xml:space="preserve"> </w:t>
      </w:r>
      <w:r>
        <w:rPr>
          <w:rFonts w:hint="eastAsia"/>
        </w:rPr>
        <w:t>синтеза</w:t>
      </w:r>
      <w:r>
        <w:t xml:space="preserve"> </w:t>
      </w:r>
      <w:r>
        <w:rPr>
          <w:rFonts w:hint="eastAsia"/>
        </w:rPr>
        <w:t>нитридов</w:t>
      </w:r>
      <w:r>
        <w:t xml:space="preserve"> </w:t>
      </w:r>
      <w:r>
        <w:rPr>
          <w:rFonts w:hint="eastAsia"/>
        </w:rPr>
        <w:t>урана</w:t>
      </w:r>
      <w:r>
        <w:t xml:space="preserve"> </w:t>
      </w:r>
      <w:r>
        <w:rPr>
          <w:rFonts w:hint="eastAsia"/>
        </w:rPr>
        <w:t>и</w:t>
      </w:r>
      <w:r>
        <w:t xml:space="preserve"> </w:t>
      </w:r>
      <w:r>
        <w:rPr>
          <w:rFonts w:hint="eastAsia"/>
        </w:rPr>
        <w:t>плутония</w:t>
      </w:r>
    </w:p>
    <w:p w14:paraId="19244598" w14:textId="77777777" w:rsidR="00414EB0" w:rsidRDefault="00414EB0" w:rsidP="00414EB0"/>
    <w:p w14:paraId="1F8E8733" w14:textId="77777777" w:rsidR="00414EB0" w:rsidRDefault="00414EB0" w:rsidP="00414EB0">
      <w:r>
        <w:t xml:space="preserve">3.8. </w:t>
      </w:r>
      <w:r>
        <w:rPr>
          <w:rFonts w:hint="eastAsia"/>
        </w:rPr>
        <w:t>Возможности</w:t>
      </w:r>
      <w:r>
        <w:t xml:space="preserve"> </w:t>
      </w:r>
      <w:r>
        <w:rPr>
          <w:rFonts w:hint="eastAsia"/>
        </w:rPr>
        <w:t>моделирования</w:t>
      </w:r>
      <w:r>
        <w:t xml:space="preserve"> </w:t>
      </w:r>
      <w:r>
        <w:rPr>
          <w:rFonts w:hint="eastAsia"/>
        </w:rPr>
        <w:t>аварийных</w:t>
      </w:r>
      <w:r>
        <w:t xml:space="preserve"> </w:t>
      </w:r>
      <w:r>
        <w:rPr>
          <w:rFonts w:hint="eastAsia"/>
        </w:rPr>
        <w:t>режимов</w:t>
      </w:r>
      <w:r>
        <w:t xml:space="preserve"> </w:t>
      </w:r>
      <w:r>
        <w:rPr>
          <w:rFonts w:hint="eastAsia"/>
        </w:rPr>
        <w:t>работы</w:t>
      </w:r>
      <w:r>
        <w:t xml:space="preserve"> </w:t>
      </w:r>
      <w:r>
        <w:rPr>
          <w:rFonts w:hint="eastAsia"/>
        </w:rPr>
        <w:t>печи</w:t>
      </w:r>
      <w:r>
        <w:t xml:space="preserve"> </w:t>
      </w:r>
      <w:r>
        <w:rPr>
          <w:rFonts w:hint="eastAsia"/>
        </w:rPr>
        <w:t>карботермического</w:t>
      </w:r>
      <w:r>
        <w:t xml:space="preserve"> </w:t>
      </w:r>
      <w:r>
        <w:rPr>
          <w:rFonts w:hint="eastAsia"/>
        </w:rPr>
        <w:t>синтеза</w:t>
      </w:r>
      <w:r>
        <w:t xml:space="preserve"> </w:t>
      </w:r>
      <w:r>
        <w:rPr>
          <w:rFonts w:hint="eastAsia"/>
        </w:rPr>
        <w:t>нитридов</w:t>
      </w:r>
      <w:r>
        <w:t xml:space="preserve"> </w:t>
      </w:r>
      <w:r>
        <w:rPr>
          <w:rFonts w:hint="eastAsia"/>
        </w:rPr>
        <w:t>с</w:t>
      </w:r>
      <w:r>
        <w:t xml:space="preserve"> </w:t>
      </w:r>
      <w:r>
        <w:rPr>
          <w:rFonts w:hint="eastAsia"/>
        </w:rPr>
        <w:t>п</w:t>
      </w:r>
      <w:r>
        <w:rPr>
          <w:rFonts w:hint="eastAsia"/>
        </w:rPr>
        <w:lastRenderedPageBreak/>
        <w:t>омощью</w:t>
      </w:r>
      <w:r>
        <w:t xml:space="preserve"> </w:t>
      </w:r>
      <w:r>
        <w:rPr>
          <w:rFonts w:hint="eastAsia"/>
        </w:rPr>
        <w:t>разработанной</w:t>
      </w:r>
      <w:r>
        <w:t xml:space="preserve"> CFD-</w:t>
      </w:r>
      <w:r>
        <w:rPr>
          <w:rFonts w:hint="eastAsia"/>
        </w:rPr>
        <w:t>модели</w:t>
      </w:r>
    </w:p>
    <w:p w14:paraId="39E58519" w14:textId="77777777" w:rsidR="00414EB0" w:rsidRDefault="00414EB0" w:rsidP="00414EB0"/>
    <w:p w14:paraId="352FD431" w14:textId="77777777" w:rsidR="00414EB0" w:rsidRDefault="00414EB0" w:rsidP="00414EB0">
      <w:r>
        <w:t xml:space="preserve">3.9. </w:t>
      </w:r>
      <w:r>
        <w:rPr>
          <w:rFonts w:hint="eastAsia"/>
        </w:rPr>
        <w:t>Выводы</w:t>
      </w:r>
      <w:r>
        <w:t xml:space="preserve"> </w:t>
      </w:r>
      <w:r>
        <w:rPr>
          <w:rFonts w:hint="eastAsia"/>
        </w:rPr>
        <w:t>по</w:t>
      </w:r>
      <w:r>
        <w:t xml:space="preserve"> </w:t>
      </w:r>
      <w:r>
        <w:rPr>
          <w:rFonts w:hint="eastAsia"/>
        </w:rPr>
        <w:t>главе</w:t>
      </w:r>
    </w:p>
    <w:p w14:paraId="06EC39EA" w14:textId="77777777" w:rsidR="00414EB0" w:rsidRDefault="00414EB0" w:rsidP="00414EB0"/>
    <w:p w14:paraId="2F767EE1" w14:textId="77777777" w:rsidR="00414EB0" w:rsidRDefault="00414EB0" w:rsidP="00414EB0">
      <w:r>
        <w:rPr>
          <w:rFonts w:hint="eastAsia"/>
        </w:rPr>
        <w:t>ГЛАВА</w:t>
      </w:r>
      <w:r>
        <w:t xml:space="preserve"> 4. </w:t>
      </w:r>
      <w:r>
        <w:rPr>
          <w:rFonts w:hint="eastAsia"/>
        </w:rPr>
        <w:t>РАЗРАБОТКА</w:t>
      </w:r>
      <w:r>
        <w:t xml:space="preserve"> CFD-</w:t>
      </w:r>
      <w:r>
        <w:rPr>
          <w:rFonts w:hint="eastAsia"/>
        </w:rPr>
        <w:t>МОДЕЛИ</w:t>
      </w:r>
      <w:r>
        <w:t xml:space="preserve"> </w:t>
      </w:r>
      <w:r>
        <w:rPr>
          <w:rFonts w:hint="eastAsia"/>
        </w:rPr>
        <w:t>КАНАЛА</w:t>
      </w:r>
      <w:r>
        <w:t xml:space="preserve"> </w:t>
      </w:r>
      <w:r>
        <w:rPr>
          <w:rFonts w:hint="eastAsia"/>
        </w:rPr>
        <w:t>ПЕЧИ</w:t>
      </w:r>
      <w:r>
        <w:t xml:space="preserve"> </w:t>
      </w:r>
      <w:r>
        <w:rPr>
          <w:rFonts w:hint="eastAsia"/>
        </w:rPr>
        <w:t>СПЕКАНИЯ</w:t>
      </w:r>
    </w:p>
    <w:p w14:paraId="6FEE5268" w14:textId="77777777" w:rsidR="00414EB0" w:rsidRDefault="00414EB0" w:rsidP="00414EB0"/>
    <w:p w14:paraId="24DC435D" w14:textId="77777777" w:rsidR="00414EB0" w:rsidRDefault="00414EB0" w:rsidP="00414EB0">
      <w:r>
        <w:t xml:space="preserve">4.1. </w:t>
      </w:r>
      <w:r>
        <w:rPr>
          <w:rFonts w:hint="eastAsia"/>
        </w:rPr>
        <w:t>Краткое</w:t>
      </w:r>
      <w:r>
        <w:t xml:space="preserve"> </w:t>
      </w:r>
      <w:r>
        <w:rPr>
          <w:rFonts w:hint="eastAsia"/>
        </w:rPr>
        <w:t>описание</w:t>
      </w:r>
      <w:r>
        <w:t xml:space="preserve"> </w:t>
      </w:r>
      <w:r>
        <w:rPr>
          <w:rFonts w:hint="eastAsia"/>
        </w:rPr>
        <w:t>объекта</w:t>
      </w:r>
      <w:r>
        <w:t xml:space="preserve"> </w:t>
      </w:r>
      <w:r>
        <w:rPr>
          <w:rFonts w:hint="eastAsia"/>
        </w:rPr>
        <w:t>моделирования</w:t>
      </w:r>
    </w:p>
    <w:p w14:paraId="311109B3" w14:textId="77777777" w:rsidR="00414EB0" w:rsidRDefault="00414EB0" w:rsidP="00414EB0"/>
    <w:p w14:paraId="75ADD35E" w14:textId="77777777" w:rsidR="00414EB0" w:rsidRDefault="00414EB0" w:rsidP="00414EB0">
      <w:r>
        <w:t xml:space="preserve">4.1.1. </w:t>
      </w:r>
      <w:r>
        <w:rPr>
          <w:rFonts w:hint="eastAsia"/>
        </w:rPr>
        <w:t>Печь</w:t>
      </w:r>
      <w:r>
        <w:t xml:space="preserve"> </w:t>
      </w:r>
      <w:r>
        <w:rPr>
          <w:rFonts w:hint="eastAsia"/>
        </w:rPr>
        <w:t>спекания</w:t>
      </w:r>
      <w:r>
        <w:t xml:space="preserve"> </w:t>
      </w:r>
      <w:r>
        <w:rPr>
          <w:rFonts w:hint="eastAsia"/>
        </w:rPr>
        <w:t>таблеток</w:t>
      </w:r>
      <w:r>
        <w:t xml:space="preserve"> </w:t>
      </w:r>
      <w:r>
        <w:rPr>
          <w:rFonts w:hint="eastAsia"/>
        </w:rPr>
        <w:t>нитридного</w:t>
      </w:r>
      <w:r>
        <w:t xml:space="preserve"> </w:t>
      </w:r>
      <w:r>
        <w:rPr>
          <w:rFonts w:hint="eastAsia"/>
        </w:rPr>
        <w:t>уран</w:t>
      </w:r>
      <w:r>
        <w:t>-</w:t>
      </w:r>
      <w:r>
        <w:rPr>
          <w:rFonts w:hint="eastAsia"/>
        </w:rPr>
        <w:t>плутониевого</w:t>
      </w:r>
      <w:r>
        <w:t xml:space="preserve"> </w:t>
      </w:r>
      <w:r>
        <w:rPr>
          <w:rFonts w:hint="eastAsia"/>
        </w:rPr>
        <w:t>топлива</w:t>
      </w:r>
    </w:p>
    <w:p w14:paraId="2892B7F5" w14:textId="77777777" w:rsidR="00414EB0" w:rsidRDefault="00414EB0" w:rsidP="00414EB0"/>
    <w:p w14:paraId="1FA800C1" w14:textId="77777777" w:rsidR="00414EB0" w:rsidRDefault="00414EB0" w:rsidP="00414EB0">
      <w:r>
        <w:t xml:space="preserve">4.1.2. </w:t>
      </w:r>
      <w:r>
        <w:rPr>
          <w:rFonts w:hint="eastAsia"/>
        </w:rPr>
        <w:t>Технология</w:t>
      </w:r>
      <w:r>
        <w:t xml:space="preserve"> </w:t>
      </w:r>
      <w:r>
        <w:rPr>
          <w:rFonts w:hint="eastAsia"/>
        </w:rPr>
        <w:t>спекания</w:t>
      </w:r>
      <w:r>
        <w:t xml:space="preserve"> </w:t>
      </w:r>
      <w:r>
        <w:rPr>
          <w:rFonts w:hint="eastAsia"/>
        </w:rPr>
        <w:t>таблеток</w:t>
      </w:r>
      <w:r>
        <w:t xml:space="preserve"> </w:t>
      </w:r>
      <w:r>
        <w:rPr>
          <w:rFonts w:hint="eastAsia"/>
        </w:rPr>
        <w:t>нитридного</w:t>
      </w:r>
      <w:r>
        <w:t xml:space="preserve"> </w:t>
      </w:r>
      <w:r>
        <w:rPr>
          <w:rFonts w:hint="eastAsia"/>
        </w:rPr>
        <w:t>уран</w:t>
      </w:r>
      <w:r>
        <w:t>-</w:t>
      </w:r>
      <w:r>
        <w:rPr>
          <w:rFonts w:hint="eastAsia"/>
        </w:rPr>
        <w:t>плутониевого</w:t>
      </w:r>
      <w:r>
        <w:t xml:space="preserve"> </w:t>
      </w:r>
      <w:r>
        <w:rPr>
          <w:rFonts w:hint="eastAsia"/>
        </w:rPr>
        <w:t>топлива</w:t>
      </w:r>
      <w:r>
        <w:t xml:space="preserve"> </w:t>
      </w:r>
      <w:r>
        <w:rPr>
          <w:rFonts w:hint="eastAsia"/>
        </w:rPr>
        <w:t>в</w:t>
      </w:r>
      <w:r>
        <w:t xml:space="preserve"> </w:t>
      </w:r>
      <w:r>
        <w:rPr>
          <w:rFonts w:hint="eastAsia"/>
        </w:rPr>
        <w:t>печи</w:t>
      </w:r>
      <w:r>
        <w:t xml:space="preserve">. </w:t>
      </w:r>
      <w:r>
        <w:rPr>
          <w:rFonts w:hint="eastAsia"/>
        </w:rPr>
        <w:t>Требования</w:t>
      </w:r>
      <w:r>
        <w:t xml:space="preserve"> </w:t>
      </w:r>
      <w:r>
        <w:rPr>
          <w:rFonts w:hint="eastAsia"/>
        </w:rPr>
        <w:t>по</w:t>
      </w:r>
      <w:r>
        <w:t xml:space="preserve"> </w:t>
      </w:r>
      <w:r>
        <w:rPr>
          <w:rFonts w:hint="eastAsia"/>
        </w:rPr>
        <w:t>составу</w:t>
      </w:r>
      <w:r>
        <w:t xml:space="preserve"> </w:t>
      </w:r>
      <w:r>
        <w:rPr>
          <w:rFonts w:hint="eastAsia"/>
        </w:rPr>
        <w:t>газовых</w:t>
      </w:r>
      <w:r>
        <w:t xml:space="preserve"> </w:t>
      </w:r>
      <w:r>
        <w:rPr>
          <w:rFonts w:hint="eastAsia"/>
        </w:rPr>
        <w:t>сред</w:t>
      </w:r>
      <w:r>
        <w:t xml:space="preserve"> </w:t>
      </w:r>
      <w:r>
        <w:rPr>
          <w:rFonts w:hint="eastAsia"/>
        </w:rPr>
        <w:t>в</w:t>
      </w:r>
      <w:r>
        <w:t xml:space="preserve"> </w:t>
      </w:r>
      <w:r>
        <w:rPr>
          <w:rFonts w:hint="eastAsia"/>
        </w:rPr>
        <w:t>различных</w:t>
      </w:r>
      <w:r>
        <w:t xml:space="preserve"> </w:t>
      </w:r>
      <w:r>
        <w:rPr>
          <w:rFonts w:hint="eastAsia"/>
        </w:rPr>
        <w:t>зонах</w:t>
      </w:r>
      <w:r>
        <w:t xml:space="preserve"> </w:t>
      </w:r>
      <w:r>
        <w:rPr>
          <w:rFonts w:hint="eastAsia"/>
        </w:rPr>
        <w:t>канала</w:t>
      </w:r>
      <w:r>
        <w:t xml:space="preserve"> </w:t>
      </w:r>
      <w:r>
        <w:rPr>
          <w:rFonts w:hint="eastAsia"/>
        </w:rPr>
        <w:t>печи</w:t>
      </w:r>
      <w:r>
        <w:t xml:space="preserve"> </w:t>
      </w:r>
      <w:r>
        <w:rPr>
          <w:rFonts w:hint="eastAsia"/>
        </w:rPr>
        <w:t>спекания</w:t>
      </w:r>
    </w:p>
    <w:p w14:paraId="0B31C249" w14:textId="77777777" w:rsidR="00414EB0" w:rsidRDefault="00414EB0" w:rsidP="00414EB0"/>
    <w:p w14:paraId="0EF719A7" w14:textId="77777777" w:rsidR="00414EB0" w:rsidRDefault="00414EB0" w:rsidP="00414EB0">
      <w:r>
        <w:t xml:space="preserve">4.1.3. </w:t>
      </w:r>
      <w:r>
        <w:rPr>
          <w:rFonts w:hint="eastAsia"/>
        </w:rPr>
        <w:t>Технические</w:t>
      </w:r>
      <w:r>
        <w:t xml:space="preserve"> </w:t>
      </w:r>
      <w:r>
        <w:rPr>
          <w:rFonts w:hint="eastAsia"/>
        </w:rPr>
        <w:t>решения</w:t>
      </w:r>
      <w:r>
        <w:t xml:space="preserve"> </w:t>
      </w:r>
      <w:r>
        <w:rPr>
          <w:rFonts w:hint="eastAsia"/>
        </w:rPr>
        <w:t>по</w:t>
      </w:r>
      <w:r>
        <w:t xml:space="preserve"> </w:t>
      </w:r>
      <w:r>
        <w:rPr>
          <w:rFonts w:hint="eastAsia"/>
        </w:rPr>
        <w:t>обеспечению</w:t>
      </w:r>
      <w:r>
        <w:t xml:space="preserve"> </w:t>
      </w:r>
      <w:r>
        <w:rPr>
          <w:rFonts w:hint="eastAsia"/>
        </w:rPr>
        <w:t>заданного</w:t>
      </w:r>
      <w:r>
        <w:t xml:space="preserve"> </w:t>
      </w:r>
      <w:r>
        <w:rPr>
          <w:rFonts w:hint="eastAsia"/>
        </w:rPr>
        <w:t>состава</w:t>
      </w:r>
      <w:r>
        <w:t xml:space="preserve"> </w:t>
      </w:r>
      <w:r>
        <w:rPr>
          <w:rFonts w:hint="eastAsia"/>
        </w:rPr>
        <w:t>газовых</w:t>
      </w:r>
      <w:r>
        <w:t xml:space="preserve"> </w:t>
      </w:r>
      <w:r>
        <w:rPr>
          <w:rFonts w:hint="eastAsia"/>
        </w:rPr>
        <w:t>сред</w:t>
      </w:r>
      <w:r>
        <w:t xml:space="preserve"> </w:t>
      </w:r>
      <w:r>
        <w:rPr>
          <w:rFonts w:hint="eastAsia"/>
        </w:rPr>
        <w:t>в</w:t>
      </w:r>
      <w:r>
        <w:t xml:space="preserve"> </w:t>
      </w:r>
      <w:r>
        <w:rPr>
          <w:rFonts w:hint="eastAsia"/>
        </w:rPr>
        <w:t>канале</w:t>
      </w:r>
      <w:r>
        <w:t xml:space="preserve"> </w:t>
      </w:r>
      <w:r>
        <w:rPr>
          <w:rFonts w:hint="eastAsia"/>
        </w:rPr>
        <w:t>печи</w:t>
      </w:r>
      <w:r>
        <w:t xml:space="preserve"> </w:t>
      </w:r>
      <w:r>
        <w:rPr>
          <w:rFonts w:hint="eastAsia"/>
        </w:rPr>
        <w:t>спекания</w:t>
      </w:r>
    </w:p>
    <w:p w14:paraId="389FD8CF" w14:textId="77777777" w:rsidR="00414EB0" w:rsidRDefault="00414EB0" w:rsidP="00414EB0"/>
    <w:p w14:paraId="674D5F6E" w14:textId="77777777" w:rsidR="00414EB0" w:rsidRDefault="00414EB0" w:rsidP="00414EB0">
      <w:r>
        <w:t xml:space="preserve">4.2. </w:t>
      </w:r>
      <w:r>
        <w:rPr>
          <w:rFonts w:hint="eastAsia"/>
        </w:rPr>
        <w:t>Использование</w:t>
      </w:r>
      <w:r>
        <w:t xml:space="preserve"> CFD-</w:t>
      </w:r>
      <w:r>
        <w:rPr>
          <w:rFonts w:hint="eastAsia"/>
        </w:rPr>
        <w:t>моделирования</w:t>
      </w:r>
      <w:r>
        <w:t xml:space="preserve"> </w:t>
      </w:r>
      <w:r>
        <w:rPr>
          <w:rFonts w:hint="eastAsia"/>
        </w:rPr>
        <w:t>для</w:t>
      </w:r>
      <w:r>
        <w:t xml:space="preserve"> </w:t>
      </w:r>
      <w:r>
        <w:rPr>
          <w:rFonts w:hint="eastAsia"/>
        </w:rPr>
        <w:t>расчетно</w:t>
      </w:r>
      <w:r>
        <w:t>-</w:t>
      </w:r>
      <w:r>
        <w:rPr>
          <w:rFonts w:hint="eastAsia"/>
        </w:rPr>
        <w:t>экспериментального</w:t>
      </w:r>
      <w:r>
        <w:t xml:space="preserve"> </w:t>
      </w:r>
      <w:r>
        <w:rPr>
          <w:rFonts w:hint="eastAsia"/>
        </w:rPr>
        <w:t>обоснования</w:t>
      </w:r>
      <w:r>
        <w:t xml:space="preserve"> </w:t>
      </w:r>
      <w:r>
        <w:rPr>
          <w:rFonts w:hint="eastAsia"/>
        </w:rPr>
        <w:t>принятых</w:t>
      </w:r>
      <w:r>
        <w:t xml:space="preserve"> </w:t>
      </w:r>
      <w:r>
        <w:rPr>
          <w:rFonts w:hint="eastAsia"/>
        </w:rPr>
        <w:t>технических</w:t>
      </w:r>
      <w:r>
        <w:t xml:space="preserve"> </w:t>
      </w:r>
      <w:r>
        <w:rPr>
          <w:rFonts w:hint="eastAsia"/>
        </w:rPr>
        <w:t>решений</w:t>
      </w:r>
      <w:r>
        <w:t xml:space="preserve"> </w:t>
      </w:r>
      <w:r>
        <w:rPr>
          <w:rFonts w:hint="eastAsia"/>
        </w:rPr>
        <w:t>в</w:t>
      </w:r>
      <w:r>
        <w:t xml:space="preserve"> </w:t>
      </w:r>
      <w:r>
        <w:rPr>
          <w:rFonts w:hint="eastAsia"/>
        </w:rPr>
        <w:t>канале</w:t>
      </w:r>
      <w:r>
        <w:t xml:space="preserve"> </w:t>
      </w:r>
      <w:r>
        <w:rPr>
          <w:rFonts w:hint="eastAsia"/>
        </w:rPr>
        <w:t>печи</w:t>
      </w:r>
      <w:r>
        <w:t xml:space="preserve"> </w:t>
      </w:r>
      <w:r>
        <w:rPr>
          <w:rFonts w:hint="eastAsia"/>
        </w:rPr>
        <w:t>спекания</w:t>
      </w:r>
    </w:p>
    <w:p w14:paraId="1E52DDD3" w14:textId="77777777" w:rsidR="00414EB0" w:rsidRDefault="00414EB0" w:rsidP="00414EB0"/>
    <w:p w14:paraId="6C14997A" w14:textId="77777777" w:rsidR="00414EB0" w:rsidRDefault="00414EB0" w:rsidP="00414EB0">
      <w:r>
        <w:t>4.3. CFD-</w:t>
      </w:r>
      <w:r>
        <w:rPr>
          <w:rFonts w:hint="eastAsia"/>
        </w:rPr>
        <w:t>модель</w:t>
      </w:r>
      <w:r>
        <w:t xml:space="preserve"> </w:t>
      </w:r>
      <w:r>
        <w:rPr>
          <w:rFonts w:hint="eastAsia"/>
        </w:rPr>
        <w:t>канала</w:t>
      </w:r>
      <w:r>
        <w:t xml:space="preserve"> </w:t>
      </w:r>
      <w:r>
        <w:rPr>
          <w:rFonts w:hint="eastAsia"/>
        </w:rPr>
        <w:t>печи</w:t>
      </w:r>
      <w:r>
        <w:t xml:space="preserve"> </w:t>
      </w:r>
      <w:r>
        <w:rPr>
          <w:rFonts w:hint="eastAsia"/>
        </w:rPr>
        <w:t>спекания</w:t>
      </w:r>
    </w:p>
    <w:p w14:paraId="6D50D581" w14:textId="77777777" w:rsidR="00414EB0" w:rsidRDefault="00414EB0" w:rsidP="00414EB0"/>
    <w:p w14:paraId="511B9D30" w14:textId="77777777" w:rsidR="00414EB0" w:rsidRDefault="00414EB0" w:rsidP="00414EB0">
      <w:r>
        <w:t xml:space="preserve">4.3.1. </w:t>
      </w:r>
      <w:r>
        <w:rPr>
          <w:rFonts w:hint="eastAsia"/>
        </w:rPr>
        <w:t>Физическая</w:t>
      </w:r>
      <w:r>
        <w:t xml:space="preserve"> </w:t>
      </w:r>
      <w:r>
        <w:rPr>
          <w:rFonts w:hint="eastAsia"/>
        </w:rPr>
        <w:t>постановка</w:t>
      </w:r>
      <w:r>
        <w:t xml:space="preserve"> </w:t>
      </w:r>
      <w:r>
        <w:rPr>
          <w:rFonts w:hint="eastAsia"/>
        </w:rPr>
        <w:t>задачи</w:t>
      </w:r>
    </w:p>
    <w:p w14:paraId="2B6A26DC" w14:textId="77777777" w:rsidR="00414EB0" w:rsidRDefault="00414EB0" w:rsidP="00414EB0"/>
    <w:p w14:paraId="22619965" w14:textId="77777777" w:rsidR="00414EB0" w:rsidRDefault="00414EB0" w:rsidP="00414EB0">
      <w:r>
        <w:t xml:space="preserve">4.3.2. </w:t>
      </w:r>
      <w:r>
        <w:rPr>
          <w:rFonts w:hint="eastAsia"/>
        </w:rPr>
        <w:t>Геометрическая</w:t>
      </w:r>
      <w:r>
        <w:t xml:space="preserve"> (CAD) </w:t>
      </w:r>
      <w:r>
        <w:rPr>
          <w:rFonts w:hint="eastAsia"/>
        </w:rPr>
        <w:t>модель</w:t>
      </w:r>
    </w:p>
    <w:p w14:paraId="15467882" w14:textId="77777777" w:rsidR="00414EB0" w:rsidRDefault="00414EB0" w:rsidP="00414EB0"/>
    <w:p w14:paraId="4B89CB46" w14:textId="77777777" w:rsidR="00414EB0" w:rsidRDefault="00414EB0" w:rsidP="00414EB0">
      <w:r>
        <w:t xml:space="preserve">4.3.3. </w:t>
      </w:r>
      <w:r>
        <w:rPr>
          <w:rFonts w:hint="eastAsia"/>
        </w:rPr>
        <w:t>Математическая</w:t>
      </w:r>
      <w:r>
        <w:t xml:space="preserve"> </w:t>
      </w:r>
      <w:r>
        <w:rPr>
          <w:rFonts w:hint="eastAsia"/>
        </w:rPr>
        <w:t>модель</w:t>
      </w:r>
    </w:p>
    <w:p w14:paraId="0048112E" w14:textId="77777777" w:rsidR="00414EB0" w:rsidRDefault="00414EB0" w:rsidP="00414EB0"/>
    <w:p w14:paraId="67C7AF88" w14:textId="77777777" w:rsidR="00414EB0" w:rsidRDefault="00414EB0" w:rsidP="00414EB0">
      <w:r>
        <w:t xml:space="preserve">4.3.4. </w:t>
      </w:r>
      <w:r>
        <w:rPr>
          <w:rFonts w:hint="eastAsia"/>
        </w:rPr>
        <w:t>Используемые</w:t>
      </w:r>
      <w:r>
        <w:t xml:space="preserve"> </w:t>
      </w:r>
      <w:r>
        <w:rPr>
          <w:rFonts w:hint="eastAsia"/>
        </w:rPr>
        <w:t>модели</w:t>
      </w:r>
      <w:r>
        <w:t xml:space="preserve"> </w:t>
      </w:r>
      <w:r>
        <w:rPr>
          <w:rFonts w:hint="eastAsia"/>
        </w:rPr>
        <w:t>турбулентности</w:t>
      </w:r>
    </w:p>
    <w:p w14:paraId="72A5D97C" w14:textId="77777777" w:rsidR="00414EB0" w:rsidRDefault="00414EB0" w:rsidP="00414EB0"/>
    <w:p w14:paraId="5F95538B" w14:textId="77777777" w:rsidR="00414EB0" w:rsidRDefault="00414EB0" w:rsidP="00414EB0">
      <w:r>
        <w:lastRenderedPageBreak/>
        <w:t xml:space="preserve">4.3.5. </w:t>
      </w:r>
      <w:r>
        <w:rPr>
          <w:rFonts w:hint="eastAsia"/>
        </w:rPr>
        <w:t>Сеточная</w:t>
      </w:r>
      <w:r>
        <w:t xml:space="preserve"> </w:t>
      </w:r>
      <w:r>
        <w:rPr>
          <w:rFonts w:hint="eastAsia"/>
        </w:rPr>
        <w:t>модель</w:t>
      </w:r>
    </w:p>
    <w:p w14:paraId="7EB2F21B" w14:textId="77777777" w:rsidR="00414EB0" w:rsidRDefault="00414EB0" w:rsidP="00414EB0"/>
    <w:p w14:paraId="31FEE441" w14:textId="77777777" w:rsidR="00414EB0" w:rsidRDefault="00414EB0" w:rsidP="00414EB0">
      <w:r>
        <w:t xml:space="preserve">4.4. </w:t>
      </w:r>
      <w:r>
        <w:rPr>
          <w:rFonts w:hint="eastAsia"/>
        </w:rPr>
        <w:t>Экспериментальный</w:t>
      </w:r>
      <w:r>
        <w:t xml:space="preserve"> </w:t>
      </w:r>
      <w:r>
        <w:rPr>
          <w:rFonts w:hint="eastAsia"/>
        </w:rPr>
        <w:t>стенд</w:t>
      </w:r>
      <w:r>
        <w:t xml:space="preserve"> </w:t>
      </w:r>
      <w:r>
        <w:rPr>
          <w:rFonts w:hint="eastAsia"/>
        </w:rPr>
        <w:t>для</w:t>
      </w:r>
      <w:r>
        <w:t xml:space="preserve"> </w:t>
      </w:r>
      <w:r>
        <w:rPr>
          <w:rFonts w:hint="eastAsia"/>
        </w:rPr>
        <w:t>газодинамических</w:t>
      </w:r>
      <w:r>
        <w:t xml:space="preserve"> </w:t>
      </w:r>
      <w:r>
        <w:rPr>
          <w:rFonts w:hint="eastAsia"/>
        </w:rPr>
        <w:t>исследований</w:t>
      </w:r>
      <w:r>
        <w:t xml:space="preserve"> </w:t>
      </w:r>
      <w:r>
        <w:rPr>
          <w:rFonts w:hint="eastAsia"/>
        </w:rPr>
        <w:t>канала</w:t>
      </w:r>
      <w:r>
        <w:t xml:space="preserve"> </w:t>
      </w:r>
      <w:r>
        <w:rPr>
          <w:rFonts w:hint="eastAsia"/>
        </w:rPr>
        <w:t>печи</w:t>
      </w:r>
      <w:r>
        <w:t xml:space="preserve"> </w:t>
      </w:r>
      <w:r>
        <w:rPr>
          <w:rFonts w:hint="eastAsia"/>
        </w:rPr>
        <w:t>спекания</w:t>
      </w:r>
    </w:p>
    <w:p w14:paraId="1A876190" w14:textId="77777777" w:rsidR="00414EB0" w:rsidRDefault="00414EB0" w:rsidP="00414EB0"/>
    <w:p w14:paraId="56B6A3E2" w14:textId="77777777" w:rsidR="00414EB0" w:rsidRDefault="00414EB0" w:rsidP="00414EB0">
      <w:r>
        <w:t xml:space="preserve">4.4.1. </w:t>
      </w:r>
      <w:r>
        <w:rPr>
          <w:rFonts w:hint="eastAsia"/>
        </w:rPr>
        <w:t>Макет</w:t>
      </w:r>
      <w:r>
        <w:t xml:space="preserve"> </w:t>
      </w:r>
      <w:r>
        <w:rPr>
          <w:rFonts w:hint="eastAsia"/>
        </w:rPr>
        <w:t>канала</w:t>
      </w:r>
      <w:r>
        <w:t xml:space="preserve"> </w:t>
      </w:r>
      <w:r>
        <w:rPr>
          <w:rFonts w:hint="eastAsia"/>
        </w:rPr>
        <w:t>печи</w:t>
      </w:r>
      <w:r>
        <w:t xml:space="preserve"> </w:t>
      </w:r>
      <w:r>
        <w:rPr>
          <w:rFonts w:hint="eastAsia"/>
        </w:rPr>
        <w:t>спекания</w:t>
      </w:r>
    </w:p>
    <w:p w14:paraId="37B9F563" w14:textId="77777777" w:rsidR="00414EB0" w:rsidRDefault="00414EB0" w:rsidP="00414EB0"/>
    <w:p w14:paraId="74079A19" w14:textId="77777777" w:rsidR="00414EB0" w:rsidRDefault="00414EB0" w:rsidP="00414EB0">
      <w:r>
        <w:t xml:space="preserve">4.4.2. </w:t>
      </w:r>
      <w:r>
        <w:rPr>
          <w:rFonts w:hint="eastAsia"/>
        </w:rPr>
        <w:t>Имитаторы</w:t>
      </w:r>
      <w:r>
        <w:t xml:space="preserve"> </w:t>
      </w:r>
      <w:r>
        <w:rPr>
          <w:rFonts w:hint="eastAsia"/>
        </w:rPr>
        <w:t>подложек</w:t>
      </w:r>
      <w:r>
        <w:t xml:space="preserve"> </w:t>
      </w:r>
      <w:r>
        <w:rPr>
          <w:rFonts w:hint="eastAsia"/>
        </w:rPr>
        <w:t>с</w:t>
      </w:r>
      <w:r>
        <w:t xml:space="preserve"> </w:t>
      </w:r>
      <w:r>
        <w:rPr>
          <w:rFonts w:hint="eastAsia"/>
        </w:rPr>
        <w:t>лодочками</w:t>
      </w:r>
    </w:p>
    <w:p w14:paraId="62AFA7B1" w14:textId="77777777" w:rsidR="00414EB0" w:rsidRDefault="00414EB0" w:rsidP="00414EB0"/>
    <w:p w14:paraId="07C11FD3" w14:textId="77777777" w:rsidR="00414EB0" w:rsidRDefault="00414EB0" w:rsidP="00414EB0">
      <w:r>
        <w:t xml:space="preserve">4.4.3. </w:t>
      </w:r>
      <w:r>
        <w:rPr>
          <w:rFonts w:hint="eastAsia"/>
        </w:rPr>
        <w:t>Расположение</w:t>
      </w:r>
      <w:r>
        <w:t xml:space="preserve"> </w:t>
      </w:r>
      <w:r>
        <w:rPr>
          <w:rFonts w:hint="eastAsia"/>
        </w:rPr>
        <w:t>точек</w:t>
      </w:r>
      <w:r>
        <w:t xml:space="preserve"> </w:t>
      </w:r>
      <w:r>
        <w:rPr>
          <w:rFonts w:hint="eastAsia"/>
        </w:rPr>
        <w:t>пробоотбора</w:t>
      </w:r>
      <w:r>
        <w:t xml:space="preserve"> </w:t>
      </w:r>
      <w:r>
        <w:rPr>
          <w:rFonts w:hint="eastAsia"/>
        </w:rPr>
        <w:t>газовых</w:t>
      </w:r>
      <w:r>
        <w:t xml:space="preserve"> </w:t>
      </w:r>
      <w:r>
        <w:rPr>
          <w:rFonts w:hint="eastAsia"/>
        </w:rPr>
        <w:t>сред</w:t>
      </w:r>
      <w:r>
        <w:t xml:space="preserve"> </w:t>
      </w:r>
      <w:r>
        <w:rPr>
          <w:rFonts w:hint="eastAsia"/>
        </w:rPr>
        <w:t>в</w:t>
      </w:r>
      <w:r>
        <w:t xml:space="preserve"> </w:t>
      </w:r>
      <w:r>
        <w:rPr>
          <w:rFonts w:hint="eastAsia"/>
        </w:rPr>
        <w:t>макете</w:t>
      </w:r>
      <w:r>
        <w:t xml:space="preserve"> </w:t>
      </w:r>
      <w:r>
        <w:rPr>
          <w:rFonts w:hint="eastAsia"/>
        </w:rPr>
        <w:t>канала</w:t>
      </w:r>
      <w:r>
        <w:t xml:space="preserve"> </w:t>
      </w:r>
      <w:r>
        <w:rPr>
          <w:rFonts w:hint="eastAsia"/>
        </w:rPr>
        <w:t>печи</w:t>
      </w:r>
      <w:r>
        <w:t xml:space="preserve"> </w:t>
      </w:r>
      <w:r>
        <w:rPr>
          <w:rFonts w:hint="eastAsia"/>
        </w:rPr>
        <w:t>спекания</w:t>
      </w:r>
    </w:p>
    <w:p w14:paraId="16EE920F" w14:textId="77777777" w:rsidR="00414EB0" w:rsidRDefault="00414EB0" w:rsidP="00414EB0"/>
    <w:p w14:paraId="596609F6" w14:textId="77777777" w:rsidR="00414EB0" w:rsidRDefault="00414EB0" w:rsidP="00414EB0">
      <w:r>
        <w:t xml:space="preserve">4.4.4. </w:t>
      </w:r>
      <w:r>
        <w:rPr>
          <w:rFonts w:hint="eastAsia"/>
        </w:rPr>
        <w:t>Выбор</w:t>
      </w:r>
      <w:r>
        <w:t xml:space="preserve"> </w:t>
      </w:r>
      <w:r>
        <w:rPr>
          <w:rFonts w:hint="eastAsia"/>
        </w:rPr>
        <w:t>модельного</w:t>
      </w:r>
      <w:r>
        <w:t xml:space="preserve"> </w:t>
      </w:r>
      <w:r>
        <w:rPr>
          <w:rFonts w:hint="eastAsia"/>
        </w:rPr>
        <w:t>газа</w:t>
      </w:r>
      <w:r>
        <w:t xml:space="preserve"> </w:t>
      </w:r>
      <w:r>
        <w:rPr>
          <w:rFonts w:hint="eastAsia"/>
        </w:rPr>
        <w:t>для</w:t>
      </w:r>
      <w:r>
        <w:t xml:space="preserve"> </w:t>
      </w:r>
      <w:r>
        <w:rPr>
          <w:rFonts w:hint="eastAsia"/>
        </w:rPr>
        <w:t>экспериментов</w:t>
      </w:r>
      <w:r>
        <w:t xml:space="preserve"> </w:t>
      </w:r>
      <w:r>
        <w:rPr>
          <w:rFonts w:hint="eastAsia"/>
        </w:rPr>
        <w:t>на</w:t>
      </w:r>
      <w:r>
        <w:t xml:space="preserve"> </w:t>
      </w:r>
      <w:r>
        <w:rPr>
          <w:rFonts w:hint="eastAsia"/>
        </w:rPr>
        <w:t>макете</w:t>
      </w:r>
      <w:r>
        <w:t xml:space="preserve"> </w:t>
      </w:r>
      <w:r>
        <w:rPr>
          <w:rFonts w:hint="eastAsia"/>
        </w:rPr>
        <w:t>канала</w:t>
      </w:r>
      <w:r>
        <w:t xml:space="preserve"> </w:t>
      </w:r>
      <w:r>
        <w:rPr>
          <w:rFonts w:hint="eastAsia"/>
        </w:rPr>
        <w:t>печи</w:t>
      </w:r>
      <w:r>
        <w:t xml:space="preserve"> </w:t>
      </w:r>
      <w:r>
        <w:rPr>
          <w:rFonts w:hint="eastAsia"/>
        </w:rPr>
        <w:t>спекания</w:t>
      </w:r>
    </w:p>
    <w:p w14:paraId="3A990B44" w14:textId="77777777" w:rsidR="00414EB0" w:rsidRDefault="00414EB0" w:rsidP="00414EB0"/>
    <w:p w14:paraId="1C5214EF" w14:textId="77777777" w:rsidR="00414EB0" w:rsidRDefault="00414EB0" w:rsidP="00414EB0">
      <w:r>
        <w:t xml:space="preserve">4.4.5. </w:t>
      </w:r>
      <w:r>
        <w:rPr>
          <w:rFonts w:hint="eastAsia"/>
        </w:rPr>
        <w:t>Система</w:t>
      </w:r>
      <w:r>
        <w:t xml:space="preserve"> </w:t>
      </w:r>
      <w:r>
        <w:rPr>
          <w:rFonts w:hint="eastAsia"/>
        </w:rPr>
        <w:t>измерения</w:t>
      </w:r>
      <w:r>
        <w:t xml:space="preserve"> </w:t>
      </w:r>
      <w:r>
        <w:rPr>
          <w:rFonts w:hint="eastAsia"/>
        </w:rPr>
        <w:t>концентрации</w:t>
      </w:r>
      <w:r>
        <w:t xml:space="preserve"> </w:t>
      </w:r>
      <w:r>
        <w:rPr>
          <w:rFonts w:hint="eastAsia"/>
        </w:rPr>
        <w:t>газов</w:t>
      </w:r>
    </w:p>
    <w:p w14:paraId="13F9D783" w14:textId="77777777" w:rsidR="00414EB0" w:rsidRDefault="00414EB0" w:rsidP="00414EB0"/>
    <w:p w14:paraId="72CD8963" w14:textId="77777777" w:rsidR="00414EB0" w:rsidRDefault="00414EB0" w:rsidP="00414EB0">
      <w:r>
        <w:t xml:space="preserve">4.4.6. </w:t>
      </w:r>
      <w:r>
        <w:rPr>
          <w:rFonts w:hint="eastAsia"/>
        </w:rPr>
        <w:t>Порядок</w:t>
      </w:r>
      <w:r>
        <w:t xml:space="preserve"> </w:t>
      </w:r>
      <w:r>
        <w:rPr>
          <w:rFonts w:hint="eastAsia"/>
        </w:rPr>
        <w:t>проведения</w:t>
      </w:r>
      <w:r>
        <w:t xml:space="preserve"> </w:t>
      </w:r>
      <w:r>
        <w:rPr>
          <w:rFonts w:hint="eastAsia"/>
        </w:rPr>
        <w:t>эксперимента</w:t>
      </w:r>
    </w:p>
    <w:p w14:paraId="521CA222" w14:textId="77777777" w:rsidR="00414EB0" w:rsidRDefault="00414EB0" w:rsidP="00414EB0"/>
    <w:p w14:paraId="2F84E644" w14:textId="77777777" w:rsidR="00414EB0" w:rsidRDefault="00414EB0" w:rsidP="00414EB0">
      <w:r>
        <w:t xml:space="preserve">4.5. </w:t>
      </w:r>
      <w:r>
        <w:rPr>
          <w:rFonts w:hint="eastAsia"/>
        </w:rPr>
        <w:t>Результаты</w:t>
      </w:r>
      <w:r>
        <w:t xml:space="preserve"> </w:t>
      </w:r>
      <w:r>
        <w:rPr>
          <w:rFonts w:hint="eastAsia"/>
        </w:rPr>
        <w:t>расчетно</w:t>
      </w:r>
      <w:r>
        <w:t>-</w:t>
      </w:r>
      <w:r>
        <w:rPr>
          <w:rFonts w:hint="eastAsia"/>
        </w:rPr>
        <w:t>экспериментальной</w:t>
      </w:r>
      <w:r>
        <w:t xml:space="preserve"> </w:t>
      </w:r>
      <w:r>
        <w:rPr>
          <w:rFonts w:hint="eastAsia"/>
        </w:rPr>
        <w:t>проверки</w:t>
      </w:r>
      <w:r>
        <w:t xml:space="preserve"> CFD-</w:t>
      </w:r>
      <w:r>
        <w:rPr>
          <w:rFonts w:hint="eastAsia"/>
        </w:rPr>
        <w:t>модели</w:t>
      </w:r>
      <w:r>
        <w:t xml:space="preserve"> </w:t>
      </w:r>
      <w:r>
        <w:rPr>
          <w:rFonts w:hint="eastAsia"/>
        </w:rPr>
        <w:t>канала</w:t>
      </w:r>
      <w:r>
        <w:t xml:space="preserve"> </w:t>
      </w:r>
      <w:r>
        <w:rPr>
          <w:rFonts w:hint="eastAsia"/>
        </w:rPr>
        <w:t>печи</w:t>
      </w:r>
      <w:r>
        <w:t xml:space="preserve"> </w:t>
      </w:r>
      <w:r>
        <w:rPr>
          <w:rFonts w:hint="eastAsia"/>
        </w:rPr>
        <w:t>спекания</w:t>
      </w:r>
    </w:p>
    <w:p w14:paraId="18829878" w14:textId="77777777" w:rsidR="00414EB0" w:rsidRDefault="00414EB0" w:rsidP="00414EB0"/>
    <w:p w14:paraId="651FFE4C" w14:textId="77777777" w:rsidR="00414EB0" w:rsidRDefault="00414EB0" w:rsidP="00414EB0">
      <w:r>
        <w:t xml:space="preserve">4.5.1. </w:t>
      </w:r>
      <w:r>
        <w:rPr>
          <w:rFonts w:hint="eastAsia"/>
        </w:rPr>
        <w:t>Расчетно</w:t>
      </w:r>
      <w:r>
        <w:t>-</w:t>
      </w:r>
      <w:r>
        <w:rPr>
          <w:rFonts w:hint="eastAsia"/>
        </w:rPr>
        <w:t>экспериментальная</w:t>
      </w:r>
      <w:r>
        <w:t xml:space="preserve"> </w:t>
      </w:r>
      <w:r>
        <w:rPr>
          <w:rFonts w:hint="eastAsia"/>
        </w:rPr>
        <w:t>проверка</w:t>
      </w:r>
      <w:r>
        <w:t xml:space="preserve"> CFD-</w:t>
      </w:r>
      <w:r>
        <w:rPr>
          <w:rFonts w:hint="eastAsia"/>
        </w:rPr>
        <w:t>модели</w:t>
      </w:r>
      <w:r>
        <w:t xml:space="preserve"> </w:t>
      </w:r>
      <w:r>
        <w:rPr>
          <w:rFonts w:hint="eastAsia"/>
        </w:rPr>
        <w:t>макета</w:t>
      </w:r>
      <w:r>
        <w:t xml:space="preserve"> </w:t>
      </w:r>
      <w:r>
        <w:rPr>
          <w:rFonts w:hint="eastAsia"/>
        </w:rPr>
        <w:t>канала</w:t>
      </w:r>
      <w:r>
        <w:t xml:space="preserve"> </w:t>
      </w:r>
      <w:r>
        <w:rPr>
          <w:rFonts w:hint="eastAsia"/>
        </w:rPr>
        <w:t>печи</w:t>
      </w:r>
    </w:p>
    <w:p w14:paraId="176B871F" w14:textId="77777777" w:rsidR="00414EB0" w:rsidRDefault="00414EB0" w:rsidP="00414EB0"/>
    <w:p w14:paraId="132B7E1E" w14:textId="77777777" w:rsidR="00414EB0" w:rsidRDefault="00414EB0" w:rsidP="00414EB0">
      <w:r>
        <w:t xml:space="preserve">4.5.2. </w:t>
      </w:r>
      <w:r>
        <w:rPr>
          <w:rFonts w:hint="eastAsia"/>
        </w:rPr>
        <w:t>Расчетно</w:t>
      </w:r>
      <w:r>
        <w:t>-</w:t>
      </w:r>
      <w:r>
        <w:rPr>
          <w:rFonts w:hint="eastAsia"/>
        </w:rPr>
        <w:t>экспериментальная</w:t>
      </w:r>
      <w:r>
        <w:t xml:space="preserve"> </w:t>
      </w:r>
      <w:r>
        <w:rPr>
          <w:rFonts w:hint="eastAsia"/>
        </w:rPr>
        <w:t>проверка</w:t>
      </w:r>
      <w:r>
        <w:t xml:space="preserve"> CFD-</w:t>
      </w:r>
      <w:r>
        <w:rPr>
          <w:rFonts w:hint="eastAsia"/>
        </w:rPr>
        <w:t>модели</w:t>
      </w:r>
      <w:r>
        <w:t xml:space="preserve"> </w:t>
      </w:r>
      <w:r>
        <w:rPr>
          <w:rFonts w:hint="eastAsia"/>
        </w:rPr>
        <w:t>канала</w:t>
      </w:r>
      <w:r>
        <w:t xml:space="preserve"> </w:t>
      </w:r>
      <w:r>
        <w:rPr>
          <w:rFonts w:hint="eastAsia"/>
        </w:rPr>
        <w:t>печи</w:t>
      </w:r>
      <w:r>
        <w:t xml:space="preserve"> </w:t>
      </w:r>
      <w:r>
        <w:rPr>
          <w:rFonts w:hint="eastAsia"/>
        </w:rPr>
        <w:t>спекания</w:t>
      </w:r>
      <w:r>
        <w:t xml:space="preserve"> </w:t>
      </w:r>
      <w:r>
        <w:rPr>
          <w:rFonts w:hint="eastAsia"/>
        </w:rPr>
        <w:t>при</w:t>
      </w:r>
      <w:r>
        <w:t xml:space="preserve"> </w:t>
      </w:r>
      <w:r>
        <w:rPr>
          <w:rFonts w:hint="eastAsia"/>
        </w:rPr>
        <w:t>комнатной</w:t>
      </w:r>
      <w:r>
        <w:t xml:space="preserve"> </w:t>
      </w:r>
      <w:r>
        <w:rPr>
          <w:rFonts w:hint="eastAsia"/>
        </w:rPr>
        <w:t>температуре</w:t>
      </w:r>
    </w:p>
    <w:p w14:paraId="0691EDD0" w14:textId="77777777" w:rsidR="00414EB0" w:rsidRDefault="00414EB0" w:rsidP="00414EB0"/>
    <w:p w14:paraId="275CFEC9" w14:textId="77777777" w:rsidR="00414EB0" w:rsidRDefault="00414EB0" w:rsidP="00414EB0">
      <w:r>
        <w:t xml:space="preserve">4.6. </w:t>
      </w:r>
      <w:r>
        <w:rPr>
          <w:rFonts w:hint="eastAsia"/>
        </w:rPr>
        <w:t>Расчетно</w:t>
      </w:r>
      <w:r>
        <w:t>-</w:t>
      </w:r>
      <w:r>
        <w:rPr>
          <w:rFonts w:hint="eastAsia"/>
        </w:rPr>
        <w:t>экспериментальные</w:t>
      </w:r>
      <w:r>
        <w:t xml:space="preserve"> </w:t>
      </w:r>
      <w:r>
        <w:rPr>
          <w:rFonts w:hint="eastAsia"/>
        </w:rPr>
        <w:t>исследования</w:t>
      </w:r>
      <w:r>
        <w:t xml:space="preserve"> CFD-</w:t>
      </w:r>
      <w:r>
        <w:rPr>
          <w:rFonts w:hint="eastAsia"/>
        </w:rPr>
        <w:t>модели</w:t>
      </w:r>
      <w:r>
        <w:t xml:space="preserve"> </w:t>
      </w:r>
      <w:r>
        <w:rPr>
          <w:rFonts w:hint="eastAsia"/>
        </w:rPr>
        <w:t>канала</w:t>
      </w:r>
      <w:r>
        <w:t xml:space="preserve"> </w:t>
      </w:r>
      <w:r>
        <w:rPr>
          <w:rFonts w:hint="eastAsia"/>
        </w:rPr>
        <w:t>печи</w:t>
      </w:r>
      <w:r>
        <w:t xml:space="preserve"> </w:t>
      </w:r>
      <w:r>
        <w:rPr>
          <w:rFonts w:hint="eastAsia"/>
        </w:rPr>
        <w:t>спекания</w:t>
      </w:r>
      <w:r>
        <w:t xml:space="preserve"> </w:t>
      </w:r>
      <w:r>
        <w:rPr>
          <w:rFonts w:hint="eastAsia"/>
        </w:rPr>
        <w:t>при</w:t>
      </w:r>
      <w:r>
        <w:t xml:space="preserve"> </w:t>
      </w:r>
      <w:r>
        <w:rPr>
          <w:rFonts w:hint="eastAsia"/>
        </w:rPr>
        <w:t>комнатной</w:t>
      </w:r>
      <w:r>
        <w:t xml:space="preserve"> </w:t>
      </w:r>
      <w:r>
        <w:rPr>
          <w:rFonts w:hint="eastAsia"/>
        </w:rPr>
        <w:t>температуре</w:t>
      </w:r>
    </w:p>
    <w:p w14:paraId="35A71DAB" w14:textId="77777777" w:rsidR="00414EB0" w:rsidRDefault="00414EB0" w:rsidP="00414EB0"/>
    <w:p w14:paraId="6729E8E2" w14:textId="77777777" w:rsidR="00414EB0" w:rsidRDefault="00414EB0" w:rsidP="00414EB0">
      <w:r>
        <w:t xml:space="preserve">4.7. </w:t>
      </w:r>
      <w:r>
        <w:rPr>
          <w:rFonts w:hint="eastAsia"/>
        </w:rPr>
        <w:t>Выводы</w:t>
      </w:r>
      <w:r>
        <w:t xml:space="preserve"> </w:t>
      </w:r>
      <w:r>
        <w:rPr>
          <w:rFonts w:hint="eastAsia"/>
        </w:rPr>
        <w:t>по</w:t>
      </w:r>
      <w:r>
        <w:t xml:space="preserve"> </w:t>
      </w:r>
      <w:r>
        <w:rPr>
          <w:rFonts w:hint="eastAsia"/>
        </w:rPr>
        <w:t>главе</w:t>
      </w:r>
    </w:p>
    <w:p w14:paraId="4DD8160B" w14:textId="77777777" w:rsidR="00414EB0" w:rsidRDefault="00414EB0" w:rsidP="00414EB0"/>
    <w:p w14:paraId="75D28C12" w14:textId="77777777" w:rsidR="00414EB0" w:rsidRDefault="00414EB0" w:rsidP="00414EB0">
      <w:r>
        <w:rPr>
          <w:rFonts w:hint="eastAsia"/>
        </w:rPr>
        <w:lastRenderedPageBreak/>
        <w:t>ГЛАВА</w:t>
      </w:r>
      <w:r>
        <w:t xml:space="preserve"> 5. </w:t>
      </w:r>
      <w:r>
        <w:rPr>
          <w:rFonts w:hint="eastAsia"/>
        </w:rPr>
        <w:t>РЕЗУЛЬТАТЫ</w:t>
      </w:r>
      <w:r>
        <w:t xml:space="preserve"> </w:t>
      </w:r>
      <w:r>
        <w:rPr>
          <w:rFonts w:hint="eastAsia"/>
        </w:rPr>
        <w:t>РАСЧЕТНЫХ</w:t>
      </w:r>
      <w:r>
        <w:t xml:space="preserve"> </w:t>
      </w:r>
      <w:r>
        <w:rPr>
          <w:rFonts w:hint="eastAsia"/>
        </w:rPr>
        <w:t>ИССЛЕДОВАНИЙ</w:t>
      </w:r>
      <w:r>
        <w:t xml:space="preserve"> CFD-</w:t>
      </w:r>
      <w:r>
        <w:rPr>
          <w:rFonts w:hint="eastAsia"/>
        </w:rPr>
        <w:t>МОДЕЛИ</w:t>
      </w:r>
      <w:r>
        <w:t xml:space="preserve"> </w:t>
      </w:r>
      <w:r>
        <w:rPr>
          <w:rFonts w:hint="eastAsia"/>
        </w:rPr>
        <w:t>КАНАЛА</w:t>
      </w:r>
      <w:r>
        <w:t xml:space="preserve"> </w:t>
      </w:r>
      <w:r>
        <w:rPr>
          <w:rFonts w:hint="eastAsia"/>
        </w:rPr>
        <w:t>ПЕЧИ</w:t>
      </w:r>
      <w:r>
        <w:t xml:space="preserve"> </w:t>
      </w:r>
      <w:r>
        <w:rPr>
          <w:rFonts w:hint="eastAsia"/>
        </w:rPr>
        <w:t>СПЕКАНИЯ</w:t>
      </w:r>
    </w:p>
    <w:p w14:paraId="295473D8" w14:textId="77777777" w:rsidR="00414EB0" w:rsidRDefault="00414EB0" w:rsidP="00414EB0"/>
    <w:p w14:paraId="27ECEF20" w14:textId="77777777" w:rsidR="00414EB0" w:rsidRDefault="00414EB0" w:rsidP="00414EB0">
      <w:r>
        <w:t xml:space="preserve">5.1 </w:t>
      </w:r>
      <w:r>
        <w:rPr>
          <w:rFonts w:hint="eastAsia"/>
        </w:rPr>
        <w:t>Результаты</w:t>
      </w:r>
      <w:r>
        <w:t xml:space="preserve"> </w:t>
      </w:r>
      <w:r>
        <w:rPr>
          <w:rFonts w:hint="eastAsia"/>
        </w:rPr>
        <w:t>расчетного</w:t>
      </w:r>
      <w:r>
        <w:t xml:space="preserve"> </w:t>
      </w:r>
      <w:r>
        <w:rPr>
          <w:rFonts w:hint="eastAsia"/>
        </w:rPr>
        <w:t>моделирования</w:t>
      </w:r>
      <w:r>
        <w:t xml:space="preserve"> </w:t>
      </w:r>
      <w:r>
        <w:rPr>
          <w:rFonts w:hint="eastAsia"/>
        </w:rPr>
        <w:t>распределения</w:t>
      </w:r>
      <w:r>
        <w:t xml:space="preserve"> </w:t>
      </w:r>
      <w:r>
        <w:rPr>
          <w:rFonts w:hint="eastAsia"/>
        </w:rPr>
        <w:t>концентрации</w:t>
      </w:r>
      <w:r>
        <w:t xml:space="preserve"> </w:t>
      </w:r>
      <w:r>
        <w:rPr>
          <w:rFonts w:hint="eastAsia"/>
        </w:rPr>
        <w:t>азота</w:t>
      </w:r>
      <w:r>
        <w:t xml:space="preserve"> </w:t>
      </w:r>
      <w:r>
        <w:rPr>
          <w:rFonts w:hint="eastAsia"/>
        </w:rPr>
        <w:t>в</w:t>
      </w:r>
      <w:r>
        <w:t xml:space="preserve"> </w:t>
      </w:r>
      <w:r>
        <w:rPr>
          <w:rFonts w:hint="eastAsia"/>
        </w:rPr>
        <w:t>аргоне</w:t>
      </w:r>
      <w:r>
        <w:t xml:space="preserve"> </w:t>
      </w:r>
      <w:r>
        <w:rPr>
          <w:rFonts w:hint="eastAsia"/>
        </w:rPr>
        <w:t>в</w:t>
      </w:r>
      <w:r>
        <w:t xml:space="preserve"> </w:t>
      </w:r>
      <w:r>
        <w:rPr>
          <w:rFonts w:hint="eastAsia"/>
        </w:rPr>
        <w:t>канале</w:t>
      </w:r>
      <w:r>
        <w:t xml:space="preserve"> </w:t>
      </w:r>
      <w:r>
        <w:rPr>
          <w:rFonts w:hint="eastAsia"/>
        </w:rPr>
        <w:t>печи</w:t>
      </w:r>
      <w:r>
        <w:t xml:space="preserve"> </w:t>
      </w:r>
      <w:r>
        <w:rPr>
          <w:rFonts w:hint="eastAsia"/>
        </w:rPr>
        <w:t>спекания</w:t>
      </w:r>
      <w:r>
        <w:t xml:space="preserve"> </w:t>
      </w:r>
      <w:r>
        <w:rPr>
          <w:rFonts w:hint="eastAsia"/>
        </w:rPr>
        <w:t>при</w:t>
      </w:r>
      <w:r>
        <w:t xml:space="preserve"> </w:t>
      </w:r>
      <w:r>
        <w:rPr>
          <w:rFonts w:hint="eastAsia"/>
        </w:rPr>
        <w:t>рабочих</w:t>
      </w:r>
      <w:r>
        <w:t xml:space="preserve"> </w:t>
      </w:r>
      <w:r>
        <w:rPr>
          <w:rFonts w:hint="eastAsia"/>
        </w:rPr>
        <w:t>температурах</w:t>
      </w:r>
    </w:p>
    <w:p w14:paraId="479E674E" w14:textId="77777777" w:rsidR="00414EB0" w:rsidRDefault="00414EB0" w:rsidP="00414EB0"/>
    <w:p w14:paraId="22EDFC85" w14:textId="77777777" w:rsidR="00414EB0" w:rsidRDefault="00414EB0" w:rsidP="00414EB0">
      <w:r>
        <w:t xml:space="preserve">5.1.1 </w:t>
      </w:r>
      <w:r>
        <w:rPr>
          <w:rFonts w:hint="eastAsia"/>
        </w:rPr>
        <w:t>Проверка</w:t>
      </w:r>
      <w:r>
        <w:t xml:space="preserve"> </w:t>
      </w:r>
      <w:r>
        <w:rPr>
          <w:rFonts w:hint="eastAsia"/>
        </w:rPr>
        <w:t>основного</w:t>
      </w:r>
      <w:r>
        <w:t xml:space="preserve"> </w:t>
      </w:r>
      <w:r>
        <w:rPr>
          <w:rFonts w:hint="eastAsia"/>
        </w:rPr>
        <w:t>варианта</w:t>
      </w:r>
      <w:r>
        <w:t xml:space="preserve"> </w:t>
      </w:r>
      <w:r>
        <w:rPr>
          <w:rFonts w:hint="eastAsia"/>
        </w:rPr>
        <w:t>подачи</w:t>
      </w:r>
      <w:r>
        <w:t xml:space="preserve"> </w:t>
      </w:r>
      <w:r>
        <w:rPr>
          <w:rFonts w:hint="eastAsia"/>
        </w:rPr>
        <w:t>расходов</w:t>
      </w:r>
      <w:r>
        <w:t xml:space="preserve"> </w:t>
      </w:r>
      <w:r>
        <w:rPr>
          <w:rFonts w:hint="eastAsia"/>
        </w:rPr>
        <w:t>технологических</w:t>
      </w:r>
      <w:r>
        <w:t xml:space="preserve"> </w:t>
      </w:r>
      <w:r>
        <w:rPr>
          <w:rFonts w:hint="eastAsia"/>
        </w:rPr>
        <w:t>газов</w:t>
      </w:r>
      <w:r>
        <w:t xml:space="preserve"> </w:t>
      </w:r>
      <w:r>
        <w:rPr>
          <w:rFonts w:hint="eastAsia"/>
        </w:rPr>
        <w:t>в</w:t>
      </w:r>
      <w:r>
        <w:t xml:space="preserve"> </w:t>
      </w:r>
      <w:r>
        <w:rPr>
          <w:rFonts w:hint="eastAsia"/>
        </w:rPr>
        <w:t>канал</w:t>
      </w:r>
      <w:r>
        <w:t xml:space="preserve"> </w:t>
      </w:r>
      <w:r>
        <w:rPr>
          <w:rFonts w:hint="eastAsia"/>
        </w:rPr>
        <w:t>печи</w:t>
      </w:r>
      <w:r>
        <w:t xml:space="preserve"> </w:t>
      </w:r>
      <w:r>
        <w:rPr>
          <w:rFonts w:hint="eastAsia"/>
        </w:rPr>
        <w:t>спекания</w:t>
      </w:r>
      <w:r>
        <w:t xml:space="preserve"> </w:t>
      </w:r>
      <w:r>
        <w:rPr>
          <w:rFonts w:hint="eastAsia"/>
        </w:rPr>
        <w:t>при</w:t>
      </w:r>
      <w:r>
        <w:t xml:space="preserve"> </w:t>
      </w:r>
      <w:r>
        <w:rPr>
          <w:rFonts w:hint="eastAsia"/>
        </w:rPr>
        <w:t>рабочих</w:t>
      </w:r>
      <w:r>
        <w:t xml:space="preserve"> </w:t>
      </w:r>
      <w:r>
        <w:rPr>
          <w:rFonts w:hint="eastAsia"/>
        </w:rPr>
        <w:t>температурах</w:t>
      </w:r>
    </w:p>
    <w:p w14:paraId="1EFD4459" w14:textId="77777777" w:rsidR="00414EB0" w:rsidRDefault="00414EB0" w:rsidP="00414EB0"/>
    <w:p w14:paraId="7533CF7D" w14:textId="77777777" w:rsidR="00414EB0" w:rsidRDefault="00414EB0" w:rsidP="00414EB0">
      <w:r>
        <w:t xml:space="preserve">5.1.2 </w:t>
      </w:r>
      <w:r>
        <w:rPr>
          <w:rFonts w:hint="eastAsia"/>
        </w:rPr>
        <w:t>Влияние</w:t>
      </w:r>
      <w:r>
        <w:t xml:space="preserve"> </w:t>
      </w:r>
      <w:r>
        <w:rPr>
          <w:rFonts w:hint="eastAsia"/>
        </w:rPr>
        <w:t>соотношения</w:t>
      </w:r>
      <w:r>
        <w:t xml:space="preserve"> </w:t>
      </w:r>
      <w:r>
        <w:rPr>
          <w:rFonts w:hint="eastAsia"/>
        </w:rPr>
        <w:t>расходов</w:t>
      </w:r>
      <w:r>
        <w:t xml:space="preserve"> </w:t>
      </w:r>
      <w:r>
        <w:rPr>
          <w:rFonts w:hint="eastAsia"/>
        </w:rPr>
        <w:t>азотоводородной</w:t>
      </w:r>
      <w:r>
        <w:t xml:space="preserve"> </w:t>
      </w:r>
      <w:r>
        <w:rPr>
          <w:rFonts w:hint="eastAsia"/>
        </w:rPr>
        <w:t>смеси</w:t>
      </w:r>
      <w:r>
        <w:t xml:space="preserve"> </w:t>
      </w:r>
      <w:r>
        <w:rPr>
          <w:rFonts w:hint="eastAsia"/>
        </w:rPr>
        <w:t>и</w:t>
      </w:r>
      <w:r>
        <w:t xml:space="preserve"> </w:t>
      </w:r>
      <w:r>
        <w:rPr>
          <w:rFonts w:hint="eastAsia"/>
        </w:rPr>
        <w:t>аргона</w:t>
      </w:r>
      <w:r>
        <w:t xml:space="preserve"> </w:t>
      </w:r>
      <w:r>
        <w:rPr>
          <w:rFonts w:hint="eastAsia"/>
        </w:rPr>
        <w:t>со</w:t>
      </w:r>
      <w:r>
        <w:t xml:space="preserve"> </w:t>
      </w:r>
      <w:r>
        <w:rPr>
          <w:rFonts w:hint="eastAsia"/>
        </w:rPr>
        <w:t>стороны</w:t>
      </w:r>
      <w:r>
        <w:t xml:space="preserve"> </w:t>
      </w:r>
      <w:r>
        <w:rPr>
          <w:rFonts w:hint="eastAsia"/>
        </w:rPr>
        <w:t>охлаждения</w:t>
      </w:r>
      <w:r>
        <w:t xml:space="preserve"> </w:t>
      </w:r>
      <w:r>
        <w:rPr>
          <w:rFonts w:hint="eastAsia"/>
        </w:rPr>
        <w:t>на</w:t>
      </w:r>
      <w:r>
        <w:t xml:space="preserve"> </w:t>
      </w:r>
      <w:r>
        <w:rPr>
          <w:rFonts w:hint="eastAsia"/>
        </w:rPr>
        <w:t>распределение</w:t>
      </w:r>
      <w:r>
        <w:t xml:space="preserve"> </w:t>
      </w:r>
      <w:r>
        <w:rPr>
          <w:rFonts w:hint="eastAsia"/>
        </w:rPr>
        <w:t>концентрации</w:t>
      </w:r>
      <w:r>
        <w:t xml:space="preserve"> </w:t>
      </w:r>
      <w:r>
        <w:rPr>
          <w:rFonts w:hint="eastAsia"/>
        </w:rPr>
        <w:t>азота</w:t>
      </w:r>
      <w:r>
        <w:t xml:space="preserve"> </w:t>
      </w:r>
      <w:r>
        <w:rPr>
          <w:rFonts w:hint="eastAsia"/>
        </w:rPr>
        <w:t>в</w:t>
      </w:r>
      <w:r>
        <w:t xml:space="preserve"> </w:t>
      </w:r>
      <w:r>
        <w:rPr>
          <w:rFonts w:hint="eastAsia"/>
        </w:rPr>
        <w:t>зоне</w:t>
      </w:r>
      <w:r>
        <w:t xml:space="preserve"> </w:t>
      </w:r>
      <w:r>
        <w:rPr>
          <w:rFonts w:hint="eastAsia"/>
        </w:rPr>
        <w:t>спекания</w:t>
      </w:r>
      <w:r>
        <w:t xml:space="preserve"> </w:t>
      </w:r>
      <w:r>
        <w:rPr>
          <w:rFonts w:hint="eastAsia"/>
        </w:rPr>
        <w:t>при</w:t>
      </w:r>
      <w:r>
        <w:t xml:space="preserve"> </w:t>
      </w:r>
      <w:r>
        <w:rPr>
          <w:rFonts w:hint="eastAsia"/>
        </w:rPr>
        <w:t>рабочей</w:t>
      </w:r>
      <w:r>
        <w:t xml:space="preserve"> </w:t>
      </w:r>
      <w:r>
        <w:rPr>
          <w:rFonts w:hint="eastAsia"/>
        </w:rPr>
        <w:t>температуре</w:t>
      </w:r>
    </w:p>
    <w:p w14:paraId="5FABE159" w14:textId="77777777" w:rsidR="00414EB0" w:rsidRDefault="00414EB0" w:rsidP="00414EB0"/>
    <w:p w14:paraId="5FF105BF" w14:textId="77777777" w:rsidR="00414EB0" w:rsidRDefault="00414EB0" w:rsidP="00414EB0">
      <w:r>
        <w:t xml:space="preserve">5.1.3 </w:t>
      </w:r>
      <w:r>
        <w:rPr>
          <w:rFonts w:hint="eastAsia"/>
        </w:rPr>
        <w:t>Оценка</w:t>
      </w:r>
      <w:r>
        <w:t xml:space="preserve"> </w:t>
      </w:r>
      <w:r>
        <w:rPr>
          <w:rFonts w:hint="eastAsia"/>
        </w:rPr>
        <w:t>минимально</w:t>
      </w:r>
      <w:r>
        <w:t xml:space="preserve"> </w:t>
      </w:r>
      <w:r>
        <w:rPr>
          <w:rFonts w:hint="eastAsia"/>
        </w:rPr>
        <w:t>возможных</w:t>
      </w:r>
      <w:r>
        <w:t xml:space="preserve"> </w:t>
      </w:r>
      <w:r>
        <w:rPr>
          <w:rFonts w:hint="eastAsia"/>
        </w:rPr>
        <w:t>значений</w:t>
      </w:r>
      <w:r>
        <w:t xml:space="preserve"> (</w:t>
      </w:r>
      <w:r>
        <w:rPr>
          <w:rFonts w:hint="eastAsia"/>
        </w:rPr>
        <w:t>соотношения</w:t>
      </w:r>
      <w:r>
        <w:t xml:space="preserve">) </w:t>
      </w:r>
      <w:r>
        <w:rPr>
          <w:rFonts w:hint="eastAsia"/>
        </w:rPr>
        <w:t>расходов</w:t>
      </w:r>
      <w:r>
        <w:t xml:space="preserve"> </w:t>
      </w:r>
      <w:r>
        <w:rPr>
          <w:rFonts w:hint="eastAsia"/>
        </w:rPr>
        <w:t>технологических</w:t>
      </w:r>
      <w:r>
        <w:t xml:space="preserve"> </w:t>
      </w:r>
      <w:r>
        <w:rPr>
          <w:rFonts w:hint="eastAsia"/>
        </w:rPr>
        <w:t>газов</w:t>
      </w:r>
      <w:r>
        <w:t xml:space="preserve">, </w:t>
      </w:r>
      <w:r>
        <w:rPr>
          <w:rFonts w:hint="eastAsia"/>
        </w:rPr>
        <w:t>при</w:t>
      </w:r>
      <w:r>
        <w:t xml:space="preserve"> </w:t>
      </w:r>
      <w:r>
        <w:rPr>
          <w:rFonts w:hint="eastAsia"/>
        </w:rPr>
        <w:t>которых</w:t>
      </w:r>
      <w:r>
        <w:t xml:space="preserve"> </w:t>
      </w:r>
      <w:r>
        <w:rPr>
          <w:rFonts w:hint="eastAsia"/>
        </w:rPr>
        <w:t>не</w:t>
      </w:r>
      <w:r>
        <w:t xml:space="preserve"> </w:t>
      </w:r>
      <w:r>
        <w:rPr>
          <w:rFonts w:hint="eastAsia"/>
        </w:rPr>
        <w:t>выполняется</w:t>
      </w:r>
      <w:r>
        <w:t xml:space="preserve"> </w:t>
      </w:r>
      <w:r>
        <w:rPr>
          <w:rFonts w:hint="eastAsia"/>
        </w:rPr>
        <w:t>требование</w:t>
      </w:r>
      <w:r>
        <w:t xml:space="preserve"> </w:t>
      </w:r>
      <w:r>
        <w:rPr>
          <w:rFonts w:hint="eastAsia"/>
        </w:rPr>
        <w:t>для</w:t>
      </w:r>
      <w:r>
        <w:t xml:space="preserve"> </w:t>
      </w:r>
      <w:r>
        <w:rPr>
          <w:rFonts w:hint="eastAsia"/>
        </w:rPr>
        <w:t>концентрации</w:t>
      </w:r>
      <w:r>
        <w:t xml:space="preserve"> </w:t>
      </w:r>
      <w:r>
        <w:rPr>
          <w:rFonts w:hint="eastAsia"/>
        </w:rPr>
        <w:t>азота</w:t>
      </w:r>
      <w:r>
        <w:t xml:space="preserve"> </w:t>
      </w:r>
      <w:r>
        <w:rPr>
          <w:rFonts w:hint="eastAsia"/>
        </w:rPr>
        <w:t>менее</w:t>
      </w:r>
      <w:r>
        <w:t xml:space="preserve"> 0,1 </w:t>
      </w:r>
      <w:r>
        <w:rPr>
          <w:rFonts w:hint="eastAsia"/>
        </w:rPr>
        <w:t>об</w:t>
      </w:r>
      <w:r>
        <w:t xml:space="preserve">.% </w:t>
      </w:r>
      <w:r>
        <w:rPr>
          <w:rFonts w:hint="eastAsia"/>
        </w:rPr>
        <w:t>в</w:t>
      </w:r>
      <w:r>
        <w:t xml:space="preserve"> </w:t>
      </w:r>
      <w:r>
        <w:rPr>
          <w:rFonts w:hint="eastAsia"/>
        </w:rPr>
        <w:t>температурной</w:t>
      </w:r>
      <w:r>
        <w:t xml:space="preserve"> </w:t>
      </w:r>
      <w:r>
        <w:rPr>
          <w:rFonts w:hint="eastAsia"/>
        </w:rPr>
        <w:t>области</w:t>
      </w:r>
      <w:r>
        <w:t xml:space="preserve"> </w:t>
      </w:r>
      <w:r>
        <w:rPr>
          <w:rFonts w:hint="eastAsia"/>
        </w:rPr>
        <w:t>ниже</w:t>
      </w:r>
      <w:r>
        <w:t xml:space="preserve"> 1500 </w:t>
      </w:r>
      <w:r>
        <w:rPr>
          <w:rFonts w:hint="eastAsia"/>
        </w:rPr>
        <w:t>°С</w:t>
      </w:r>
    </w:p>
    <w:p w14:paraId="3C76583D" w14:textId="77777777" w:rsidR="00414EB0" w:rsidRDefault="00414EB0" w:rsidP="00414EB0"/>
    <w:p w14:paraId="2323EC8F" w14:textId="77777777" w:rsidR="00414EB0" w:rsidRDefault="00414EB0" w:rsidP="00414EB0">
      <w:r>
        <w:t xml:space="preserve">5.2 </w:t>
      </w:r>
      <w:r>
        <w:rPr>
          <w:rFonts w:hint="eastAsia"/>
        </w:rPr>
        <w:t>Рекомендации</w:t>
      </w:r>
      <w:r>
        <w:t xml:space="preserve"> </w:t>
      </w:r>
      <w:r>
        <w:rPr>
          <w:rFonts w:hint="eastAsia"/>
        </w:rPr>
        <w:t>по</w:t>
      </w:r>
      <w:r>
        <w:t xml:space="preserve"> </w:t>
      </w:r>
      <w:r>
        <w:rPr>
          <w:rFonts w:hint="eastAsia"/>
        </w:rPr>
        <w:t>выбору</w:t>
      </w:r>
      <w:r>
        <w:t xml:space="preserve"> </w:t>
      </w:r>
      <w:r>
        <w:rPr>
          <w:rFonts w:hint="eastAsia"/>
        </w:rPr>
        <w:t>газодинамических</w:t>
      </w:r>
      <w:r>
        <w:t xml:space="preserve"> </w:t>
      </w:r>
      <w:r>
        <w:rPr>
          <w:rFonts w:hint="eastAsia"/>
        </w:rPr>
        <w:t>и</w:t>
      </w:r>
      <w:r>
        <w:t xml:space="preserve"> </w:t>
      </w:r>
      <w:r>
        <w:rPr>
          <w:rFonts w:hint="eastAsia"/>
        </w:rPr>
        <w:t>теплофизических</w:t>
      </w:r>
      <w:r>
        <w:t xml:space="preserve"> </w:t>
      </w:r>
      <w:r>
        <w:rPr>
          <w:rFonts w:hint="eastAsia"/>
        </w:rPr>
        <w:t>параметров</w:t>
      </w:r>
      <w:r>
        <w:t xml:space="preserve"> </w:t>
      </w:r>
      <w:r>
        <w:rPr>
          <w:rFonts w:hint="eastAsia"/>
        </w:rPr>
        <w:t>эксплуатации</w:t>
      </w:r>
      <w:r>
        <w:t xml:space="preserve"> </w:t>
      </w:r>
      <w:r>
        <w:rPr>
          <w:rFonts w:hint="eastAsia"/>
        </w:rPr>
        <w:t>печи</w:t>
      </w:r>
      <w:r>
        <w:t xml:space="preserve"> </w:t>
      </w:r>
      <w:r>
        <w:rPr>
          <w:rFonts w:hint="eastAsia"/>
        </w:rPr>
        <w:t>спекания</w:t>
      </w:r>
      <w:r>
        <w:t xml:space="preserve"> </w:t>
      </w:r>
      <w:r>
        <w:rPr>
          <w:rFonts w:hint="eastAsia"/>
        </w:rPr>
        <w:t>таблеток</w:t>
      </w:r>
      <w:r>
        <w:t xml:space="preserve"> </w:t>
      </w:r>
      <w:r>
        <w:rPr>
          <w:rFonts w:hint="eastAsia"/>
        </w:rPr>
        <w:t>нитридного</w:t>
      </w:r>
      <w:r>
        <w:t xml:space="preserve"> </w:t>
      </w:r>
      <w:r>
        <w:rPr>
          <w:rFonts w:hint="eastAsia"/>
        </w:rPr>
        <w:t>уран</w:t>
      </w:r>
      <w:r>
        <w:t>-</w:t>
      </w:r>
      <w:r>
        <w:rPr>
          <w:rFonts w:hint="eastAsia"/>
        </w:rPr>
        <w:t>плутониевого</w:t>
      </w:r>
      <w:r>
        <w:t xml:space="preserve"> </w:t>
      </w:r>
      <w:r>
        <w:rPr>
          <w:rFonts w:hint="eastAsia"/>
        </w:rPr>
        <w:t>топлива</w:t>
      </w:r>
    </w:p>
    <w:p w14:paraId="3436FFF8" w14:textId="77777777" w:rsidR="00414EB0" w:rsidRDefault="00414EB0" w:rsidP="00414EB0"/>
    <w:p w14:paraId="3D0694A7" w14:textId="77777777" w:rsidR="00414EB0" w:rsidRDefault="00414EB0" w:rsidP="00414EB0">
      <w:r>
        <w:t xml:space="preserve">5.3 </w:t>
      </w:r>
      <w:r>
        <w:rPr>
          <w:rFonts w:hint="eastAsia"/>
        </w:rPr>
        <w:t>Выводы</w:t>
      </w:r>
      <w:r>
        <w:t xml:space="preserve"> </w:t>
      </w:r>
      <w:r>
        <w:rPr>
          <w:rFonts w:hint="eastAsia"/>
        </w:rPr>
        <w:t>по</w:t>
      </w:r>
      <w:r>
        <w:t xml:space="preserve"> </w:t>
      </w:r>
      <w:r>
        <w:rPr>
          <w:rFonts w:hint="eastAsia"/>
        </w:rPr>
        <w:t>главе</w:t>
      </w:r>
    </w:p>
    <w:p w14:paraId="4081900D" w14:textId="77777777" w:rsidR="00414EB0" w:rsidRDefault="00414EB0" w:rsidP="00414EB0"/>
    <w:p w14:paraId="45802434" w14:textId="77777777" w:rsidR="00414EB0" w:rsidRDefault="00414EB0" w:rsidP="00414EB0">
      <w:r>
        <w:rPr>
          <w:rFonts w:hint="eastAsia"/>
        </w:rPr>
        <w:t>ОСНОВНЫЕ</w:t>
      </w:r>
      <w:r>
        <w:t xml:space="preserve"> </w:t>
      </w:r>
      <w:r>
        <w:rPr>
          <w:rFonts w:hint="eastAsia"/>
        </w:rPr>
        <w:t>ВЫВОДЫ</w:t>
      </w:r>
    </w:p>
    <w:p w14:paraId="5FF9C4CB" w14:textId="77777777" w:rsidR="00414EB0" w:rsidRDefault="00414EB0" w:rsidP="00414EB0"/>
    <w:p w14:paraId="0BFF7ACA" w14:textId="77777777" w:rsidR="00414EB0" w:rsidRDefault="00414EB0" w:rsidP="00414EB0">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63163F18" w14:textId="77777777" w:rsidR="00414EB0" w:rsidRDefault="00414EB0" w:rsidP="00414EB0"/>
    <w:p w14:paraId="677F5FE5" w14:textId="77777777" w:rsidR="00414EB0" w:rsidRDefault="00414EB0" w:rsidP="00414EB0">
      <w:r>
        <w:rPr>
          <w:rFonts w:hint="eastAsia"/>
        </w:rPr>
        <w:t>СПИСОК</w:t>
      </w:r>
      <w:r>
        <w:t xml:space="preserve"> </w:t>
      </w:r>
      <w:r>
        <w:rPr>
          <w:rFonts w:hint="eastAsia"/>
        </w:rPr>
        <w:t>ЛИТЕРАТУРЫ</w:t>
      </w:r>
    </w:p>
    <w:p w14:paraId="1C8ECEC7" w14:textId="77777777" w:rsidR="00414EB0" w:rsidRDefault="00414EB0" w:rsidP="00414EB0"/>
    <w:p w14:paraId="2D9F6210" w14:textId="77777777" w:rsidR="00414EB0" w:rsidRDefault="00414EB0" w:rsidP="00414EB0">
      <w:r>
        <w:rPr>
          <w:rFonts w:hint="eastAsia"/>
        </w:rPr>
        <w:t>ПРИЛОЖЕНИЕ</w:t>
      </w:r>
      <w:r>
        <w:t xml:space="preserve"> </w:t>
      </w:r>
      <w:r>
        <w:rPr>
          <w:rFonts w:hint="eastAsia"/>
        </w:rPr>
        <w:t>А</w:t>
      </w:r>
      <w:r>
        <w:t xml:space="preserve"> </w:t>
      </w:r>
      <w:r>
        <w:rPr>
          <w:rFonts w:hint="eastAsia"/>
        </w:rPr>
        <w:t>Акт</w:t>
      </w:r>
      <w:r>
        <w:t xml:space="preserve"> </w:t>
      </w:r>
      <w:r>
        <w:rPr>
          <w:rFonts w:hint="eastAsia"/>
        </w:rPr>
        <w:t>внедрения</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p w14:paraId="5681DB60" w14:textId="77777777" w:rsidR="00414EB0" w:rsidRDefault="00414EB0" w:rsidP="00414EB0"/>
    <w:p w14:paraId="4EC9CA5D" w14:textId="77777777" w:rsidR="00414EB0" w:rsidRDefault="00414EB0" w:rsidP="00414EB0">
      <w:r>
        <w:rPr>
          <w:rFonts w:hint="eastAsia"/>
        </w:rPr>
        <w:lastRenderedPageBreak/>
        <w:t>ПРИЛОЖЕНИЕ</w:t>
      </w:r>
      <w:r>
        <w:t xml:space="preserve"> </w:t>
      </w:r>
      <w:r>
        <w:rPr>
          <w:rFonts w:hint="eastAsia"/>
        </w:rPr>
        <w:t>Б</w:t>
      </w:r>
      <w:r>
        <w:t xml:space="preserve"> </w:t>
      </w:r>
      <w:r>
        <w:rPr>
          <w:rFonts w:hint="eastAsia"/>
        </w:rPr>
        <w:t>Свидетельство</w:t>
      </w:r>
      <w:r>
        <w:t xml:space="preserve"> </w:t>
      </w:r>
      <w:r>
        <w:rPr>
          <w:rFonts w:hint="eastAsia"/>
        </w:rPr>
        <w:t>о</w:t>
      </w:r>
      <w:r>
        <w:t xml:space="preserve"> </w:t>
      </w:r>
      <w:r>
        <w:rPr>
          <w:rFonts w:hint="eastAsia"/>
        </w:rPr>
        <w:t>регистрации</w:t>
      </w:r>
      <w:r>
        <w:t xml:space="preserve"> </w:t>
      </w:r>
      <w:r>
        <w:rPr>
          <w:rFonts w:hint="eastAsia"/>
        </w:rPr>
        <w:t>программы</w:t>
      </w:r>
      <w:r>
        <w:t xml:space="preserve"> </w:t>
      </w:r>
      <w:r>
        <w:rPr>
          <w:rFonts w:hint="eastAsia"/>
        </w:rPr>
        <w:t>для</w:t>
      </w:r>
      <w:r>
        <w:t xml:space="preserve"> </w:t>
      </w:r>
      <w:r>
        <w:rPr>
          <w:rFonts w:hint="eastAsia"/>
        </w:rPr>
        <w:t>ЭВМ</w:t>
      </w:r>
      <w:r>
        <w:t xml:space="preserve"> </w:t>
      </w:r>
      <w:r>
        <w:rPr>
          <w:rFonts w:hint="eastAsia"/>
        </w:rPr>
        <w:t>«</w:t>
      </w:r>
      <w:r>
        <w:rPr>
          <w:rFonts w:hint="eastAsia"/>
        </w:rPr>
        <w:t>Программа</w:t>
      </w:r>
      <w:r>
        <w:t xml:space="preserve"> </w:t>
      </w:r>
      <w:r>
        <w:rPr>
          <w:rFonts w:hint="eastAsia"/>
        </w:rPr>
        <w:t>для</w:t>
      </w:r>
      <w:r>
        <w:t xml:space="preserve"> </w:t>
      </w:r>
      <w:r>
        <w:rPr>
          <w:rFonts w:hint="eastAsia"/>
        </w:rPr>
        <w:t>расчета</w:t>
      </w:r>
    </w:p>
    <w:p w14:paraId="2E653F7B" w14:textId="77777777" w:rsidR="00414EB0" w:rsidRDefault="00414EB0" w:rsidP="00414EB0"/>
    <w:p w14:paraId="7D412886" w14:textId="77777777" w:rsidR="00414EB0" w:rsidRDefault="00414EB0" w:rsidP="00414EB0">
      <w:r>
        <w:rPr>
          <w:rFonts w:hint="eastAsia"/>
        </w:rPr>
        <w:t>температуры</w:t>
      </w:r>
      <w:r>
        <w:t xml:space="preserve"> </w:t>
      </w:r>
      <w:r>
        <w:rPr>
          <w:rFonts w:hint="eastAsia"/>
        </w:rPr>
        <w:t>в</w:t>
      </w:r>
      <w:r>
        <w:t xml:space="preserve"> </w:t>
      </w:r>
      <w:r>
        <w:rPr>
          <w:rFonts w:hint="eastAsia"/>
        </w:rPr>
        <w:t>ретортной</w:t>
      </w:r>
      <w:r>
        <w:t xml:space="preserve"> </w:t>
      </w:r>
      <w:r>
        <w:rPr>
          <w:rFonts w:hint="eastAsia"/>
        </w:rPr>
        <w:t>садочной</w:t>
      </w:r>
      <w:r>
        <w:t xml:space="preserve"> </w:t>
      </w:r>
      <w:r>
        <w:rPr>
          <w:rFonts w:hint="eastAsia"/>
        </w:rPr>
        <w:t>печи</w:t>
      </w:r>
      <w:r>
        <w:rPr>
          <w:rFonts w:hint="eastAsia"/>
        </w:rPr>
        <w:t>»</w:t>
      </w:r>
    </w:p>
    <w:p w14:paraId="47BC8A86" w14:textId="77777777" w:rsidR="00414EB0" w:rsidRDefault="00414EB0" w:rsidP="00414EB0"/>
    <w:p w14:paraId="271B1B9C" w14:textId="77777777" w:rsidR="00414EB0" w:rsidRDefault="00414EB0" w:rsidP="00414EB0">
      <w:r>
        <w:rPr>
          <w:rFonts w:hint="eastAsia"/>
        </w:rPr>
        <w:t>ПРИЛОЖЕНИЕ</w:t>
      </w:r>
      <w:r>
        <w:t xml:space="preserve"> </w:t>
      </w:r>
      <w:r>
        <w:rPr>
          <w:rFonts w:hint="eastAsia"/>
        </w:rPr>
        <w:t>В</w:t>
      </w:r>
      <w:r>
        <w:t xml:space="preserve"> </w:t>
      </w:r>
      <w:r>
        <w:rPr>
          <w:rFonts w:hint="eastAsia"/>
        </w:rPr>
        <w:t>Акт</w:t>
      </w:r>
      <w:r>
        <w:t xml:space="preserve"> </w:t>
      </w:r>
      <w:r>
        <w:rPr>
          <w:rFonts w:hint="eastAsia"/>
        </w:rPr>
        <w:t>изготовления</w:t>
      </w:r>
      <w:r>
        <w:t xml:space="preserve"> </w:t>
      </w:r>
      <w:r>
        <w:rPr>
          <w:rFonts w:hint="eastAsia"/>
        </w:rPr>
        <w:t>и</w:t>
      </w:r>
      <w:r>
        <w:t xml:space="preserve"> </w:t>
      </w:r>
      <w:r>
        <w:rPr>
          <w:rFonts w:hint="eastAsia"/>
        </w:rPr>
        <w:t>внедрения</w:t>
      </w:r>
      <w:r>
        <w:t xml:space="preserve"> </w:t>
      </w:r>
      <w:r>
        <w:rPr>
          <w:rFonts w:hint="eastAsia"/>
        </w:rPr>
        <w:t>стенда</w:t>
      </w:r>
      <w:r>
        <w:t xml:space="preserve"> </w:t>
      </w:r>
      <w:r>
        <w:rPr>
          <w:rFonts w:hint="eastAsia"/>
        </w:rPr>
        <w:t>для</w:t>
      </w:r>
      <w:r>
        <w:t xml:space="preserve"> </w:t>
      </w:r>
      <w:r>
        <w:rPr>
          <w:rFonts w:hint="eastAsia"/>
        </w:rPr>
        <w:t>экспериментальных</w:t>
      </w:r>
      <w:r>
        <w:t xml:space="preserve"> </w:t>
      </w:r>
      <w:r>
        <w:rPr>
          <w:rFonts w:hint="eastAsia"/>
        </w:rPr>
        <w:t>исследований</w:t>
      </w:r>
    </w:p>
    <w:p w14:paraId="55FEFCD9" w14:textId="77777777" w:rsidR="00414EB0" w:rsidRDefault="00414EB0" w:rsidP="00414EB0"/>
    <w:p w14:paraId="3236EE1E" w14:textId="77777777" w:rsidR="00414EB0" w:rsidRDefault="00414EB0" w:rsidP="00414EB0">
      <w:r>
        <w:rPr>
          <w:rFonts w:hint="eastAsia"/>
        </w:rPr>
        <w:t>канала</w:t>
      </w:r>
      <w:r>
        <w:t xml:space="preserve"> </w:t>
      </w:r>
      <w:r>
        <w:rPr>
          <w:rFonts w:hint="eastAsia"/>
        </w:rPr>
        <w:t>печи</w:t>
      </w:r>
      <w:r>
        <w:t xml:space="preserve"> </w:t>
      </w:r>
      <w:r>
        <w:rPr>
          <w:rFonts w:hint="eastAsia"/>
        </w:rPr>
        <w:t>спекания</w:t>
      </w:r>
      <w:r>
        <w:t xml:space="preserve"> </w:t>
      </w:r>
      <w:r>
        <w:rPr>
          <w:rFonts w:hint="eastAsia"/>
        </w:rPr>
        <w:t>таблеток</w:t>
      </w:r>
      <w:r>
        <w:t xml:space="preserve"> </w:t>
      </w:r>
      <w:r>
        <w:rPr>
          <w:rFonts w:hint="eastAsia"/>
        </w:rPr>
        <w:t>нитридного</w:t>
      </w:r>
      <w:r>
        <w:t xml:space="preserve"> </w:t>
      </w:r>
      <w:r>
        <w:rPr>
          <w:rFonts w:hint="eastAsia"/>
        </w:rPr>
        <w:t>уран</w:t>
      </w:r>
      <w:r>
        <w:t>-</w:t>
      </w:r>
      <w:r>
        <w:rPr>
          <w:rFonts w:hint="eastAsia"/>
        </w:rPr>
        <w:t>плутониевого</w:t>
      </w:r>
      <w:r>
        <w:t xml:space="preserve"> </w:t>
      </w:r>
      <w:r>
        <w:rPr>
          <w:rFonts w:hint="eastAsia"/>
        </w:rPr>
        <w:t>топлива</w:t>
      </w:r>
    </w:p>
    <w:p w14:paraId="0059D436" w14:textId="77777777" w:rsidR="00414EB0" w:rsidRDefault="00414EB0" w:rsidP="00414EB0"/>
    <w:p w14:paraId="112ED0E5" w14:textId="77777777" w:rsidR="00414EB0" w:rsidRDefault="00414EB0" w:rsidP="00414EB0">
      <w:r>
        <w:rPr>
          <w:rFonts w:hint="eastAsia"/>
        </w:rPr>
        <w:t>ПРИЛОЖЕНИЕ</w:t>
      </w:r>
      <w:r>
        <w:t xml:space="preserve"> </w:t>
      </w:r>
      <w:r>
        <w:rPr>
          <w:rFonts w:hint="eastAsia"/>
        </w:rPr>
        <w:t>Г</w:t>
      </w:r>
      <w:r>
        <w:t xml:space="preserve"> </w:t>
      </w:r>
      <w:r>
        <w:rPr>
          <w:rFonts w:hint="eastAsia"/>
        </w:rPr>
        <w:t>Свидетельство</w:t>
      </w:r>
      <w:r>
        <w:t xml:space="preserve"> </w:t>
      </w:r>
      <w:r>
        <w:rPr>
          <w:rFonts w:hint="eastAsia"/>
        </w:rPr>
        <w:t>о</w:t>
      </w:r>
      <w:r>
        <w:t xml:space="preserve"> </w:t>
      </w:r>
      <w:r>
        <w:rPr>
          <w:rFonts w:hint="eastAsia"/>
        </w:rPr>
        <w:t>регистрации</w:t>
      </w:r>
      <w:r>
        <w:t xml:space="preserve"> </w:t>
      </w:r>
      <w:r>
        <w:rPr>
          <w:rFonts w:hint="eastAsia"/>
        </w:rPr>
        <w:t>базы</w:t>
      </w:r>
      <w:r>
        <w:t xml:space="preserve"> </w:t>
      </w:r>
      <w:r>
        <w:rPr>
          <w:rFonts w:hint="eastAsia"/>
        </w:rPr>
        <w:t>данных</w:t>
      </w:r>
      <w:r>
        <w:t xml:space="preserve"> </w:t>
      </w:r>
      <w:r>
        <w:rPr>
          <w:rFonts w:hint="eastAsia"/>
        </w:rPr>
        <w:t>«</w:t>
      </w:r>
      <w:r>
        <w:rPr>
          <w:rFonts w:hint="eastAsia"/>
        </w:rPr>
        <w:t>Результаты</w:t>
      </w:r>
      <w:r>
        <w:t xml:space="preserve"> </w:t>
      </w:r>
      <w:r>
        <w:rPr>
          <w:rFonts w:hint="eastAsia"/>
        </w:rPr>
        <w:t>расчетно</w:t>
      </w:r>
      <w:r>
        <w:t>-</w:t>
      </w:r>
      <w:r>
        <w:rPr>
          <w:rFonts w:hint="eastAsia"/>
        </w:rPr>
        <w:t>экспериментальных</w:t>
      </w:r>
      <w:r>
        <w:t xml:space="preserve"> </w:t>
      </w:r>
      <w:r>
        <w:rPr>
          <w:rFonts w:hint="eastAsia"/>
        </w:rPr>
        <w:t>исследований</w:t>
      </w:r>
      <w:r>
        <w:t xml:space="preserve"> </w:t>
      </w:r>
      <w:r>
        <w:rPr>
          <w:rFonts w:hint="eastAsia"/>
        </w:rPr>
        <w:t>распределения</w:t>
      </w:r>
      <w:r>
        <w:t xml:space="preserve"> </w:t>
      </w:r>
      <w:r>
        <w:rPr>
          <w:rFonts w:hint="eastAsia"/>
        </w:rPr>
        <w:t>газов</w:t>
      </w:r>
      <w:r>
        <w:t xml:space="preserve"> </w:t>
      </w:r>
      <w:r>
        <w:rPr>
          <w:rFonts w:hint="eastAsia"/>
        </w:rPr>
        <w:t>в</w:t>
      </w:r>
      <w:r>
        <w:t xml:space="preserve"> </w:t>
      </w:r>
      <w:r>
        <w:rPr>
          <w:rFonts w:hint="eastAsia"/>
        </w:rPr>
        <w:t>прямоугольном</w:t>
      </w:r>
      <w:r>
        <w:t xml:space="preserve"> </w:t>
      </w:r>
      <w:r>
        <w:rPr>
          <w:rFonts w:hint="eastAsia"/>
        </w:rPr>
        <w:t>канале</w:t>
      </w:r>
      <w:r>
        <w:t xml:space="preserve"> </w:t>
      </w:r>
      <w:r>
        <w:rPr>
          <w:rFonts w:hint="eastAsia"/>
        </w:rPr>
        <w:t>высокотемпературной</w:t>
      </w:r>
      <w:r>
        <w:t xml:space="preserve"> </w:t>
      </w:r>
      <w:r>
        <w:rPr>
          <w:rFonts w:hint="eastAsia"/>
        </w:rPr>
        <w:t>печи</w:t>
      </w:r>
      <w:r>
        <w:rPr>
          <w:rFonts w:hint="eastAsia"/>
        </w:rPr>
        <w:t>»</w:t>
      </w:r>
    </w:p>
    <w:p w14:paraId="4C109A4A" w14:textId="77777777" w:rsidR="00414EB0" w:rsidRDefault="00414EB0" w:rsidP="00414EB0"/>
    <w:p w14:paraId="1AADD6AA" w14:textId="33FBDA76" w:rsidR="00414EB0" w:rsidRPr="00414EB0" w:rsidRDefault="00414EB0" w:rsidP="00414EB0">
      <w:r>
        <w:rPr>
          <w:rFonts w:hint="eastAsia"/>
        </w:rPr>
        <w:t>ВВЕДЕНИЕ</w:t>
      </w:r>
    </w:p>
    <w:sectPr w:rsidR="00414EB0" w:rsidRPr="00414EB0" w:rsidSect="006607A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2FB4E" w14:textId="77777777" w:rsidR="006607AD" w:rsidRDefault="006607AD">
      <w:pPr>
        <w:spacing w:after="0" w:line="240" w:lineRule="auto"/>
      </w:pPr>
      <w:r>
        <w:separator/>
      </w:r>
    </w:p>
  </w:endnote>
  <w:endnote w:type="continuationSeparator" w:id="0">
    <w:p w14:paraId="7ED34CC7" w14:textId="77777777" w:rsidR="006607AD" w:rsidRDefault="00660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898BD" w14:textId="77777777" w:rsidR="006607AD" w:rsidRDefault="006607AD"/>
    <w:p w14:paraId="5368549D" w14:textId="77777777" w:rsidR="006607AD" w:rsidRDefault="006607AD"/>
    <w:p w14:paraId="6482EF96" w14:textId="77777777" w:rsidR="006607AD" w:rsidRDefault="006607AD"/>
    <w:p w14:paraId="0E2E448E" w14:textId="77777777" w:rsidR="006607AD" w:rsidRDefault="006607AD"/>
    <w:p w14:paraId="2008C71E" w14:textId="77777777" w:rsidR="006607AD" w:rsidRDefault="006607AD"/>
    <w:p w14:paraId="0BCB80F9" w14:textId="77777777" w:rsidR="006607AD" w:rsidRDefault="006607AD"/>
    <w:p w14:paraId="191F9758" w14:textId="77777777" w:rsidR="006607AD" w:rsidRDefault="006607A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E2BABD" wp14:editId="0E22CA6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1FB4B" w14:textId="77777777" w:rsidR="006607AD" w:rsidRDefault="006607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E2BAB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B71FB4B" w14:textId="77777777" w:rsidR="006607AD" w:rsidRDefault="006607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FDB800" w14:textId="77777777" w:rsidR="006607AD" w:rsidRDefault="006607AD"/>
    <w:p w14:paraId="7F88B834" w14:textId="77777777" w:rsidR="006607AD" w:rsidRDefault="006607AD"/>
    <w:p w14:paraId="3B0FABC9" w14:textId="77777777" w:rsidR="006607AD" w:rsidRDefault="006607A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BC119B" wp14:editId="34FC63F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E5ADD" w14:textId="77777777" w:rsidR="006607AD" w:rsidRDefault="006607AD"/>
                          <w:p w14:paraId="4820D821" w14:textId="77777777" w:rsidR="006607AD" w:rsidRDefault="006607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BC119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9EE5ADD" w14:textId="77777777" w:rsidR="006607AD" w:rsidRDefault="006607AD"/>
                    <w:p w14:paraId="4820D821" w14:textId="77777777" w:rsidR="006607AD" w:rsidRDefault="006607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3E1276" w14:textId="77777777" w:rsidR="006607AD" w:rsidRDefault="006607AD"/>
    <w:p w14:paraId="5F572DE7" w14:textId="77777777" w:rsidR="006607AD" w:rsidRDefault="006607AD">
      <w:pPr>
        <w:rPr>
          <w:sz w:val="2"/>
          <w:szCs w:val="2"/>
        </w:rPr>
      </w:pPr>
    </w:p>
    <w:p w14:paraId="2E88EC7B" w14:textId="77777777" w:rsidR="006607AD" w:rsidRDefault="006607AD"/>
    <w:p w14:paraId="55E5044C" w14:textId="77777777" w:rsidR="006607AD" w:rsidRDefault="006607AD">
      <w:pPr>
        <w:spacing w:after="0" w:line="240" w:lineRule="auto"/>
      </w:pPr>
    </w:p>
  </w:footnote>
  <w:footnote w:type="continuationSeparator" w:id="0">
    <w:p w14:paraId="533D18DE" w14:textId="77777777" w:rsidR="006607AD" w:rsidRDefault="00660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AD"/>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29395</TotalTime>
  <Pages>7</Pages>
  <Words>869</Words>
  <Characters>4957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3840</cp:revision>
  <cp:lastPrinted>2009-02-06T05:36:00Z</cp:lastPrinted>
  <dcterms:created xsi:type="dcterms:W3CDTF">2024-01-07T13:43:00Z</dcterms:created>
  <dcterms:modified xsi:type="dcterms:W3CDTF">2024-02-23T18:27:00Z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