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2DB7" w14:textId="6733EDF7" w:rsidR="00A16D16" w:rsidRDefault="00D81D3F" w:rsidP="00D81D3F">
      <w:pPr>
        <w:rPr>
          <w:lang w:val="ru-RU"/>
        </w:rPr>
      </w:pPr>
      <w:r w:rsidRPr="00D81D3F">
        <w:rPr>
          <w:rFonts w:hint="eastAsia"/>
          <w:lang w:val="ru-RU"/>
        </w:rPr>
        <w:t>Научное</w:t>
      </w:r>
      <w:r w:rsidRPr="00D81D3F">
        <w:rPr>
          <w:lang w:val="ru-RU"/>
        </w:rPr>
        <w:t xml:space="preserve"> </w:t>
      </w:r>
      <w:r w:rsidRPr="00D81D3F">
        <w:rPr>
          <w:rFonts w:hint="eastAsia"/>
          <w:lang w:val="ru-RU"/>
        </w:rPr>
        <w:t>обоснование</w:t>
      </w:r>
      <w:r w:rsidRPr="00D81D3F">
        <w:rPr>
          <w:lang w:val="ru-RU"/>
        </w:rPr>
        <w:t xml:space="preserve"> </w:t>
      </w:r>
      <w:r w:rsidRPr="00D81D3F">
        <w:rPr>
          <w:rFonts w:hint="eastAsia"/>
          <w:lang w:val="ru-RU"/>
        </w:rPr>
        <w:t>концептуально</w:t>
      </w:r>
      <w:r w:rsidRPr="00D81D3F">
        <w:rPr>
          <w:lang w:val="ru-RU"/>
        </w:rPr>
        <w:t>-</w:t>
      </w:r>
      <w:r w:rsidRPr="00D81D3F">
        <w:rPr>
          <w:rFonts w:hint="eastAsia"/>
          <w:lang w:val="ru-RU"/>
        </w:rPr>
        <w:t>организационных</w:t>
      </w:r>
      <w:r w:rsidRPr="00D81D3F">
        <w:rPr>
          <w:lang w:val="ru-RU"/>
        </w:rPr>
        <w:t xml:space="preserve"> </w:t>
      </w:r>
      <w:r w:rsidRPr="00D81D3F">
        <w:rPr>
          <w:rFonts w:hint="eastAsia"/>
          <w:lang w:val="ru-RU"/>
        </w:rPr>
        <w:t>подходов</w:t>
      </w:r>
      <w:r w:rsidRPr="00D81D3F">
        <w:rPr>
          <w:lang w:val="ru-RU"/>
        </w:rPr>
        <w:t xml:space="preserve"> </w:t>
      </w:r>
      <w:r w:rsidRPr="00D81D3F">
        <w:rPr>
          <w:rFonts w:hint="eastAsia"/>
          <w:lang w:val="ru-RU"/>
        </w:rPr>
        <w:t>к</w:t>
      </w:r>
      <w:r w:rsidRPr="00D81D3F">
        <w:rPr>
          <w:lang w:val="ru-RU"/>
        </w:rPr>
        <w:t xml:space="preserve"> </w:t>
      </w:r>
      <w:r w:rsidRPr="00D81D3F">
        <w:rPr>
          <w:rFonts w:hint="eastAsia"/>
          <w:lang w:val="ru-RU"/>
        </w:rPr>
        <w:t>реабилитации</w:t>
      </w:r>
      <w:r w:rsidRPr="00D81D3F">
        <w:rPr>
          <w:lang w:val="ru-RU"/>
        </w:rPr>
        <w:t xml:space="preserve"> </w:t>
      </w:r>
      <w:r w:rsidRPr="00D81D3F">
        <w:rPr>
          <w:rFonts w:hint="eastAsia"/>
          <w:lang w:val="ru-RU"/>
        </w:rPr>
        <w:t>больных</w:t>
      </w:r>
      <w:r w:rsidRPr="00D81D3F">
        <w:rPr>
          <w:lang w:val="ru-RU"/>
        </w:rPr>
        <w:t xml:space="preserve"> </w:t>
      </w:r>
      <w:r w:rsidRPr="00D81D3F">
        <w:rPr>
          <w:rFonts w:hint="eastAsia"/>
          <w:lang w:val="ru-RU"/>
        </w:rPr>
        <w:t>с</w:t>
      </w:r>
      <w:r w:rsidRPr="00D81D3F">
        <w:rPr>
          <w:lang w:val="ru-RU"/>
        </w:rPr>
        <w:t xml:space="preserve"> </w:t>
      </w:r>
      <w:r w:rsidRPr="00D81D3F">
        <w:rPr>
          <w:rFonts w:hint="eastAsia"/>
          <w:lang w:val="ru-RU"/>
        </w:rPr>
        <w:t>патологией</w:t>
      </w:r>
      <w:r w:rsidRPr="00D81D3F">
        <w:rPr>
          <w:lang w:val="ru-RU"/>
        </w:rPr>
        <w:t xml:space="preserve"> </w:t>
      </w:r>
      <w:r w:rsidRPr="00D81D3F">
        <w:rPr>
          <w:rFonts w:hint="eastAsia"/>
          <w:lang w:val="ru-RU"/>
        </w:rPr>
        <w:t>органов</w:t>
      </w:r>
      <w:r w:rsidRPr="00D81D3F">
        <w:rPr>
          <w:lang w:val="ru-RU"/>
        </w:rPr>
        <w:t xml:space="preserve"> </w:t>
      </w:r>
      <w:r w:rsidRPr="00D81D3F">
        <w:rPr>
          <w:rFonts w:hint="eastAsia"/>
          <w:lang w:val="ru-RU"/>
        </w:rPr>
        <w:t>пищеварения</w:t>
      </w:r>
      <w:r>
        <w:rPr>
          <w:lang w:val="ru-RU"/>
        </w:rPr>
        <w:t xml:space="preserve"> </w:t>
      </w:r>
      <w:r w:rsidRPr="00D81D3F">
        <w:rPr>
          <w:rFonts w:hint="eastAsia"/>
          <w:lang w:val="ru-RU"/>
        </w:rPr>
        <w:t>Тихомирова</w:t>
      </w:r>
      <w:r w:rsidRPr="00D81D3F">
        <w:rPr>
          <w:lang w:val="ru-RU"/>
        </w:rPr>
        <w:t xml:space="preserve">, </w:t>
      </w:r>
      <w:r w:rsidRPr="00D81D3F">
        <w:rPr>
          <w:rFonts w:hint="eastAsia"/>
          <w:lang w:val="ru-RU"/>
        </w:rPr>
        <w:t>Галия</w:t>
      </w:r>
      <w:r w:rsidRPr="00D81D3F">
        <w:rPr>
          <w:lang w:val="ru-RU"/>
        </w:rPr>
        <w:t xml:space="preserve"> </w:t>
      </w:r>
      <w:r w:rsidRPr="00D81D3F">
        <w:rPr>
          <w:rFonts w:hint="eastAsia"/>
          <w:lang w:val="ru-RU"/>
        </w:rPr>
        <w:t>Имамутдиновна</w:t>
      </w:r>
    </w:p>
    <w:p w14:paraId="1CAD28B4" w14:textId="77777777" w:rsidR="00D81D3F" w:rsidRDefault="00D81D3F" w:rsidP="00D81D3F">
      <w:r>
        <w:rPr>
          <w:rFonts w:hint="eastAsia"/>
        </w:rPr>
        <w:t>ОГЛАВЛЕНИЕ</w:t>
      </w:r>
      <w:r>
        <w:t xml:space="preserve"> </w:t>
      </w:r>
      <w:r>
        <w:rPr>
          <w:rFonts w:hint="eastAsia"/>
        </w:rPr>
        <w:t>ДИССЕРТАЦИИ</w:t>
      </w:r>
    </w:p>
    <w:p w14:paraId="39FF5097" w14:textId="77777777" w:rsidR="00D81D3F" w:rsidRDefault="00D81D3F" w:rsidP="00D81D3F">
      <w:r>
        <w:rPr>
          <w:rFonts w:hint="eastAsia"/>
        </w:rPr>
        <w:t>кандидат</w:t>
      </w:r>
      <w:r>
        <w:t xml:space="preserve"> </w:t>
      </w:r>
      <w:r>
        <w:rPr>
          <w:rFonts w:hint="eastAsia"/>
        </w:rPr>
        <w:t>наук</w:t>
      </w:r>
      <w:r>
        <w:t xml:space="preserve"> </w:t>
      </w:r>
      <w:r>
        <w:rPr>
          <w:rFonts w:hint="eastAsia"/>
        </w:rPr>
        <w:t>Тихомирова</w:t>
      </w:r>
      <w:r>
        <w:t xml:space="preserve">, </w:t>
      </w:r>
      <w:r>
        <w:rPr>
          <w:rFonts w:hint="eastAsia"/>
        </w:rPr>
        <w:t>Галия</w:t>
      </w:r>
      <w:r>
        <w:t xml:space="preserve"> </w:t>
      </w:r>
      <w:r>
        <w:rPr>
          <w:rFonts w:hint="eastAsia"/>
        </w:rPr>
        <w:t>Имамутдиновна</w:t>
      </w:r>
    </w:p>
    <w:p w14:paraId="12C38A79" w14:textId="77777777" w:rsidR="00D81D3F" w:rsidRDefault="00D81D3F" w:rsidP="00D81D3F">
      <w:r>
        <w:rPr>
          <w:rFonts w:hint="eastAsia"/>
        </w:rPr>
        <w:t>ВВЕДЕНИЕ</w:t>
      </w:r>
      <w:r>
        <w:t>......................................................................................................................6</w:t>
      </w:r>
    </w:p>
    <w:p w14:paraId="72A400B9" w14:textId="77777777" w:rsidR="00D81D3F" w:rsidRDefault="00D81D3F" w:rsidP="00D81D3F"/>
    <w:p w14:paraId="18BC9EF6" w14:textId="77777777" w:rsidR="00D81D3F" w:rsidRDefault="00D81D3F" w:rsidP="00D81D3F">
      <w:r>
        <w:rPr>
          <w:rFonts w:hint="eastAsia"/>
        </w:rPr>
        <w:t>ГЛАВА</w:t>
      </w:r>
      <w:r>
        <w:t xml:space="preserve"> I. </w:t>
      </w:r>
      <w:r>
        <w:rPr>
          <w:rFonts w:hint="eastAsia"/>
        </w:rPr>
        <w:t>ОБЗОР</w:t>
      </w:r>
      <w:r>
        <w:t xml:space="preserve"> </w:t>
      </w:r>
      <w:r>
        <w:rPr>
          <w:rFonts w:hint="eastAsia"/>
        </w:rPr>
        <w:t>ЛИТЕРАТУРЫ</w:t>
      </w:r>
      <w:r>
        <w:t>...............................................................................18</w:t>
      </w:r>
    </w:p>
    <w:p w14:paraId="172B109F" w14:textId="77777777" w:rsidR="00D81D3F" w:rsidRDefault="00D81D3F" w:rsidP="00D81D3F"/>
    <w:p w14:paraId="6A2961A6" w14:textId="77777777" w:rsidR="00D81D3F" w:rsidRDefault="00D81D3F" w:rsidP="00D81D3F">
      <w:r>
        <w:t xml:space="preserve">1.1. </w:t>
      </w:r>
      <w:r>
        <w:rPr>
          <w:rFonts w:hint="eastAsia"/>
        </w:rPr>
        <w:t>О</w:t>
      </w:r>
      <w:r>
        <w:t xml:space="preserve"> </w:t>
      </w:r>
      <w:r>
        <w:rPr>
          <w:rFonts w:hint="eastAsia"/>
        </w:rPr>
        <w:t>вопросах</w:t>
      </w:r>
      <w:r>
        <w:t xml:space="preserve"> </w:t>
      </w:r>
      <w:r>
        <w:rPr>
          <w:rFonts w:hint="eastAsia"/>
        </w:rPr>
        <w:t>этиопатогенеза</w:t>
      </w:r>
      <w:r>
        <w:t xml:space="preserve"> </w:t>
      </w:r>
      <w:r>
        <w:rPr>
          <w:rFonts w:hint="eastAsia"/>
        </w:rPr>
        <w:t>язвенной</w:t>
      </w:r>
      <w:r>
        <w:t xml:space="preserve"> </w:t>
      </w:r>
      <w:r>
        <w:rPr>
          <w:rFonts w:hint="eastAsia"/>
        </w:rPr>
        <w:t>болезни</w:t>
      </w:r>
      <w:r>
        <w:t xml:space="preserve"> </w:t>
      </w:r>
      <w:r>
        <w:rPr>
          <w:rFonts w:hint="eastAsia"/>
        </w:rPr>
        <w:t>и</w:t>
      </w:r>
      <w:r>
        <w:t xml:space="preserve"> </w:t>
      </w:r>
      <w:r>
        <w:rPr>
          <w:rFonts w:hint="eastAsia"/>
        </w:rPr>
        <w:t>заболеваний</w:t>
      </w:r>
      <w:r>
        <w:t xml:space="preserve"> </w:t>
      </w:r>
      <w:r>
        <w:rPr>
          <w:rFonts w:hint="eastAsia"/>
        </w:rPr>
        <w:t>желчного</w:t>
      </w:r>
      <w:r>
        <w:t xml:space="preserve"> </w:t>
      </w:r>
      <w:r>
        <w:rPr>
          <w:rFonts w:hint="eastAsia"/>
        </w:rPr>
        <w:t>пузыря</w:t>
      </w:r>
      <w:r>
        <w:t xml:space="preserve"> </w:t>
      </w:r>
      <w:r>
        <w:rPr>
          <w:rFonts w:hint="eastAsia"/>
        </w:rPr>
        <w:t>и</w:t>
      </w:r>
      <w:r>
        <w:t xml:space="preserve"> </w:t>
      </w:r>
      <w:r>
        <w:rPr>
          <w:rFonts w:hint="eastAsia"/>
        </w:rPr>
        <w:t>желчевыводящих</w:t>
      </w:r>
      <w:r>
        <w:t xml:space="preserve"> </w:t>
      </w:r>
      <w:r>
        <w:rPr>
          <w:rFonts w:hint="eastAsia"/>
        </w:rPr>
        <w:t>путей</w:t>
      </w:r>
      <w:r>
        <w:t>..............................................................................18</w:t>
      </w:r>
    </w:p>
    <w:p w14:paraId="50941EDB" w14:textId="77777777" w:rsidR="00D81D3F" w:rsidRDefault="00D81D3F" w:rsidP="00D81D3F"/>
    <w:p w14:paraId="5D709392" w14:textId="77777777" w:rsidR="00D81D3F" w:rsidRDefault="00D81D3F" w:rsidP="00D81D3F">
      <w:r>
        <w:t xml:space="preserve">1.2. </w:t>
      </w:r>
      <w:r>
        <w:rPr>
          <w:rFonts w:hint="eastAsia"/>
        </w:rPr>
        <w:t>Распространенность</w:t>
      </w:r>
      <w:r>
        <w:t xml:space="preserve"> </w:t>
      </w:r>
      <w:r>
        <w:rPr>
          <w:rFonts w:hint="eastAsia"/>
        </w:rPr>
        <w:t>и</w:t>
      </w:r>
      <w:r>
        <w:t xml:space="preserve"> </w:t>
      </w:r>
      <w:r>
        <w:rPr>
          <w:rFonts w:hint="eastAsia"/>
        </w:rPr>
        <w:t>заболеваемость</w:t>
      </w:r>
      <w:r>
        <w:t xml:space="preserve"> </w:t>
      </w:r>
      <w:r>
        <w:rPr>
          <w:rFonts w:hint="eastAsia"/>
        </w:rPr>
        <w:t>болезней</w:t>
      </w:r>
      <w:r>
        <w:t xml:space="preserve"> </w:t>
      </w:r>
      <w:r>
        <w:rPr>
          <w:rFonts w:hint="eastAsia"/>
        </w:rPr>
        <w:t>органов</w:t>
      </w:r>
      <w:r>
        <w:t xml:space="preserve"> </w:t>
      </w:r>
      <w:r>
        <w:rPr>
          <w:rFonts w:hint="eastAsia"/>
        </w:rPr>
        <w:t>пищеварения</w:t>
      </w:r>
      <w:r>
        <w:t>........25</w:t>
      </w:r>
    </w:p>
    <w:p w14:paraId="42DA23FA" w14:textId="77777777" w:rsidR="00D81D3F" w:rsidRDefault="00D81D3F" w:rsidP="00D81D3F"/>
    <w:p w14:paraId="45A302CA" w14:textId="77777777" w:rsidR="00D81D3F" w:rsidRDefault="00D81D3F" w:rsidP="00D81D3F">
      <w:r>
        <w:t xml:space="preserve">1.3. </w:t>
      </w:r>
      <w:r>
        <w:rPr>
          <w:rFonts w:hint="eastAsia"/>
        </w:rPr>
        <w:t>Социально</w:t>
      </w:r>
      <w:r>
        <w:t>-</w:t>
      </w:r>
      <w:r>
        <w:rPr>
          <w:rFonts w:hint="eastAsia"/>
        </w:rPr>
        <w:t>экономическое</w:t>
      </w:r>
      <w:r>
        <w:t xml:space="preserve"> </w:t>
      </w:r>
      <w:r>
        <w:rPr>
          <w:rFonts w:hint="eastAsia"/>
        </w:rPr>
        <w:t>значение</w:t>
      </w:r>
      <w:r>
        <w:t xml:space="preserve"> </w:t>
      </w:r>
      <w:r>
        <w:rPr>
          <w:rFonts w:hint="eastAsia"/>
        </w:rPr>
        <w:t>язвенной</w:t>
      </w:r>
      <w:r>
        <w:t xml:space="preserve"> </w:t>
      </w:r>
      <w:r>
        <w:rPr>
          <w:rFonts w:hint="eastAsia"/>
        </w:rPr>
        <w:t>болезни</w:t>
      </w:r>
      <w:r>
        <w:t xml:space="preserve"> </w:t>
      </w:r>
      <w:r>
        <w:rPr>
          <w:rFonts w:hint="eastAsia"/>
        </w:rPr>
        <w:t>и</w:t>
      </w:r>
      <w:r>
        <w:t xml:space="preserve"> </w:t>
      </w:r>
      <w:r>
        <w:rPr>
          <w:rFonts w:hint="eastAsia"/>
        </w:rPr>
        <w:t>заболеваний</w:t>
      </w:r>
      <w:r>
        <w:t xml:space="preserve"> </w:t>
      </w:r>
      <w:r>
        <w:rPr>
          <w:rFonts w:hint="eastAsia"/>
        </w:rPr>
        <w:t>желчевыводящих</w:t>
      </w:r>
      <w:r>
        <w:t xml:space="preserve"> </w:t>
      </w:r>
      <w:r>
        <w:rPr>
          <w:rFonts w:hint="eastAsia"/>
        </w:rPr>
        <w:t>путей</w:t>
      </w:r>
      <w:r>
        <w:t>..............................................................................................31</w:t>
      </w:r>
    </w:p>
    <w:p w14:paraId="19AED87A" w14:textId="77777777" w:rsidR="00D81D3F" w:rsidRDefault="00D81D3F" w:rsidP="00D81D3F"/>
    <w:p w14:paraId="63B372AC" w14:textId="77777777" w:rsidR="00D81D3F" w:rsidRDefault="00D81D3F" w:rsidP="00D81D3F">
      <w:r>
        <w:t xml:space="preserve">1.4. </w:t>
      </w:r>
      <w:r>
        <w:rPr>
          <w:rFonts w:hint="eastAsia"/>
        </w:rPr>
        <w:t>Психосоматическая</w:t>
      </w:r>
      <w:r>
        <w:t xml:space="preserve"> </w:t>
      </w:r>
      <w:r>
        <w:rPr>
          <w:rFonts w:hint="eastAsia"/>
        </w:rPr>
        <w:t>модель</w:t>
      </w:r>
      <w:r>
        <w:t xml:space="preserve"> </w:t>
      </w:r>
      <w:r>
        <w:rPr>
          <w:rFonts w:hint="eastAsia"/>
        </w:rPr>
        <w:t>заболевания</w:t>
      </w:r>
      <w:r>
        <w:t xml:space="preserve"> </w:t>
      </w:r>
      <w:r>
        <w:rPr>
          <w:rFonts w:hint="eastAsia"/>
        </w:rPr>
        <w:t>органов</w:t>
      </w:r>
      <w:r>
        <w:t xml:space="preserve"> </w:t>
      </w:r>
      <w:r>
        <w:rPr>
          <w:rFonts w:hint="eastAsia"/>
        </w:rPr>
        <w:t>пищеварения</w:t>
      </w:r>
      <w:r>
        <w:t xml:space="preserve"> </w:t>
      </w:r>
      <w:r>
        <w:rPr>
          <w:rFonts w:hint="eastAsia"/>
        </w:rPr>
        <w:t>на</w:t>
      </w:r>
      <w:r>
        <w:t xml:space="preserve"> </w:t>
      </w:r>
      <w:r>
        <w:rPr>
          <w:rFonts w:hint="eastAsia"/>
        </w:rPr>
        <w:t>примере</w:t>
      </w:r>
      <w:r>
        <w:t xml:space="preserve"> </w:t>
      </w:r>
      <w:r>
        <w:rPr>
          <w:rFonts w:hint="eastAsia"/>
        </w:rPr>
        <w:t>язвенной</w:t>
      </w:r>
      <w:r>
        <w:t xml:space="preserve"> </w:t>
      </w:r>
      <w:r>
        <w:rPr>
          <w:rFonts w:hint="eastAsia"/>
        </w:rPr>
        <w:t>болезни</w:t>
      </w:r>
      <w:r>
        <w:t>.........................................................................................................51</w:t>
      </w:r>
    </w:p>
    <w:p w14:paraId="76430CB8" w14:textId="77777777" w:rsidR="00D81D3F" w:rsidRDefault="00D81D3F" w:rsidP="00D81D3F"/>
    <w:p w14:paraId="054BDFB1" w14:textId="77777777" w:rsidR="00D81D3F" w:rsidRDefault="00D81D3F" w:rsidP="00D81D3F">
      <w:r>
        <w:t xml:space="preserve">1.5. </w:t>
      </w:r>
      <w:r>
        <w:rPr>
          <w:rFonts w:hint="eastAsia"/>
        </w:rPr>
        <w:t>Комплексное</w:t>
      </w:r>
      <w:r>
        <w:t xml:space="preserve"> </w:t>
      </w:r>
      <w:r>
        <w:rPr>
          <w:rFonts w:hint="eastAsia"/>
        </w:rPr>
        <w:t>лечение</w:t>
      </w:r>
      <w:r>
        <w:t xml:space="preserve"> </w:t>
      </w:r>
      <w:r>
        <w:rPr>
          <w:rFonts w:hint="eastAsia"/>
        </w:rPr>
        <w:t>оперированных</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..............................................59</w:t>
      </w:r>
    </w:p>
    <w:p w14:paraId="4AD12BB1" w14:textId="77777777" w:rsidR="00D81D3F" w:rsidRDefault="00D81D3F" w:rsidP="00D81D3F"/>
    <w:p w14:paraId="55860D73" w14:textId="77777777" w:rsidR="00D81D3F" w:rsidRDefault="00D81D3F" w:rsidP="00D81D3F">
      <w:r>
        <w:t xml:space="preserve">1.5.1. </w:t>
      </w:r>
      <w:r>
        <w:rPr>
          <w:rFonts w:hint="eastAsia"/>
        </w:rPr>
        <w:t>Патогенетические</w:t>
      </w:r>
      <w:r>
        <w:t xml:space="preserve"> </w:t>
      </w:r>
      <w:r>
        <w:rPr>
          <w:rFonts w:hint="eastAsia"/>
        </w:rPr>
        <w:t>подходы</w:t>
      </w:r>
      <w:r>
        <w:t xml:space="preserve"> </w:t>
      </w:r>
      <w:r>
        <w:rPr>
          <w:rFonts w:hint="eastAsia"/>
        </w:rPr>
        <w:t>к</w:t>
      </w:r>
      <w:r>
        <w:t xml:space="preserve"> </w:t>
      </w:r>
      <w:r>
        <w:rPr>
          <w:rFonts w:hint="eastAsia"/>
        </w:rPr>
        <w:t>применению</w:t>
      </w:r>
      <w:r>
        <w:t xml:space="preserve"> </w:t>
      </w:r>
      <w:r>
        <w:rPr>
          <w:rFonts w:hint="eastAsia"/>
        </w:rPr>
        <w:t>физиотерапевтических</w:t>
      </w:r>
      <w:r>
        <w:t xml:space="preserve"> </w:t>
      </w:r>
      <w:r>
        <w:rPr>
          <w:rFonts w:hint="eastAsia"/>
        </w:rPr>
        <w:t>методов</w:t>
      </w:r>
      <w:r>
        <w:t xml:space="preserve"> </w:t>
      </w:r>
      <w:r>
        <w:rPr>
          <w:rFonts w:hint="eastAsia"/>
        </w:rPr>
        <w:t>лечения</w:t>
      </w:r>
      <w:r>
        <w:t xml:space="preserve"> </w:t>
      </w:r>
      <w:r>
        <w:rPr>
          <w:rFonts w:hint="eastAsia"/>
        </w:rPr>
        <w:t>больных</w:t>
      </w:r>
      <w:r>
        <w:t xml:space="preserve"> </w:t>
      </w:r>
      <w:r>
        <w:rPr>
          <w:rFonts w:hint="eastAsia"/>
        </w:rPr>
        <w:t>после</w:t>
      </w:r>
      <w:r>
        <w:t xml:space="preserve"> </w:t>
      </w:r>
      <w:r>
        <w:rPr>
          <w:rFonts w:hint="eastAsia"/>
        </w:rPr>
        <w:t>операции</w:t>
      </w:r>
      <w:r>
        <w:t xml:space="preserve"> </w:t>
      </w:r>
      <w:r>
        <w:rPr>
          <w:rFonts w:hint="eastAsia"/>
        </w:rPr>
        <w:t>на</w:t>
      </w:r>
      <w:r>
        <w:t xml:space="preserve"> </w:t>
      </w:r>
      <w:r>
        <w:rPr>
          <w:rFonts w:hint="eastAsia"/>
        </w:rPr>
        <w:t>органах</w:t>
      </w:r>
      <w:r>
        <w:t xml:space="preserve"> </w:t>
      </w:r>
      <w:r>
        <w:rPr>
          <w:rFonts w:hint="eastAsia"/>
        </w:rPr>
        <w:t>пищеварения</w:t>
      </w:r>
      <w:r>
        <w:t>..................62</w:t>
      </w:r>
    </w:p>
    <w:p w14:paraId="12BEE10D" w14:textId="77777777" w:rsidR="00D81D3F" w:rsidRDefault="00D81D3F" w:rsidP="00D81D3F"/>
    <w:p w14:paraId="3FCC7542" w14:textId="77777777" w:rsidR="00D81D3F" w:rsidRDefault="00D81D3F" w:rsidP="00D81D3F">
      <w:r>
        <w:t xml:space="preserve">1.5.2. </w:t>
      </w:r>
      <w:r>
        <w:rPr>
          <w:rFonts w:hint="eastAsia"/>
        </w:rPr>
        <w:t>Дозированное</w:t>
      </w:r>
      <w:r>
        <w:t xml:space="preserve"> </w:t>
      </w:r>
      <w:r>
        <w:rPr>
          <w:rFonts w:hint="eastAsia"/>
        </w:rPr>
        <w:t>использование</w:t>
      </w:r>
      <w:r>
        <w:t xml:space="preserve"> </w:t>
      </w:r>
      <w:r>
        <w:rPr>
          <w:rFonts w:hint="eastAsia"/>
        </w:rPr>
        <w:t>лечебной</w:t>
      </w:r>
      <w:r>
        <w:t xml:space="preserve"> </w:t>
      </w:r>
      <w:r>
        <w:rPr>
          <w:rFonts w:hint="eastAsia"/>
        </w:rPr>
        <w:t>физкультуры</w:t>
      </w:r>
      <w:r>
        <w:t xml:space="preserve"> </w:t>
      </w:r>
      <w:r>
        <w:rPr>
          <w:rFonts w:hint="eastAsia"/>
        </w:rPr>
        <w:t>в</w:t>
      </w:r>
      <w:r>
        <w:t xml:space="preserve"> </w:t>
      </w:r>
      <w:r>
        <w:rPr>
          <w:rFonts w:hint="eastAsia"/>
        </w:rPr>
        <w:t>восстановительной</w:t>
      </w:r>
      <w:r>
        <w:t xml:space="preserve"> </w:t>
      </w:r>
      <w:r>
        <w:rPr>
          <w:rFonts w:hint="eastAsia"/>
        </w:rPr>
        <w:t>терапии</w:t>
      </w:r>
      <w:r>
        <w:t xml:space="preserve"> </w:t>
      </w:r>
      <w:r>
        <w:rPr>
          <w:rFonts w:hint="eastAsia"/>
        </w:rPr>
        <w:t>пациентов</w:t>
      </w:r>
      <w:r>
        <w:t xml:space="preserve"> </w:t>
      </w:r>
      <w:r>
        <w:rPr>
          <w:rFonts w:hint="eastAsia"/>
        </w:rPr>
        <w:t>с</w:t>
      </w:r>
      <w:r>
        <w:t xml:space="preserve"> </w:t>
      </w:r>
      <w:r>
        <w:rPr>
          <w:rFonts w:hint="eastAsia"/>
        </w:rPr>
        <w:t>патологией</w:t>
      </w:r>
      <w:r>
        <w:t xml:space="preserve"> </w:t>
      </w:r>
      <w:r>
        <w:rPr>
          <w:rFonts w:hint="eastAsia"/>
        </w:rPr>
        <w:t>органов</w:t>
      </w:r>
      <w:r>
        <w:t xml:space="preserve"> </w:t>
      </w:r>
      <w:r>
        <w:rPr>
          <w:rFonts w:hint="eastAsia"/>
        </w:rPr>
        <w:t>пищеварения</w:t>
      </w:r>
      <w:r>
        <w:t>.......................................73</w:t>
      </w:r>
    </w:p>
    <w:p w14:paraId="21BB2E09" w14:textId="77777777" w:rsidR="00D81D3F" w:rsidRDefault="00D81D3F" w:rsidP="00D81D3F"/>
    <w:p w14:paraId="24E1C692" w14:textId="77777777" w:rsidR="00D81D3F" w:rsidRDefault="00D81D3F" w:rsidP="00D81D3F">
      <w:r>
        <w:lastRenderedPageBreak/>
        <w:t xml:space="preserve">1.5.3. </w:t>
      </w:r>
      <w:r>
        <w:rPr>
          <w:rFonts w:hint="eastAsia"/>
        </w:rPr>
        <w:t>Механизмы</w:t>
      </w:r>
      <w:r>
        <w:t xml:space="preserve"> </w:t>
      </w:r>
      <w:r>
        <w:rPr>
          <w:rFonts w:hint="eastAsia"/>
        </w:rPr>
        <w:t>лечебного</w:t>
      </w:r>
      <w:r>
        <w:t xml:space="preserve"> </w:t>
      </w:r>
      <w:r>
        <w:rPr>
          <w:rFonts w:hint="eastAsia"/>
        </w:rPr>
        <w:t>эффекта</w:t>
      </w:r>
      <w:r>
        <w:t xml:space="preserve"> </w:t>
      </w:r>
      <w:r>
        <w:rPr>
          <w:rFonts w:hint="eastAsia"/>
        </w:rPr>
        <w:t>диетотерапии</w:t>
      </w:r>
      <w:r>
        <w:t>.............................................81</w:t>
      </w:r>
    </w:p>
    <w:p w14:paraId="048B8478" w14:textId="77777777" w:rsidR="00D81D3F" w:rsidRDefault="00D81D3F" w:rsidP="00D81D3F"/>
    <w:p w14:paraId="77659042" w14:textId="77777777" w:rsidR="00D81D3F" w:rsidRDefault="00D81D3F" w:rsidP="00D81D3F">
      <w:r>
        <w:t xml:space="preserve">1.5.4. </w:t>
      </w:r>
      <w:r>
        <w:rPr>
          <w:rFonts w:hint="eastAsia"/>
        </w:rPr>
        <w:t>Лечебное</w:t>
      </w:r>
      <w:r>
        <w:t xml:space="preserve"> </w:t>
      </w:r>
      <w:r>
        <w:rPr>
          <w:rFonts w:hint="eastAsia"/>
        </w:rPr>
        <w:t>действие</w:t>
      </w:r>
      <w:r>
        <w:t xml:space="preserve"> </w:t>
      </w:r>
      <w:r>
        <w:rPr>
          <w:rFonts w:hint="eastAsia"/>
        </w:rPr>
        <w:t>минеральных</w:t>
      </w:r>
      <w:r>
        <w:t xml:space="preserve"> </w:t>
      </w:r>
      <w:r>
        <w:rPr>
          <w:rFonts w:hint="eastAsia"/>
        </w:rPr>
        <w:t>вод</w:t>
      </w:r>
      <w:r>
        <w:t xml:space="preserve"> </w:t>
      </w:r>
      <w:r>
        <w:rPr>
          <w:rFonts w:hint="eastAsia"/>
        </w:rPr>
        <w:t>на</w:t>
      </w:r>
      <w:r>
        <w:t xml:space="preserve"> </w:t>
      </w:r>
      <w:r>
        <w:rPr>
          <w:rFonts w:hint="eastAsia"/>
        </w:rPr>
        <w:t>восстановление</w:t>
      </w:r>
      <w:r>
        <w:t xml:space="preserve"> </w:t>
      </w:r>
      <w:r>
        <w:rPr>
          <w:rFonts w:hint="eastAsia"/>
        </w:rPr>
        <w:t>функции</w:t>
      </w:r>
      <w:r>
        <w:t xml:space="preserve"> </w:t>
      </w:r>
      <w:r>
        <w:rPr>
          <w:rFonts w:hint="eastAsia"/>
        </w:rPr>
        <w:t>органов</w:t>
      </w:r>
      <w:r>
        <w:t xml:space="preserve"> </w:t>
      </w:r>
      <w:r>
        <w:rPr>
          <w:rFonts w:hint="eastAsia"/>
        </w:rPr>
        <w:t>пищеварения</w:t>
      </w:r>
      <w:r>
        <w:t>..............................................................................................................91</w:t>
      </w:r>
    </w:p>
    <w:p w14:paraId="0E5C3BAD" w14:textId="77777777" w:rsidR="00D81D3F" w:rsidRDefault="00D81D3F" w:rsidP="00D81D3F"/>
    <w:p w14:paraId="036A0D87" w14:textId="77777777" w:rsidR="00D81D3F" w:rsidRDefault="00D81D3F" w:rsidP="00D81D3F">
      <w:r>
        <w:t xml:space="preserve">1.5.5. </w:t>
      </w:r>
      <w:r>
        <w:rPr>
          <w:rFonts w:hint="eastAsia"/>
        </w:rPr>
        <w:t>Механизм</w:t>
      </w:r>
      <w:r>
        <w:t xml:space="preserve"> </w:t>
      </w:r>
      <w:r>
        <w:rPr>
          <w:rFonts w:hint="eastAsia"/>
        </w:rPr>
        <w:t>лечебного</w:t>
      </w:r>
      <w:r>
        <w:t xml:space="preserve"> </w:t>
      </w:r>
      <w:r>
        <w:rPr>
          <w:rFonts w:hint="eastAsia"/>
        </w:rPr>
        <w:t>действия</w:t>
      </w:r>
      <w:r>
        <w:t xml:space="preserve"> </w:t>
      </w:r>
      <w:r>
        <w:rPr>
          <w:rFonts w:hint="eastAsia"/>
        </w:rPr>
        <w:t>массажа</w:t>
      </w:r>
      <w:r>
        <w:t xml:space="preserve"> </w:t>
      </w:r>
      <w:r>
        <w:rPr>
          <w:rFonts w:hint="eastAsia"/>
        </w:rPr>
        <w:t>на</w:t>
      </w:r>
      <w:r>
        <w:t xml:space="preserve"> </w:t>
      </w:r>
      <w:r>
        <w:rPr>
          <w:rFonts w:hint="eastAsia"/>
        </w:rPr>
        <w:t>примере</w:t>
      </w:r>
      <w:r>
        <w:t xml:space="preserve"> </w:t>
      </w:r>
      <w:r>
        <w:rPr>
          <w:rFonts w:hint="eastAsia"/>
        </w:rPr>
        <w:t>заболеваний</w:t>
      </w:r>
      <w:r>
        <w:t xml:space="preserve"> </w:t>
      </w:r>
      <w:r>
        <w:rPr>
          <w:rFonts w:hint="eastAsia"/>
        </w:rPr>
        <w:t>язвенной</w:t>
      </w:r>
      <w:r>
        <w:t xml:space="preserve"> </w:t>
      </w:r>
      <w:r>
        <w:rPr>
          <w:rFonts w:hint="eastAsia"/>
        </w:rPr>
        <w:t>болезни</w:t>
      </w:r>
      <w:r>
        <w:t xml:space="preserve"> </w:t>
      </w:r>
      <w:r>
        <w:rPr>
          <w:rFonts w:hint="eastAsia"/>
        </w:rPr>
        <w:t>и</w:t>
      </w:r>
      <w:r>
        <w:t xml:space="preserve"> </w:t>
      </w:r>
      <w:r>
        <w:rPr>
          <w:rFonts w:hint="eastAsia"/>
        </w:rPr>
        <w:t>желчевыводящих</w:t>
      </w:r>
      <w:r>
        <w:t xml:space="preserve"> </w:t>
      </w:r>
      <w:r>
        <w:rPr>
          <w:rFonts w:hint="eastAsia"/>
        </w:rPr>
        <w:t>путей</w:t>
      </w:r>
      <w:r>
        <w:t xml:space="preserve"> </w:t>
      </w:r>
      <w:r>
        <w:rPr>
          <w:rFonts w:hint="eastAsia"/>
        </w:rPr>
        <w:t>в</w:t>
      </w:r>
      <w:r>
        <w:t xml:space="preserve"> </w:t>
      </w:r>
      <w:r>
        <w:rPr>
          <w:rFonts w:hint="eastAsia"/>
        </w:rPr>
        <w:t>восстановительном</w:t>
      </w:r>
      <w:r>
        <w:t xml:space="preserve"> </w:t>
      </w:r>
      <w:r>
        <w:rPr>
          <w:rFonts w:hint="eastAsia"/>
        </w:rPr>
        <w:t>периоде</w:t>
      </w:r>
      <w:r>
        <w:t>......................94</w:t>
      </w:r>
    </w:p>
    <w:p w14:paraId="1695B7EE" w14:textId="77777777" w:rsidR="00D81D3F" w:rsidRDefault="00D81D3F" w:rsidP="00D81D3F"/>
    <w:p w14:paraId="08BDEEAB" w14:textId="77777777" w:rsidR="00D81D3F" w:rsidRDefault="00D81D3F" w:rsidP="00D81D3F">
      <w:r>
        <w:t xml:space="preserve">1.5.6. </w:t>
      </w:r>
      <w:r>
        <w:rPr>
          <w:rFonts w:hint="eastAsia"/>
        </w:rPr>
        <w:t>Применение</w:t>
      </w:r>
      <w:r>
        <w:t xml:space="preserve"> </w:t>
      </w:r>
      <w:r>
        <w:rPr>
          <w:rFonts w:hint="eastAsia"/>
        </w:rPr>
        <w:t>иглорефлексотерапии</w:t>
      </w:r>
      <w:r>
        <w:t xml:space="preserve"> </w:t>
      </w:r>
      <w:r>
        <w:rPr>
          <w:rFonts w:hint="eastAsia"/>
        </w:rPr>
        <w:t>и</w:t>
      </w:r>
      <w:r>
        <w:t xml:space="preserve"> </w:t>
      </w:r>
      <w:r>
        <w:rPr>
          <w:rFonts w:hint="eastAsia"/>
        </w:rPr>
        <w:t>других</w:t>
      </w:r>
      <w:r>
        <w:t xml:space="preserve"> </w:t>
      </w:r>
      <w:r>
        <w:rPr>
          <w:rFonts w:hint="eastAsia"/>
        </w:rPr>
        <w:t>нетрадиционных</w:t>
      </w:r>
      <w:r>
        <w:t xml:space="preserve"> </w:t>
      </w:r>
      <w:r>
        <w:rPr>
          <w:rFonts w:hint="eastAsia"/>
        </w:rPr>
        <w:t>методов</w:t>
      </w:r>
      <w:r>
        <w:t xml:space="preserve"> </w:t>
      </w:r>
      <w:r>
        <w:rPr>
          <w:rFonts w:hint="eastAsia"/>
        </w:rPr>
        <w:t>в</w:t>
      </w:r>
      <w:r>
        <w:t xml:space="preserve"> </w:t>
      </w:r>
      <w:r>
        <w:rPr>
          <w:rFonts w:hint="eastAsia"/>
        </w:rPr>
        <w:t>комплексной</w:t>
      </w:r>
      <w:r>
        <w:t xml:space="preserve"> </w:t>
      </w:r>
      <w:r>
        <w:rPr>
          <w:rFonts w:hint="eastAsia"/>
        </w:rPr>
        <w:t>программе</w:t>
      </w:r>
      <w:r>
        <w:t xml:space="preserve"> </w:t>
      </w:r>
      <w:r>
        <w:rPr>
          <w:rFonts w:hint="eastAsia"/>
        </w:rPr>
        <w:t>восстановительного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желудочно</w:t>
      </w:r>
      <w:r>
        <w:t>-</w:t>
      </w:r>
      <w:r>
        <w:rPr>
          <w:rFonts w:hint="eastAsia"/>
        </w:rPr>
        <w:t>кишечного</w:t>
      </w:r>
      <w:r>
        <w:t xml:space="preserve"> </w:t>
      </w:r>
      <w:r>
        <w:rPr>
          <w:rFonts w:hint="eastAsia"/>
        </w:rPr>
        <w:t>тракта</w:t>
      </w:r>
      <w:r>
        <w:t>....................................................................96</w:t>
      </w:r>
    </w:p>
    <w:p w14:paraId="7979DB5A" w14:textId="77777777" w:rsidR="00D81D3F" w:rsidRDefault="00D81D3F" w:rsidP="00D81D3F"/>
    <w:p w14:paraId="52E1059A" w14:textId="77777777" w:rsidR="00D81D3F" w:rsidRDefault="00D81D3F" w:rsidP="00D81D3F">
      <w:r>
        <w:t xml:space="preserve">1.6. </w:t>
      </w:r>
      <w:r>
        <w:rPr>
          <w:rFonts w:hint="eastAsia"/>
        </w:rPr>
        <w:t>О</w:t>
      </w:r>
      <w:r>
        <w:t xml:space="preserve"> </w:t>
      </w:r>
      <w:r>
        <w:rPr>
          <w:rFonts w:hint="eastAsia"/>
        </w:rPr>
        <w:t>вопросах</w:t>
      </w:r>
      <w:r>
        <w:t xml:space="preserve"> </w:t>
      </w:r>
      <w:r>
        <w:rPr>
          <w:rFonts w:hint="eastAsia"/>
        </w:rPr>
        <w:t>реабилитации</w:t>
      </w:r>
      <w:r>
        <w:t xml:space="preserve"> </w:t>
      </w:r>
      <w:r>
        <w:rPr>
          <w:rFonts w:hint="eastAsia"/>
        </w:rPr>
        <w:t>и</w:t>
      </w:r>
      <w:r>
        <w:t xml:space="preserve"> </w:t>
      </w:r>
      <w:r>
        <w:rPr>
          <w:rFonts w:hint="eastAsia"/>
        </w:rPr>
        <w:t>диспансерного</w:t>
      </w:r>
      <w:r>
        <w:t xml:space="preserve"> </w:t>
      </w:r>
      <w:r>
        <w:rPr>
          <w:rFonts w:hint="eastAsia"/>
        </w:rPr>
        <w:t>наблюдения</w:t>
      </w:r>
      <w:r>
        <w:t xml:space="preserve"> </w:t>
      </w:r>
      <w:r>
        <w:rPr>
          <w:rFonts w:hint="eastAsia"/>
        </w:rPr>
        <w:t>оперированных</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пищеварения</w:t>
      </w:r>
      <w:r>
        <w:t>...................................................102</w:t>
      </w:r>
    </w:p>
    <w:p w14:paraId="1DA0D32B" w14:textId="77777777" w:rsidR="00D81D3F" w:rsidRDefault="00D81D3F" w:rsidP="00D81D3F"/>
    <w:p w14:paraId="3DD1D384" w14:textId="77777777" w:rsidR="00D81D3F" w:rsidRDefault="00D81D3F" w:rsidP="00D81D3F">
      <w:r>
        <w:t xml:space="preserve">1.7. </w:t>
      </w:r>
      <w:r>
        <w:rPr>
          <w:rFonts w:hint="eastAsia"/>
        </w:rPr>
        <w:t>Критерии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желудочно</w:t>
      </w:r>
      <w:r>
        <w:t>-</w:t>
      </w:r>
      <w:r>
        <w:rPr>
          <w:rFonts w:hint="eastAsia"/>
        </w:rPr>
        <w:t>кишечного</w:t>
      </w:r>
    </w:p>
    <w:p w14:paraId="35AC3FF4" w14:textId="77777777" w:rsidR="00D81D3F" w:rsidRDefault="00D81D3F" w:rsidP="00D81D3F"/>
    <w:p w14:paraId="2C1E34AE" w14:textId="77777777" w:rsidR="00D81D3F" w:rsidRDefault="00D81D3F" w:rsidP="00D81D3F">
      <w:r>
        <w:rPr>
          <w:rFonts w:hint="eastAsia"/>
        </w:rPr>
        <w:t>тракта</w:t>
      </w:r>
      <w:r>
        <w:t>..........................................................................................................................109</w:t>
      </w:r>
    </w:p>
    <w:p w14:paraId="1DD7C42A" w14:textId="77777777" w:rsidR="00D81D3F" w:rsidRDefault="00D81D3F" w:rsidP="00D81D3F"/>
    <w:p w14:paraId="798D47A3" w14:textId="77777777" w:rsidR="00D81D3F" w:rsidRDefault="00D81D3F" w:rsidP="00D81D3F">
      <w:r>
        <w:rPr>
          <w:rFonts w:hint="eastAsia"/>
        </w:rPr>
        <w:t>ГЛАВА</w:t>
      </w:r>
      <w:r>
        <w:t xml:space="preserve"> </w:t>
      </w:r>
      <w:r>
        <w:rPr>
          <w:rFonts w:hint="eastAsia"/>
        </w:rPr>
        <w:t>И</w:t>
      </w:r>
      <w:r>
        <w:t xml:space="preserve">. </w:t>
      </w:r>
      <w:r>
        <w:rPr>
          <w:rFonts w:hint="eastAsia"/>
        </w:rPr>
        <w:t>ОРГАНИЗАЦИЯ</w:t>
      </w:r>
      <w:r>
        <w:t xml:space="preserve"> </w:t>
      </w:r>
      <w:r>
        <w:rPr>
          <w:rFonts w:hint="eastAsia"/>
        </w:rPr>
        <w:t>РАБОТЫ</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ВОССТАНОВИТЕЛЬНОГО</w:t>
      </w:r>
      <w:r>
        <w:t xml:space="preserve"> </w:t>
      </w:r>
      <w:r>
        <w:rPr>
          <w:rFonts w:hint="eastAsia"/>
        </w:rPr>
        <w:t>ЛЕЧЕНИЯ</w:t>
      </w:r>
      <w:r>
        <w:t>...................................................................117</w:t>
      </w:r>
    </w:p>
    <w:p w14:paraId="3C0223E3" w14:textId="77777777" w:rsidR="00D81D3F" w:rsidRDefault="00D81D3F" w:rsidP="00D81D3F"/>
    <w:p w14:paraId="3927960E" w14:textId="77777777" w:rsidR="00D81D3F" w:rsidRDefault="00D81D3F" w:rsidP="00D81D3F">
      <w:r>
        <w:t xml:space="preserve">2.1. </w:t>
      </w:r>
      <w:r>
        <w:rPr>
          <w:rFonts w:hint="eastAsia"/>
        </w:rPr>
        <w:t>Организация</w:t>
      </w:r>
      <w:r>
        <w:t xml:space="preserve"> </w:t>
      </w:r>
      <w:r>
        <w:rPr>
          <w:rFonts w:hint="eastAsia"/>
        </w:rPr>
        <w:t>работы</w:t>
      </w:r>
      <w:r>
        <w:t>...........................................................................................117</w:t>
      </w:r>
    </w:p>
    <w:p w14:paraId="3EB461B7" w14:textId="77777777" w:rsidR="00D81D3F" w:rsidRDefault="00D81D3F" w:rsidP="00D81D3F"/>
    <w:p w14:paraId="29158006" w14:textId="77777777" w:rsidR="00D81D3F" w:rsidRDefault="00D81D3F" w:rsidP="00D81D3F">
      <w:r>
        <w:t xml:space="preserve">2.2. </w:t>
      </w:r>
      <w:r>
        <w:rPr>
          <w:rFonts w:hint="eastAsia"/>
        </w:rPr>
        <w:t>Методы</w:t>
      </w:r>
      <w:r>
        <w:t xml:space="preserve"> </w:t>
      </w:r>
      <w:r>
        <w:rPr>
          <w:rFonts w:hint="eastAsia"/>
        </w:rPr>
        <w:t>исследования</w:t>
      </w:r>
      <w:r>
        <w:t>........................................................................................122</w:t>
      </w:r>
    </w:p>
    <w:p w14:paraId="38DD3827" w14:textId="77777777" w:rsidR="00D81D3F" w:rsidRDefault="00D81D3F" w:rsidP="00D81D3F"/>
    <w:p w14:paraId="19BFFF12" w14:textId="77777777" w:rsidR="00D81D3F" w:rsidRDefault="00D81D3F" w:rsidP="00D81D3F">
      <w:r>
        <w:t xml:space="preserve">2.3. </w:t>
      </w:r>
      <w:r>
        <w:rPr>
          <w:rFonts w:hint="eastAsia"/>
        </w:rPr>
        <w:t>Методики</w:t>
      </w:r>
      <w:r>
        <w:t xml:space="preserve"> </w:t>
      </w:r>
      <w:r>
        <w:rPr>
          <w:rFonts w:hint="eastAsia"/>
        </w:rPr>
        <w:t>проведения</w:t>
      </w:r>
      <w:r>
        <w:t xml:space="preserve"> </w:t>
      </w:r>
      <w:r>
        <w:rPr>
          <w:rFonts w:hint="eastAsia"/>
        </w:rPr>
        <w:t>восстановительных</w:t>
      </w:r>
      <w:r>
        <w:t xml:space="preserve"> </w:t>
      </w:r>
      <w:r>
        <w:rPr>
          <w:rFonts w:hint="eastAsia"/>
        </w:rPr>
        <w:t>мероприятий</w:t>
      </w:r>
      <w:r>
        <w:t>..............................129</w:t>
      </w:r>
    </w:p>
    <w:p w14:paraId="75A91347" w14:textId="77777777" w:rsidR="00D81D3F" w:rsidRDefault="00D81D3F" w:rsidP="00D81D3F"/>
    <w:p w14:paraId="72557E68" w14:textId="77777777" w:rsidR="00D81D3F" w:rsidRDefault="00D81D3F" w:rsidP="00D81D3F">
      <w:r>
        <w:t xml:space="preserve">2.4. </w:t>
      </w:r>
      <w:r>
        <w:rPr>
          <w:rFonts w:hint="eastAsia"/>
        </w:rPr>
        <w:t>Методы</w:t>
      </w:r>
      <w:r>
        <w:t xml:space="preserve"> </w:t>
      </w:r>
      <w:r>
        <w:rPr>
          <w:rFonts w:hint="eastAsia"/>
        </w:rPr>
        <w:t>статистики</w:t>
      </w:r>
      <w:r>
        <w:t>............................................................................................131</w:t>
      </w:r>
    </w:p>
    <w:p w14:paraId="54DF401C" w14:textId="77777777" w:rsidR="00D81D3F" w:rsidRDefault="00D81D3F" w:rsidP="00D81D3F"/>
    <w:p w14:paraId="13AB5468" w14:textId="77777777" w:rsidR="00D81D3F" w:rsidRDefault="00D81D3F" w:rsidP="00D81D3F">
      <w:r>
        <w:rPr>
          <w:rFonts w:hint="eastAsia"/>
        </w:rPr>
        <w:t>ГЛАВА</w:t>
      </w:r>
      <w:r>
        <w:t xml:space="preserve"> III. </w:t>
      </w:r>
      <w:r>
        <w:rPr>
          <w:rFonts w:hint="eastAsia"/>
        </w:rPr>
        <w:t>ЭПИДЕМИОЛОГИЧЕСКИЕ</w:t>
      </w:r>
      <w:r>
        <w:t xml:space="preserve"> </w:t>
      </w:r>
      <w:r>
        <w:rPr>
          <w:rFonts w:hint="eastAsia"/>
        </w:rPr>
        <w:t>ИССЛЕДОВАНИЯ</w:t>
      </w:r>
      <w:r>
        <w:t xml:space="preserve"> </w:t>
      </w:r>
      <w:r>
        <w:rPr>
          <w:rFonts w:hint="eastAsia"/>
        </w:rPr>
        <w:t>ЗАБОЛЕВАНИЙ</w:t>
      </w:r>
      <w:r>
        <w:t xml:space="preserve"> </w:t>
      </w:r>
      <w:r>
        <w:rPr>
          <w:rFonts w:hint="eastAsia"/>
        </w:rPr>
        <w:t>ОРГАНОВ</w:t>
      </w:r>
      <w:r>
        <w:t xml:space="preserve"> </w:t>
      </w:r>
      <w:r>
        <w:rPr>
          <w:rFonts w:hint="eastAsia"/>
        </w:rPr>
        <w:t>ПИЩЕВАРЕНИЯ</w:t>
      </w:r>
      <w:r>
        <w:t>....................................................................................134</w:t>
      </w:r>
    </w:p>
    <w:p w14:paraId="2ED1D247" w14:textId="77777777" w:rsidR="00D81D3F" w:rsidRDefault="00D81D3F" w:rsidP="00D81D3F"/>
    <w:p w14:paraId="427CC5FC" w14:textId="77777777" w:rsidR="00D81D3F" w:rsidRDefault="00D81D3F" w:rsidP="00D81D3F">
      <w:r>
        <w:t xml:space="preserve">3.1. </w:t>
      </w:r>
      <w:r>
        <w:rPr>
          <w:rFonts w:hint="eastAsia"/>
        </w:rPr>
        <w:t>Показатели</w:t>
      </w:r>
      <w:r>
        <w:t xml:space="preserve"> </w:t>
      </w:r>
      <w:r>
        <w:rPr>
          <w:rFonts w:hint="eastAsia"/>
        </w:rPr>
        <w:t>эпидемиологических</w:t>
      </w:r>
      <w:r>
        <w:t xml:space="preserve"> </w:t>
      </w:r>
      <w:r>
        <w:rPr>
          <w:rFonts w:hint="eastAsia"/>
        </w:rPr>
        <w:t>исследований</w:t>
      </w:r>
      <w:r>
        <w:t xml:space="preserve"> </w:t>
      </w:r>
      <w:r>
        <w:rPr>
          <w:rFonts w:hint="eastAsia"/>
        </w:rPr>
        <w:t>и</w:t>
      </w:r>
      <w:r>
        <w:t xml:space="preserve"> </w:t>
      </w:r>
      <w:r>
        <w:rPr>
          <w:rFonts w:hint="eastAsia"/>
        </w:rPr>
        <w:t>определение</w:t>
      </w:r>
      <w:r>
        <w:t xml:space="preserve"> </w:t>
      </w:r>
      <w:r>
        <w:rPr>
          <w:rFonts w:hint="eastAsia"/>
        </w:rPr>
        <w:t>объёма</w:t>
      </w:r>
      <w:r>
        <w:t xml:space="preserve"> </w:t>
      </w:r>
      <w:r>
        <w:rPr>
          <w:rFonts w:hint="eastAsia"/>
        </w:rPr>
        <w:t>выборки</w:t>
      </w:r>
      <w:r>
        <w:t>.......................................................................................................................134</w:t>
      </w:r>
    </w:p>
    <w:p w14:paraId="47C4265E" w14:textId="77777777" w:rsidR="00D81D3F" w:rsidRDefault="00D81D3F" w:rsidP="00D81D3F"/>
    <w:p w14:paraId="4B00CB79" w14:textId="77777777" w:rsidR="00D81D3F" w:rsidRDefault="00D81D3F" w:rsidP="00D81D3F">
      <w:r>
        <w:t xml:space="preserve">3.2. </w:t>
      </w:r>
      <w:r>
        <w:rPr>
          <w:rFonts w:hint="eastAsia"/>
        </w:rPr>
        <w:t>Медико</w:t>
      </w:r>
      <w:r>
        <w:t>-</w:t>
      </w:r>
      <w:r>
        <w:rPr>
          <w:rFonts w:hint="eastAsia"/>
        </w:rPr>
        <w:t>демографические</w:t>
      </w:r>
      <w:r>
        <w:t xml:space="preserve"> </w:t>
      </w:r>
      <w:r>
        <w:rPr>
          <w:rFonts w:hint="eastAsia"/>
        </w:rPr>
        <w:t>показатели</w:t>
      </w:r>
      <w:r>
        <w:t xml:space="preserve"> </w:t>
      </w:r>
      <w:r>
        <w:rPr>
          <w:rFonts w:hint="eastAsia"/>
        </w:rPr>
        <w:t>здоровья</w:t>
      </w:r>
      <w:r>
        <w:t xml:space="preserve"> </w:t>
      </w:r>
      <w:r>
        <w:rPr>
          <w:rFonts w:hint="eastAsia"/>
        </w:rPr>
        <w:t>населения</w:t>
      </w:r>
      <w:r>
        <w:t xml:space="preserve"> </w:t>
      </w:r>
      <w:r>
        <w:rPr>
          <w:rFonts w:hint="eastAsia"/>
        </w:rPr>
        <w:t>Удмуртской</w:t>
      </w:r>
      <w:r>
        <w:t xml:space="preserve"> </w:t>
      </w:r>
      <w:r>
        <w:rPr>
          <w:rFonts w:hint="eastAsia"/>
        </w:rPr>
        <w:t>Республики</w:t>
      </w:r>
      <w:r>
        <w:t>.................................................................................................................138</w:t>
      </w:r>
    </w:p>
    <w:p w14:paraId="788ACD4D" w14:textId="77777777" w:rsidR="00D81D3F" w:rsidRDefault="00D81D3F" w:rsidP="00D81D3F"/>
    <w:p w14:paraId="7FF2F5D6" w14:textId="77777777" w:rsidR="00D81D3F" w:rsidRDefault="00D81D3F" w:rsidP="00D81D3F">
      <w:r>
        <w:t xml:space="preserve">3.3. </w:t>
      </w:r>
      <w:r>
        <w:rPr>
          <w:rFonts w:hint="eastAsia"/>
        </w:rPr>
        <w:t>Показатели</w:t>
      </w:r>
      <w:r>
        <w:t xml:space="preserve"> </w:t>
      </w:r>
      <w:r>
        <w:rPr>
          <w:rFonts w:hint="eastAsia"/>
        </w:rPr>
        <w:t>заболеваемости</w:t>
      </w:r>
      <w:r>
        <w:t xml:space="preserve"> </w:t>
      </w:r>
      <w:r>
        <w:rPr>
          <w:rFonts w:hint="eastAsia"/>
        </w:rPr>
        <w:t>органов</w:t>
      </w:r>
      <w:r>
        <w:t xml:space="preserve"> </w:t>
      </w:r>
      <w:r>
        <w:rPr>
          <w:rFonts w:hint="eastAsia"/>
        </w:rPr>
        <w:t>пищеварения</w:t>
      </w:r>
      <w:r>
        <w:t xml:space="preserve"> </w:t>
      </w:r>
      <w:r>
        <w:rPr>
          <w:rFonts w:hint="eastAsia"/>
        </w:rPr>
        <w:t>среди</w:t>
      </w:r>
      <w:r>
        <w:t xml:space="preserve"> </w:t>
      </w:r>
      <w:r>
        <w:rPr>
          <w:rFonts w:hint="eastAsia"/>
        </w:rPr>
        <w:t>населения</w:t>
      </w:r>
      <w:r>
        <w:t xml:space="preserve"> </w:t>
      </w:r>
      <w:r>
        <w:rPr>
          <w:rFonts w:hint="eastAsia"/>
        </w:rPr>
        <w:t>Удмуртской</w:t>
      </w:r>
      <w:r>
        <w:t xml:space="preserve"> </w:t>
      </w:r>
      <w:r>
        <w:rPr>
          <w:rFonts w:hint="eastAsia"/>
        </w:rPr>
        <w:t>Республики</w:t>
      </w:r>
      <w:r>
        <w:t>...........................................................................................142</w:t>
      </w:r>
    </w:p>
    <w:p w14:paraId="26CDFE1E" w14:textId="77777777" w:rsidR="00D81D3F" w:rsidRDefault="00D81D3F" w:rsidP="00D81D3F"/>
    <w:p w14:paraId="479A839D" w14:textId="77777777" w:rsidR="00D81D3F" w:rsidRDefault="00D81D3F" w:rsidP="00D81D3F">
      <w:r>
        <w:rPr>
          <w:rFonts w:hint="eastAsia"/>
        </w:rPr>
        <w:t>ГЛАВА</w:t>
      </w:r>
      <w:r>
        <w:t xml:space="preserve"> IV. </w:t>
      </w:r>
      <w:r>
        <w:rPr>
          <w:rFonts w:hint="eastAsia"/>
        </w:rPr>
        <w:t>КЛИНИКО</w:t>
      </w:r>
      <w:r>
        <w:t>-</w:t>
      </w:r>
      <w:r>
        <w:rPr>
          <w:rFonts w:hint="eastAsia"/>
        </w:rPr>
        <w:t>МОРФОЛОГИЧЕСКАЯ</w:t>
      </w:r>
      <w:r>
        <w:t xml:space="preserve"> </w:t>
      </w:r>
      <w:r>
        <w:rPr>
          <w:rFonts w:hint="eastAsia"/>
        </w:rPr>
        <w:t>И</w:t>
      </w:r>
      <w:r>
        <w:t xml:space="preserve"> </w:t>
      </w:r>
      <w:r>
        <w:rPr>
          <w:rFonts w:hint="eastAsia"/>
        </w:rPr>
        <w:t>ФУНКЦИОНАЛЬНАЯ</w:t>
      </w:r>
      <w:r>
        <w:t xml:space="preserve"> </w:t>
      </w:r>
      <w:r>
        <w:rPr>
          <w:rFonts w:hint="eastAsia"/>
        </w:rPr>
        <w:t>ХАРАКТЕРИСТИКА</w:t>
      </w:r>
      <w:r>
        <w:t xml:space="preserve"> </w:t>
      </w:r>
      <w:r>
        <w:rPr>
          <w:rFonts w:hint="eastAsia"/>
        </w:rPr>
        <w:t>ИЗМЕНЕНИЙ</w:t>
      </w:r>
      <w:r>
        <w:t xml:space="preserve"> </w:t>
      </w:r>
      <w:r>
        <w:rPr>
          <w:rFonts w:hint="eastAsia"/>
        </w:rPr>
        <w:t>У</w:t>
      </w:r>
      <w:r>
        <w:t xml:space="preserve"> </w:t>
      </w:r>
      <w:r>
        <w:rPr>
          <w:rFonts w:hint="eastAsia"/>
        </w:rPr>
        <w:t>БОЛЬНЫХ</w:t>
      </w:r>
      <w:r>
        <w:t xml:space="preserve"> </w:t>
      </w:r>
      <w:r>
        <w:rPr>
          <w:rFonts w:hint="eastAsia"/>
        </w:rPr>
        <w:t>ПРИ</w:t>
      </w:r>
      <w:r>
        <w:t xml:space="preserve"> </w:t>
      </w:r>
      <w:r>
        <w:rPr>
          <w:rFonts w:hint="eastAsia"/>
        </w:rPr>
        <w:t>ЯЗВЕННОЙ</w:t>
      </w:r>
      <w:r>
        <w:t xml:space="preserve"> </w:t>
      </w:r>
      <w:r>
        <w:rPr>
          <w:rFonts w:hint="eastAsia"/>
        </w:rPr>
        <w:t>И</w:t>
      </w:r>
      <w:r>
        <w:t xml:space="preserve"> </w:t>
      </w:r>
      <w:r>
        <w:rPr>
          <w:rFonts w:hint="eastAsia"/>
        </w:rPr>
        <w:t>ЖЕЛЧНОКАМЕННОЙ</w:t>
      </w:r>
      <w:r>
        <w:t xml:space="preserve"> </w:t>
      </w:r>
      <w:r>
        <w:rPr>
          <w:rFonts w:hint="eastAsia"/>
        </w:rPr>
        <w:t>БОЛЕЗНИ</w:t>
      </w:r>
      <w:r>
        <w:t>............................................................................158</w:t>
      </w:r>
    </w:p>
    <w:p w14:paraId="0DB7F927" w14:textId="77777777" w:rsidR="00D81D3F" w:rsidRDefault="00D81D3F" w:rsidP="00D81D3F"/>
    <w:p w14:paraId="65DDFBD9" w14:textId="77777777" w:rsidR="00D81D3F" w:rsidRDefault="00D81D3F" w:rsidP="00D81D3F">
      <w:r>
        <w:t xml:space="preserve">4.1. </w:t>
      </w:r>
      <w:r>
        <w:rPr>
          <w:rFonts w:hint="eastAsia"/>
        </w:rPr>
        <w:t>Клиническая</w:t>
      </w:r>
      <w:r>
        <w:t xml:space="preserve"> </w:t>
      </w:r>
      <w:r>
        <w:rPr>
          <w:rFonts w:hint="eastAsia"/>
        </w:rPr>
        <w:t>картина</w:t>
      </w:r>
      <w:r>
        <w:t xml:space="preserve"> </w:t>
      </w:r>
      <w:r>
        <w:rPr>
          <w:rFonts w:hint="eastAsia"/>
        </w:rPr>
        <w:t>проявлений</w:t>
      </w:r>
      <w:r>
        <w:t xml:space="preserve"> </w:t>
      </w:r>
      <w:r>
        <w:rPr>
          <w:rFonts w:hint="eastAsia"/>
        </w:rPr>
        <w:t>заболевания</w:t>
      </w:r>
      <w:r>
        <w:t xml:space="preserve"> </w:t>
      </w:r>
      <w:r>
        <w:rPr>
          <w:rFonts w:hint="eastAsia"/>
        </w:rPr>
        <w:t>в</w:t>
      </w:r>
      <w:r>
        <w:t xml:space="preserve"> </w:t>
      </w:r>
      <w:r>
        <w:rPr>
          <w:rFonts w:hint="eastAsia"/>
        </w:rPr>
        <w:t>исследуемых</w:t>
      </w:r>
      <w:r>
        <w:t xml:space="preserve"> </w:t>
      </w:r>
      <w:r>
        <w:rPr>
          <w:rFonts w:hint="eastAsia"/>
        </w:rPr>
        <w:t>группах</w:t>
      </w:r>
      <w:r>
        <w:t>.....159</w:t>
      </w:r>
    </w:p>
    <w:p w14:paraId="101393E5" w14:textId="77777777" w:rsidR="00D81D3F" w:rsidRDefault="00D81D3F" w:rsidP="00D81D3F"/>
    <w:p w14:paraId="5A1D666C" w14:textId="77777777" w:rsidR="00D81D3F" w:rsidRDefault="00D81D3F" w:rsidP="00D81D3F">
      <w:r>
        <w:t xml:space="preserve">4.2. </w:t>
      </w:r>
      <w:r>
        <w:rPr>
          <w:rFonts w:hint="eastAsia"/>
        </w:rPr>
        <w:t>Биопсихосоциальная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патологией</w:t>
      </w:r>
      <w:r>
        <w:t xml:space="preserve"> </w:t>
      </w:r>
      <w:r>
        <w:rPr>
          <w:rFonts w:hint="eastAsia"/>
        </w:rPr>
        <w:t>органов</w:t>
      </w:r>
      <w:r>
        <w:t xml:space="preserve"> </w:t>
      </w:r>
      <w:r>
        <w:rPr>
          <w:rFonts w:hint="eastAsia"/>
        </w:rPr>
        <w:t>пищеварения</w:t>
      </w:r>
      <w:r>
        <w:t>...............................................................................................................163</w:t>
      </w:r>
    </w:p>
    <w:p w14:paraId="34EF19D9" w14:textId="77777777" w:rsidR="00D81D3F" w:rsidRDefault="00D81D3F" w:rsidP="00D81D3F"/>
    <w:p w14:paraId="53BF60CA" w14:textId="77777777" w:rsidR="00D81D3F" w:rsidRDefault="00D81D3F" w:rsidP="00D81D3F">
      <w:r>
        <w:t xml:space="preserve">4.3. </w:t>
      </w:r>
      <w:r>
        <w:rPr>
          <w:rFonts w:hint="eastAsia"/>
        </w:rPr>
        <w:t>Изменения</w:t>
      </w:r>
      <w:r>
        <w:t xml:space="preserve"> </w:t>
      </w:r>
      <w:r>
        <w:rPr>
          <w:rFonts w:hint="eastAsia"/>
        </w:rPr>
        <w:t>в</w:t>
      </w:r>
      <w:r>
        <w:t xml:space="preserve"> </w:t>
      </w:r>
      <w:r>
        <w:rPr>
          <w:rFonts w:hint="eastAsia"/>
        </w:rPr>
        <w:t>общеклинических</w:t>
      </w:r>
      <w:r>
        <w:t xml:space="preserve">, </w:t>
      </w:r>
      <w:r>
        <w:rPr>
          <w:rFonts w:hint="eastAsia"/>
        </w:rPr>
        <w:t>биохимических</w:t>
      </w:r>
      <w:r>
        <w:t xml:space="preserve">, </w:t>
      </w:r>
      <w:r>
        <w:rPr>
          <w:rFonts w:hint="eastAsia"/>
        </w:rPr>
        <w:t>эндоскопических</w:t>
      </w:r>
      <w:r>
        <w:t xml:space="preserve"> </w:t>
      </w:r>
      <w:r>
        <w:rPr>
          <w:rFonts w:hint="eastAsia"/>
        </w:rPr>
        <w:t>и</w:t>
      </w:r>
      <w:r>
        <w:t xml:space="preserve"> </w:t>
      </w:r>
      <w:r>
        <w:rPr>
          <w:rFonts w:hint="eastAsia"/>
        </w:rPr>
        <w:t>других</w:t>
      </w:r>
      <w:r>
        <w:t xml:space="preserve"> </w:t>
      </w:r>
      <w:r>
        <w:rPr>
          <w:rFonts w:hint="eastAsia"/>
        </w:rPr>
        <w:t>показателях</w:t>
      </w:r>
      <w:r>
        <w:t xml:space="preserve"> </w:t>
      </w:r>
      <w:r>
        <w:rPr>
          <w:rFonts w:hint="eastAsia"/>
        </w:rPr>
        <w:t>при</w:t>
      </w:r>
      <w:r>
        <w:t xml:space="preserve"> </w:t>
      </w:r>
      <w:r>
        <w:rPr>
          <w:rFonts w:hint="eastAsia"/>
        </w:rPr>
        <w:t>исследовании</w:t>
      </w:r>
      <w:r>
        <w:t xml:space="preserve"> </w:t>
      </w:r>
      <w:r>
        <w:rPr>
          <w:rFonts w:hint="eastAsia"/>
        </w:rPr>
        <w:t>наблюдаемых</w:t>
      </w:r>
      <w:r>
        <w:t xml:space="preserve"> </w:t>
      </w:r>
      <w:r>
        <w:rPr>
          <w:rFonts w:hint="eastAsia"/>
        </w:rPr>
        <w:t>групп</w:t>
      </w:r>
      <w:r>
        <w:t>.............................................171</w:t>
      </w:r>
    </w:p>
    <w:p w14:paraId="6FF0FFBE" w14:textId="77777777" w:rsidR="00D81D3F" w:rsidRDefault="00D81D3F" w:rsidP="00D81D3F"/>
    <w:p w14:paraId="0B901E7A" w14:textId="77777777" w:rsidR="00D81D3F" w:rsidRDefault="00D81D3F" w:rsidP="00D81D3F">
      <w:r>
        <w:rPr>
          <w:rFonts w:hint="eastAsia"/>
        </w:rPr>
        <w:t>ГЛАВА</w:t>
      </w:r>
      <w:r>
        <w:t xml:space="preserve"> V. </w:t>
      </w:r>
      <w:r>
        <w:rPr>
          <w:rFonts w:hint="eastAsia"/>
        </w:rPr>
        <w:t>ФАКТОРЫ</w:t>
      </w:r>
      <w:r>
        <w:t xml:space="preserve"> </w:t>
      </w:r>
      <w:r>
        <w:rPr>
          <w:rFonts w:hint="eastAsia"/>
        </w:rPr>
        <w:t>РИСКА</w:t>
      </w:r>
      <w:r>
        <w:t xml:space="preserve"> </w:t>
      </w:r>
      <w:r>
        <w:rPr>
          <w:rFonts w:hint="eastAsia"/>
        </w:rPr>
        <w:t>ВОЗНИКНОВЕНИЯ</w:t>
      </w:r>
      <w:r>
        <w:t xml:space="preserve"> </w:t>
      </w:r>
      <w:r>
        <w:rPr>
          <w:rFonts w:hint="eastAsia"/>
        </w:rPr>
        <w:t>ОСЛОЖНЕНИЙ</w:t>
      </w:r>
      <w:r>
        <w:t xml:space="preserve"> </w:t>
      </w:r>
      <w:r>
        <w:rPr>
          <w:rFonts w:hint="eastAsia"/>
        </w:rPr>
        <w:t>И</w:t>
      </w:r>
      <w:r>
        <w:t xml:space="preserve"> </w:t>
      </w:r>
      <w:r>
        <w:rPr>
          <w:rFonts w:hint="eastAsia"/>
        </w:rPr>
        <w:t>РЕЦИДИВОВ</w:t>
      </w:r>
      <w:r>
        <w:t xml:space="preserve"> </w:t>
      </w:r>
      <w:r>
        <w:rPr>
          <w:rFonts w:hint="eastAsia"/>
        </w:rPr>
        <w:t>ПРИ</w:t>
      </w:r>
      <w:r>
        <w:t xml:space="preserve"> </w:t>
      </w:r>
      <w:r>
        <w:rPr>
          <w:rFonts w:hint="eastAsia"/>
        </w:rPr>
        <w:t>ЗАБОЛЕВАНИИ</w:t>
      </w:r>
      <w:r>
        <w:t xml:space="preserve"> </w:t>
      </w:r>
      <w:r>
        <w:rPr>
          <w:rFonts w:hint="eastAsia"/>
        </w:rPr>
        <w:t>ЖЕЛУДКА</w:t>
      </w:r>
      <w:r>
        <w:t xml:space="preserve"> </w:t>
      </w:r>
      <w:r>
        <w:rPr>
          <w:rFonts w:hint="eastAsia"/>
        </w:rPr>
        <w:t>И</w:t>
      </w:r>
      <w:r>
        <w:t xml:space="preserve"> </w:t>
      </w:r>
      <w:r>
        <w:rPr>
          <w:rFonts w:hint="eastAsia"/>
        </w:rPr>
        <w:t>ГЕПАТОБИЛИАРНОЙ</w:t>
      </w:r>
    </w:p>
    <w:p w14:paraId="32EDEAF0" w14:textId="77777777" w:rsidR="00D81D3F" w:rsidRDefault="00D81D3F" w:rsidP="00D81D3F"/>
    <w:p w14:paraId="6C5AD100" w14:textId="77777777" w:rsidR="00D81D3F" w:rsidRDefault="00D81D3F" w:rsidP="00D81D3F">
      <w:r>
        <w:rPr>
          <w:rFonts w:hint="eastAsia"/>
        </w:rPr>
        <w:t>СИСТЕМЫ</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ПРОГНОЗИРОВАНИЯ</w:t>
      </w:r>
      <w:r>
        <w:t xml:space="preserve"> </w:t>
      </w:r>
      <w:r>
        <w:rPr>
          <w:rFonts w:hint="eastAsia"/>
        </w:rPr>
        <w:t>С</w:t>
      </w:r>
      <w:r>
        <w:t xml:space="preserve"> </w:t>
      </w:r>
      <w:r>
        <w:rPr>
          <w:rFonts w:hint="eastAsia"/>
        </w:rPr>
        <w:t>ЦЕЛЬЮ</w:t>
      </w:r>
      <w:r>
        <w:t xml:space="preserve"> </w:t>
      </w:r>
      <w:r>
        <w:rPr>
          <w:rFonts w:hint="eastAsia"/>
        </w:rPr>
        <w:t>ПРОФИЛАКТИКИ</w:t>
      </w:r>
      <w:r>
        <w:t>......................................................................................................189</w:t>
      </w:r>
    </w:p>
    <w:p w14:paraId="7310E8B4" w14:textId="77777777" w:rsidR="00D81D3F" w:rsidRDefault="00D81D3F" w:rsidP="00D81D3F"/>
    <w:p w14:paraId="6ABC3D65" w14:textId="77777777" w:rsidR="00D81D3F" w:rsidRDefault="00D81D3F" w:rsidP="00D81D3F">
      <w:r>
        <w:t xml:space="preserve">5.1. </w:t>
      </w:r>
      <w:r>
        <w:rPr>
          <w:rFonts w:hint="eastAsia"/>
        </w:rPr>
        <w:t>Характеристика</w:t>
      </w:r>
      <w:r>
        <w:t xml:space="preserve"> </w:t>
      </w:r>
      <w:r>
        <w:rPr>
          <w:rFonts w:hint="eastAsia"/>
        </w:rPr>
        <w:t>условий</w:t>
      </w:r>
      <w:r>
        <w:t xml:space="preserve"> </w:t>
      </w:r>
      <w:r>
        <w:rPr>
          <w:rFonts w:hint="eastAsia"/>
        </w:rPr>
        <w:t>и</w:t>
      </w:r>
      <w:r>
        <w:t xml:space="preserve"> </w:t>
      </w:r>
      <w:r>
        <w:rPr>
          <w:rFonts w:hint="eastAsia"/>
        </w:rPr>
        <w:t>образа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патологией</w:t>
      </w:r>
      <w:r>
        <w:t xml:space="preserve"> </w:t>
      </w:r>
      <w:r>
        <w:rPr>
          <w:rFonts w:hint="eastAsia"/>
        </w:rPr>
        <w:t>органов</w:t>
      </w:r>
      <w:r>
        <w:t xml:space="preserve"> </w:t>
      </w:r>
      <w:r>
        <w:rPr>
          <w:rFonts w:hint="eastAsia"/>
        </w:rPr>
        <w:t>пищеварения</w:t>
      </w:r>
      <w:r>
        <w:t>...............................................................................................................191</w:t>
      </w:r>
    </w:p>
    <w:p w14:paraId="528C3D35" w14:textId="77777777" w:rsidR="00D81D3F" w:rsidRDefault="00D81D3F" w:rsidP="00D81D3F"/>
    <w:p w14:paraId="6914FB35" w14:textId="77777777" w:rsidR="00D81D3F" w:rsidRDefault="00D81D3F" w:rsidP="00D81D3F">
      <w:r>
        <w:t xml:space="preserve">5.2. </w:t>
      </w:r>
      <w:r>
        <w:rPr>
          <w:rFonts w:hint="eastAsia"/>
        </w:rPr>
        <w:t>Факторы</w:t>
      </w:r>
      <w:r>
        <w:t xml:space="preserve"> </w:t>
      </w:r>
      <w:r>
        <w:rPr>
          <w:rFonts w:hint="eastAsia"/>
        </w:rPr>
        <w:t>риска</w:t>
      </w:r>
      <w:r>
        <w:t xml:space="preserve"> </w:t>
      </w:r>
      <w:r>
        <w:rPr>
          <w:rFonts w:hint="eastAsia"/>
        </w:rPr>
        <w:t>возникновения</w:t>
      </w:r>
      <w:r>
        <w:t xml:space="preserve"> </w:t>
      </w:r>
      <w:r>
        <w:rPr>
          <w:rFonts w:hint="eastAsia"/>
        </w:rPr>
        <w:t>осложнений</w:t>
      </w:r>
      <w:r>
        <w:t xml:space="preserve"> </w:t>
      </w:r>
      <w:r>
        <w:rPr>
          <w:rFonts w:hint="eastAsia"/>
        </w:rPr>
        <w:t>и</w:t>
      </w:r>
      <w:r>
        <w:t xml:space="preserve"> </w:t>
      </w:r>
      <w:r>
        <w:rPr>
          <w:rFonts w:hint="eastAsia"/>
        </w:rPr>
        <w:t>рецидивов</w:t>
      </w:r>
      <w:r>
        <w:t xml:space="preserve"> </w:t>
      </w:r>
      <w:r>
        <w:rPr>
          <w:rFonts w:hint="eastAsia"/>
        </w:rPr>
        <w:t>при</w:t>
      </w:r>
      <w:r>
        <w:t xml:space="preserve"> </w:t>
      </w:r>
      <w:r>
        <w:rPr>
          <w:rFonts w:hint="eastAsia"/>
        </w:rPr>
        <w:t>заболеваниях</w:t>
      </w:r>
      <w:r>
        <w:t xml:space="preserve"> </w:t>
      </w:r>
      <w:r>
        <w:rPr>
          <w:rFonts w:hint="eastAsia"/>
        </w:rPr>
        <w:t>органов</w:t>
      </w:r>
      <w:r>
        <w:t xml:space="preserve"> </w:t>
      </w:r>
      <w:r>
        <w:rPr>
          <w:rFonts w:hint="eastAsia"/>
        </w:rPr>
        <w:t>пищеварения</w:t>
      </w:r>
      <w:r>
        <w:t>................................................................................................198</w:t>
      </w:r>
    </w:p>
    <w:p w14:paraId="64F6221A" w14:textId="77777777" w:rsidR="00D81D3F" w:rsidRDefault="00D81D3F" w:rsidP="00D81D3F"/>
    <w:p w14:paraId="51873754" w14:textId="77777777" w:rsidR="00D81D3F" w:rsidRDefault="00D81D3F" w:rsidP="00D81D3F">
      <w:r>
        <w:t xml:space="preserve">5.3. </w:t>
      </w:r>
      <w:r>
        <w:rPr>
          <w:rFonts w:hint="eastAsia"/>
        </w:rPr>
        <w:t>Роль</w:t>
      </w:r>
      <w:r>
        <w:t xml:space="preserve"> </w:t>
      </w:r>
      <w:r>
        <w:rPr>
          <w:rFonts w:hint="eastAsia"/>
        </w:rPr>
        <w:t>семьи</w:t>
      </w:r>
      <w:r>
        <w:t xml:space="preserve"> </w:t>
      </w:r>
      <w:r>
        <w:rPr>
          <w:rFonts w:hint="eastAsia"/>
        </w:rPr>
        <w:t>в</w:t>
      </w:r>
      <w:r>
        <w:t xml:space="preserve"> </w:t>
      </w:r>
      <w:r>
        <w:rPr>
          <w:rFonts w:hint="eastAsia"/>
        </w:rPr>
        <w:t>безрецидивном</w:t>
      </w:r>
      <w:r>
        <w:t xml:space="preserve"> </w:t>
      </w:r>
      <w:r>
        <w:rPr>
          <w:rFonts w:hint="eastAsia"/>
        </w:rPr>
        <w:t>течении</w:t>
      </w:r>
      <w:r>
        <w:t xml:space="preserve"> </w:t>
      </w:r>
      <w:r>
        <w:rPr>
          <w:rFonts w:hint="eastAsia"/>
        </w:rPr>
        <w:t>заболевания</w:t>
      </w:r>
      <w:r>
        <w:t>........................................204</w:t>
      </w:r>
    </w:p>
    <w:p w14:paraId="4B628355" w14:textId="77777777" w:rsidR="00D81D3F" w:rsidRDefault="00D81D3F" w:rsidP="00D81D3F"/>
    <w:p w14:paraId="1D552A59" w14:textId="77777777" w:rsidR="00D81D3F" w:rsidRDefault="00D81D3F" w:rsidP="00D81D3F">
      <w:r>
        <w:t xml:space="preserve">5.4. </w:t>
      </w:r>
      <w:r>
        <w:rPr>
          <w:rFonts w:hint="eastAsia"/>
        </w:rPr>
        <w:t>Алгоритм</w:t>
      </w:r>
      <w:r>
        <w:t xml:space="preserve"> </w:t>
      </w:r>
      <w:r>
        <w:rPr>
          <w:rFonts w:hint="eastAsia"/>
        </w:rPr>
        <w:t>выявления</w:t>
      </w:r>
      <w:r>
        <w:t xml:space="preserve"> </w:t>
      </w:r>
      <w:r>
        <w:rPr>
          <w:rFonts w:hint="eastAsia"/>
        </w:rPr>
        <w:t>и</w:t>
      </w:r>
      <w:r>
        <w:t xml:space="preserve"> </w:t>
      </w:r>
      <w:r>
        <w:rPr>
          <w:rFonts w:hint="eastAsia"/>
        </w:rPr>
        <w:t>диспансерного</w:t>
      </w:r>
      <w:r>
        <w:t xml:space="preserve"> </w:t>
      </w:r>
      <w:r>
        <w:rPr>
          <w:rFonts w:hint="eastAsia"/>
        </w:rPr>
        <w:t>наблюдения</w:t>
      </w:r>
      <w:r>
        <w:t xml:space="preserve"> </w:t>
      </w:r>
      <w:r>
        <w:rPr>
          <w:rFonts w:hint="eastAsia"/>
        </w:rPr>
        <w:t>оперированных</w:t>
      </w:r>
      <w:r>
        <w:t xml:space="preserve">, </w:t>
      </w:r>
      <w:r>
        <w:rPr>
          <w:rFonts w:hint="eastAsia"/>
        </w:rPr>
        <w:t>входящих</w:t>
      </w:r>
      <w:r>
        <w:t xml:space="preserve"> </w:t>
      </w:r>
      <w:r>
        <w:rPr>
          <w:rFonts w:hint="eastAsia"/>
        </w:rPr>
        <w:t>в</w:t>
      </w:r>
      <w:r>
        <w:t xml:space="preserve"> </w:t>
      </w:r>
      <w:r>
        <w:rPr>
          <w:rFonts w:hint="eastAsia"/>
        </w:rPr>
        <w:t>группу</w:t>
      </w:r>
      <w:r>
        <w:t xml:space="preserve"> </w:t>
      </w:r>
      <w:r>
        <w:rPr>
          <w:rFonts w:hint="eastAsia"/>
        </w:rPr>
        <w:t>риска</w:t>
      </w:r>
      <w:r>
        <w:t>..........................................................................................214</w:t>
      </w:r>
    </w:p>
    <w:p w14:paraId="67466355" w14:textId="77777777" w:rsidR="00D81D3F" w:rsidRDefault="00D81D3F" w:rsidP="00D81D3F"/>
    <w:p w14:paraId="125DAD44" w14:textId="77777777" w:rsidR="00D81D3F" w:rsidRDefault="00D81D3F" w:rsidP="00D81D3F">
      <w:r>
        <w:rPr>
          <w:rFonts w:hint="eastAsia"/>
        </w:rPr>
        <w:t>ГЛАВА</w:t>
      </w:r>
      <w:r>
        <w:t xml:space="preserve"> VI. </w:t>
      </w:r>
      <w:r>
        <w:rPr>
          <w:rFonts w:hint="eastAsia"/>
        </w:rPr>
        <w:t>ХАРАКТЕРИСТИКА</w:t>
      </w:r>
      <w:r>
        <w:t xml:space="preserve"> </w:t>
      </w:r>
      <w:r>
        <w:rPr>
          <w:rFonts w:hint="eastAsia"/>
        </w:rPr>
        <w:t>ОТ</w:t>
      </w:r>
      <w:r>
        <w:t xml:space="preserve"> </w:t>
      </w:r>
      <w:r>
        <w:rPr>
          <w:rFonts w:hint="eastAsia"/>
        </w:rPr>
        <w:t>ДАЛЁННЫХ</w:t>
      </w:r>
      <w:r>
        <w:t xml:space="preserve"> </w:t>
      </w:r>
      <w:r>
        <w:rPr>
          <w:rFonts w:hint="eastAsia"/>
        </w:rPr>
        <w:t>РЕЗУЛЬТАТОВ</w:t>
      </w:r>
      <w:r>
        <w:t xml:space="preserve"> </w:t>
      </w:r>
      <w:r>
        <w:rPr>
          <w:rFonts w:hint="eastAsia"/>
        </w:rPr>
        <w:t>ВОССТАНОВИТЕЛЬНОГО</w:t>
      </w:r>
      <w:r>
        <w:t xml:space="preserve"> </w:t>
      </w:r>
      <w:r>
        <w:rPr>
          <w:rFonts w:hint="eastAsia"/>
        </w:rPr>
        <w:t>ЛЕЧЕНИЯ</w:t>
      </w:r>
      <w:r>
        <w:t xml:space="preserve"> </w:t>
      </w:r>
      <w:r>
        <w:rPr>
          <w:rFonts w:hint="eastAsia"/>
        </w:rPr>
        <w:t>И</w:t>
      </w:r>
      <w:r>
        <w:t xml:space="preserve"> </w:t>
      </w:r>
      <w:r>
        <w:rPr>
          <w:rFonts w:hint="eastAsia"/>
        </w:rPr>
        <w:t>ЕГО</w:t>
      </w:r>
      <w:r>
        <w:t xml:space="preserve"> </w:t>
      </w:r>
      <w:r>
        <w:rPr>
          <w:rFonts w:hint="eastAsia"/>
        </w:rPr>
        <w:t>МЕДИЦИНСКАЯ</w:t>
      </w:r>
      <w:r>
        <w:t xml:space="preserve"> </w:t>
      </w:r>
      <w:r>
        <w:rPr>
          <w:rFonts w:hint="eastAsia"/>
        </w:rPr>
        <w:t>И</w:t>
      </w:r>
      <w:r>
        <w:t xml:space="preserve"> </w:t>
      </w:r>
      <w:r>
        <w:rPr>
          <w:rFonts w:hint="eastAsia"/>
        </w:rPr>
        <w:t>СОЦИАЛЬНО</w:t>
      </w:r>
      <w:r>
        <w:t>-</w:t>
      </w:r>
      <w:r>
        <w:rPr>
          <w:rFonts w:hint="eastAsia"/>
        </w:rPr>
        <w:t>ЭКОНОМИЧЕСКАЯ</w:t>
      </w:r>
      <w:r>
        <w:t xml:space="preserve"> </w:t>
      </w:r>
      <w:r>
        <w:rPr>
          <w:rFonts w:hint="eastAsia"/>
        </w:rPr>
        <w:t>ЭФФЕКТИВНОСТЬ</w:t>
      </w:r>
      <w:r>
        <w:t>....................................220</w:t>
      </w:r>
    </w:p>
    <w:p w14:paraId="2ECCC712" w14:textId="77777777" w:rsidR="00D81D3F" w:rsidRDefault="00D81D3F" w:rsidP="00D81D3F"/>
    <w:p w14:paraId="00FDCE51" w14:textId="77777777" w:rsidR="00D81D3F" w:rsidRDefault="00D81D3F" w:rsidP="00D81D3F">
      <w:r>
        <w:t xml:space="preserve">6.1. </w:t>
      </w:r>
      <w:r>
        <w:rPr>
          <w:rFonts w:hint="eastAsia"/>
        </w:rPr>
        <w:t>Медицинская</w:t>
      </w:r>
      <w:r>
        <w:t xml:space="preserve"> </w:t>
      </w:r>
      <w:r>
        <w:rPr>
          <w:rFonts w:hint="eastAsia"/>
        </w:rPr>
        <w:t>эффективность</w:t>
      </w:r>
      <w:r>
        <w:t xml:space="preserve"> </w:t>
      </w:r>
      <w:r>
        <w:rPr>
          <w:rFonts w:hint="eastAsia"/>
        </w:rPr>
        <w:t>восстановительного</w:t>
      </w:r>
      <w:r>
        <w:t xml:space="preserve"> </w:t>
      </w:r>
      <w:r>
        <w:rPr>
          <w:rFonts w:hint="eastAsia"/>
        </w:rPr>
        <w:t>лечения</w:t>
      </w:r>
      <w:r>
        <w:t>..........................223</w:t>
      </w:r>
    </w:p>
    <w:p w14:paraId="23E0A590" w14:textId="77777777" w:rsidR="00D81D3F" w:rsidRDefault="00D81D3F" w:rsidP="00D81D3F"/>
    <w:p w14:paraId="7C3C3843" w14:textId="77777777" w:rsidR="00D81D3F" w:rsidRDefault="00D81D3F" w:rsidP="00D81D3F">
      <w:r>
        <w:t xml:space="preserve">6.2. </w:t>
      </w:r>
      <w:r>
        <w:rPr>
          <w:rFonts w:hint="eastAsia"/>
        </w:rPr>
        <w:t>Функциональная</w:t>
      </w:r>
      <w:r>
        <w:t xml:space="preserve"> </w:t>
      </w:r>
      <w:r>
        <w:rPr>
          <w:rFonts w:hint="eastAsia"/>
        </w:rPr>
        <w:t>характеристика</w:t>
      </w:r>
      <w:r>
        <w:t xml:space="preserve"> </w:t>
      </w:r>
      <w:r>
        <w:rPr>
          <w:rFonts w:hint="eastAsia"/>
        </w:rPr>
        <w:t>органов</w:t>
      </w:r>
      <w:r>
        <w:t xml:space="preserve"> </w:t>
      </w:r>
      <w:r>
        <w:rPr>
          <w:rFonts w:hint="eastAsia"/>
        </w:rPr>
        <w:t>пищеварения</w:t>
      </w:r>
      <w:r>
        <w:t xml:space="preserve"> </w:t>
      </w:r>
      <w:r>
        <w:rPr>
          <w:rFonts w:hint="eastAsia"/>
        </w:rPr>
        <w:t>в</w:t>
      </w:r>
      <w:r>
        <w:t xml:space="preserve"> </w:t>
      </w:r>
      <w:r>
        <w:rPr>
          <w:rFonts w:hint="eastAsia"/>
        </w:rPr>
        <w:t>отдалённом</w:t>
      </w:r>
      <w:r>
        <w:t xml:space="preserve"> </w:t>
      </w:r>
      <w:r>
        <w:rPr>
          <w:rFonts w:hint="eastAsia"/>
        </w:rPr>
        <w:t>восстановительном</w:t>
      </w:r>
      <w:r>
        <w:t xml:space="preserve"> </w:t>
      </w:r>
      <w:r>
        <w:rPr>
          <w:rFonts w:hint="eastAsia"/>
        </w:rPr>
        <w:t>периоде</w:t>
      </w:r>
      <w:r>
        <w:t>.....................................................................................233</w:t>
      </w:r>
    </w:p>
    <w:p w14:paraId="2D475B77" w14:textId="77777777" w:rsidR="00D81D3F" w:rsidRDefault="00D81D3F" w:rsidP="00D81D3F"/>
    <w:p w14:paraId="258C9C81" w14:textId="77777777" w:rsidR="00D81D3F" w:rsidRDefault="00D81D3F" w:rsidP="00D81D3F">
      <w:r>
        <w:t xml:space="preserve">6.3. </w:t>
      </w:r>
      <w:r>
        <w:rPr>
          <w:rFonts w:hint="eastAsia"/>
        </w:rPr>
        <w:t>Качество</w:t>
      </w:r>
      <w:r>
        <w:t xml:space="preserve"> </w:t>
      </w:r>
      <w:r>
        <w:rPr>
          <w:rFonts w:hint="eastAsia"/>
        </w:rPr>
        <w:t>жизни</w:t>
      </w:r>
      <w:r>
        <w:t xml:space="preserve"> </w:t>
      </w:r>
      <w:r>
        <w:rPr>
          <w:rFonts w:hint="eastAsia"/>
        </w:rPr>
        <w:t>как</w:t>
      </w:r>
      <w:r>
        <w:t xml:space="preserve"> </w:t>
      </w:r>
      <w:r>
        <w:rPr>
          <w:rFonts w:hint="eastAsia"/>
        </w:rPr>
        <w:t>критерий</w:t>
      </w:r>
      <w:r>
        <w:t xml:space="preserve"> </w:t>
      </w:r>
      <w:r>
        <w:rPr>
          <w:rFonts w:hint="eastAsia"/>
        </w:rPr>
        <w:t>медицинской</w:t>
      </w:r>
      <w:r>
        <w:t xml:space="preserve"> </w:t>
      </w:r>
      <w:r>
        <w:rPr>
          <w:rFonts w:hint="eastAsia"/>
        </w:rPr>
        <w:t>эффективности</w:t>
      </w:r>
      <w:r>
        <w:t xml:space="preserve"> </w:t>
      </w:r>
      <w:r>
        <w:rPr>
          <w:rFonts w:hint="eastAsia"/>
        </w:rPr>
        <w:t>проведённого</w:t>
      </w:r>
      <w:r>
        <w:t xml:space="preserve"> </w:t>
      </w:r>
      <w:r>
        <w:rPr>
          <w:rFonts w:hint="eastAsia"/>
        </w:rPr>
        <w:t>восстановительного</w:t>
      </w:r>
      <w:r>
        <w:t xml:space="preserve"> </w:t>
      </w:r>
      <w:r>
        <w:rPr>
          <w:rFonts w:hint="eastAsia"/>
        </w:rPr>
        <w:t>лечения</w:t>
      </w:r>
      <w:r>
        <w:t>....................................................................................240</w:t>
      </w:r>
    </w:p>
    <w:p w14:paraId="1E5CC427" w14:textId="77777777" w:rsidR="00D81D3F" w:rsidRDefault="00D81D3F" w:rsidP="00D81D3F"/>
    <w:p w14:paraId="67DDC3FD" w14:textId="77777777" w:rsidR="00D81D3F" w:rsidRDefault="00D81D3F" w:rsidP="00D81D3F">
      <w:r>
        <w:t xml:space="preserve">6.4. </w:t>
      </w:r>
      <w:r>
        <w:rPr>
          <w:rFonts w:hint="eastAsia"/>
        </w:rPr>
        <w:t>Социально</w:t>
      </w:r>
      <w:r>
        <w:t>-</w:t>
      </w:r>
      <w:r>
        <w:rPr>
          <w:rFonts w:hint="eastAsia"/>
        </w:rPr>
        <w:t>экономическая</w:t>
      </w:r>
      <w:r>
        <w:t xml:space="preserve"> </w:t>
      </w:r>
      <w:r>
        <w:rPr>
          <w:rFonts w:hint="eastAsia"/>
        </w:rPr>
        <w:t>эффективность</w:t>
      </w:r>
      <w:r>
        <w:t xml:space="preserve"> </w:t>
      </w:r>
      <w:r>
        <w:rPr>
          <w:rFonts w:hint="eastAsia"/>
        </w:rPr>
        <w:t>восстановительного</w:t>
      </w:r>
      <w:r>
        <w:t xml:space="preserve"> </w:t>
      </w:r>
      <w:r>
        <w:rPr>
          <w:rFonts w:hint="eastAsia"/>
        </w:rPr>
        <w:t>лечения</w:t>
      </w:r>
      <w:r>
        <w:t xml:space="preserve"> </w:t>
      </w:r>
      <w:r>
        <w:rPr>
          <w:rFonts w:hint="eastAsia"/>
        </w:rPr>
        <w:t>при</w:t>
      </w:r>
      <w:r>
        <w:t xml:space="preserve"> </w:t>
      </w:r>
      <w:r>
        <w:rPr>
          <w:rFonts w:hint="eastAsia"/>
        </w:rPr>
        <w:t>разных</w:t>
      </w:r>
      <w:r>
        <w:t xml:space="preserve"> </w:t>
      </w:r>
      <w:r>
        <w:rPr>
          <w:rFonts w:hint="eastAsia"/>
        </w:rPr>
        <w:t>организационных</w:t>
      </w:r>
      <w:r>
        <w:t xml:space="preserve"> </w:t>
      </w:r>
      <w:r>
        <w:rPr>
          <w:rFonts w:hint="eastAsia"/>
        </w:rPr>
        <w:t>формах</w:t>
      </w:r>
      <w:r>
        <w:t>............................................................................249</w:t>
      </w:r>
    </w:p>
    <w:p w14:paraId="41B4A71D" w14:textId="77777777" w:rsidR="00D81D3F" w:rsidRDefault="00D81D3F" w:rsidP="00D81D3F"/>
    <w:p w14:paraId="4A7BD415" w14:textId="77777777" w:rsidR="00D81D3F" w:rsidRDefault="00D81D3F" w:rsidP="00D81D3F">
      <w:r>
        <w:rPr>
          <w:rFonts w:hint="eastAsia"/>
        </w:rPr>
        <w:t>ГЛАВА</w:t>
      </w:r>
      <w:r>
        <w:t xml:space="preserve"> VII. </w:t>
      </w:r>
      <w:r>
        <w:rPr>
          <w:rFonts w:hint="eastAsia"/>
        </w:rPr>
        <w:t>КОНЦЕПТУАЛЬНО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РЕАБИЛИТАЦИИ</w:t>
      </w:r>
      <w:r>
        <w:t xml:space="preserve"> </w:t>
      </w:r>
      <w:r>
        <w:rPr>
          <w:rFonts w:hint="eastAsia"/>
        </w:rPr>
        <w:t>БОЛЬНЫХ</w:t>
      </w:r>
      <w:r>
        <w:t xml:space="preserve"> </w:t>
      </w:r>
      <w:r>
        <w:rPr>
          <w:rFonts w:hint="eastAsia"/>
        </w:rPr>
        <w:t>С</w:t>
      </w:r>
      <w:r>
        <w:t xml:space="preserve"> </w:t>
      </w:r>
      <w:r>
        <w:rPr>
          <w:rFonts w:hint="eastAsia"/>
        </w:rPr>
        <w:t>ГАСТРОЭНТЕРОЛОГИЧЕСКОЙ</w:t>
      </w:r>
      <w:r>
        <w:t xml:space="preserve"> </w:t>
      </w:r>
      <w:r>
        <w:rPr>
          <w:rFonts w:hint="eastAsia"/>
        </w:rPr>
        <w:t>ПАТОЛОГИЕЙ</w:t>
      </w:r>
      <w:r>
        <w:t>............................................................................................................264</w:t>
      </w:r>
    </w:p>
    <w:p w14:paraId="0B840D96" w14:textId="77777777" w:rsidR="00D81D3F" w:rsidRDefault="00D81D3F" w:rsidP="00D81D3F"/>
    <w:p w14:paraId="6409F2CE" w14:textId="77777777" w:rsidR="00D81D3F" w:rsidRDefault="00D81D3F" w:rsidP="00D81D3F">
      <w:r>
        <w:rPr>
          <w:rFonts w:hint="eastAsia"/>
        </w:rPr>
        <w:t>ЗАКЛЮЧЕНИЕ</w:t>
      </w:r>
      <w:r>
        <w:t>............................................................................................................274</w:t>
      </w:r>
    </w:p>
    <w:p w14:paraId="6CB4B554" w14:textId="77777777" w:rsidR="00D81D3F" w:rsidRDefault="00D81D3F" w:rsidP="00D81D3F"/>
    <w:p w14:paraId="6B9D5851" w14:textId="77777777" w:rsidR="00D81D3F" w:rsidRDefault="00D81D3F" w:rsidP="00D81D3F">
      <w:r>
        <w:rPr>
          <w:rFonts w:hint="eastAsia"/>
        </w:rPr>
        <w:t>ВЫВОДЫ</w:t>
      </w:r>
      <w:r>
        <w:t>.....................................................................................................................291</w:t>
      </w:r>
    </w:p>
    <w:p w14:paraId="0E51FE8F" w14:textId="77777777" w:rsidR="00D81D3F" w:rsidRDefault="00D81D3F" w:rsidP="00D81D3F"/>
    <w:p w14:paraId="7A9F7369" w14:textId="77777777" w:rsidR="00D81D3F" w:rsidRDefault="00D81D3F" w:rsidP="00D81D3F">
      <w:r>
        <w:rPr>
          <w:rFonts w:hint="eastAsia"/>
        </w:rPr>
        <w:t>ПРАКТИЧЕСКИЕ</w:t>
      </w:r>
      <w:r>
        <w:t xml:space="preserve"> </w:t>
      </w:r>
      <w:r>
        <w:rPr>
          <w:rFonts w:hint="eastAsia"/>
        </w:rPr>
        <w:t>РЕКОМЕНДАЦИИ</w:t>
      </w:r>
    </w:p>
    <w:p w14:paraId="521B7D94" w14:textId="77777777" w:rsidR="00D81D3F" w:rsidRDefault="00D81D3F" w:rsidP="00D81D3F"/>
    <w:p w14:paraId="03AD691E" w14:textId="77777777" w:rsidR="00D81D3F" w:rsidRDefault="00D81D3F" w:rsidP="00D81D3F">
      <w:r>
        <w:t>293</w:t>
      </w:r>
    </w:p>
    <w:p w14:paraId="2EA648EA" w14:textId="77777777" w:rsidR="00D81D3F" w:rsidRDefault="00D81D3F" w:rsidP="00D81D3F"/>
    <w:p w14:paraId="3C480882" w14:textId="77777777" w:rsidR="00D81D3F" w:rsidRDefault="00D81D3F" w:rsidP="00D81D3F">
      <w:r>
        <w:rPr>
          <w:rFonts w:hint="eastAsia"/>
        </w:rPr>
        <w:t>СПИСОК</w:t>
      </w:r>
      <w:r>
        <w:t xml:space="preserve"> </w:t>
      </w:r>
      <w:r>
        <w:rPr>
          <w:rFonts w:hint="eastAsia"/>
        </w:rPr>
        <w:t>СОКРАЩЕНИЙ</w:t>
      </w:r>
      <w:r>
        <w:t>.........................................................................................294</w:t>
      </w:r>
    </w:p>
    <w:p w14:paraId="327B325A" w14:textId="77777777" w:rsidR="00D81D3F" w:rsidRDefault="00D81D3F" w:rsidP="00D81D3F"/>
    <w:p w14:paraId="3B477958" w14:textId="77777777" w:rsidR="00D81D3F" w:rsidRDefault="00D81D3F" w:rsidP="00D81D3F">
      <w:r>
        <w:rPr>
          <w:rFonts w:hint="eastAsia"/>
        </w:rPr>
        <w:t>СПИСОК</w:t>
      </w:r>
      <w:r>
        <w:t xml:space="preserve"> </w:t>
      </w:r>
      <w:r>
        <w:rPr>
          <w:rFonts w:hint="eastAsia"/>
        </w:rPr>
        <w:t>ЛИТЕРАТУРЫ</w:t>
      </w:r>
      <w:r>
        <w:t>...........................................................................................297</w:t>
      </w:r>
    </w:p>
    <w:p w14:paraId="4006E5DB" w14:textId="77777777" w:rsidR="00D81D3F" w:rsidRDefault="00D81D3F" w:rsidP="00D81D3F"/>
    <w:p w14:paraId="63ACE7EF" w14:textId="77777777" w:rsidR="00D81D3F" w:rsidRDefault="00D81D3F" w:rsidP="00D81D3F">
      <w:r>
        <w:rPr>
          <w:rFonts w:hint="eastAsia"/>
        </w:rPr>
        <w:t>ч</w:t>
      </w:r>
    </w:p>
    <w:p w14:paraId="7B4AB2CF" w14:textId="77777777" w:rsidR="00D81D3F" w:rsidRDefault="00D81D3F" w:rsidP="00D81D3F"/>
    <w:p w14:paraId="146749BB" w14:textId="7BBA9A1E" w:rsidR="00D81D3F" w:rsidRPr="00D81D3F" w:rsidRDefault="00D81D3F" w:rsidP="00D81D3F">
      <w:r>
        <w:rPr>
          <w:rFonts w:hint="eastAsia"/>
        </w:rPr>
        <w:t>ПРИЛОЖЕНИЯ</w:t>
      </w:r>
      <w:r>
        <w:t>...........................................................................................................346</w:t>
      </w:r>
    </w:p>
    <w:sectPr w:rsidR="00D81D3F" w:rsidRPr="00D81D3F" w:rsidSect="00E71C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E88AF" w14:textId="77777777" w:rsidR="00E71CDA" w:rsidRPr="00C66E52" w:rsidRDefault="00E71CDA">
      <w:pPr>
        <w:spacing w:after="0" w:line="240" w:lineRule="auto"/>
      </w:pPr>
      <w:r w:rsidRPr="00C66E52">
        <w:separator/>
      </w:r>
    </w:p>
  </w:endnote>
  <w:endnote w:type="continuationSeparator" w:id="0">
    <w:p w14:paraId="6D9FC8AF" w14:textId="77777777" w:rsidR="00E71CDA" w:rsidRPr="00C66E52" w:rsidRDefault="00E71CD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3F0A" w14:textId="77777777" w:rsidR="00E71CDA" w:rsidRPr="00C66E52" w:rsidRDefault="00E71CDA"/>
    <w:p w14:paraId="6D751FEC" w14:textId="77777777" w:rsidR="00E71CDA" w:rsidRPr="00C66E52" w:rsidRDefault="00E71CDA"/>
    <w:p w14:paraId="415690E7" w14:textId="77777777" w:rsidR="00E71CDA" w:rsidRPr="00C66E52" w:rsidRDefault="00E71CDA"/>
    <w:p w14:paraId="3101C49C" w14:textId="77777777" w:rsidR="00E71CDA" w:rsidRPr="00C66E52" w:rsidRDefault="00E71CDA"/>
    <w:p w14:paraId="2BE07495" w14:textId="77777777" w:rsidR="00E71CDA" w:rsidRPr="00C66E52" w:rsidRDefault="00E71CDA"/>
    <w:p w14:paraId="5CE53EC9" w14:textId="77777777" w:rsidR="00E71CDA" w:rsidRPr="00C66E52" w:rsidRDefault="00E71CDA"/>
    <w:p w14:paraId="61A689DF" w14:textId="77777777" w:rsidR="00E71CDA" w:rsidRPr="00C66E52" w:rsidRDefault="00E71CD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E9E2111" wp14:editId="63674F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CCF2" w14:textId="77777777" w:rsidR="00E71CDA" w:rsidRPr="00C66E52" w:rsidRDefault="00E71CD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E21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7CCF2" w14:textId="77777777" w:rsidR="00E71CDA" w:rsidRPr="00C66E52" w:rsidRDefault="00E71CD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D041C95" w14:textId="77777777" w:rsidR="00E71CDA" w:rsidRPr="00C66E52" w:rsidRDefault="00E71CDA"/>
    <w:p w14:paraId="31C96189" w14:textId="77777777" w:rsidR="00E71CDA" w:rsidRPr="00C66E52" w:rsidRDefault="00E71CDA"/>
    <w:p w14:paraId="15AFA3B5" w14:textId="77777777" w:rsidR="00E71CDA" w:rsidRPr="00C66E52" w:rsidRDefault="00E71CD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D7459FB" wp14:editId="43ACA7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9B14" w14:textId="77777777" w:rsidR="00E71CDA" w:rsidRPr="00C66E52" w:rsidRDefault="00E71CDA"/>
                          <w:p w14:paraId="6BF1299A" w14:textId="77777777" w:rsidR="00E71CDA" w:rsidRPr="00C66E52" w:rsidRDefault="00E71CD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7459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D39B14" w14:textId="77777777" w:rsidR="00E71CDA" w:rsidRPr="00C66E52" w:rsidRDefault="00E71CDA"/>
                    <w:p w14:paraId="6BF1299A" w14:textId="77777777" w:rsidR="00E71CDA" w:rsidRPr="00C66E52" w:rsidRDefault="00E71CD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280F8E" w14:textId="77777777" w:rsidR="00E71CDA" w:rsidRPr="00C66E52" w:rsidRDefault="00E71CDA"/>
    <w:p w14:paraId="31E961ED" w14:textId="77777777" w:rsidR="00E71CDA" w:rsidRPr="00C66E52" w:rsidRDefault="00E71CDA">
      <w:pPr>
        <w:rPr>
          <w:sz w:val="2"/>
          <w:szCs w:val="2"/>
        </w:rPr>
      </w:pPr>
    </w:p>
    <w:p w14:paraId="615E826F" w14:textId="77777777" w:rsidR="00E71CDA" w:rsidRPr="00C66E52" w:rsidRDefault="00E71CDA"/>
    <w:p w14:paraId="01BEC527" w14:textId="77777777" w:rsidR="00E71CDA" w:rsidRPr="00C66E52" w:rsidRDefault="00E71CDA">
      <w:pPr>
        <w:spacing w:after="0" w:line="240" w:lineRule="auto"/>
      </w:pPr>
    </w:p>
  </w:footnote>
  <w:footnote w:type="continuationSeparator" w:id="0">
    <w:p w14:paraId="04013F7E" w14:textId="77777777" w:rsidR="00E71CDA" w:rsidRPr="00C66E52" w:rsidRDefault="00E71CD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CDA"/>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26894</TotalTime>
  <Pages>5</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3969</cp:revision>
  <cp:lastPrinted>2009-02-06T05:36:00Z</cp:lastPrinted>
  <dcterms:created xsi:type="dcterms:W3CDTF">2024-04-09T10:20:00Z</dcterms:created>
  <dcterms:modified xsi:type="dcterms:W3CDTF">2024-05-10T10:29:00Z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