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A3A1" w14:textId="77777777" w:rsidR="00C467E7" w:rsidRPr="00C467E7" w:rsidRDefault="00C467E7" w:rsidP="00C467E7">
      <w:pPr>
        <w:rPr>
          <w:rFonts w:ascii="Helvetica" w:eastAsia="Symbol" w:hAnsi="Helvetica" w:cs="Helvetica"/>
          <w:b/>
          <w:bCs/>
          <w:color w:val="222222"/>
          <w:kern w:val="0"/>
          <w:sz w:val="21"/>
          <w:szCs w:val="21"/>
          <w:lang w:eastAsia="ru-RU"/>
        </w:rPr>
      </w:pPr>
      <w:r w:rsidRPr="00C467E7">
        <w:rPr>
          <w:rFonts w:ascii="Helvetica" w:eastAsia="Symbol" w:hAnsi="Helvetica" w:cs="Helvetica"/>
          <w:b/>
          <w:bCs/>
          <w:color w:val="222222"/>
          <w:kern w:val="0"/>
          <w:sz w:val="21"/>
          <w:szCs w:val="21"/>
          <w:lang w:eastAsia="ru-RU"/>
        </w:rPr>
        <w:t>Артюхова, Юлия Сергеевна.</w:t>
      </w:r>
      <w:r w:rsidRPr="00C467E7">
        <w:rPr>
          <w:rFonts w:ascii="Helvetica" w:eastAsia="Symbol" w:hAnsi="Helvetica" w:cs="Helvetica"/>
          <w:b/>
          <w:bCs/>
          <w:color w:val="222222"/>
          <w:kern w:val="0"/>
          <w:sz w:val="21"/>
          <w:szCs w:val="21"/>
          <w:lang w:eastAsia="ru-RU"/>
        </w:rPr>
        <w:br/>
        <w:t>Зарубежные китайцы во внешнеполитической стратегии КНР : диссертация ... кандидата политических наук : 23.00.04. - Санкт-Петербург, 2005. - 164 с.</w:t>
      </w:r>
    </w:p>
    <w:p w14:paraId="38294017" w14:textId="77777777" w:rsidR="00C467E7" w:rsidRPr="00C467E7" w:rsidRDefault="00C467E7" w:rsidP="00C467E7">
      <w:pPr>
        <w:rPr>
          <w:rFonts w:ascii="Helvetica" w:eastAsia="Symbol" w:hAnsi="Helvetica" w:cs="Helvetica"/>
          <w:b/>
          <w:bCs/>
          <w:color w:val="222222"/>
          <w:kern w:val="0"/>
          <w:sz w:val="21"/>
          <w:szCs w:val="21"/>
          <w:lang w:eastAsia="ru-RU"/>
        </w:rPr>
      </w:pPr>
    </w:p>
    <w:p w14:paraId="218C7BB6" w14:textId="77777777" w:rsidR="00C467E7" w:rsidRPr="00C467E7" w:rsidRDefault="00C467E7" w:rsidP="00C467E7">
      <w:pPr>
        <w:rPr>
          <w:rFonts w:ascii="Helvetica" w:eastAsia="Symbol" w:hAnsi="Helvetica" w:cs="Helvetica"/>
          <w:b/>
          <w:bCs/>
          <w:color w:val="222222"/>
          <w:kern w:val="0"/>
          <w:sz w:val="21"/>
          <w:szCs w:val="21"/>
          <w:lang w:eastAsia="ru-RU"/>
        </w:rPr>
      </w:pPr>
      <w:r w:rsidRPr="00C467E7">
        <w:rPr>
          <w:rFonts w:ascii="Helvetica" w:eastAsia="Symbol" w:hAnsi="Helvetica" w:cs="Helvetica"/>
          <w:b/>
          <w:bCs/>
          <w:color w:val="222222"/>
          <w:kern w:val="0"/>
          <w:sz w:val="21"/>
          <w:szCs w:val="21"/>
          <w:lang w:eastAsia="ru-RU"/>
        </w:rPr>
        <w:t>Оглавление диссертациикандидат политических наук Артюхова, Юлия Сергеевна</w:t>
      </w:r>
    </w:p>
    <w:p w14:paraId="2572C84A" w14:textId="77777777" w:rsidR="00C467E7" w:rsidRPr="00C467E7" w:rsidRDefault="00C467E7" w:rsidP="00C467E7">
      <w:pPr>
        <w:rPr>
          <w:rFonts w:ascii="Helvetica" w:eastAsia="Symbol" w:hAnsi="Helvetica" w:cs="Helvetica"/>
          <w:b/>
          <w:bCs/>
          <w:color w:val="222222"/>
          <w:kern w:val="0"/>
          <w:sz w:val="21"/>
          <w:szCs w:val="21"/>
          <w:lang w:eastAsia="ru-RU"/>
        </w:rPr>
      </w:pPr>
      <w:r w:rsidRPr="00C467E7">
        <w:rPr>
          <w:rFonts w:ascii="Helvetica" w:eastAsia="Symbol" w:hAnsi="Helvetica" w:cs="Helvetica"/>
          <w:b/>
          <w:bCs/>
          <w:color w:val="222222"/>
          <w:kern w:val="0"/>
          <w:sz w:val="21"/>
          <w:szCs w:val="21"/>
          <w:lang w:eastAsia="ru-RU"/>
        </w:rPr>
        <w:t>Введение</w:t>
      </w:r>
    </w:p>
    <w:p w14:paraId="3F7A8A30" w14:textId="77777777" w:rsidR="00C467E7" w:rsidRPr="00C467E7" w:rsidRDefault="00C467E7" w:rsidP="00C467E7">
      <w:pPr>
        <w:rPr>
          <w:rFonts w:ascii="Helvetica" w:eastAsia="Symbol" w:hAnsi="Helvetica" w:cs="Helvetica"/>
          <w:b/>
          <w:bCs/>
          <w:color w:val="222222"/>
          <w:kern w:val="0"/>
          <w:sz w:val="21"/>
          <w:szCs w:val="21"/>
          <w:lang w:eastAsia="ru-RU"/>
        </w:rPr>
      </w:pPr>
      <w:r w:rsidRPr="00C467E7">
        <w:rPr>
          <w:rFonts w:ascii="Helvetica" w:eastAsia="Symbol" w:hAnsi="Helvetica" w:cs="Helvetica"/>
          <w:b/>
          <w:bCs/>
          <w:color w:val="222222"/>
          <w:kern w:val="0"/>
          <w:sz w:val="21"/>
          <w:szCs w:val="21"/>
          <w:lang w:eastAsia="ru-RU"/>
        </w:rPr>
        <w:t>Глава 1. Политические аспекты теории диаспоры 1.1. Отечественные и зарубежные теории диаспоры в международных отношениях</w:t>
      </w:r>
    </w:p>
    <w:p w14:paraId="5B141BF7" w14:textId="77777777" w:rsidR="00C467E7" w:rsidRPr="00C467E7" w:rsidRDefault="00C467E7" w:rsidP="00C467E7">
      <w:pPr>
        <w:rPr>
          <w:rFonts w:ascii="Helvetica" w:eastAsia="Symbol" w:hAnsi="Helvetica" w:cs="Helvetica"/>
          <w:b/>
          <w:bCs/>
          <w:color w:val="222222"/>
          <w:kern w:val="0"/>
          <w:sz w:val="21"/>
          <w:szCs w:val="21"/>
          <w:lang w:eastAsia="ru-RU"/>
        </w:rPr>
      </w:pPr>
      <w:r w:rsidRPr="00C467E7">
        <w:rPr>
          <w:rFonts w:ascii="Helvetica" w:eastAsia="Symbol" w:hAnsi="Helvetica" w:cs="Helvetica"/>
          <w:b/>
          <w:bCs/>
          <w:color w:val="222222"/>
          <w:kern w:val="0"/>
          <w:sz w:val="21"/>
          <w:szCs w:val="21"/>
          <w:lang w:eastAsia="ru-RU"/>
        </w:rPr>
        <w:t>1.2 История и особенности формирования китайской зарубежной диаспоры</w:t>
      </w:r>
    </w:p>
    <w:p w14:paraId="2D81CC57" w14:textId="77777777" w:rsidR="00C467E7" w:rsidRPr="00C467E7" w:rsidRDefault="00C467E7" w:rsidP="00C467E7">
      <w:pPr>
        <w:rPr>
          <w:rFonts w:ascii="Helvetica" w:eastAsia="Symbol" w:hAnsi="Helvetica" w:cs="Helvetica"/>
          <w:b/>
          <w:bCs/>
          <w:color w:val="222222"/>
          <w:kern w:val="0"/>
          <w:sz w:val="21"/>
          <w:szCs w:val="21"/>
          <w:lang w:eastAsia="ru-RU"/>
        </w:rPr>
      </w:pPr>
      <w:r w:rsidRPr="00C467E7">
        <w:rPr>
          <w:rFonts w:ascii="Helvetica" w:eastAsia="Symbol" w:hAnsi="Helvetica" w:cs="Helvetica"/>
          <w:b/>
          <w:bCs/>
          <w:color w:val="222222"/>
          <w:kern w:val="0"/>
          <w:sz w:val="21"/>
          <w:szCs w:val="21"/>
          <w:lang w:eastAsia="ru-RU"/>
        </w:rPr>
        <w:t>Глава 2. Взаимоотношения зарубежной китайской общины и КНР: история и современность</w:t>
      </w:r>
    </w:p>
    <w:p w14:paraId="6788F7E0" w14:textId="77777777" w:rsidR="00C467E7" w:rsidRPr="00C467E7" w:rsidRDefault="00C467E7" w:rsidP="00C467E7">
      <w:pPr>
        <w:rPr>
          <w:rFonts w:ascii="Helvetica" w:eastAsia="Symbol" w:hAnsi="Helvetica" w:cs="Helvetica"/>
          <w:b/>
          <w:bCs/>
          <w:color w:val="222222"/>
          <w:kern w:val="0"/>
          <w:sz w:val="21"/>
          <w:szCs w:val="21"/>
          <w:lang w:eastAsia="ru-RU"/>
        </w:rPr>
      </w:pPr>
      <w:r w:rsidRPr="00C467E7">
        <w:rPr>
          <w:rFonts w:ascii="Helvetica" w:eastAsia="Symbol" w:hAnsi="Helvetica" w:cs="Helvetica"/>
          <w:b/>
          <w:bCs/>
          <w:color w:val="222222"/>
          <w:kern w:val="0"/>
          <w:sz w:val="21"/>
          <w:szCs w:val="21"/>
          <w:lang w:eastAsia="ru-RU"/>
        </w:rPr>
        <w:t>2.1 Эволюция политики Пекина в отношении китайских эмигрантов с начала эмиграции до 1980-х гг.</w:t>
      </w:r>
    </w:p>
    <w:p w14:paraId="0C9A3727" w14:textId="77777777" w:rsidR="00C467E7" w:rsidRPr="00C467E7" w:rsidRDefault="00C467E7" w:rsidP="00C467E7">
      <w:pPr>
        <w:rPr>
          <w:rFonts w:ascii="Helvetica" w:eastAsia="Symbol" w:hAnsi="Helvetica" w:cs="Helvetica"/>
          <w:b/>
          <w:bCs/>
          <w:color w:val="222222"/>
          <w:kern w:val="0"/>
          <w:sz w:val="21"/>
          <w:szCs w:val="21"/>
          <w:lang w:eastAsia="ru-RU"/>
        </w:rPr>
      </w:pPr>
      <w:r w:rsidRPr="00C467E7">
        <w:rPr>
          <w:rFonts w:ascii="Helvetica" w:eastAsia="Symbol" w:hAnsi="Helvetica" w:cs="Helvetica"/>
          <w:b/>
          <w:bCs/>
          <w:color w:val="222222"/>
          <w:kern w:val="0"/>
          <w:sz w:val="21"/>
          <w:szCs w:val="21"/>
          <w:lang w:eastAsia="ru-RU"/>
        </w:rPr>
        <w:t>2.2 Хуацяо и экономические реформы в Китае: 1980-е - 2001 гг.</w:t>
      </w:r>
    </w:p>
    <w:p w14:paraId="1342806D" w14:textId="77777777" w:rsidR="00C467E7" w:rsidRPr="00C467E7" w:rsidRDefault="00C467E7" w:rsidP="00C467E7">
      <w:pPr>
        <w:rPr>
          <w:rFonts w:ascii="Helvetica" w:eastAsia="Symbol" w:hAnsi="Helvetica" w:cs="Helvetica"/>
          <w:b/>
          <w:bCs/>
          <w:color w:val="222222"/>
          <w:kern w:val="0"/>
          <w:sz w:val="21"/>
          <w:szCs w:val="21"/>
          <w:lang w:eastAsia="ru-RU"/>
        </w:rPr>
      </w:pPr>
      <w:r w:rsidRPr="00C467E7">
        <w:rPr>
          <w:rFonts w:ascii="Helvetica" w:eastAsia="Symbol" w:hAnsi="Helvetica" w:cs="Helvetica"/>
          <w:b/>
          <w:bCs/>
          <w:color w:val="222222"/>
          <w:kern w:val="0"/>
          <w:sz w:val="21"/>
          <w:szCs w:val="21"/>
          <w:lang w:eastAsia="ru-RU"/>
        </w:rPr>
        <w:t>Глава 3. Политико-экономическое положение китайской диаспоры в странах проживания</w:t>
      </w:r>
    </w:p>
    <w:p w14:paraId="7945A458" w14:textId="77777777" w:rsidR="00C467E7" w:rsidRPr="00C467E7" w:rsidRDefault="00C467E7" w:rsidP="00C467E7">
      <w:pPr>
        <w:rPr>
          <w:rFonts w:ascii="Helvetica" w:eastAsia="Symbol" w:hAnsi="Helvetica" w:cs="Helvetica"/>
          <w:b/>
          <w:bCs/>
          <w:color w:val="222222"/>
          <w:kern w:val="0"/>
          <w:sz w:val="21"/>
          <w:szCs w:val="21"/>
          <w:lang w:eastAsia="ru-RU"/>
        </w:rPr>
      </w:pPr>
      <w:r w:rsidRPr="00C467E7">
        <w:rPr>
          <w:rFonts w:ascii="Helvetica" w:eastAsia="Symbol" w:hAnsi="Helvetica" w:cs="Helvetica"/>
          <w:b/>
          <w:bCs/>
          <w:color w:val="222222"/>
          <w:kern w:val="0"/>
          <w:sz w:val="21"/>
          <w:szCs w:val="21"/>
          <w:lang w:eastAsia="ru-RU"/>
        </w:rPr>
        <w:t>3.1 Роль китайских деловых сетей в экономических процессах зарубежных стран</w:t>
      </w:r>
    </w:p>
    <w:p w14:paraId="7FBEC07F" w14:textId="77777777" w:rsidR="00C467E7" w:rsidRPr="00C467E7" w:rsidRDefault="00C467E7" w:rsidP="00C467E7">
      <w:pPr>
        <w:rPr>
          <w:rFonts w:ascii="Helvetica" w:eastAsia="Symbol" w:hAnsi="Helvetica" w:cs="Helvetica"/>
          <w:b/>
          <w:bCs/>
          <w:color w:val="222222"/>
          <w:kern w:val="0"/>
          <w:sz w:val="21"/>
          <w:szCs w:val="21"/>
          <w:lang w:eastAsia="ru-RU"/>
        </w:rPr>
      </w:pPr>
      <w:r w:rsidRPr="00C467E7">
        <w:rPr>
          <w:rFonts w:ascii="Helvetica" w:eastAsia="Symbol" w:hAnsi="Helvetica" w:cs="Helvetica"/>
          <w:b/>
          <w:bCs/>
          <w:color w:val="222222"/>
          <w:kern w:val="0"/>
          <w:sz w:val="21"/>
          <w:szCs w:val="21"/>
          <w:lang w:eastAsia="ru-RU"/>
        </w:rPr>
        <w:t>3.2 Участие этнических китайцев в политической жизни государств проживания</w:t>
      </w:r>
    </w:p>
    <w:p w14:paraId="4FDAD129" w14:textId="74BA4CFE" w:rsidR="00BD642D" w:rsidRPr="00C467E7" w:rsidRDefault="00BD642D" w:rsidP="00C467E7"/>
    <w:sectPr w:rsidR="00BD642D" w:rsidRPr="00C467E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11C92" w14:textId="77777777" w:rsidR="00B5518C" w:rsidRDefault="00B5518C">
      <w:pPr>
        <w:spacing w:after="0" w:line="240" w:lineRule="auto"/>
      </w:pPr>
      <w:r>
        <w:separator/>
      </w:r>
    </w:p>
  </w:endnote>
  <w:endnote w:type="continuationSeparator" w:id="0">
    <w:p w14:paraId="22E11B7E" w14:textId="77777777" w:rsidR="00B5518C" w:rsidRDefault="00B5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0EF24" w14:textId="77777777" w:rsidR="00B5518C" w:rsidRDefault="00B5518C"/>
    <w:p w14:paraId="6F42F6CA" w14:textId="77777777" w:rsidR="00B5518C" w:rsidRDefault="00B5518C"/>
    <w:p w14:paraId="7702A4DB" w14:textId="77777777" w:rsidR="00B5518C" w:rsidRDefault="00B5518C"/>
    <w:p w14:paraId="3B7B60F7" w14:textId="77777777" w:rsidR="00B5518C" w:rsidRDefault="00B5518C"/>
    <w:p w14:paraId="0743C3DE" w14:textId="77777777" w:rsidR="00B5518C" w:rsidRDefault="00B5518C"/>
    <w:p w14:paraId="4DBDD0D9" w14:textId="77777777" w:rsidR="00B5518C" w:rsidRDefault="00B5518C"/>
    <w:p w14:paraId="0601ED54" w14:textId="77777777" w:rsidR="00B5518C" w:rsidRDefault="00B551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57D2AC" wp14:editId="4039CC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9548D" w14:textId="77777777" w:rsidR="00B5518C" w:rsidRDefault="00B551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57D2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89548D" w14:textId="77777777" w:rsidR="00B5518C" w:rsidRDefault="00B551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FA507D" w14:textId="77777777" w:rsidR="00B5518C" w:rsidRDefault="00B5518C"/>
    <w:p w14:paraId="27EE7BE4" w14:textId="77777777" w:rsidR="00B5518C" w:rsidRDefault="00B5518C"/>
    <w:p w14:paraId="0313A150" w14:textId="77777777" w:rsidR="00B5518C" w:rsidRDefault="00B551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61778F" wp14:editId="2A345A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DF2BE" w14:textId="77777777" w:rsidR="00B5518C" w:rsidRDefault="00B5518C"/>
                          <w:p w14:paraId="1C763213" w14:textId="77777777" w:rsidR="00B5518C" w:rsidRDefault="00B551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6177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9DF2BE" w14:textId="77777777" w:rsidR="00B5518C" w:rsidRDefault="00B5518C"/>
                    <w:p w14:paraId="1C763213" w14:textId="77777777" w:rsidR="00B5518C" w:rsidRDefault="00B551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20387B" w14:textId="77777777" w:rsidR="00B5518C" w:rsidRDefault="00B5518C"/>
    <w:p w14:paraId="262385ED" w14:textId="77777777" w:rsidR="00B5518C" w:rsidRDefault="00B5518C">
      <w:pPr>
        <w:rPr>
          <w:sz w:val="2"/>
          <w:szCs w:val="2"/>
        </w:rPr>
      </w:pPr>
    </w:p>
    <w:p w14:paraId="3BD5AB44" w14:textId="77777777" w:rsidR="00B5518C" w:rsidRDefault="00B5518C"/>
    <w:p w14:paraId="0F182533" w14:textId="77777777" w:rsidR="00B5518C" w:rsidRDefault="00B5518C">
      <w:pPr>
        <w:spacing w:after="0" w:line="240" w:lineRule="auto"/>
      </w:pPr>
    </w:p>
  </w:footnote>
  <w:footnote w:type="continuationSeparator" w:id="0">
    <w:p w14:paraId="3D737DDD" w14:textId="77777777" w:rsidR="00B5518C" w:rsidRDefault="00B55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8C"/>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90880</TotalTime>
  <Pages>1</Pages>
  <Words>137</Words>
  <Characters>785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3502</cp:revision>
  <cp:lastPrinted>2009-02-06T05:36:00Z</cp:lastPrinted>
  <dcterms:created xsi:type="dcterms:W3CDTF">2024-01-07T13:43:00Z</dcterms:created>
  <dcterms:modified xsi:type="dcterms:W3CDTF">2025-05-07T22:39:00Z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