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CA88" w14:textId="77777777" w:rsidR="00F343C3" w:rsidRDefault="00F343C3" w:rsidP="00F343C3">
      <w:pPr>
        <w:pStyle w:val="afffffffffffffffffffffffffff5"/>
        <w:rPr>
          <w:rFonts w:ascii="Verdana" w:hAnsi="Verdana"/>
          <w:color w:val="000000"/>
          <w:sz w:val="21"/>
          <w:szCs w:val="21"/>
        </w:rPr>
      </w:pPr>
      <w:r>
        <w:rPr>
          <w:rFonts w:ascii="Helvetica" w:hAnsi="Helvetica" w:cs="Helvetica"/>
          <w:b/>
          <w:bCs w:val="0"/>
          <w:color w:val="222222"/>
          <w:sz w:val="21"/>
          <w:szCs w:val="21"/>
        </w:rPr>
        <w:t>Кабанов, Юрий Михайлович.</w:t>
      </w:r>
    </w:p>
    <w:p w14:paraId="39747E9A" w14:textId="77777777" w:rsidR="00F343C3" w:rsidRDefault="00F343C3" w:rsidP="00F343C3">
      <w:pPr>
        <w:pStyle w:val="20"/>
        <w:spacing w:before="0" w:after="312"/>
        <w:rPr>
          <w:rFonts w:ascii="Arial" w:hAnsi="Arial" w:cs="Arial"/>
          <w:caps/>
          <w:color w:val="333333"/>
          <w:sz w:val="27"/>
          <w:szCs w:val="27"/>
        </w:rPr>
      </w:pPr>
      <w:r>
        <w:rPr>
          <w:rFonts w:ascii="Helvetica" w:hAnsi="Helvetica" w:cs="Helvetica"/>
          <w:caps/>
          <w:color w:val="222222"/>
          <w:sz w:val="21"/>
          <w:szCs w:val="21"/>
        </w:rPr>
        <w:t>Мартингальные методы в теории считающих процессов : диссертация ... доктора физико-математических наук : 01.01.05. - Москва, 1982. - 297 с. : ил.</w:t>
      </w:r>
    </w:p>
    <w:p w14:paraId="4529A074" w14:textId="77777777" w:rsidR="00F343C3" w:rsidRDefault="00F343C3" w:rsidP="00F343C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Кабанов, Юрий Михайлович</w:t>
      </w:r>
    </w:p>
    <w:p w14:paraId="68FD590E"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4E62E6"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Считающие процессы и компенсаторы</w:t>
      </w:r>
    </w:p>
    <w:p w14:paraId="0C34F237"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0. Сведения из общей теории процессов</w:t>
      </w:r>
    </w:p>
    <w:p w14:paraId="663CE798"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свойства.</w:t>
      </w:r>
    </w:p>
    <w:p w14:paraId="498D943A"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Пространство траекторий считающих процессов.</w:t>
      </w:r>
    </w:p>
    <w:p w14:paraId="577C3F06"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Задание распределений считающих процессов при помощи компенсаторов.</w:t>
      </w:r>
    </w:p>
    <w:p w14:paraId="548AADBC"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Абсолютная непрерывность распределений считающих процессов.</w:t>
      </w:r>
    </w:p>
    <w:p w14:paraId="6737D5FE"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Локальное разложение Лебега вероятностных</w:t>
      </w:r>
    </w:p>
    <w:p w14:paraId="6419632A"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множествах сходимости семимартингалов.</w:t>
      </w:r>
    </w:p>
    <w:p w14:paraId="3CFE1FB2"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Компенсаторы и локально абсолютно непрерывная замена меры.</w:t>
      </w:r>
    </w:p>
    <w:p w14:paraId="7C12B68B"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Критерий равномерной интегрируемости и сингулярности распределений считающих процессов</w:t>
      </w:r>
    </w:p>
    <w:p w14:paraId="74F1EC40"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Примеры применения критерия абсолютной непрерывности распределений считающих процессов</w:t>
      </w:r>
    </w:p>
    <w:p w14:paraId="000159E6"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Предельные теоремы для считающих процессов</w:t>
      </w:r>
    </w:p>
    <w:p w14:paraId="4EE28FC4"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Сходимость конечномерных распределений</w:t>
      </w:r>
    </w:p>
    <w:p w14:paraId="64B2296B"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Скорость сходимости к считающим процессам с независимыми приращениями</w:t>
      </w:r>
    </w:p>
    <w:p w14:paraId="21EBE60F"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Слабая сходимость распределений в пространстве</w:t>
      </w:r>
    </w:p>
    <w:p w14:paraId="71E58E69"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Скорохода.</w:t>
      </w:r>
    </w:p>
    <w:p w14:paraId="0E953E7F"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Сильная сходимость распределений считающих процессов</w:t>
      </w:r>
    </w:p>
    <w:p w14:paraId="0E8B346E"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Примеры</w:t>
      </w:r>
    </w:p>
    <w:p w14:paraId="0D670C79"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Некоторые задачи управления, связанные со считающими процессами.ЗР.З</w:t>
      </w:r>
    </w:p>
    <w:p w14:paraId="45562D63"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Теорема существования в задаче управления локальной плотностью .Д</w:t>
      </w:r>
    </w:p>
    <w:p w14:paraId="161807FC"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Пропускная способность канала пуассоновского типа .Л1.</w:t>
      </w:r>
    </w:p>
    <w:p w14:paraId="32F6F9EE"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 уравнении Беллмана для управляемых дифференциальных уравнений, возмущаемых процессом пуассоновского типа с управляемой интенсивностью.</w:t>
      </w:r>
    </w:p>
    <w:p w14:paraId="47DEFFD2"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Принцип максимума Понтрягина для линейных дифференциальных уравнений, возмущаемых процессом пуассоновского типа.</w:t>
      </w:r>
    </w:p>
    <w:p w14:paraId="5108E564"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Абсолютная непрерывность и сингулярность локально абсолютно непрерывных вероятностных распределений.246.</w:t>
      </w:r>
    </w:p>
    <w:p w14:paraId="5D551FD1"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"Предсказуемый?1 критерий абсолютной непрерывности вероятностных мер.</w:t>
      </w:r>
    </w:p>
    <w:p w14:paraId="25B283BF"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Достаточное условие равномерной интегрируемости одного класса неотрицательных мартингалов</w:t>
      </w:r>
    </w:p>
    <w:p w14:paraId="4C7502AA"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Мульти^вариантные точечные процессы, последовательности случайных величин.</w:t>
      </w:r>
    </w:p>
    <w:p w14:paraId="3FF40A27"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Процессы с независимыми приращениями.</w:t>
      </w:r>
    </w:p>
    <w:p w14:paraId="10363E35" w14:textId="77777777" w:rsidR="00F343C3" w:rsidRDefault="00F343C3" w:rsidP="00F343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Семимартингалы.2?</w:t>
      </w:r>
    </w:p>
    <w:p w14:paraId="4FDAD129" w14:textId="5ACD63BC" w:rsidR="00BD642D" w:rsidRPr="00F343C3" w:rsidRDefault="00BD642D" w:rsidP="00F343C3"/>
    <w:sectPr w:rsidR="00BD642D" w:rsidRPr="00F343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3B28" w14:textId="77777777" w:rsidR="00406BB9" w:rsidRDefault="00406BB9">
      <w:pPr>
        <w:spacing w:after="0" w:line="240" w:lineRule="auto"/>
      </w:pPr>
      <w:r>
        <w:separator/>
      </w:r>
    </w:p>
  </w:endnote>
  <w:endnote w:type="continuationSeparator" w:id="0">
    <w:p w14:paraId="2A9620A1" w14:textId="77777777" w:rsidR="00406BB9" w:rsidRDefault="0040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3305" w14:textId="77777777" w:rsidR="00406BB9" w:rsidRDefault="00406BB9"/>
    <w:p w14:paraId="2D5618CA" w14:textId="77777777" w:rsidR="00406BB9" w:rsidRDefault="00406BB9"/>
    <w:p w14:paraId="5B01CC48" w14:textId="77777777" w:rsidR="00406BB9" w:rsidRDefault="00406BB9"/>
    <w:p w14:paraId="6F06CA42" w14:textId="77777777" w:rsidR="00406BB9" w:rsidRDefault="00406BB9"/>
    <w:p w14:paraId="728A3997" w14:textId="77777777" w:rsidR="00406BB9" w:rsidRDefault="00406BB9"/>
    <w:p w14:paraId="3BD03A2F" w14:textId="77777777" w:rsidR="00406BB9" w:rsidRDefault="00406BB9"/>
    <w:p w14:paraId="3E54FF4E" w14:textId="77777777" w:rsidR="00406BB9" w:rsidRDefault="00406B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E06F2" wp14:editId="25ED4A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F155" w14:textId="77777777" w:rsidR="00406BB9" w:rsidRDefault="00406B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E06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8EF155" w14:textId="77777777" w:rsidR="00406BB9" w:rsidRDefault="00406B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D33232" w14:textId="77777777" w:rsidR="00406BB9" w:rsidRDefault="00406BB9"/>
    <w:p w14:paraId="0A39805C" w14:textId="77777777" w:rsidR="00406BB9" w:rsidRDefault="00406BB9"/>
    <w:p w14:paraId="5AFDF4E1" w14:textId="77777777" w:rsidR="00406BB9" w:rsidRDefault="00406B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467F60" wp14:editId="7A913E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1B617" w14:textId="77777777" w:rsidR="00406BB9" w:rsidRDefault="00406BB9"/>
                          <w:p w14:paraId="27534495" w14:textId="77777777" w:rsidR="00406BB9" w:rsidRDefault="00406B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67F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21B617" w14:textId="77777777" w:rsidR="00406BB9" w:rsidRDefault="00406BB9"/>
                    <w:p w14:paraId="27534495" w14:textId="77777777" w:rsidR="00406BB9" w:rsidRDefault="00406B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84310" w14:textId="77777777" w:rsidR="00406BB9" w:rsidRDefault="00406BB9"/>
    <w:p w14:paraId="6121A928" w14:textId="77777777" w:rsidR="00406BB9" w:rsidRDefault="00406BB9">
      <w:pPr>
        <w:rPr>
          <w:sz w:val="2"/>
          <w:szCs w:val="2"/>
        </w:rPr>
      </w:pPr>
    </w:p>
    <w:p w14:paraId="63635665" w14:textId="77777777" w:rsidR="00406BB9" w:rsidRDefault="00406BB9"/>
    <w:p w14:paraId="74F64BFC" w14:textId="77777777" w:rsidR="00406BB9" w:rsidRDefault="00406BB9">
      <w:pPr>
        <w:spacing w:after="0" w:line="240" w:lineRule="auto"/>
      </w:pPr>
    </w:p>
  </w:footnote>
  <w:footnote w:type="continuationSeparator" w:id="0">
    <w:p w14:paraId="7C98FAE2" w14:textId="77777777" w:rsidR="00406BB9" w:rsidRDefault="0040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9"/>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99585</TotalTime>
  <Pages>2</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966</cp:revision>
  <cp:lastPrinted>2009-02-06T05:36:00Z</cp:lastPrinted>
  <dcterms:created xsi:type="dcterms:W3CDTF">2024-01-07T13:43:00Z</dcterms:created>
  <dcterms:modified xsi:type="dcterms:W3CDTF">2025-05-27T20:58:00Z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