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B94A4" w14:textId="77777777" w:rsidR="00F4573D" w:rsidRDefault="00F4573D" w:rsidP="00F4573D">
      <w:pPr>
        <w:pStyle w:val="afffffffffffffffffffffffffff5"/>
        <w:rPr>
          <w:rFonts w:ascii="Verdana" w:hAnsi="Verdana"/>
          <w:color w:val="000000"/>
          <w:sz w:val="21"/>
          <w:szCs w:val="21"/>
        </w:rPr>
      </w:pPr>
      <w:r>
        <w:rPr>
          <w:rFonts w:ascii="Helvetica" w:hAnsi="Helvetica" w:cs="Helvetica"/>
          <w:b/>
          <w:bCs w:val="0"/>
          <w:color w:val="222222"/>
          <w:sz w:val="21"/>
          <w:szCs w:val="21"/>
        </w:rPr>
        <w:t>Инютин, Владимир Валентинович.</w:t>
      </w:r>
    </w:p>
    <w:p w14:paraId="6AD21C0F" w14:textId="77777777" w:rsidR="00F4573D" w:rsidRDefault="00F4573D" w:rsidP="00F4573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Политическое участие российской молодежи во второй половине 80-х - первой половине 90-х </w:t>
      </w:r>
      <w:proofErr w:type="gramStart"/>
      <w:r>
        <w:rPr>
          <w:rFonts w:ascii="Helvetica" w:hAnsi="Helvetica" w:cs="Helvetica"/>
          <w:caps/>
          <w:color w:val="222222"/>
          <w:sz w:val="21"/>
          <w:szCs w:val="21"/>
        </w:rPr>
        <w:t>гг. :</w:t>
      </w:r>
      <w:proofErr w:type="gramEnd"/>
      <w:r>
        <w:rPr>
          <w:rFonts w:ascii="Helvetica" w:hAnsi="Helvetica" w:cs="Helvetica"/>
          <w:caps/>
          <w:color w:val="222222"/>
          <w:sz w:val="21"/>
          <w:szCs w:val="21"/>
        </w:rPr>
        <w:t xml:space="preserve"> Формы, тенденции, противоречия : диссертация ... кандидата политических наук : 23.00.02. - Воронеж, 1999. - 242 с.</w:t>
      </w:r>
    </w:p>
    <w:p w14:paraId="198B6C67" w14:textId="77777777" w:rsidR="00F4573D" w:rsidRDefault="00F4573D" w:rsidP="00F4573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Инютин, Владимир Валентинович</w:t>
      </w:r>
    </w:p>
    <w:p w14:paraId="14CA7620" w14:textId="77777777" w:rsidR="00F4573D" w:rsidRDefault="00F4573D" w:rsidP="00F457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Раздел 1.</w:t>
      </w:r>
    </w:p>
    <w:p w14:paraId="362260C6" w14:textId="77777777" w:rsidR="00F4573D" w:rsidRDefault="00F4573D" w:rsidP="00F457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Кризис и распад ВЖСМ. Формирование плюрализма в молодёжном движении.</w:t>
      </w:r>
    </w:p>
    <w:p w14:paraId="5FE759C7" w14:textId="77777777" w:rsidR="00F4573D" w:rsidRDefault="00F4573D" w:rsidP="00F457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2.</w:t>
      </w:r>
    </w:p>
    <w:p w14:paraId="496C1CEE" w14:textId="77777777" w:rsidR="00F4573D" w:rsidRDefault="00F4573D" w:rsidP="00F457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Участие юношества в деятельности молодёжных объединений, политических партий, движений и инициатив в первой половине 90-х годов</w:t>
      </w:r>
    </w:p>
    <w:p w14:paraId="539EB70B" w14:textId="77777777" w:rsidR="00F4573D" w:rsidRDefault="00F4573D" w:rsidP="00F457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w:t>
      </w:r>
    </w:p>
    <w:p w14:paraId="0AE10002" w14:textId="77777777" w:rsidR="00F4573D" w:rsidRDefault="00F4573D" w:rsidP="00F457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Электоральное поведение российской молодёжи её участие в деятельности представительных и исполнительных органов власти в первой половине 90-х годов.</w:t>
      </w:r>
    </w:p>
    <w:p w14:paraId="74CA0C7D" w14:textId="77777777" w:rsidR="00F4573D" w:rsidRDefault="00F4573D" w:rsidP="00F457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4.</w:t>
      </w:r>
    </w:p>
    <w:p w14:paraId="064E075B" w14:textId="77777777" w:rsidR="00F4573D" w:rsidRDefault="00F4573D" w:rsidP="00F457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Формирование основ государственной молодёжной политики в Российской Федерации и разработка системы мероприятий по воздействию на процессы политической социализации юношества.</w:t>
      </w:r>
    </w:p>
    <w:p w14:paraId="7823CDB0" w14:textId="7CBB0827" w:rsidR="00F37380" w:rsidRPr="00F4573D" w:rsidRDefault="00F37380" w:rsidP="00F4573D"/>
    <w:sectPr w:rsidR="00F37380" w:rsidRPr="00F4573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98E89" w14:textId="77777777" w:rsidR="00C501B9" w:rsidRDefault="00C501B9">
      <w:pPr>
        <w:spacing w:after="0" w:line="240" w:lineRule="auto"/>
      </w:pPr>
      <w:r>
        <w:separator/>
      </w:r>
    </w:p>
  </w:endnote>
  <w:endnote w:type="continuationSeparator" w:id="0">
    <w:p w14:paraId="59EAE2E2" w14:textId="77777777" w:rsidR="00C501B9" w:rsidRDefault="00C50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E9C6B" w14:textId="77777777" w:rsidR="00C501B9" w:rsidRDefault="00C501B9"/>
    <w:p w14:paraId="41639FDE" w14:textId="77777777" w:rsidR="00C501B9" w:rsidRDefault="00C501B9"/>
    <w:p w14:paraId="25F8F02D" w14:textId="77777777" w:rsidR="00C501B9" w:rsidRDefault="00C501B9"/>
    <w:p w14:paraId="5A22B0BC" w14:textId="77777777" w:rsidR="00C501B9" w:rsidRDefault="00C501B9"/>
    <w:p w14:paraId="7FE2F396" w14:textId="77777777" w:rsidR="00C501B9" w:rsidRDefault="00C501B9"/>
    <w:p w14:paraId="40A7B2C9" w14:textId="77777777" w:rsidR="00C501B9" w:rsidRDefault="00C501B9"/>
    <w:p w14:paraId="7C829512" w14:textId="77777777" w:rsidR="00C501B9" w:rsidRDefault="00C501B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926FA4" wp14:editId="73D1AB5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0CD77" w14:textId="77777777" w:rsidR="00C501B9" w:rsidRDefault="00C501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926FA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750CD77" w14:textId="77777777" w:rsidR="00C501B9" w:rsidRDefault="00C501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9DBB64" w14:textId="77777777" w:rsidR="00C501B9" w:rsidRDefault="00C501B9"/>
    <w:p w14:paraId="162ABBE1" w14:textId="77777777" w:rsidR="00C501B9" w:rsidRDefault="00C501B9"/>
    <w:p w14:paraId="00766455" w14:textId="77777777" w:rsidR="00C501B9" w:rsidRDefault="00C501B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A7DEE2" wp14:editId="3C1E64A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32D90" w14:textId="77777777" w:rsidR="00C501B9" w:rsidRDefault="00C501B9"/>
                          <w:p w14:paraId="49C7AE0D" w14:textId="77777777" w:rsidR="00C501B9" w:rsidRDefault="00C501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A7DEE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B132D90" w14:textId="77777777" w:rsidR="00C501B9" w:rsidRDefault="00C501B9"/>
                    <w:p w14:paraId="49C7AE0D" w14:textId="77777777" w:rsidR="00C501B9" w:rsidRDefault="00C501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F3D031" w14:textId="77777777" w:rsidR="00C501B9" w:rsidRDefault="00C501B9"/>
    <w:p w14:paraId="1C86D44D" w14:textId="77777777" w:rsidR="00C501B9" w:rsidRDefault="00C501B9">
      <w:pPr>
        <w:rPr>
          <w:sz w:val="2"/>
          <w:szCs w:val="2"/>
        </w:rPr>
      </w:pPr>
    </w:p>
    <w:p w14:paraId="7B8B4D82" w14:textId="77777777" w:rsidR="00C501B9" w:rsidRDefault="00C501B9"/>
    <w:p w14:paraId="2A2975A1" w14:textId="77777777" w:rsidR="00C501B9" w:rsidRDefault="00C501B9">
      <w:pPr>
        <w:spacing w:after="0" w:line="240" w:lineRule="auto"/>
      </w:pPr>
    </w:p>
  </w:footnote>
  <w:footnote w:type="continuationSeparator" w:id="0">
    <w:p w14:paraId="05977643" w14:textId="77777777" w:rsidR="00C501B9" w:rsidRDefault="00C50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1B9"/>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79891</TotalTime>
  <Pages>1</Pages>
  <Words>132</Words>
  <Characters>755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2551</cp:revision>
  <cp:lastPrinted>2009-02-06T05:36:00Z</cp:lastPrinted>
  <dcterms:created xsi:type="dcterms:W3CDTF">2024-01-07T13:43:00Z</dcterms:created>
  <dcterms:modified xsi:type="dcterms:W3CDTF">2025-04-23T06:12:00Z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