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454CD" w:rsidRDefault="007454CD" w:rsidP="007454CD">
      <w:r w:rsidRPr="00171B4B">
        <w:rPr>
          <w:rFonts w:ascii="Times New Roman" w:eastAsia="Times New Roman" w:hAnsi="Times New Roman" w:cs="Times New Roman"/>
          <w:b/>
          <w:sz w:val="28"/>
          <w:szCs w:val="28"/>
          <w:lang w:eastAsia="ru-RU"/>
        </w:rPr>
        <w:t>Щербина Ольга Алімівна</w:t>
      </w:r>
      <w:r w:rsidRPr="00171B4B">
        <w:rPr>
          <w:rFonts w:ascii="Times New Roman" w:eastAsia="Times New Roman" w:hAnsi="Times New Roman" w:cs="Times New Roman"/>
          <w:b/>
          <w:bCs/>
          <w:sz w:val="28"/>
          <w:szCs w:val="28"/>
          <w:lang w:eastAsia="ru-RU"/>
        </w:rPr>
        <w:t>,</w:t>
      </w:r>
      <w:r w:rsidRPr="00171B4B">
        <w:rPr>
          <w:rFonts w:ascii="Times New Roman" w:eastAsia="Times New Roman" w:hAnsi="Times New Roman" w:cs="Times New Roman"/>
          <w:bCs/>
          <w:sz w:val="28"/>
          <w:szCs w:val="28"/>
          <w:lang w:eastAsia="ru-RU"/>
        </w:rPr>
        <w:t xml:space="preserve"> </w:t>
      </w:r>
      <w:r w:rsidRPr="00171B4B">
        <w:rPr>
          <w:rFonts w:ascii="Times New Roman" w:eastAsia="Times New Roman" w:hAnsi="Times New Roman" w:cs="Times New Roman"/>
          <w:sz w:val="28"/>
          <w:szCs w:val="28"/>
          <w:lang w:eastAsia="ru-RU"/>
        </w:rPr>
        <w:t>доцент кафедри електроніки, робототехніки і технологій моніторингу та інтернету речей Національного авіаційного</w:t>
      </w:r>
      <w:r w:rsidRPr="00171B4B">
        <w:rPr>
          <w:rFonts w:ascii="Times New Roman" w:eastAsia="Times New Roman" w:hAnsi="Times New Roman" w:cs="Times New Roman"/>
          <w:bCs/>
          <w:sz w:val="28"/>
          <w:szCs w:val="28"/>
          <w:lang w:eastAsia="ru-RU"/>
        </w:rPr>
        <w:t xml:space="preserve"> університету</w:t>
      </w:r>
      <w:r w:rsidRPr="00171B4B">
        <w:rPr>
          <w:rFonts w:ascii="Times New Roman" w:eastAsia="Times New Roman" w:hAnsi="Times New Roman" w:cs="Times New Roman"/>
          <w:sz w:val="28"/>
          <w:szCs w:val="28"/>
          <w:lang w:eastAsia="ru-RU"/>
        </w:rPr>
        <w:t>.</w:t>
      </w:r>
      <w:r w:rsidRPr="00171B4B">
        <w:rPr>
          <w:rFonts w:ascii="Times New Roman" w:eastAsia="Times New Roman" w:hAnsi="Times New Roman" w:cs="Times New Roman"/>
          <w:bCs/>
          <w:sz w:val="28"/>
          <w:szCs w:val="28"/>
          <w:lang w:eastAsia="ru-RU"/>
        </w:rPr>
        <w:t xml:space="preserve"> </w:t>
      </w:r>
      <w:r w:rsidRPr="00171B4B">
        <w:rPr>
          <w:rFonts w:ascii="Times New Roman" w:eastAsia="Times New Roman" w:hAnsi="Times New Roman" w:cs="Times New Roman"/>
          <w:bCs/>
          <w:iCs/>
          <w:sz w:val="28"/>
          <w:szCs w:val="28"/>
          <w:lang w:eastAsia="ru-RU"/>
        </w:rPr>
        <w:t xml:space="preserve">Назва </w:t>
      </w:r>
      <w:r w:rsidRPr="00171B4B">
        <w:rPr>
          <w:rFonts w:ascii="Times New Roman" w:eastAsia="Times New Roman" w:hAnsi="Times New Roman" w:cs="Times New Roman"/>
          <w:sz w:val="28"/>
          <w:szCs w:val="28"/>
          <w:lang w:eastAsia="ru-RU"/>
        </w:rPr>
        <w:t xml:space="preserve">дисертації: «Методологія побудови антенних систем радіомоніторингу з фільтрацією та придушенням завад». </w:t>
      </w:r>
      <w:r w:rsidRPr="00171B4B">
        <w:rPr>
          <w:rFonts w:ascii="Times New Roman" w:eastAsia="Times New Roman" w:hAnsi="Times New Roman" w:cs="Times New Roman"/>
          <w:bCs/>
          <w:iCs/>
          <w:sz w:val="28"/>
          <w:szCs w:val="28"/>
          <w:lang w:eastAsia="ru-RU"/>
        </w:rPr>
        <w:t xml:space="preserve">Шифр та назва спеціальності – </w:t>
      </w:r>
      <w:r w:rsidRPr="00171B4B">
        <w:rPr>
          <w:rFonts w:ascii="Times New Roman" w:eastAsia="Times New Roman" w:hAnsi="Times New Roman" w:cs="Times New Roman"/>
          <w:sz w:val="28"/>
          <w:szCs w:val="28"/>
          <w:lang w:eastAsia="ru-RU"/>
        </w:rPr>
        <w:t>05.12.13 – радіотехнічні пристрої та засоби телекомунікацій. Спецрада Д 26.062.19 Національного авіаційного університету</w:t>
      </w:r>
    </w:p>
    <w:sectPr w:rsidR="00CD7D1F" w:rsidRPr="007454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7454CD" w:rsidRPr="007454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9199F-8895-4515-99DA-8D34F682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2591</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320</cp:revision>
  <cp:lastPrinted>2009-02-06T05:36:00Z</cp:lastPrinted>
  <dcterms:created xsi:type="dcterms:W3CDTF">2021-08-08T21:04:00Z</dcterms:created>
  <dcterms:modified xsi:type="dcterms:W3CDTF">2021-08-16T08:37:00Z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