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13E22" w14:textId="77777777" w:rsidR="00DF368C" w:rsidRDefault="00DF368C" w:rsidP="00DF368C">
      <w:r>
        <w:rPr>
          <w:rFonts w:hint="eastAsia"/>
        </w:rPr>
        <w:t>Московский</w:t>
      </w:r>
      <w:r>
        <w:t></w:t>
      </w:r>
      <w:r>
        <w:rPr>
          <w:rFonts w:hint="eastAsia"/>
        </w:rPr>
        <w:t>государственный</w:t>
      </w:r>
      <w:r>
        <w:t></w:t>
      </w:r>
      <w:r>
        <w:rPr>
          <w:rFonts w:hint="eastAsia"/>
        </w:rPr>
        <w:t>технический</w:t>
      </w:r>
      <w:r>
        <w:t></w:t>
      </w:r>
      <w:r>
        <w:rPr>
          <w:rFonts w:hint="eastAsia"/>
        </w:rPr>
        <w:t>университет</w:t>
      </w:r>
      <w:r>
        <w:t></w:t>
      </w:r>
      <w:r>
        <w:t></w:t>
      </w:r>
      <w:r>
        <w:rPr>
          <w:rFonts w:hint="eastAsia"/>
        </w:rPr>
        <w:t>МАМИ</w:t>
      </w:r>
      <w:r>
        <w:t></w:t>
      </w:r>
    </w:p>
    <w:p w14:paraId="78499F60" w14:textId="77777777" w:rsidR="00DF368C" w:rsidRDefault="00DF368C" w:rsidP="00DF368C">
      <w:r>
        <w:rPr>
          <w:rFonts w:hint="eastAsia"/>
        </w:rPr>
        <w:t>На</w:t>
      </w:r>
      <w:r>
        <w:t></w:t>
      </w:r>
      <w:r>
        <w:rPr>
          <w:rFonts w:hint="eastAsia"/>
        </w:rPr>
        <w:t>правах</w:t>
      </w:r>
      <w:r>
        <w:t></w:t>
      </w:r>
      <w:r>
        <w:rPr>
          <w:rFonts w:hint="eastAsia"/>
        </w:rPr>
        <w:t>рукописи</w:t>
      </w:r>
    </w:p>
    <w:p w14:paraId="3B741DFC" w14:textId="77777777" w:rsidR="00DF368C" w:rsidRDefault="00DF368C" w:rsidP="00DF368C">
      <w:r>
        <w:t></w:t>
      </w:r>
      <w:r>
        <w:t></w:t>
      </w:r>
      <w:r>
        <w:t></w:t>
      </w:r>
      <w:r>
        <w:t></w:t>
      </w:r>
      <w:r>
        <w:t></w:t>
      </w:r>
      <w:r>
        <w:t></w:t>
      </w:r>
      <w:r>
        <w:t></w:t>
      </w:r>
      <w:r>
        <w:t></w:t>
      </w:r>
      <w:r>
        <w:t></w:t>
      </w:r>
      <w:r>
        <w:t></w:t>
      </w:r>
      <w:r>
        <w:t></w:t>
      </w:r>
      <w:r>
        <w:t></w:t>
      </w:r>
      <w:r>
        <w:t></w:t>
      </w:r>
      <w:r>
        <w:t></w:t>
      </w:r>
      <w:r>
        <w:t></w:t>
      </w:r>
      <w:r>
        <w:t></w:t>
      </w:r>
      <w:r>
        <w:t></w:t>
      </w:r>
      <w:r>
        <w:t></w:t>
      </w:r>
      <w:r>
        <w:t></w:t>
      </w:r>
      <w:r>
        <w:t></w:t>
      </w:r>
      <w:r>
        <w:t></w:t>
      </w:r>
    </w:p>
    <w:p w14:paraId="70AF2CFA" w14:textId="77777777" w:rsidR="00DF368C" w:rsidRDefault="00DF368C" w:rsidP="00DF368C">
      <w:r>
        <w:rPr>
          <w:rFonts w:hint="eastAsia"/>
        </w:rPr>
        <w:t>РУСАКОВА</w:t>
      </w:r>
      <w:r>
        <w:t></w:t>
      </w:r>
      <w:r>
        <w:rPr>
          <w:rFonts w:hint="eastAsia"/>
        </w:rPr>
        <w:t>СВЕТЛАНА</w:t>
      </w:r>
      <w:r>
        <w:t></w:t>
      </w:r>
      <w:r>
        <w:rPr>
          <w:rFonts w:hint="eastAsia"/>
        </w:rPr>
        <w:t>МИХАЙЛОВНА</w:t>
      </w:r>
    </w:p>
    <w:p w14:paraId="0B5D6A42" w14:textId="77777777" w:rsidR="00DF368C" w:rsidRDefault="00DF368C" w:rsidP="00DF368C">
      <w:r>
        <w:rPr>
          <w:rFonts w:hint="eastAsia"/>
        </w:rPr>
        <w:t>ФАКТОРЫ</w:t>
      </w:r>
      <w:r>
        <w:t></w:t>
      </w:r>
      <w:r>
        <w:t></w:t>
      </w:r>
      <w:r>
        <w:rPr>
          <w:rFonts w:hint="eastAsia"/>
        </w:rPr>
        <w:t>ВЛИЯЮЩИЕ</w:t>
      </w:r>
      <w:r>
        <w:t></w:t>
      </w:r>
      <w:r>
        <w:rPr>
          <w:rFonts w:hint="eastAsia"/>
        </w:rPr>
        <w:t>НА</w:t>
      </w:r>
      <w:r>
        <w:t></w:t>
      </w:r>
      <w:r>
        <w:rPr>
          <w:rFonts w:hint="eastAsia"/>
        </w:rPr>
        <w:t>КИНЕТИКУ</w:t>
      </w:r>
      <w:r>
        <w:t></w:t>
      </w:r>
      <w:r>
        <w:rPr>
          <w:rFonts w:hint="eastAsia"/>
        </w:rPr>
        <w:t>И</w:t>
      </w:r>
      <w:r>
        <w:t></w:t>
      </w:r>
      <w:r>
        <w:rPr>
          <w:rFonts w:hint="eastAsia"/>
        </w:rPr>
        <w:t>МЕХАНИЗМ</w:t>
      </w:r>
      <w:r>
        <w:t></w:t>
      </w:r>
      <w:r>
        <w:rPr>
          <w:rFonts w:hint="eastAsia"/>
        </w:rPr>
        <w:t>РАСТВОРЕНИЯ</w:t>
      </w:r>
    </w:p>
    <w:p w14:paraId="19C22E23" w14:textId="77777777" w:rsidR="00DF368C" w:rsidRDefault="00DF368C" w:rsidP="00DF368C">
      <w:r>
        <w:rPr>
          <w:rFonts w:hint="eastAsia"/>
        </w:rPr>
        <w:t>ДИОКСИДА</w:t>
      </w:r>
      <w:r>
        <w:t></w:t>
      </w:r>
      <w:r>
        <w:rPr>
          <w:rFonts w:hint="eastAsia"/>
        </w:rPr>
        <w:t>ТИТАНА</w:t>
      </w:r>
      <w:r>
        <w:t></w:t>
      </w:r>
      <w:r>
        <w:rPr>
          <w:rFonts w:hint="eastAsia"/>
        </w:rPr>
        <w:t>И</w:t>
      </w:r>
      <w:r>
        <w:t></w:t>
      </w:r>
      <w:r>
        <w:rPr>
          <w:rFonts w:hint="eastAsia"/>
        </w:rPr>
        <w:t>ТИТАНАТОВ</w:t>
      </w:r>
      <w:r>
        <w:t></w:t>
      </w:r>
      <w:r>
        <w:rPr>
          <w:rFonts w:hint="eastAsia"/>
        </w:rPr>
        <w:t>В</w:t>
      </w:r>
      <w:r>
        <w:t></w:t>
      </w:r>
      <w:r>
        <w:rPr>
          <w:rFonts w:hint="eastAsia"/>
        </w:rPr>
        <w:t>СЕРНОЙ</w:t>
      </w:r>
      <w:r>
        <w:t></w:t>
      </w:r>
      <w:r>
        <w:rPr>
          <w:rFonts w:hint="eastAsia"/>
        </w:rPr>
        <w:t>КИСЛОТЕ</w:t>
      </w:r>
    </w:p>
    <w:p w14:paraId="4970A51E" w14:textId="77777777" w:rsidR="00DF368C" w:rsidRDefault="00DF368C" w:rsidP="00DF368C">
      <w:r>
        <w:t></w:t>
      </w:r>
      <w:r>
        <w:t></w:t>
      </w:r>
      <w:r>
        <w:t></w:t>
      </w:r>
      <w:r>
        <w:t></w:t>
      </w:r>
      <w:r>
        <w:t></w:t>
      </w:r>
      <w:r>
        <w:t></w:t>
      </w:r>
      <w:r>
        <w:t></w:t>
      </w:r>
      <w:r>
        <w:t></w:t>
      </w:r>
      <w:r>
        <w:t></w:t>
      </w:r>
      <w:r>
        <w:t></w:t>
      </w:r>
      <w:r>
        <w:t></w:t>
      </w:r>
      <w:r>
        <w:rPr>
          <w:rFonts w:hint="eastAsia"/>
        </w:rPr>
        <w:t>неорганическая</w:t>
      </w:r>
      <w:r>
        <w:t></w:t>
      </w:r>
      <w:r>
        <w:rPr>
          <w:rFonts w:hint="eastAsia"/>
        </w:rPr>
        <w:t>химия</w:t>
      </w:r>
    </w:p>
    <w:p w14:paraId="017B56C7" w14:textId="77777777" w:rsidR="00DF368C" w:rsidRDefault="00DF368C" w:rsidP="00DF368C">
      <w:r>
        <w:t></w:t>
      </w:r>
      <w:r>
        <w:rPr>
          <w:rFonts w:hint="eastAsia"/>
        </w:rPr>
        <w:t>Диссертация</w:t>
      </w:r>
    </w:p>
    <w:p w14:paraId="73BCD2D4" w14:textId="77777777" w:rsidR="00DF368C" w:rsidRDefault="00DF368C" w:rsidP="00DF368C">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химических</w:t>
      </w:r>
      <w:r>
        <w:t></w:t>
      </w:r>
      <w:r>
        <w:rPr>
          <w:rFonts w:hint="eastAsia"/>
        </w:rPr>
        <w:t>наук</w:t>
      </w:r>
    </w:p>
    <w:p w14:paraId="2DF0F43F" w14:textId="77777777" w:rsidR="00DF368C" w:rsidRDefault="00DF368C" w:rsidP="00DF368C">
      <w:r>
        <w:rPr>
          <w:rFonts w:hint="eastAsia"/>
        </w:rPr>
        <w:t>Научный</w:t>
      </w:r>
      <w:r>
        <w:t></w:t>
      </w:r>
      <w:r>
        <w:rPr>
          <w:rFonts w:hint="eastAsia"/>
        </w:rPr>
        <w:t>руководитель</w:t>
      </w:r>
      <w:r>
        <w:t></w:t>
      </w:r>
      <w:r>
        <w:t></w:t>
      </w:r>
      <w:r>
        <w:t></w:t>
      </w:r>
      <w:r>
        <w:rPr>
          <w:rFonts w:hint="eastAsia"/>
        </w:rPr>
        <w:t>доктор</w:t>
      </w:r>
      <w:r>
        <w:t></w:t>
      </w:r>
      <w:r>
        <w:rPr>
          <w:rFonts w:hint="eastAsia"/>
        </w:rPr>
        <w:t>химических</w:t>
      </w:r>
      <w:r>
        <w:t></w:t>
      </w:r>
      <w:r>
        <w:rPr>
          <w:rFonts w:hint="eastAsia"/>
        </w:rPr>
        <w:t>наук</w:t>
      </w:r>
      <w:r>
        <w:t></w:t>
      </w:r>
      <w:r>
        <w:t></w:t>
      </w:r>
      <w:r>
        <w:rPr>
          <w:rFonts w:hint="eastAsia"/>
        </w:rPr>
        <w:t>профессор</w:t>
      </w:r>
      <w:r>
        <w:t></w:t>
      </w:r>
      <w:r>
        <w:rPr>
          <w:rFonts w:hint="eastAsia"/>
        </w:rPr>
        <w:t>Горичев</w:t>
      </w:r>
      <w:r>
        <w:t></w:t>
      </w:r>
      <w:r>
        <w:rPr>
          <w:rFonts w:hint="eastAsia"/>
        </w:rPr>
        <w:t>И</w:t>
      </w:r>
      <w:r>
        <w:t></w:t>
      </w:r>
      <w:r>
        <w:rPr>
          <w:rFonts w:hint="eastAsia"/>
        </w:rPr>
        <w:t>Г</w:t>
      </w:r>
      <w:r>
        <w:t></w:t>
      </w:r>
    </w:p>
    <w:p w14:paraId="0FD6E331" w14:textId="77777777" w:rsidR="00DF368C" w:rsidRDefault="00DF368C" w:rsidP="00DF368C">
      <w:r>
        <w:rPr>
          <w:rFonts w:hint="eastAsia"/>
        </w:rPr>
        <w:t>Москва</w:t>
      </w:r>
      <w:r>
        <w:t></w:t>
      </w:r>
      <w:r>
        <w:t></w:t>
      </w:r>
      <w:r>
        <w:t></w:t>
      </w:r>
      <w:r>
        <w:t></w:t>
      </w:r>
      <w:r>
        <w:t></w:t>
      </w:r>
      <w:r>
        <w:t></w:t>
      </w:r>
    </w:p>
    <w:p w14:paraId="41D67B29" w14:textId="77777777" w:rsidR="00DF368C" w:rsidRDefault="00DF368C" w:rsidP="00DF368C">
      <w:r>
        <w:rPr>
          <w:rFonts w:hint="eastAsia"/>
        </w:rPr>
        <w:t>ОГЛАВЛЕЕ</w:t>
      </w:r>
    </w:p>
    <w:p w14:paraId="5C3F9BC0" w14:textId="77777777" w:rsidR="00DF368C" w:rsidRDefault="00DF368C" w:rsidP="00DF368C">
      <w:r>
        <w:rPr>
          <w:rFonts w:hint="eastAsia"/>
        </w:rPr>
        <w:t>Введение</w:t>
      </w:r>
    </w:p>
    <w:p w14:paraId="0F46F603" w14:textId="77777777" w:rsidR="00DF368C" w:rsidRDefault="00DF368C" w:rsidP="00DF368C">
      <w:r>
        <w:rPr>
          <w:rFonts w:hint="eastAsia"/>
        </w:rPr>
        <w:t>Глава</w:t>
      </w:r>
      <w:r>
        <w:t></w:t>
      </w:r>
      <w:r>
        <w:t></w:t>
      </w:r>
      <w:r>
        <w:t></w:t>
      </w:r>
      <w:r>
        <w:t></w:t>
      </w:r>
      <w:r>
        <w:rPr>
          <w:rFonts w:hint="eastAsia"/>
        </w:rPr>
        <w:t>Литературный</w:t>
      </w:r>
      <w:r>
        <w:t></w:t>
      </w:r>
      <w:r>
        <w:rPr>
          <w:rFonts w:hint="eastAsia"/>
        </w:rPr>
        <w:t>обзор</w:t>
      </w:r>
    </w:p>
    <w:p w14:paraId="30587BBA" w14:textId="77777777" w:rsidR="00DF368C" w:rsidRDefault="00DF368C" w:rsidP="00DF368C">
      <w:r>
        <w:t></w:t>
      </w:r>
      <w:r>
        <w:t></w:t>
      </w:r>
      <w:r>
        <w:t></w:t>
      </w:r>
      <w:r>
        <w:t></w:t>
      </w:r>
      <w:r>
        <w:tab/>
      </w:r>
      <w:r>
        <w:rPr>
          <w:rFonts w:hint="eastAsia"/>
        </w:rPr>
        <w:t>Строение</w:t>
      </w:r>
      <w:r>
        <w:t></w:t>
      </w:r>
      <w:r>
        <w:rPr>
          <w:rFonts w:hint="eastAsia"/>
        </w:rPr>
        <w:t>и</w:t>
      </w:r>
      <w:r>
        <w:t></w:t>
      </w:r>
      <w:r>
        <w:rPr>
          <w:rFonts w:hint="eastAsia"/>
        </w:rPr>
        <w:t>физико</w:t>
      </w:r>
      <w:r>
        <w:t></w:t>
      </w:r>
      <w:r>
        <w:rPr>
          <w:rFonts w:hint="eastAsia"/>
        </w:rPr>
        <w:t>химические</w:t>
      </w:r>
      <w:r>
        <w:t></w:t>
      </w:r>
      <w:r>
        <w:rPr>
          <w:rFonts w:hint="eastAsia"/>
        </w:rPr>
        <w:t>свойства</w:t>
      </w:r>
      <w:r>
        <w:t></w:t>
      </w:r>
      <w:r>
        <w:rPr>
          <w:rFonts w:hint="eastAsia"/>
        </w:rPr>
        <w:t>ТЮ</w:t>
      </w:r>
      <w:r>
        <w:t></w:t>
      </w:r>
      <w:r>
        <w:t></w:t>
      </w:r>
    </w:p>
    <w:p w14:paraId="4D8F4F9C" w14:textId="77777777" w:rsidR="00DF368C" w:rsidRDefault="00DF368C" w:rsidP="00DF368C">
      <w:r>
        <w:t></w:t>
      </w:r>
      <w:r>
        <w:t></w:t>
      </w:r>
      <w:r>
        <w:t></w:t>
      </w:r>
      <w:r>
        <w:t></w:t>
      </w:r>
      <w:r>
        <w:tab/>
      </w:r>
      <w:r>
        <w:rPr>
          <w:rFonts w:hint="eastAsia"/>
        </w:rPr>
        <w:t>Результаты</w:t>
      </w:r>
      <w:r>
        <w:t></w:t>
      </w:r>
      <w:r>
        <w:rPr>
          <w:rFonts w:hint="eastAsia"/>
        </w:rPr>
        <w:t>и</w:t>
      </w:r>
      <w:r>
        <w:t></w:t>
      </w:r>
      <w:r>
        <w:rPr>
          <w:rFonts w:hint="eastAsia"/>
        </w:rPr>
        <w:t>методы</w:t>
      </w:r>
      <w:r>
        <w:t></w:t>
      </w:r>
      <w:r>
        <w:rPr>
          <w:rFonts w:hint="eastAsia"/>
        </w:rPr>
        <w:t>для</w:t>
      </w:r>
      <w:r>
        <w:t></w:t>
      </w:r>
      <w:r>
        <w:rPr>
          <w:rFonts w:hint="eastAsia"/>
        </w:rPr>
        <w:t>исследования</w:t>
      </w:r>
      <w:r>
        <w:t></w:t>
      </w:r>
      <w:r>
        <w:t></w:t>
      </w:r>
      <w:r>
        <w:t></w:t>
      </w:r>
      <w:r>
        <w:t></w:t>
      </w:r>
      <w:r>
        <w:rPr>
          <w:rFonts w:hint="eastAsia"/>
        </w:rPr>
        <w:t>адсорбционных</w:t>
      </w:r>
      <w:r>
        <w:t></w:t>
      </w:r>
      <w:r>
        <w:rPr>
          <w:rFonts w:hint="eastAsia"/>
        </w:rPr>
        <w:t>состояний</w:t>
      </w:r>
      <w:r>
        <w:t></w:t>
      </w:r>
      <w:r>
        <w:rPr>
          <w:rFonts w:hint="eastAsia"/>
        </w:rPr>
        <w:t>и</w:t>
      </w:r>
      <w:r>
        <w:t></w:t>
      </w:r>
      <w:r>
        <w:rPr>
          <w:rFonts w:hint="eastAsia"/>
        </w:rPr>
        <w:t>кислотно</w:t>
      </w:r>
      <w:r>
        <w:t></w:t>
      </w:r>
      <w:r>
        <w:rPr>
          <w:rFonts w:hint="eastAsia"/>
        </w:rPr>
        <w:t>основных</w:t>
      </w:r>
      <w:r>
        <w:t></w:t>
      </w:r>
      <w:r>
        <w:rPr>
          <w:rFonts w:hint="eastAsia"/>
        </w:rPr>
        <w:t>свойств</w:t>
      </w:r>
      <w:r>
        <w:t></w:t>
      </w:r>
      <w:r>
        <w:rPr>
          <w:rFonts w:hint="eastAsia"/>
        </w:rPr>
        <w:t>поверхности</w:t>
      </w:r>
      <w:r>
        <w:t></w:t>
      </w:r>
      <w:r>
        <w:rPr>
          <w:rFonts w:hint="eastAsia"/>
        </w:rPr>
        <w:t>оксидов</w:t>
      </w:r>
    </w:p>
    <w:p w14:paraId="0DEDE0A0" w14:textId="77777777" w:rsidR="00DF368C" w:rsidRDefault="00DF368C" w:rsidP="00DF368C">
      <w:r>
        <w:t></w:t>
      </w:r>
      <w:r>
        <w:t></w:t>
      </w:r>
      <w:r>
        <w:t></w:t>
      </w:r>
      <w:r>
        <w:t></w:t>
      </w:r>
      <w:r>
        <w:tab/>
      </w:r>
      <w:r>
        <w:rPr>
          <w:rFonts w:hint="eastAsia"/>
        </w:rPr>
        <w:t>Определение</w:t>
      </w:r>
      <w:r>
        <w:t></w:t>
      </w:r>
      <w:r>
        <w:rPr>
          <w:rFonts w:hint="eastAsia"/>
        </w:rPr>
        <w:t>констант</w:t>
      </w:r>
      <w:r>
        <w:t></w:t>
      </w:r>
      <w:r>
        <w:rPr>
          <w:rFonts w:hint="eastAsia"/>
        </w:rPr>
        <w:t>ионизации</w:t>
      </w:r>
      <w:r>
        <w:t></w:t>
      </w:r>
      <w:r>
        <w:rPr>
          <w:rFonts w:hint="eastAsia"/>
        </w:rPr>
        <w:t>оксидных</w:t>
      </w:r>
    </w:p>
    <w:p w14:paraId="79CF2281" w14:textId="77777777" w:rsidR="00DF368C" w:rsidRDefault="00DF368C" w:rsidP="00DF368C">
      <w:r>
        <w:t></w:t>
      </w:r>
      <w:r>
        <w:t></w:t>
      </w:r>
    </w:p>
    <w:p w14:paraId="1A6B9A8A" w14:textId="77777777" w:rsidR="00DF368C" w:rsidRDefault="00DF368C" w:rsidP="00DF368C">
      <w:r>
        <w:rPr>
          <w:rFonts w:hint="eastAsia"/>
        </w:rPr>
        <w:t>суспензий</w:t>
      </w:r>
      <w:r>
        <w:t></w:t>
      </w:r>
      <w:r>
        <w:rPr>
          <w:rFonts w:hint="eastAsia"/>
        </w:rPr>
        <w:t>методом</w:t>
      </w:r>
      <w:r>
        <w:t></w:t>
      </w:r>
      <w:r>
        <w:rPr>
          <w:rFonts w:hint="eastAsia"/>
        </w:rPr>
        <w:t>потенциометрического</w:t>
      </w:r>
      <w:r>
        <w:t></w:t>
      </w:r>
      <w:r>
        <w:rPr>
          <w:rFonts w:hint="eastAsia"/>
        </w:rPr>
        <w:t>титрования</w:t>
      </w:r>
      <w:r>
        <w:t></w:t>
      </w:r>
      <w:r>
        <w:rPr>
          <w:rFonts w:hint="eastAsia"/>
        </w:rPr>
        <w:t>со</w:t>
      </w:r>
      <w:r>
        <w:t></w:t>
      </w:r>
      <w:r>
        <w:rPr>
          <w:rFonts w:hint="eastAsia"/>
        </w:rPr>
        <w:t>стеклянным</w:t>
      </w:r>
      <w:r>
        <w:t></w:t>
      </w:r>
      <w:r>
        <w:rPr>
          <w:rFonts w:hint="eastAsia"/>
        </w:rPr>
        <w:t>электродом</w:t>
      </w:r>
    </w:p>
    <w:p w14:paraId="2D14545C" w14:textId="77777777" w:rsidR="00DF368C" w:rsidRDefault="00DF368C" w:rsidP="00DF368C">
      <w:r>
        <w:t></w:t>
      </w:r>
      <w:r>
        <w:t></w:t>
      </w:r>
      <w:r>
        <w:t></w:t>
      </w:r>
      <w:r>
        <w:t></w:t>
      </w:r>
      <w:r>
        <w:tab/>
      </w:r>
      <w:r>
        <w:rPr>
          <w:rFonts w:hint="eastAsia"/>
        </w:rPr>
        <w:t>Теоретическое</w:t>
      </w:r>
      <w:r>
        <w:t></w:t>
      </w:r>
      <w:r>
        <w:rPr>
          <w:rFonts w:hint="eastAsia"/>
        </w:rPr>
        <w:t>обоснование</w:t>
      </w:r>
      <w:r>
        <w:t></w:t>
      </w:r>
      <w:r>
        <w:rPr>
          <w:rFonts w:hint="eastAsia"/>
        </w:rPr>
        <w:t>классических</w:t>
      </w:r>
      <w:r>
        <w:t></w:t>
      </w:r>
      <w:r>
        <w:rPr>
          <w:rFonts w:hint="eastAsia"/>
        </w:rPr>
        <w:t>методов</w:t>
      </w:r>
      <w:r>
        <w:t></w:t>
      </w:r>
      <w:r>
        <w:t></w:t>
      </w:r>
      <w:r>
        <w:t></w:t>
      </w:r>
      <w:r>
        <w:t></w:t>
      </w:r>
      <w:r>
        <w:rPr>
          <w:rFonts w:hint="eastAsia"/>
        </w:rPr>
        <w:t>потенциометрического</w:t>
      </w:r>
      <w:r>
        <w:t></w:t>
      </w:r>
      <w:r>
        <w:rPr>
          <w:rFonts w:hint="eastAsia"/>
        </w:rPr>
        <w:t>титрования</w:t>
      </w:r>
      <w:r>
        <w:t></w:t>
      </w:r>
      <w:r>
        <w:rPr>
          <w:rFonts w:hint="eastAsia"/>
        </w:rPr>
        <w:t>растворов</w:t>
      </w:r>
      <w:r>
        <w:t></w:t>
      </w:r>
      <w:r>
        <w:rPr>
          <w:rFonts w:hint="eastAsia"/>
        </w:rPr>
        <w:t>кислот</w:t>
      </w:r>
      <w:r>
        <w:t></w:t>
      </w:r>
      <w:r>
        <w:rPr>
          <w:rFonts w:hint="eastAsia"/>
        </w:rPr>
        <w:t>и</w:t>
      </w:r>
      <w:r>
        <w:t></w:t>
      </w:r>
      <w:r>
        <w:rPr>
          <w:rFonts w:hint="eastAsia"/>
        </w:rPr>
        <w:t>щелочей</w:t>
      </w:r>
    </w:p>
    <w:p w14:paraId="7FF5180C" w14:textId="77777777" w:rsidR="00DF368C" w:rsidRDefault="00DF368C" w:rsidP="00DF368C">
      <w:r>
        <w:t></w:t>
      </w:r>
      <w:r>
        <w:t></w:t>
      </w:r>
      <w:r>
        <w:t></w:t>
      </w:r>
      <w:r>
        <w:t></w:t>
      </w:r>
      <w:r>
        <w:tab/>
      </w:r>
      <w:r>
        <w:rPr>
          <w:rFonts w:hint="eastAsia"/>
        </w:rPr>
        <w:t>Титансодержащие</w:t>
      </w:r>
      <w:r>
        <w:t></w:t>
      </w:r>
      <w:r>
        <w:rPr>
          <w:rFonts w:hint="eastAsia"/>
        </w:rPr>
        <w:t>минералы</w:t>
      </w:r>
      <w:r>
        <w:tab/>
      </w:r>
      <w:r>
        <w:t></w:t>
      </w:r>
      <w:r>
        <w:t></w:t>
      </w:r>
    </w:p>
    <w:p w14:paraId="78A88143" w14:textId="77777777" w:rsidR="00DF368C" w:rsidRDefault="00DF368C" w:rsidP="00DF368C">
      <w:r>
        <w:t></w:t>
      </w:r>
      <w:r>
        <w:t></w:t>
      </w:r>
      <w:r>
        <w:t></w:t>
      </w:r>
      <w:r>
        <w:t></w:t>
      </w:r>
      <w:r>
        <w:tab/>
      </w:r>
      <w:r>
        <w:rPr>
          <w:rFonts w:hint="eastAsia"/>
        </w:rPr>
        <w:t>Способы</w:t>
      </w:r>
      <w:r>
        <w:t></w:t>
      </w:r>
      <w:r>
        <w:rPr>
          <w:rFonts w:hint="eastAsia"/>
        </w:rPr>
        <w:t>получения</w:t>
      </w:r>
      <w:r>
        <w:t></w:t>
      </w:r>
      <w:r>
        <w:rPr>
          <w:rFonts w:hint="eastAsia"/>
        </w:rPr>
        <w:t>диоксида</w:t>
      </w:r>
      <w:r>
        <w:t></w:t>
      </w:r>
      <w:r>
        <w:rPr>
          <w:rFonts w:hint="eastAsia"/>
        </w:rPr>
        <w:t>титана</w:t>
      </w:r>
      <w:r>
        <w:tab/>
      </w:r>
      <w:r>
        <w:t></w:t>
      </w:r>
      <w:r>
        <w:t></w:t>
      </w:r>
    </w:p>
    <w:p w14:paraId="7373DFBF" w14:textId="77777777" w:rsidR="00DF368C" w:rsidRDefault="00DF368C" w:rsidP="00DF368C">
      <w:r>
        <w:t></w:t>
      </w:r>
      <w:r>
        <w:t></w:t>
      </w:r>
      <w:r>
        <w:t></w:t>
      </w:r>
      <w:r>
        <w:t></w:t>
      </w:r>
      <w:r>
        <w:tab/>
      </w:r>
      <w:r>
        <w:rPr>
          <w:rFonts w:hint="eastAsia"/>
        </w:rPr>
        <w:t>Кинетические</w:t>
      </w:r>
      <w:r>
        <w:t></w:t>
      </w:r>
      <w:r>
        <w:rPr>
          <w:rFonts w:hint="eastAsia"/>
        </w:rPr>
        <w:t>закономерности</w:t>
      </w:r>
      <w:r>
        <w:t></w:t>
      </w:r>
      <w:r>
        <w:rPr>
          <w:rFonts w:hint="eastAsia"/>
        </w:rPr>
        <w:t>взаимодействия</w:t>
      </w:r>
    </w:p>
    <w:p w14:paraId="3F5B9EB1" w14:textId="77777777" w:rsidR="00DF368C" w:rsidRDefault="00DF368C" w:rsidP="00DF368C">
      <w:r>
        <w:rPr>
          <w:rFonts w:hint="eastAsia"/>
        </w:rPr>
        <w:t>оксидов</w:t>
      </w:r>
      <w:r>
        <w:t></w:t>
      </w:r>
      <w:r>
        <w:rPr>
          <w:rFonts w:hint="eastAsia"/>
        </w:rPr>
        <w:t>металлов</w:t>
      </w:r>
      <w:r>
        <w:t></w:t>
      </w:r>
      <w:r>
        <w:rPr>
          <w:rFonts w:hint="eastAsia"/>
        </w:rPr>
        <w:t>с</w:t>
      </w:r>
      <w:r>
        <w:t></w:t>
      </w:r>
      <w:r>
        <w:rPr>
          <w:rFonts w:hint="eastAsia"/>
        </w:rPr>
        <w:t>растворами</w:t>
      </w:r>
      <w:r>
        <w:t></w:t>
      </w:r>
      <w:r>
        <w:rPr>
          <w:rFonts w:hint="eastAsia"/>
        </w:rPr>
        <w:t>электролитов</w:t>
      </w:r>
    </w:p>
    <w:p w14:paraId="38E3D354" w14:textId="77777777" w:rsidR="00DF368C" w:rsidRDefault="00DF368C" w:rsidP="00DF368C">
      <w:r>
        <w:t></w:t>
      </w:r>
      <w:r>
        <w:t></w:t>
      </w:r>
      <w:r>
        <w:t></w:t>
      </w:r>
      <w:r>
        <w:t></w:t>
      </w:r>
      <w:r>
        <w:tab/>
      </w:r>
      <w:r>
        <w:rPr>
          <w:rFonts w:hint="eastAsia"/>
        </w:rPr>
        <w:t>Коррозионные</w:t>
      </w:r>
      <w:r>
        <w:t></w:t>
      </w:r>
      <w:r>
        <w:rPr>
          <w:rFonts w:hint="eastAsia"/>
        </w:rPr>
        <w:t>и</w:t>
      </w:r>
      <w:r>
        <w:t></w:t>
      </w:r>
      <w:r>
        <w:rPr>
          <w:rFonts w:hint="eastAsia"/>
        </w:rPr>
        <w:t>электрохимические</w:t>
      </w:r>
      <w:r>
        <w:t></w:t>
      </w:r>
      <w:r>
        <w:rPr>
          <w:rFonts w:hint="eastAsia"/>
        </w:rPr>
        <w:t>свойства</w:t>
      </w:r>
    </w:p>
    <w:p w14:paraId="172F0DFE" w14:textId="77777777" w:rsidR="00DF368C" w:rsidRDefault="00DF368C" w:rsidP="00DF368C">
      <w:r>
        <w:rPr>
          <w:rFonts w:hint="eastAsia"/>
        </w:rPr>
        <w:t>титана</w:t>
      </w:r>
    </w:p>
    <w:p w14:paraId="03387FE6" w14:textId="77777777" w:rsidR="00DF368C" w:rsidRDefault="00DF368C" w:rsidP="00DF368C">
      <w:r>
        <w:rPr>
          <w:rFonts w:hint="eastAsia"/>
        </w:rPr>
        <w:lastRenderedPageBreak/>
        <w:t>Глава</w:t>
      </w:r>
      <w:r>
        <w:t></w:t>
      </w:r>
      <w:r>
        <w:t></w:t>
      </w:r>
      <w:r>
        <w:t></w:t>
      </w:r>
      <w:r>
        <w:t></w:t>
      </w:r>
      <w:r>
        <w:rPr>
          <w:rFonts w:hint="eastAsia"/>
        </w:rPr>
        <w:t>Объекты</w:t>
      </w:r>
      <w:r>
        <w:t></w:t>
      </w:r>
      <w:r>
        <w:rPr>
          <w:rFonts w:hint="eastAsia"/>
        </w:rPr>
        <w:t>и</w:t>
      </w:r>
      <w:r>
        <w:t></w:t>
      </w:r>
      <w:r>
        <w:rPr>
          <w:rFonts w:hint="eastAsia"/>
        </w:rPr>
        <w:t>методы</w:t>
      </w:r>
      <w:r>
        <w:t></w:t>
      </w:r>
      <w:r>
        <w:rPr>
          <w:rFonts w:hint="eastAsia"/>
        </w:rPr>
        <w:t>изучения</w:t>
      </w:r>
      <w:r>
        <w:t></w:t>
      </w:r>
      <w:r>
        <w:rPr>
          <w:rFonts w:hint="eastAsia"/>
        </w:rPr>
        <w:t>кислотно</w:t>
      </w:r>
      <w:r>
        <w:t></w:t>
      </w:r>
    </w:p>
    <w:p w14:paraId="298F5DFE" w14:textId="77777777" w:rsidR="00DF368C" w:rsidRDefault="00DF368C" w:rsidP="00DF368C">
      <w:r>
        <w:rPr>
          <w:rFonts w:hint="eastAsia"/>
        </w:rPr>
        <w:t>основных</w:t>
      </w:r>
      <w:r>
        <w:t></w:t>
      </w:r>
      <w:r>
        <w:t></w:t>
      </w:r>
      <w:r>
        <w:rPr>
          <w:rFonts w:hint="eastAsia"/>
        </w:rPr>
        <w:t>адсорбционных</w:t>
      </w:r>
      <w:r>
        <w:t></w:t>
      </w:r>
      <w:r>
        <w:t></w:t>
      </w:r>
      <w:r>
        <w:rPr>
          <w:rFonts w:hint="eastAsia"/>
        </w:rPr>
        <w:t>кинетических</w:t>
      </w:r>
      <w:r>
        <w:t></w:t>
      </w:r>
      <w:r>
        <w:rPr>
          <w:rFonts w:hint="eastAsia"/>
        </w:rPr>
        <w:t>и</w:t>
      </w:r>
      <w:r>
        <w:t></w:t>
      </w:r>
      <w:r>
        <w:rPr>
          <w:rFonts w:hint="eastAsia"/>
        </w:rPr>
        <w:t>электрохимических</w:t>
      </w:r>
      <w:r>
        <w:t></w:t>
      </w:r>
      <w:r>
        <w:rPr>
          <w:rFonts w:hint="eastAsia"/>
        </w:rPr>
        <w:t>закономерностей</w:t>
      </w:r>
      <w:r>
        <w:t></w:t>
      </w:r>
      <w:r>
        <w:rPr>
          <w:rFonts w:hint="eastAsia"/>
        </w:rPr>
        <w:t>на</w:t>
      </w:r>
      <w:r>
        <w:t></w:t>
      </w:r>
      <w:r>
        <w:rPr>
          <w:rFonts w:hint="eastAsia"/>
        </w:rPr>
        <w:t>границе</w:t>
      </w:r>
      <w:r>
        <w:t></w:t>
      </w:r>
      <w:r>
        <w:rPr>
          <w:rFonts w:hint="eastAsia"/>
        </w:rPr>
        <w:t>оксид</w:t>
      </w:r>
      <w:r>
        <w:t></w:t>
      </w:r>
      <w:r>
        <w:rPr>
          <w:rFonts w:hint="eastAsia"/>
        </w:rPr>
        <w:t>титана</w:t>
      </w:r>
      <w:r>
        <w:t></w:t>
      </w:r>
      <w:r>
        <w:rPr>
          <w:rFonts w:hint="eastAsia"/>
        </w:rPr>
        <w:t>раствор</w:t>
      </w:r>
    </w:p>
    <w:p w14:paraId="7C159F08" w14:textId="77777777" w:rsidR="00DF368C" w:rsidRDefault="00DF368C" w:rsidP="00DF368C">
      <w:r>
        <w:t></w:t>
      </w:r>
      <w:r>
        <w:t></w:t>
      </w:r>
      <w:r>
        <w:t></w:t>
      </w:r>
      <w:r>
        <w:t></w:t>
      </w:r>
      <w:r>
        <w:tab/>
      </w:r>
      <w:r>
        <w:rPr>
          <w:rFonts w:hint="eastAsia"/>
        </w:rPr>
        <w:t>Объекты</w:t>
      </w:r>
      <w:r>
        <w:t></w:t>
      </w:r>
      <w:r>
        <w:rPr>
          <w:rFonts w:hint="eastAsia"/>
        </w:rPr>
        <w:t>исследования</w:t>
      </w:r>
    </w:p>
    <w:p w14:paraId="6482EADE" w14:textId="77777777" w:rsidR="00DF368C" w:rsidRDefault="00DF368C" w:rsidP="00DF368C">
      <w:r>
        <w:t></w:t>
      </w:r>
      <w:r>
        <w:t></w:t>
      </w:r>
      <w:r>
        <w:t></w:t>
      </w:r>
      <w:r>
        <w:t></w:t>
      </w:r>
      <w:r>
        <w:tab/>
      </w:r>
      <w:r>
        <w:rPr>
          <w:rFonts w:hint="eastAsia"/>
        </w:rPr>
        <w:t>Экспериментальные</w:t>
      </w:r>
      <w:r>
        <w:t></w:t>
      </w:r>
      <w:r>
        <w:rPr>
          <w:rFonts w:hint="eastAsia"/>
        </w:rPr>
        <w:t>методы</w:t>
      </w:r>
      <w:r>
        <w:t></w:t>
      </w:r>
      <w:r>
        <w:rPr>
          <w:rFonts w:hint="eastAsia"/>
        </w:rPr>
        <w:t>исследования</w:t>
      </w:r>
      <w:r>
        <w:t></w:t>
      </w:r>
    </w:p>
    <w:p w14:paraId="0D793552" w14:textId="77777777" w:rsidR="00DF368C" w:rsidRDefault="00DF368C" w:rsidP="00DF368C">
      <w:r>
        <w:rPr>
          <w:rFonts w:hint="eastAsia"/>
        </w:rPr>
        <w:t>кислотно</w:t>
      </w:r>
      <w:r>
        <w:t></w:t>
      </w:r>
      <w:r>
        <w:rPr>
          <w:rFonts w:hint="eastAsia"/>
        </w:rPr>
        <w:t>основных</w:t>
      </w:r>
      <w:r>
        <w:t></w:t>
      </w:r>
      <w:r>
        <w:rPr>
          <w:rFonts w:hint="eastAsia"/>
        </w:rPr>
        <w:t>характеристик</w:t>
      </w:r>
      <w:r>
        <w:t></w:t>
      </w:r>
      <w:r>
        <w:t></w:t>
      </w:r>
      <w:r>
        <w:rPr>
          <w:rFonts w:hint="eastAsia"/>
        </w:rPr>
        <w:t>кинетических</w:t>
      </w:r>
      <w:r>
        <w:t></w:t>
      </w:r>
      <w:r>
        <w:t></w:t>
      </w:r>
      <w:r>
        <w:rPr>
          <w:rFonts w:hint="eastAsia"/>
        </w:rPr>
        <w:t>адсорбционных</w:t>
      </w:r>
      <w:r>
        <w:t></w:t>
      </w:r>
      <w:r>
        <w:t></w:t>
      </w:r>
      <w:r>
        <w:rPr>
          <w:rFonts w:hint="eastAsia"/>
        </w:rPr>
        <w:t>электрохимических</w:t>
      </w:r>
      <w:r>
        <w:t></w:t>
      </w:r>
      <w:r>
        <w:rPr>
          <w:rFonts w:hint="eastAsia"/>
        </w:rPr>
        <w:t>характеристик</w:t>
      </w:r>
      <w:r>
        <w:t></w:t>
      </w:r>
      <w:r>
        <w:rPr>
          <w:rFonts w:hint="eastAsia"/>
        </w:rPr>
        <w:t>ТЮ</w:t>
      </w:r>
      <w:r>
        <w:t></w:t>
      </w:r>
      <w:r>
        <w:t></w:t>
      </w:r>
      <w:r>
        <w:rPr>
          <w:rFonts w:hint="eastAsia"/>
        </w:rPr>
        <w:t>и</w:t>
      </w:r>
      <w:r>
        <w:t></w:t>
      </w:r>
      <w:r>
        <w:rPr>
          <w:rFonts w:hint="eastAsia"/>
        </w:rPr>
        <w:t>титанатов</w:t>
      </w:r>
    </w:p>
    <w:p w14:paraId="7DFF4920" w14:textId="77777777" w:rsidR="00DF368C" w:rsidRDefault="00DF368C" w:rsidP="00DF368C">
      <w:r>
        <w:rPr>
          <w:rFonts w:hint="eastAsia"/>
        </w:rPr>
        <w:t>Глава</w:t>
      </w:r>
      <w:r>
        <w:t></w:t>
      </w:r>
      <w:r>
        <w:t></w:t>
      </w:r>
      <w:r>
        <w:t></w:t>
      </w:r>
      <w:r>
        <w:t></w:t>
      </w:r>
      <w:r>
        <w:rPr>
          <w:rFonts w:hint="eastAsia"/>
        </w:rPr>
        <w:t>Экспериментальное</w:t>
      </w:r>
      <w:r>
        <w:t></w:t>
      </w:r>
      <w:r>
        <w:rPr>
          <w:rFonts w:hint="eastAsia"/>
        </w:rPr>
        <w:t>изучение</w:t>
      </w:r>
      <w:r>
        <w:t></w:t>
      </w:r>
      <w:r>
        <w:rPr>
          <w:rFonts w:hint="eastAsia"/>
        </w:rPr>
        <w:t>влияния</w:t>
      </w:r>
      <w:r>
        <w:t></w:t>
      </w:r>
      <w:r>
        <w:rPr>
          <w:rFonts w:hint="eastAsia"/>
        </w:rPr>
        <w:t>различных</w:t>
      </w:r>
      <w:r>
        <w:t></w:t>
      </w:r>
      <w:r>
        <w:rPr>
          <w:rFonts w:hint="eastAsia"/>
        </w:rPr>
        <w:t>параметров</w:t>
      </w:r>
      <w:r>
        <w:t></w:t>
      </w:r>
      <w:r>
        <w:rPr>
          <w:rFonts w:hint="eastAsia"/>
        </w:rPr>
        <w:t>на</w:t>
      </w:r>
      <w:r>
        <w:t></w:t>
      </w:r>
      <w:r>
        <w:rPr>
          <w:rFonts w:hint="eastAsia"/>
        </w:rPr>
        <w:t>кинетику</w:t>
      </w:r>
      <w:r>
        <w:t></w:t>
      </w:r>
      <w:r>
        <w:rPr>
          <w:rFonts w:hint="eastAsia"/>
        </w:rPr>
        <w:t>растворения</w:t>
      </w:r>
      <w:r>
        <w:t></w:t>
      </w:r>
      <w:r>
        <w:rPr>
          <w:rFonts w:hint="eastAsia"/>
        </w:rPr>
        <w:t>диоксида</w:t>
      </w:r>
      <w:r>
        <w:t></w:t>
      </w:r>
      <w:r>
        <w:rPr>
          <w:rFonts w:hint="eastAsia"/>
        </w:rPr>
        <w:t>титана</w:t>
      </w:r>
      <w:r>
        <w:t></w:t>
      </w:r>
      <w:r>
        <w:rPr>
          <w:rFonts w:hint="eastAsia"/>
        </w:rPr>
        <w:t>и</w:t>
      </w:r>
      <w:r>
        <w:t></w:t>
      </w:r>
      <w:r>
        <w:rPr>
          <w:rFonts w:hint="eastAsia"/>
        </w:rPr>
        <w:t>титанатов</w:t>
      </w:r>
      <w:r>
        <w:t></w:t>
      </w:r>
      <w:r>
        <w:rPr>
          <w:rFonts w:hint="eastAsia"/>
        </w:rPr>
        <w:t>в</w:t>
      </w:r>
      <w:r>
        <w:t></w:t>
      </w:r>
      <w:r>
        <w:rPr>
          <w:rFonts w:hint="eastAsia"/>
        </w:rPr>
        <w:t>сернокислых</w:t>
      </w:r>
      <w:r>
        <w:t></w:t>
      </w:r>
      <w:r>
        <w:rPr>
          <w:rFonts w:hint="eastAsia"/>
        </w:rPr>
        <w:t>средах</w:t>
      </w:r>
      <w:r>
        <w:t></w:t>
      </w:r>
      <w:r>
        <w:rPr>
          <w:rFonts w:hint="eastAsia"/>
        </w:rPr>
        <w:t>и</w:t>
      </w:r>
      <w:r>
        <w:t></w:t>
      </w:r>
      <w:r>
        <w:rPr>
          <w:rFonts w:hint="eastAsia"/>
        </w:rPr>
        <w:t>анализ</w:t>
      </w:r>
      <w:r>
        <w:t></w:t>
      </w:r>
      <w:r>
        <w:rPr>
          <w:rFonts w:hint="eastAsia"/>
        </w:rPr>
        <w:t>кинетических</w:t>
      </w:r>
      <w:r>
        <w:t></w:t>
      </w:r>
      <w:r>
        <w:rPr>
          <w:rFonts w:hint="eastAsia"/>
        </w:rPr>
        <w:t>кривых</w:t>
      </w:r>
      <w:r>
        <w:t></w:t>
      </w:r>
      <w:r>
        <w:rPr>
          <w:rFonts w:hint="eastAsia"/>
        </w:rPr>
        <w:t>растворения</w:t>
      </w:r>
    </w:p>
    <w:p w14:paraId="45A5559F" w14:textId="77777777" w:rsidR="00DF368C" w:rsidRDefault="00DF368C" w:rsidP="00DF368C">
      <w:r>
        <w:rPr>
          <w:rFonts w:hint="eastAsia"/>
        </w:rPr>
        <w:t>‘</w:t>
      </w:r>
      <w:r>
        <w:tab/>
      </w:r>
      <w:r>
        <w:t></w:t>
      </w:r>
      <w:r>
        <w:t></w:t>
      </w:r>
      <w:r>
        <w:t></w:t>
      </w:r>
      <w:r>
        <w:t></w:t>
      </w:r>
      <w:r>
        <w:t></w:t>
      </w:r>
      <w:r>
        <w:rPr>
          <w:rFonts w:hint="eastAsia"/>
        </w:rPr>
        <w:t>Влияние</w:t>
      </w:r>
      <w:r>
        <w:t></w:t>
      </w:r>
      <w:r>
        <w:rPr>
          <w:rFonts w:hint="eastAsia"/>
        </w:rPr>
        <w:t>различных</w:t>
      </w:r>
      <w:r>
        <w:t></w:t>
      </w:r>
      <w:r>
        <w:rPr>
          <w:rFonts w:hint="eastAsia"/>
        </w:rPr>
        <w:t>параметров</w:t>
      </w:r>
      <w:r>
        <w:t></w:t>
      </w:r>
      <w:r>
        <w:rPr>
          <w:rFonts w:hint="eastAsia"/>
        </w:rPr>
        <w:t>электролита</w:t>
      </w:r>
      <w:r>
        <w:t></w:t>
      </w:r>
      <w:r>
        <w:rPr>
          <w:rFonts w:hint="eastAsia"/>
        </w:rPr>
        <w:t>на</w:t>
      </w:r>
    </w:p>
    <w:p w14:paraId="72D29E7C" w14:textId="77777777" w:rsidR="00DF368C" w:rsidRDefault="00DF368C" w:rsidP="00DF368C">
      <w:r>
        <w:rPr>
          <w:rFonts w:hint="eastAsia"/>
        </w:rPr>
        <w:t>кинетику</w:t>
      </w:r>
      <w:r>
        <w:t></w:t>
      </w:r>
      <w:r>
        <w:rPr>
          <w:rFonts w:hint="eastAsia"/>
        </w:rPr>
        <w:t>растворения</w:t>
      </w:r>
      <w:r>
        <w:t></w:t>
      </w:r>
      <w:r>
        <w:rPr>
          <w:rFonts w:hint="eastAsia"/>
        </w:rPr>
        <w:t>диоксида</w:t>
      </w:r>
      <w:r>
        <w:t></w:t>
      </w:r>
      <w:r>
        <w:t></w:t>
      </w:r>
      <w:r>
        <w:rPr>
          <w:rFonts w:hint="eastAsia"/>
        </w:rPr>
        <w:t>титана</w:t>
      </w:r>
      <w:r>
        <w:t></w:t>
      </w:r>
      <w:r>
        <w:rPr>
          <w:rFonts w:hint="eastAsia"/>
        </w:rPr>
        <w:t>в</w:t>
      </w:r>
      <w:r>
        <w:t></w:t>
      </w:r>
      <w:r>
        <w:rPr>
          <w:rFonts w:hint="eastAsia"/>
        </w:rPr>
        <w:t>серной</w:t>
      </w:r>
      <w:r>
        <w:t></w:t>
      </w:r>
      <w:r>
        <w:rPr>
          <w:rFonts w:hint="eastAsia"/>
        </w:rPr>
        <w:t>кислоте</w:t>
      </w:r>
    </w:p>
    <w:p w14:paraId="1516E034" w14:textId="77777777" w:rsidR="00DF368C" w:rsidRDefault="00DF368C" w:rsidP="00DF368C">
      <w:r>
        <w:t></w:t>
      </w:r>
      <w:r>
        <w:t></w:t>
      </w:r>
      <w:r>
        <w:t></w:t>
      </w:r>
      <w:r>
        <w:t></w:t>
      </w:r>
      <w:r>
        <w:tab/>
      </w:r>
      <w:r>
        <w:rPr>
          <w:rFonts w:hint="eastAsia"/>
        </w:rPr>
        <w:t>Влияние</w:t>
      </w:r>
      <w:r>
        <w:t></w:t>
      </w:r>
      <w:r>
        <w:rPr>
          <w:rFonts w:hint="eastAsia"/>
        </w:rPr>
        <w:t>различных</w:t>
      </w:r>
      <w:r>
        <w:t></w:t>
      </w:r>
      <w:r>
        <w:rPr>
          <w:rFonts w:hint="eastAsia"/>
        </w:rPr>
        <w:t>параметров</w:t>
      </w:r>
      <w:r>
        <w:t></w:t>
      </w:r>
      <w:r>
        <w:t></w:t>
      </w:r>
      <w:r>
        <w:rPr>
          <w:rFonts w:hint="eastAsia"/>
        </w:rPr>
        <w:t>электролита</w:t>
      </w:r>
      <w:r>
        <w:t></w:t>
      </w:r>
      <w:r>
        <w:rPr>
          <w:rFonts w:hint="eastAsia"/>
        </w:rPr>
        <w:t>на</w:t>
      </w:r>
    </w:p>
    <w:p w14:paraId="29A3E6C3" w14:textId="77777777" w:rsidR="00DF368C" w:rsidRDefault="00DF368C" w:rsidP="00DF368C">
      <w:r>
        <w:t></w:t>
      </w:r>
      <w:r>
        <w:t></w:t>
      </w:r>
    </w:p>
    <w:p w14:paraId="0FD87F57" w14:textId="77777777" w:rsidR="00DF368C" w:rsidRDefault="00DF368C" w:rsidP="00DF368C">
      <w:r>
        <w:rPr>
          <w:rFonts w:hint="eastAsia"/>
        </w:rPr>
        <w:t>кинетику</w:t>
      </w:r>
      <w:r>
        <w:t></w:t>
      </w:r>
      <w:r>
        <w:rPr>
          <w:rFonts w:hint="eastAsia"/>
        </w:rPr>
        <w:t>взаимодействия</w:t>
      </w:r>
      <w:r>
        <w:t></w:t>
      </w:r>
      <w:r>
        <w:rPr>
          <w:rFonts w:hint="eastAsia"/>
        </w:rPr>
        <w:t>титанатов</w:t>
      </w:r>
      <w:r>
        <w:t></w:t>
      </w:r>
      <w:r>
        <w:rPr>
          <w:rFonts w:hint="eastAsia"/>
        </w:rPr>
        <w:t>в</w:t>
      </w:r>
      <w:r>
        <w:t></w:t>
      </w:r>
      <w:r>
        <w:rPr>
          <w:rFonts w:hint="eastAsia"/>
        </w:rPr>
        <w:t>серной</w:t>
      </w:r>
      <w:r>
        <w:t></w:t>
      </w:r>
      <w:r>
        <w:rPr>
          <w:rFonts w:hint="eastAsia"/>
        </w:rPr>
        <w:t>кислотой</w:t>
      </w:r>
    </w:p>
    <w:p w14:paraId="7F99DE6E" w14:textId="77777777" w:rsidR="00DF368C" w:rsidRDefault="00DF368C" w:rsidP="00DF368C">
      <w:r>
        <w:t></w:t>
      </w:r>
      <w:r>
        <w:t></w:t>
      </w:r>
      <w:r>
        <w:t></w:t>
      </w:r>
      <w:r>
        <w:t></w:t>
      </w:r>
      <w:r>
        <w:tab/>
      </w:r>
      <w:r>
        <w:rPr>
          <w:rFonts w:hint="eastAsia"/>
        </w:rPr>
        <w:t>Разработка</w:t>
      </w:r>
      <w:r>
        <w:t></w:t>
      </w:r>
      <w:r>
        <w:rPr>
          <w:rFonts w:hint="eastAsia"/>
        </w:rPr>
        <w:t>методов</w:t>
      </w:r>
      <w:r>
        <w:t></w:t>
      </w:r>
      <w:r>
        <w:rPr>
          <w:rFonts w:hint="eastAsia"/>
        </w:rPr>
        <w:t>анализа</w:t>
      </w:r>
      <w:r>
        <w:t></w:t>
      </w:r>
      <w:r>
        <w:rPr>
          <w:rFonts w:hint="eastAsia"/>
        </w:rPr>
        <w:t>кинетических</w:t>
      </w:r>
      <w:r>
        <w:t></w:t>
      </w:r>
      <w:r>
        <w:rPr>
          <w:rFonts w:hint="eastAsia"/>
        </w:rPr>
        <w:t>данных</w:t>
      </w:r>
    </w:p>
    <w:p w14:paraId="4CF71A25" w14:textId="77777777" w:rsidR="00DF368C" w:rsidRDefault="00DF368C" w:rsidP="00DF368C">
      <w:r>
        <w:t></w:t>
      </w:r>
      <w:r>
        <w:t></w:t>
      </w:r>
      <w:r>
        <w:t></w:t>
      </w:r>
    </w:p>
    <w:p w14:paraId="3EB2E4C5" w14:textId="77777777" w:rsidR="00DF368C" w:rsidRDefault="00DF368C" w:rsidP="00DF368C">
      <w:r>
        <w:rPr>
          <w:rFonts w:hint="eastAsia"/>
        </w:rPr>
        <w:t>по</w:t>
      </w:r>
      <w:r>
        <w:t></w:t>
      </w:r>
      <w:r>
        <w:rPr>
          <w:rFonts w:hint="eastAsia"/>
        </w:rPr>
        <w:t>растворению</w:t>
      </w:r>
      <w:r>
        <w:t></w:t>
      </w:r>
      <w:r>
        <w:rPr>
          <w:rFonts w:hint="eastAsia"/>
        </w:rPr>
        <w:t>диоксида</w:t>
      </w:r>
      <w:r>
        <w:t></w:t>
      </w:r>
      <w:r>
        <w:rPr>
          <w:rFonts w:hint="eastAsia"/>
        </w:rPr>
        <w:t>титана</w:t>
      </w:r>
      <w:r>
        <w:t></w:t>
      </w:r>
      <w:r>
        <w:rPr>
          <w:rFonts w:hint="eastAsia"/>
        </w:rPr>
        <w:t>и</w:t>
      </w:r>
      <w:r>
        <w:t></w:t>
      </w:r>
      <w:r>
        <w:rPr>
          <w:rFonts w:hint="eastAsia"/>
        </w:rPr>
        <w:t>титанатов</w:t>
      </w:r>
      <w:r>
        <w:t></w:t>
      </w:r>
      <w:r>
        <w:rPr>
          <w:rFonts w:hint="eastAsia"/>
        </w:rPr>
        <w:t>с</w:t>
      </w:r>
      <w:r>
        <w:t></w:t>
      </w:r>
      <w:r>
        <w:rPr>
          <w:rFonts w:hint="eastAsia"/>
        </w:rPr>
        <w:t>позиций</w:t>
      </w:r>
      <w:r>
        <w:t></w:t>
      </w:r>
      <w:r>
        <w:rPr>
          <w:rFonts w:hint="eastAsia"/>
        </w:rPr>
        <w:t>формальной</w:t>
      </w:r>
      <w:r>
        <w:t></w:t>
      </w:r>
      <w:r>
        <w:rPr>
          <w:rFonts w:hint="eastAsia"/>
        </w:rPr>
        <w:t>гетерогенной</w:t>
      </w:r>
      <w:r>
        <w:t></w:t>
      </w:r>
      <w:r>
        <w:rPr>
          <w:rFonts w:hint="eastAsia"/>
        </w:rPr>
        <w:t>кинетики</w:t>
      </w:r>
      <w:r>
        <w:tab/>
      </w:r>
      <w:r>
        <w:rPr>
          <w:rFonts w:hint="eastAsia"/>
        </w:rPr>
        <w:t>•</w:t>
      </w:r>
    </w:p>
    <w:p w14:paraId="6FFF1F8C" w14:textId="77777777" w:rsidR="00DF368C" w:rsidRDefault="00DF368C" w:rsidP="00DF368C">
      <w:r>
        <w:rPr>
          <w:rFonts w:hint="eastAsia"/>
        </w:rPr>
        <w:t>Глава</w:t>
      </w:r>
      <w:r>
        <w:t></w:t>
      </w:r>
      <w:r>
        <w:t></w:t>
      </w:r>
      <w:r>
        <w:t></w:t>
      </w:r>
      <w:r>
        <w:t></w:t>
      </w:r>
      <w:r>
        <w:rPr>
          <w:rFonts w:hint="eastAsia"/>
        </w:rPr>
        <w:t>Экспериментальное</w:t>
      </w:r>
      <w:r>
        <w:t></w:t>
      </w:r>
      <w:r>
        <w:rPr>
          <w:rFonts w:hint="eastAsia"/>
        </w:rPr>
        <w:t>исследование</w:t>
      </w:r>
      <w:r>
        <w:t></w:t>
      </w:r>
      <w:r>
        <w:rPr>
          <w:rFonts w:hint="eastAsia"/>
        </w:rPr>
        <w:t>адсорбции</w:t>
      </w:r>
      <w:r>
        <w:t></w:t>
      </w:r>
      <w:r>
        <w:rPr>
          <w:rFonts w:hint="eastAsia"/>
        </w:rPr>
        <w:t>и</w:t>
      </w:r>
      <w:r>
        <w:t></w:t>
      </w:r>
      <w:r>
        <w:rPr>
          <w:rFonts w:hint="eastAsia"/>
        </w:rPr>
        <w:t>кислотно</w:t>
      </w:r>
      <w:r>
        <w:t></w:t>
      </w:r>
      <w:r>
        <w:rPr>
          <w:rFonts w:hint="eastAsia"/>
        </w:rPr>
        <w:t>основных</w:t>
      </w:r>
      <w:r>
        <w:t></w:t>
      </w:r>
      <w:r>
        <w:rPr>
          <w:rFonts w:hint="eastAsia"/>
        </w:rPr>
        <w:t>свойств</w:t>
      </w:r>
      <w:r>
        <w:t></w:t>
      </w:r>
      <w:r>
        <w:rPr>
          <w:rFonts w:hint="eastAsia"/>
        </w:rPr>
        <w:t>тю</w:t>
      </w:r>
      <w:r>
        <w:t></w:t>
      </w:r>
      <w:r>
        <w:t></w:t>
      </w:r>
      <w:r>
        <w:rPr>
          <w:rFonts w:hint="eastAsia"/>
        </w:rPr>
        <w:t>и</w:t>
      </w:r>
      <w:r>
        <w:t></w:t>
      </w:r>
      <w:r>
        <w:rPr>
          <w:rFonts w:hint="eastAsia"/>
        </w:rPr>
        <w:t>титанатов</w:t>
      </w:r>
    </w:p>
    <w:p w14:paraId="296A30BA" w14:textId="77777777" w:rsidR="00DF368C" w:rsidRDefault="00DF368C" w:rsidP="00DF368C">
      <w:r>
        <w:t></w:t>
      </w:r>
      <w:r>
        <w:t></w:t>
      </w:r>
      <w:r>
        <w:t></w:t>
      </w:r>
      <w:r>
        <w:t></w:t>
      </w:r>
      <w:r>
        <w:tab/>
      </w:r>
      <w:r>
        <w:rPr>
          <w:rFonts w:hint="eastAsia"/>
        </w:rPr>
        <w:t>Расчет</w:t>
      </w:r>
      <w:r>
        <w:t></w:t>
      </w:r>
      <w:r>
        <w:rPr>
          <w:rFonts w:hint="eastAsia"/>
        </w:rPr>
        <w:t>констант</w:t>
      </w:r>
      <w:r>
        <w:t></w:t>
      </w:r>
      <w:r>
        <w:rPr>
          <w:rFonts w:hint="eastAsia"/>
        </w:rPr>
        <w:t>равновесия</w:t>
      </w:r>
      <w:r>
        <w:t></w:t>
      </w:r>
      <w:r>
        <w:rPr>
          <w:rFonts w:hint="eastAsia"/>
        </w:rPr>
        <w:t>методом</w:t>
      </w:r>
    </w:p>
    <w:p w14:paraId="69DC1494" w14:textId="77777777" w:rsidR="00DF368C" w:rsidRDefault="00DF368C" w:rsidP="00DF368C">
      <w:r>
        <w:rPr>
          <w:rFonts w:hint="eastAsia"/>
        </w:rPr>
        <w:t>потенциометрического</w:t>
      </w:r>
      <w:r>
        <w:t></w:t>
      </w:r>
      <w:r>
        <w:rPr>
          <w:rFonts w:hint="eastAsia"/>
        </w:rPr>
        <w:t>титрования</w:t>
      </w:r>
      <w:r>
        <w:tab/>
      </w:r>
      <w:r>
        <w:t></w:t>
      </w:r>
      <w:r>
        <w:t></w:t>
      </w:r>
      <w:r>
        <w:t></w:t>
      </w:r>
    </w:p>
    <w:p w14:paraId="3B0E56C5" w14:textId="77777777" w:rsidR="00DF368C" w:rsidRDefault="00DF368C" w:rsidP="00DF368C">
      <w:r>
        <w:t></w:t>
      </w:r>
      <w:r>
        <w:t></w:t>
      </w:r>
      <w:r>
        <w:t></w:t>
      </w:r>
      <w:r>
        <w:t></w:t>
      </w:r>
      <w:r>
        <w:tab/>
      </w:r>
      <w:r>
        <w:rPr>
          <w:rFonts w:hint="eastAsia"/>
        </w:rPr>
        <w:t>Расчет</w:t>
      </w:r>
      <w:r>
        <w:t></w:t>
      </w:r>
      <w:r>
        <w:rPr>
          <w:rFonts w:hint="eastAsia"/>
        </w:rPr>
        <w:t>констант</w:t>
      </w:r>
      <w:r>
        <w:t></w:t>
      </w:r>
      <w:r>
        <w:rPr>
          <w:rFonts w:hint="eastAsia"/>
        </w:rPr>
        <w:t>равновесия</w:t>
      </w:r>
      <w:r>
        <w:t></w:t>
      </w:r>
      <w:r>
        <w:rPr>
          <w:rFonts w:hint="eastAsia"/>
        </w:rPr>
        <w:t>из</w:t>
      </w:r>
      <w:r>
        <w:t></w:t>
      </w:r>
      <w:r>
        <w:rPr>
          <w:rFonts w:hint="eastAsia"/>
        </w:rPr>
        <w:t>данных</w:t>
      </w:r>
      <w:r>
        <w:t></w:t>
      </w:r>
      <w:r>
        <w:rPr>
          <w:rFonts w:hint="eastAsia"/>
        </w:rPr>
        <w:t>зависимости</w:t>
      </w:r>
      <w:r>
        <w:t></w:t>
      </w:r>
      <w:r>
        <w:t></w:t>
      </w:r>
      <w:r>
        <w:t></w:t>
      </w:r>
      <w:r>
        <w:t></w:t>
      </w:r>
      <w:r>
        <w:t></w:t>
      </w:r>
      <w:r>
        <w:rPr>
          <w:rFonts w:hint="eastAsia"/>
        </w:rPr>
        <w:t>электрокинетического</w:t>
      </w:r>
      <w:r>
        <w:t></w:t>
      </w:r>
      <w:r>
        <w:rPr>
          <w:rFonts w:hint="eastAsia"/>
        </w:rPr>
        <w:t>потенциала</w:t>
      </w:r>
      <w:r>
        <w:t></w:t>
      </w:r>
      <w:r>
        <w:rPr>
          <w:rFonts w:hint="eastAsia"/>
        </w:rPr>
        <w:t>от</w:t>
      </w:r>
      <w:r>
        <w:t></w:t>
      </w:r>
      <w:r>
        <w:t></w:t>
      </w:r>
      <w:r>
        <w:t></w:t>
      </w:r>
      <w:r>
        <w:t></w:t>
      </w:r>
      <w:r>
        <w:rPr>
          <w:rFonts w:hint="eastAsia"/>
        </w:rPr>
        <w:t>электролита</w:t>
      </w:r>
    </w:p>
    <w:p w14:paraId="302397B6" w14:textId="77777777" w:rsidR="00DF368C" w:rsidRDefault="00DF368C" w:rsidP="00DF368C">
      <w:r>
        <w:t></w:t>
      </w:r>
      <w:r>
        <w:t></w:t>
      </w:r>
      <w:r>
        <w:t></w:t>
      </w:r>
      <w:r>
        <w:t></w:t>
      </w:r>
      <w:r>
        <w:tab/>
      </w:r>
      <w:r>
        <w:t></w:t>
      </w:r>
      <w:r>
        <w:rPr>
          <w:rFonts w:hint="eastAsia"/>
        </w:rPr>
        <w:t>Изучение</w:t>
      </w:r>
      <w:r>
        <w:t></w:t>
      </w:r>
      <w:r>
        <w:rPr>
          <w:rFonts w:hint="eastAsia"/>
        </w:rPr>
        <w:t>адсорбции</w:t>
      </w:r>
      <w:r>
        <w:t></w:t>
      </w:r>
      <w:r>
        <w:rPr>
          <w:rFonts w:hint="eastAsia"/>
        </w:rPr>
        <w:t>ионов</w:t>
      </w:r>
      <w:r>
        <w:t></w:t>
      </w:r>
      <w:r>
        <w:rPr>
          <w:rFonts w:hint="eastAsia"/>
        </w:rPr>
        <w:t>на</w:t>
      </w:r>
      <w:r>
        <w:t></w:t>
      </w:r>
      <w:r>
        <w:rPr>
          <w:rFonts w:hint="eastAsia"/>
        </w:rPr>
        <w:t>поверхности</w:t>
      </w:r>
      <w:r>
        <w:t></w:t>
      </w:r>
      <w:r>
        <w:rPr>
          <w:rFonts w:hint="eastAsia"/>
        </w:rPr>
        <w:t>ТЮ</w:t>
      </w:r>
      <w:r>
        <w:t></w:t>
      </w:r>
      <w:r>
        <w:tab/>
      </w:r>
      <w:r>
        <w:t></w:t>
      </w:r>
      <w:r>
        <w:t></w:t>
      </w:r>
      <w:r>
        <w:t></w:t>
      </w:r>
    </w:p>
    <w:p w14:paraId="607FFA48" w14:textId="77777777" w:rsidR="00DF368C" w:rsidRDefault="00DF368C" w:rsidP="00DF368C">
      <w:r>
        <w:t></w:t>
      </w:r>
      <w:r>
        <w:t></w:t>
      </w:r>
      <w:r>
        <w:t></w:t>
      </w:r>
      <w:r>
        <w:t></w:t>
      </w:r>
      <w:r>
        <w:tab/>
      </w:r>
      <w:r>
        <w:rPr>
          <w:rFonts w:hint="eastAsia"/>
        </w:rPr>
        <w:t>Исследование</w:t>
      </w:r>
      <w:r>
        <w:t></w:t>
      </w:r>
      <w:r>
        <w:rPr>
          <w:rFonts w:hint="eastAsia"/>
        </w:rPr>
        <w:t>ратворимости</w:t>
      </w:r>
      <w:r>
        <w:t></w:t>
      </w:r>
      <w:r>
        <w:rPr>
          <w:rFonts w:hint="eastAsia"/>
        </w:rPr>
        <w:t>ТЮ</w:t>
      </w:r>
      <w:r>
        <w:t></w:t>
      </w:r>
      <w:r>
        <w:t></w:t>
      </w:r>
      <w:r>
        <w:rPr>
          <w:rFonts w:hint="eastAsia"/>
        </w:rPr>
        <w:t>и</w:t>
      </w:r>
      <w:r>
        <w:t></w:t>
      </w:r>
      <w:r>
        <w:rPr>
          <w:rFonts w:hint="eastAsia"/>
        </w:rPr>
        <w:t>титанатов</w:t>
      </w:r>
      <w:r>
        <w:t></w:t>
      </w:r>
      <w:r>
        <w:rPr>
          <w:rFonts w:hint="eastAsia"/>
        </w:rPr>
        <w:t>в</w:t>
      </w:r>
      <w:r>
        <w:t></w:t>
      </w:r>
      <w:r>
        <w:t></w:t>
      </w:r>
      <w:r>
        <w:t></w:t>
      </w:r>
      <w:r>
        <w:t></w:t>
      </w:r>
      <w:r>
        <w:t></w:t>
      </w:r>
      <w:r>
        <w:rPr>
          <w:rFonts w:hint="eastAsia"/>
        </w:rPr>
        <w:t>растворах</w:t>
      </w:r>
      <w:r>
        <w:t></w:t>
      </w:r>
      <w:r>
        <w:rPr>
          <w:rFonts w:hint="eastAsia"/>
        </w:rPr>
        <w:t>серной</w:t>
      </w:r>
      <w:r>
        <w:t></w:t>
      </w:r>
      <w:r>
        <w:rPr>
          <w:rFonts w:hint="eastAsia"/>
        </w:rPr>
        <w:t>кислоты</w:t>
      </w:r>
      <w:r>
        <w:t></w:t>
      </w:r>
    </w:p>
    <w:p w14:paraId="28B17BD7" w14:textId="77777777" w:rsidR="00DF368C" w:rsidRDefault="00DF368C" w:rsidP="00DF368C">
      <w:r>
        <w:rPr>
          <w:rFonts w:hint="eastAsia"/>
        </w:rPr>
        <w:t>Экспериментальное</w:t>
      </w:r>
      <w:r>
        <w:tab/>
      </w:r>
      <w:r>
        <w:rPr>
          <w:rFonts w:hint="eastAsia"/>
        </w:rPr>
        <w:t>изучение</w:t>
      </w:r>
    </w:p>
    <w:p w14:paraId="3BE8BF39" w14:textId="77777777" w:rsidR="00DF368C" w:rsidRDefault="00DF368C" w:rsidP="00DF368C">
      <w:r>
        <w:rPr>
          <w:rFonts w:hint="eastAsia"/>
        </w:rPr>
        <w:lastRenderedPageBreak/>
        <w:t>электрохимических</w:t>
      </w:r>
      <w:r>
        <w:t></w:t>
      </w:r>
      <w:r>
        <w:rPr>
          <w:rFonts w:hint="eastAsia"/>
        </w:rPr>
        <w:t>свойств</w:t>
      </w:r>
      <w:r>
        <w:t></w:t>
      </w:r>
      <w:r>
        <w:rPr>
          <w:rFonts w:hint="eastAsia"/>
        </w:rPr>
        <w:t>пассивного</w:t>
      </w:r>
      <w:r>
        <w:t></w:t>
      </w:r>
      <w:r>
        <w:rPr>
          <w:rFonts w:hint="eastAsia"/>
        </w:rPr>
        <w:t>Ті</w:t>
      </w:r>
      <w:r>
        <w:t></w:t>
      </w:r>
      <w:r>
        <w:rPr>
          <w:rFonts w:hint="eastAsia"/>
        </w:rPr>
        <w:t>и</w:t>
      </w:r>
    </w:p>
    <w:p w14:paraId="6AFCB88F" w14:textId="77777777" w:rsidR="00DF368C" w:rsidRDefault="00DF368C" w:rsidP="00DF368C">
      <w:r>
        <w:rPr>
          <w:rFonts w:hint="eastAsia"/>
        </w:rPr>
        <w:t>тю</w:t>
      </w:r>
      <w:r>
        <w:t></w:t>
      </w:r>
    </w:p>
    <w:p w14:paraId="7C413165" w14:textId="77777777" w:rsidR="00DF368C" w:rsidRDefault="00DF368C" w:rsidP="00DF368C">
      <w:r>
        <w:t></w:t>
      </w:r>
      <w:r>
        <w:t></w:t>
      </w:r>
      <w:r>
        <w:t></w:t>
      </w:r>
      <w:r>
        <w:t></w:t>
      </w:r>
      <w:r>
        <w:tab/>
      </w:r>
      <w:r>
        <w:rPr>
          <w:rFonts w:hint="eastAsia"/>
        </w:rPr>
        <w:t>Результаты</w:t>
      </w:r>
      <w:r>
        <w:t></w:t>
      </w:r>
      <w:r>
        <w:rPr>
          <w:rFonts w:hint="eastAsia"/>
        </w:rPr>
        <w:t>экспериментального</w:t>
      </w:r>
      <w:r>
        <w:t></w:t>
      </w:r>
      <w:r>
        <w:rPr>
          <w:rFonts w:hint="eastAsia"/>
        </w:rPr>
        <w:t>изучения</w:t>
      </w:r>
      <w:r>
        <w:t></w:t>
      </w:r>
      <w:r>
        <w:t></w:t>
      </w:r>
      <w:r>
        <w:t></w:t>
      </w:r>
      <w:r>
        <w:t></w:t>
      </w:r>
      <w:r>
        <w:t></w:t>
      </w:r>
      <w:r>
        <w:rPr>
          <w:rFonts w:hint="eastAsia"/>
        </w:rPr>
        <w:t>зависимости</w:t>
      </w:r>
      <w:r>
        <w:t></w:t>
      </w:r>
      <w:r>
        <w:rPr>
          <w:rFonts w:hint="eastAsia"/>
        </w:rPr>
        <w:t>стационарного</w:t>
      </w:r>
      <w:r>
        <w:t></w:t>
      </w:r>
      <w:r>
        <w:rPr>
          <w:rFonts w:hint="eastAsia"/>
        </w:rPr>
        <w:t>потенциала</w:t>
      </w:r>
      <w:r>
        <w:t></w:t>
      </w:r>
      <w:r>
        <w:rPr>
          <w:rFonts w:hint="eastAsia"/>
        </w:rPr>
        <w:t>титанового</w:t>
      </w:r>
      <w:r>
        <w:t></w:t>
      </w:r>
      <w:r>
        <w:rPr>
          <w:rFonts w:hint="eastAsia"/>
        </w:rPr>
        <w:t>электрода</w:t>
      </w:r>
      <w:r>
        <w:t></w:t>
      </w:r>
      <w:r>
        <w:rPr>
          <w:rFonts w:hint="eastAsia"/>
        </w:rPr>
        <w:t>от</w:t>
      </w:r>
      <w:r>
        <w:t></w:t>
      </w:r>
      <w:r>
        <w:t></w:t>
      </w:r>
      <w:r>
        <w:t></w:t>
      </w:r>
    </w:p>
    <w:p w14:paraId="6C10DBD0" w14:textId="77777777" w:rsidR="00DF368C" w:rsidRDefault="00DF368C" w:rsidP="00DF368C">
      <w:r>
        <w:t></w:t>
      </w:r>
      <w:r>
        <w:t></w:t>
      </w:r>
      <w:r>
        <w:t></w:t>
      </w:r>
      <w:r>
        <w:t></w:t>
      </w:r>
      <w:r>
        <w:tab/>
      </w:r>
      <w:r>
        <w:rPr>
          <w:rFonts w:hint="eastAsia"/>
        </w:rPr>
        <w:t>Моделирование</w:t>
      </w:r>
      <w:r>
        <w:t></w:t>
      </w:r>
      <w:r>
        <w:rPr>
          <w:rFonts w:hint="eastAsia"/>
        </w:rPr>
        <w:t>анодного</w:t>
      </w:r>
      <w:r>
        <w:t></w:t>
      </w:r>
      <w:r>
        <w:rPr>
          <w:rFonts w:hint="eastAsia"/>
        </w:rPr>
        <w:t>процесса</w:t>
      </w:r>
      <w:r>
        <w:t></w:t>
      </w:r>
      <w:r>
        <w:rPr>
          <w:rFonts w:hint="eastAsia"/>
        </w:rPr>
        <w:t>и</w:t>
      </w:r>
      <w:r>
        <w:t></w:t>
      </w:r>
      <w:r>
        <w:t></w:t>
      </w:r>
      <w:r>
        <w:t></w:t>
      </w:r>
      <w:r>
        <w:t></w:t>
      </w:r>
      <w:r>
        <w:t></w:t>
      </w:r>
      <w:r>
        <w:rPr>
          <w:rFonts w:hint="eastAsia"/>
        </w:rPr>
        <w:t>поляризационных</w:t>
      </w:r>
      <w:r>
        <w:t></w:t>
      </w:r>
      <w:r>
        <w:rPr>
          <w:rFonts w:hint="eastAsia"/>
        </w:rPr>
        <w:t>кривых</w:t>
      </w:r>
      <w:r>
        <w:t></w:t>
      </w:r>
      <w:r>
        <w:t></w:t>
      </w:r>
      <w:r>
        <w:t></w:t>
      </w:r>
      <w:r>
        <w:t></w:t>
      </w:r>
      <w:r>
        <w:t></w:t>
      </w:r>
      <w:r>
        <w:t></w:t>
      </w:r>
      <w:r>
        <w:t></w:t>
      </w:r>
      <w:r>
        <w:t></w:t>
      </w:r>
      <w:r>
        <w:t></w:t>
      </w:r>
      <w:r>
        <w:t></w:t>
      </w:r>
    </w:p>
    <w:p w14:paraId="5DCD9899" w14:textId="77777777" w:rsidR="00DF368C" w:rsidRDefault="00DF368C" w:rsidP="00DF368C">
      <w:r>
        <w:t></w:t>
      </w:r>
      <w:r>
        <w:t></w:t>
      </w:r>
      <w:r>
        <w:t></w:t>
      </w:r>
      <w:r>
        <w:t></w:t>
      </w:r>
      <w:r>
        <w:tab/>
      </w:r>
      <w:r>
        <w:rPr>
          <w:rFonts w:hint="eastAsia"/>
        </w:rPr>
        <w:t>Расчет</w:t>
      </w:r>
      <w:r>
        <w:t></w:t>
      </w:r>
      <w:r>
        <w:rPr>
          <w:rFonts w:hint="eastAsia"/>
        </w:rPr>
        <w:t>парциальных</w:t>
      </w:r>
      <w:r>
        <w:t></w:t>
      </w:r>
      <w:r>
        <w:rPr>
          <w:rFonts w:hint="eastAsia"/>
        </w:rPr>
        <w:t>токов</w:t>
      </w:r>
      <w:r>
        <w:t></w:t>
      </w:r>
      <w:r>
        <w:rPr>
          <w:rFonts w:hint="eastAsia"/>
        </w:rPr>
        <w:t>отдельных</w:t>
      </w:r>
      <w:r>
        <w:t></w:t>
      </w:r>
      <w:r>
        <w:rPr>
          <w:rFonts w:hint="eastAsia"/>
        </w:rPr>
        <w:t>стадий</w:t>
      </w:r>
      <w:r>
        <w:t></w:t>
      </w:r>
      <w:r>
        <w:t></w:t>
      </w:r>
      <w:r>
        <w:t></w:t>
      </w:r>
      <w:r>
        <w:t></w:t>
      </w:r>
      <w:r>
        <w:t></w:t>
      </w:r>
      <w:r>
        <w:rPr>
          <w:rFonts w:hint="eastAsia"/>
        </w:rPr>
        <w:t>механизма</w:t>
      </w:r>
      <w:r>
        <w:t></w:t>
      </w:r>
      <w:r>
        <w:rPr>
          <w:rFonts w:hint="eastAsia"/>
        </w:rPr>
        <w:t>анодного</w:t>
      </w:r>
      <w:r>
        <w:t></w:t>
      </w:r>
      <w:r>
        <w:rPr>
          <w:rFonts w:hint="eastAsia"/>
        </w:rPr>
        <w:t>растворения</w:t>
      </w:r>
      <w:r>
        <w:t></w:t>
      </w:r>
      <w:r>
        <w:rPr>
          <w:rFonts w:hint="eastAsia"/>
        </w:rPr>
        <w:t>пассивного</w:t>
      </w:r>
      <w:r>
        <w:t></w:t>
      </w:r>
      <w:r>
        <w:rPr>
          <w:rFonts w:hint="eastAsia"/>
        </w:rPr>
        <w:t>титана</w:t>
      </w:r>
    </w:p>
    <w:p w14:paraId="3363FDEC" w14:textId="77777777" w:rsidR="00DF368C" w:rsidRDefault="00DF368C" w:rsidP="00DF368C">
      <w:r>
        <w:rPr>
          <w:rFonts w:hint="eastAsia"/>
        </w:rPr>
        <w:t>Моделирование</w:t>
      </w:r>
      <w:r>
        <w:t></w:t>
      </w:r>
      <w:r>
        <w:rPr>
          <w:rFonts w:hint="eastAsia"/>
        </w:rPr>
        <w:t>механизма</w:t>
      </w:r>
      <w:r>
        <w:t></w:t>
      </w:r>
      <w:r>
        <w:rPr>
          <w:rFonts w:hint="eastAsia"/>
        </w:rPr>
        <w:t>растворения</w:t>
      </w:r>
      <w:r>
        <w:t></w:t>
      </w:r>
      <w:r>
        <w:rPr>
          <w:rFonts w:hint="eastAsia"/>
        </w:rPr>
        <w:t>диоксида</w:t>
      </w:r>
      <w:r>
        <w:t></w:t>
      </w:r>
      <w:r>
        <w:rPr>
          <w:rFonts w:hint="eastAsia"/>
        </w:rPr>
        <w:t>титана</w:t>
      </w:r>
      <w:r>
        <w:t></w:t>
      </w:r>
      <w:r>
        <w:rPr>
          <w:rFonts w:hint="eastAsia"/>
        </w:rPr>
        <w:t>и</w:t>
      </w:r>
      <w:r>
        <w:t></w:t>
      </w:r>
      <w:r>
        <w:rPr>
          <w:rFonts w:hint="eastAsia"/>
        </w:rPr>
        <w:t>титаната</w:t>
      </w:r>
      <w:r>
        <w:t></w:t>
      </w:r>
      <w:r>
        <w:rPr>
          <w:rFonts w:hint="eastAsia"/>
        </w:rPr>
        <w:t>железа</w:t>
      </w:r>
      <w:r>
        <w:t></w:t>
      </w:r>
      <w:r>
        <w:t></w:t>
      </w:r>
      <w:r>
        <w:rPr>
          <w:rFonts w:hint="eastAsia"/>
        </w:rPr>
        <w:t>П</w:t>
      </w:r>
      <w:r>
        <w:t></w:t>
      </w:r>
      <w:r>
        <w:t></w:t>
      </w:r>
      <w:r>
        <w:rPr>
          <w:rFonts w:hint="eastAsia"/>
        </w:rPr>
        <w:t>в</w:t>
      </w:r>
      <w:r>
        <w:t></w:t>
      </w:r>
      <w:r>
        <w:rPr>
          <w:rFonts w:hint="eastAsia"/>
        </w:rPr>
        <w:t>серной</w:t>
      </w:r>
      <w:r>
        <w:t></w:t>
      </w:r>
      <w:r>
        <w:rPr>
          <w:rFonts w:hint="eastAsia"/>
        </w:rPr>
        <w:t>кислоте</w:t>
      </w:r>
    </w:p>
    <w:p w14:paraId="1E11267F" w14:textId="77777777" w:rsidR="00DF368C" w:rsidRDefault="00DF368C" w:rsidP="00DF368C">
      <w:r>
        <w:t></w:t>
      </w:r>
      <w:r>
        <w:t></w:t>
      </w:r>
      <w:r>
        <w:t></w:t>
      </w:r>
      <w:r>
        <w:t></w:t>
      </w:r>
      <w:r>
        <w:tab/>
      </w:r>
      <w:r>
        <w:rPr>
          <w:rFonts w:hint="eastAsia"/>
        </w:rPr>
        <w:t>Схема</w:t>
      </w:r>
      <w:r>
        <w:t></w:t>
      </w:r>
      <w:r>
        <w:rPr>
          <w:rFonts w:hint="eastAsia"/>
        </w:rPr>
        <w:t>механизма</w:t>
      </w:r>
      <w:r>
        <w:t></w:t>
      </w:r>
      <w:r>
        <w:rPr>
          <w:rFonts w:hint="eastAsia"/>
        </w:rPr>
        <w:t>растворения</w:t>
      </w:r>
      <w:r>
        <w:t></w:t>
      </w:r>
      <w:r>
        <w:rPr>
          <w:rFonts w:hint="eastAsia"/>
        </w:rPr>
        <w:t>диоксида</w:t>
      </w:r>
      <w:r>
        <w:t></w:t>
      </w:r>
      <w:r>
        <w:rPr>
          <w:rFonts w:hint="eastAsia"/>
        </w:rPr>
        <w:t>титана</w:t>
      </w:r>
      <w:r>
        <w:t></w:t>
      </w:r>
      <w:r>
        <w:rPr>
          <w:rFonts w:hint="eastAsia"/>
        </w:rPr>
        <w:t>в</w:t>
      </w:r>
      <w:r>
        <w:t></w:t>
      </w:r>
      <w:r>
        <w:t></w:t>
      </w:r>
      <w:r>
        <w:t></w:t>
      </w:r>
      <w:r>
        <w:t></w:t>
      </w:r>
      <w:r>
        <w:t></w:t>
      </w:r>
      <w:r>
        <w:rPr>
          <w:rFonts w:hint="eastAsia"/>
        </w:rPr>
        <w:t>серной</w:t>
      </w:r>
      <w:r>
        <w:t></w:t>
      </w:r>
      <w:r>
        <w:rPr>
          <w:rFonts w:hint="eastAsia"/>
        </w:rPr>
        <w:t>кислоте</w:t>
      </w:r>
    </w:p>
    <w:p w14:paraId="12FE8EDC" w14:textId="77777777" w:rsidR="00DF368C" w:rsidRDefault="00DF368C" w:rsidP="00DF368C">
      <w:r>
        <w:t></w:t>
      </w:r>
      <w:r>
        <w:t></w:t>
      </w:r>
      <w:r>
        <w:t></w:t>
      </w:r>
      <w:r>
        <w:t></w:t>
      </w:r>
      <w:r>
        <w:tab/>
      </w:r>
      <w:r>
        <w:rPr>
          <w:rFonts w:hint="eastAsia"/>
        </w:rPr>
        <w:t>Схема</w:t>
      </w:r>
      <w:r>
        <w:t></w:t>
      </w:r>
      <w:r>
        <w:rPr>
          <w:rFonts w:hint="eastAsia"/>
        </w:rPr>
        <w:t>механизма</w:t>
      </w:r>
      <w:r>
        <w:t></w:t>
      </w:r>
      <w:r>
        <w:rPr>
          <w:rFonts w:hint="eastAsia"/>
        </w:rPr>
        <w:t>растворения</w:t>
      </w:r>
      <w:r>
        <w:t></w:t>
      </w:r>
      <w:r>
        <w:rPr>
          <w:rFonts w:hint="eastAsia"/>
        </w:rPr>
        <w:t>ильменита</w:t>
      </w:r>
      <w:r>
        <w:t></w:t>
      </w:r>
      <w:r>
        <w:rPr>
          <w:rFonts w:hint="eastAsia"/>
        </w:rPr>
        <w:t>в</w:t>
      </w:r>
      <w:r>
        <w:t></w:t>
      </w:r>
      <w:r>
        <w:rPr>
          <w:rFonts w:hint="eastAsia"/>
        </w:rPr>
        <w:t>серной</w:t>
      </w:r>
      <w:r>
        <w:t></w:t>
      </w:r>
      <w:r>
        <w:t></w:t>
      </w:r>
      <w:r>
        <w:t></w:t>
      </w:r>
      <w:r>
        <w:t></w:t>
      </w:r>
      <w:r>
        <w:t></w:t>
      </w:r>
      <w:r>
        <w:rPr>
          <w:rFonts w:hint="eastAsia"/>
        </w:rPr>
        <w:t>кислоте</w:t>
      </w:r>
    </w:p>
    <w:p w14:paraId="444FD809" w14:textId="0FAB767E" w:rsidR="00F5421F" w:rsidRDefault="00DF368C" w:rsidP="00DF368C">
      <w:r>
        <w:rPr>
          <w:rFonts w:hint="eastAsia"/>
        </w:rPr>
        <w:t>Общие</w:t>
      </w:r>
      <w:r>
        <w:t></w:t>
      </w:r>
      <w:r>
        <w:rPr>
          <w:rFonts w:hint="eastAsia"/>
        </w:rPr>
        <w:t>выводы</w:t>
      </w:r>
      <w:r>
        <w:t></w:t>
      </w:r>
      <w:r>
        <w:rPr>
          <w:rFonts w:hint="eastAsia"/>
        </w:rPr>
        <w:t>Литература</w:t>
      </w:r>
    </w:p>
    <w:p w14:paraId="3FED81DC" w14:textId="159BB6B5" w:rsidR="00DF368C" w:rsidRDefault="00DF368C" w:rsidP="00DF368C"/>
    <w:p w14:paraId="11BCF2CE" w14:textId="18BB9364" w:rsidR="00DF368C" w:rsidRDefault="00DF368C" w:rsidP="00DF368C"/>
    <w:p w14:paraId="4FD78C0B" w14:textId="77777777" w:rsidR="003313FE" w:rsidRDefault="003313FE" w:rsidP="003313FE">
      <w:r>
        <w:rPr>
          <w:rFonts w:hint="eastAsia"/>
        </w:rPr>
        <w:t>Основные</w:t>
      </w:r>
      <w:r>
        <w:t></w:t>
      </w:r>
      <w:r>
        <w:rPr>
          <w:rFonts w:hint="eastAsia"/>
        </w:rPr>
        <w:t>выводы</w:t>
      </w:r>
    </w:p>
    <w:p w14:paraId="1B245852" w14:textId="77777777" w:rsidR="003313FE" w:rsidRDefault="003313FE" w:rsidP="003313FE">
      <w:r>
        <w:t></w:t>
      </w:r>
      <w:r>
        <w:t></w:t>
      </w:r>
      <w:r>
        <w:tab/>
      </w:r>
      <w:r>
        <w:rPr>
          <w:rFonts w:hint="eastAsia"/>
        </w:rPr>
        <w:t>Предложено</w:t>
      </w:r>
      <w:r>
        <w:t></w:t>
      </w:r>
      <w:r>
        <w:rPr>
          <w:rFonts w:hint="eastAsia"/>
        </w:rPr>
        <w:t>уравнение</w:t>
      </w:r>
      <w:r>
        <w:t></w:t>
      </w:r>
      <w:r>
        <w:rPr>
          <w:rFonts w:hint="eastAsia"/>
        </w:rPr>
        <w:t>влияния</w:t>
      </w:r>
      <w:r>
        <w:t></w:t>
      </w:r>
      <w:r>
        <w:rPr>
          <w:rFonts w:hint="eastAsia"/>
        </w:rPr>
        <w:t>различных</w:t>
      </w:r>
      <w:r>
        <w:t></w:t>
      </w:r>
      <w:r>
        <w:rPr>
          <w:rFonts w:hint="eastAsia"/>
        </w:rPr>
        <w:t>параметров</w:t>
      </w:r>
      <w:r>
        <w:t></w:t>
      </w:r>
      <w:r>
        <w:rPr>
          <w:rFonts w:hint="eastAsia"/>
        </w:rPr>
        <w:t>на</w:t>
      </w:r>
      <w:r>
        <w:t></w:t>
      </w:r>
      <w:r>
        <w:rPr>
          <w:rFonts w:hint="eastAsia"/>
        </w:rPr>
        <w:t>удельную</w:t>
      </w:r>
      <w:r>
        <w:t></w:t>
      </w:r>
      <w:r>
        <w:rPr>
          <w:rFonts w:hint="eastAsia"/>
        </w:rPr>
        <w:t>скорость</w:t>
      </w:r>
      <w:r>
        <w:t></w:t>
      </w:r>
      <w:r>
        <w:rPr>
          <w:rFonts w:hint="eastAsia"/>
        </w:rPr>
        <w:t>растворения</w:t>
      </w:r>
      <w:r>
        <w:t></w:t>
      </w:r>
      <w:r>
        <w:t></w:t>
      </w:r>
      <w:r>
        <w:t></w:t>
      </w:r>
      <w:r>
        <w:t></w:t>
      </w:r>
      <w:r>
        <w:t></w:t>
      </w:r>
      <w:r>
        <w:t></w:t>
      </w:r>
      <w:r>
        <w:rPr>
          <w:rFonts w:hint="eastAsia"/>
        </w:rPr>
        <w:t>и</w:t>
      </w:r>
      <w:r>
        <w:t></w:t>
      </w:r>
      <w:r>
        <w:t></w:t>
      </w:r>
      <w:r>
        <w:t></w:t>
      </w:r>
      <w:r>
        <w:t></w:t>
      </w:r>
      <w:r>
        <w:t></w:t>
      </w:r>
      <w:r>
        <w:t></w:t>
      </w:r>
      <w:r>
        <w:t></w:t>
      </w:r>
      <w:r>
        <w:t></w:t>
      </w:r>
      <w:r>
        <w:rPr>
          <w:rFonts w:hint="eastAsia"/>
        </w:rPr>
        <w:t>в</w:t>
      </w:r>
      <w:r>
        <w:t></w:t>
      </w:r>
      <w:r>
        <w:rPr>
          <w:rFonts w:hint="eastAsia"/>
        </w:rPr>
        <w:t>растворах</w:t>
      </w:r>
      <w:r>
        <w:t></w:t>
      </w:r>
      <w:r>
        <w:rPr>
          <w:rFonts w:hint="eastAsia"/>
        </w:rPr>
        <w:t>серной</w:t>
      </w:r>
      <w:r>
        <w:t></w:t>
      </w:r>
      <w:r>
        <w:rPr>
          <w:rFonts w:hint="eastAsia"/>
        </w:rPr>
        <w:t>кислоты</w:t>
      </w:r>
      <w:r>
        <w:t></w:t>
      </w:r>
    </w:p>
    <w:p w14:paraId="5C5CEF7E" w14:textId="77777777" w:rsidR="003313FE" w:rsidRDefault="003313FE" w:rsidP="003313FE">
      <w:r>
        <w:t></w:t>
      </w:r>
      <w:r>
        <w:t></w:t>
      </w:r>
      <w:r>
        <w:tab/>
      </w:r>
      <w:r>
        <w:rPr>
          <w:rFonts w:hint="eastAsia"/>
        </w:rPr>
        <w:t>Впервые</w:t>
      </w:r>
      <w:r>
        <w:t></w:t>
      </w:r>
      <w:r>
        <w:rPr>
          <w:rFonts w:hint="eastAsia"/>
        </w:rPr>
        <w:t>определена</w:t>
      </w:r>
      <w:r>
        <w:t></w:t>
      </w:r>
      <w:r>
        <w:rPr>
          <w:rFonts w:hint="eastAsia"/>
        </w:rPr>
        <w:t>лимитирующая</w:t>
      </w:r>
      <w:r>
        <w:t></w:t>
      </w:r>
      <w:r>
        <w:rPr>
          <w:rFonts w:hint="eastAsia"/>
        </w:rPr>
        <w:t>стадия</w:t>
      </w:r>
      <w:r>
        <w:t></w:t>
      </w:r>
      <w:r>
        <w:rPr>
          <w:rFonts w:hint="eastAsia"/>
        </w:rPr>
        <w:t>растворения</w:t>
      </w:r>
      <w:r>
        <w:t></w:t>
      </w:r>
      <w:r>
        <w:rPr>
          <w:rFonts w:hint="eastAsia"/>
        </w:rPr>
        <w:t>ТЮ</w:t>
      </w:r>
      <w:r>
        <w:t></w:t>
      </w:r>
      <w:r>
        <w:t></w:t>
      </w:r>
      <w:r>
        <w:rPr>
          <w:rFonts w:hint="eastAsia"/>
        </w:rPr>
        <w:t>и</w:t>
      </w:r>
      <w:r>
        <w:t></w:t>
      </w:r>
      <w:r>
        <w:t></w:t>
      </w:r>
      <w:r>
        <w:t></w:t>
      </w:r>
      <w:r>
        <w:t></w:t>
      </w:r>
      <w:r>
        <w:t></w:t>
      </w:r>
      <w:r>
        <w:t></w:t>
      </w:r>
      <w:r>
        <w:t></w:t>
      </w:r>
      <w:r>
        <w:t></w:t>
      </w:r>
      <w:r>
        <w:t></w:t>
      </w:r>
      <w:r>
        <w:rPr>
          <w:rFonts w:hint="eastAsia"/>
        </w:rPr>
        <w:t>заключающаяся</w:t>
      </w:r>
      <w:r>
        <w:t></w:t>
      </w:r>
      <w:r>
        <w:rPr>
          <w:rFonts w:hint="eastAsia"/>
        </w:rPr>
        <w:t>в</w:t>
      </w:r>
      <w:r>
        <w:t></w:t>
      </w:r>
      <w:r>
        <w:rPr>
          <w:rFonts w:hint="eastAsia"/>
        </w:rPr>
        <w:t>переходе</w:t>
      </w:r>
      <w:r>
        <w:t></w:t>
      </w:r>
      <w:r>
        <w:rPr>
          <w:rFonts w:hint="eastAsia"/>
        </w:rPr>
        <w:t>в</w:t>
      </w:r>
      <w:r>
        <w:t></w:t>
      </w:r>
      <w:r>
        <w:rPr>
          <w:rFonts w:hint="eastAsia"/>
        </w:rPr>
        <w:t>раствор</w:t>
      </w:r>
      <w:r>
        <w:t></w:t>
      </w:r>
      <w:r>
        <w:rPr>
          <w:rFonts w:hint="eastAsia"/>
        </w:rPr>
        <w:t>ионов</w:t>
      </w:r>
      <w:r>
        <w:t></w:t>
      </w:r>
      <w:r>
        <w:rPr>
          <w:rFonts w:hint="eastAsia"/>
        </w:rPr>
        <w:t>ТЮ</w:t>
      </w:r>
      <w:r>
        <w:t></w:t>
      </w:r>
      <w:r>
        <w:t></w:t>
      </w:r>
      <w:r>
        <w:t></w:t>
      </w:r>
      <w:r>
        <w:t></w:t>
      </w:r>
      <w:r>
        <w:rPr>
          <w:rFonts w:hint="eastAsia"/>
        </w:rPr>
        <w:t>для</w:t>
      </w:r>
      <w:r>
        <w:t></w:t>
      </w:r>
      <w:r>
        <w:rPr>
          <w:rFonts w:hint="eastAsia"/>
        </w:rPr>
        <w:t>Ті</w:t>
      </w:r>
      <w:r>
        <w:t></w:t>
      </w:r>
      <w:r>
        <w:t></w:t>
      </w:r>
      <w:r>
        <w:t></w:t>
      </w:r>
      <w:r>
        <w:t></w:t>
      </w:r>
      <w:r>
        <w:rPr>
          <w:rFonts w:hint="eastAsia"/>
        </w:rPr>
        <w:t>и</w:t>
      </w:r>
      <w:r>
        <w:t></w:t>
      </w:r>
      <w:r>
        <w:t></w:t>
      </w:r>
      <w:r>
        <w:rPr>
          <w:rFonts w:hint="eastAsia"/>
        </w:rPr>
        <w:t>нО</w:t>
      </w:r>
      <w:r>
        <w:t></w:t>
      </w:r>
      <w:r>
        <w:t></w:t>
      </w:r>
      <w:r>
        <w:t></w:t>
      </w:r>
      <w:r>
        <w:t></w:t>
      </w:r>
      <w:r>
        <w:t></w:t>
      </w:r>
      <w:r>
        <w:t></w:t>
      </w:r>
      <w:r>
        <w:t></w:t>
      </w:r>
      <w:r>
        <w:t></w:t>
      </w:r>
      <w:r>
        <w:t></w:t>
      </w:r>
      <w:r>
        <w:t></w:t>
      </w:r>
      <w:r>
        <w:t></w:t>
      </w:r>
      <w:r>
        <w:t></w:t>
      </w:r>
      <w:r>
        <w:rPr>
          <w:rFonts w:hint="eastAsia"/>
        </w:rPr>
        <w:t>для</w:t>
      </w:r>
      <w:r>
        <w:t></w:t>
      </w:r>
      <w:r>
        <w:rPr>
          <w:rFonts w:hint="eastAsia"/>
        </w:rPr>
        <w:t>ильменита</w:t>
      </w:r>
      <w:r>
        <w:t></w:t>
      </w:r>
      <w:r>
        <w:t></w:t>
      </w:r>
    </w:p>
    <w:p w14:paraId="745CAD55" w14:textId="77777777" w:rsidR="003313FE" w:rsidRDefault="003313FE" w:rsidP="003313FE">
      <w:r>
        <w:t></w:t>
      </w:r>
      <w:r>
        <w:t></w:t>
      </w:r>
      <w:r>
        <w:tab/>
      </w:r>
      <w:r>
        <w:rPr>
          <w:rFonts w:hint="eastAsia"/>
        </w:rPr>
        <w:t>Установлена</w:t>
      </w:r>
      <w:r>
        <w:t></w:t>
      </w:r>
      <w:r>
        <w:rPr>
          <w:rFonts w:hint="eastAsia"/>
        </w:rPr>
        <w:t>связь</w:t>
      </w:r>
      <w:r>
        <w:t></w:t>
      </w:r>
      <w:r>
        <w:rPr>
          <w:rFonts w:hint="eastAsia"/>
        </w:rPr>
        <w:t>межу</w:t>
      </w:r>
      <w:r>
        <w:t></w:t>
      </w:r>
      <w:r>
        <w:rPr>
          <w:rFonts w:hint="eastAsia"/>
        </w:rPr>
        <w:t>зарядом</w:t>
      </w:r>
      <w:r>
        <w:t></w:t>
      </w:r>
      <w:r>
        <w:rPr>
          <w:rFonts w:hint="eastAsia"/>
        </w:rPr>
        <w:t>и</w:t>
      </w:r>
      <w:r>
        <w:t></w:t>
      </w:r>
      <w:r>
        <w:rPr>
          <w:rFonts w:hint="eastAsia"/>
        </w:rPr>
        <w:t>радиусом</w:t>
      </w:r>
      <w:r>
        <w:t></w:t>
      </w:r>
      <w:r>
        <w:rPr>
          <w:rFonts w:hint="eastAsia"/>
        </w:rPr>
        <w:t>катиона</w:t>
      </w:r>
      <w:r>
        <w:t></w:t>
      </w:r>
      <w:r>
        <w:t></w:t>
      </w:r>
      <w:r>
        <w:rPr>
          <w:rFonts w:hint="eastAsia"/>
        </w:rPr>
        <w:t>входящего</w:t>
      </w:r>
      <w:r>
        <w:t></w:t>
      </w:r>
      <w:r>
        <w:t></w:t>
      </w:r>
      <w:r>
        <w:rPr>
          <w:rFonts w:hint="eastAsia"/>
        </w:rPr>
        <w:t>в</w:t>
      </w:r>
    </w:p>
    <w:p w14:paraId="227279AF" w14:textId="77777777" w:rsidR="003313FE" w:rsidRDefault="003313FE" w:rsidP="003313FE">
      <w:r>
        <w:rPr>
          <w:rFonts w:hint="eastAsia"/>
        </w:rPr>
        <w:t>состав</w:t>
      </w:r>
      <w:r>
        <w:t></w:t>
      </w:r>
      <w:r>
        <w:rPr>
          <w:rFonts w:hint="eastAsia"/>
        </w:rPr>
        <w:t>титаната</w:t>
      </w:r>
      <w:r>
        <w:t></w:t>
      </w:r>
      <w:r>
        <w:rPr>
          <w:rFonts w:hint="eastAsia"/>
        </w:rPr>
        <w:t>и</w:t>
      </w:r>
      <w:r>
        <w:t></w:t>
      </w:r>
      <w:r>
        <w:rPr>
          <w:rFonts w:hint="eastAsia"/>
        </w:rPr>
        <w:t>скоростью</w:t>
      </w:r>
      <w:r>
        <w:t></w:t>
      </w:r>
      <w:r>
        <w:rPr>
          <w:rFonts w:hint="eastAsia"/>
        </w:rPr>
        <w:t>его</w:t>
      </w:r>
      <w:r>
        <w:t></w:t>
      </w:r>
      <w:r>
        <w:rPr>
          <w:rFonts w:hint="eastAsia"/>
        </w:rPr>
        <w:t>растворения</w:t>
      </w:r>
      <w:r>
        <w:t></w:t>
      </w:r>
      <w:r>
        <w:t></w:t>
      </w:r>
      <w:r>
        <w:rPr>
          <w:rFonts w:hint="eastAsia"/>
        </w:rPr>
        <w:t>Чем</w:t>
      </w:r>
      <w:r>
        <w:t></w:t>
      </w:r>
      <w:r>
        <w:rPr>
          <w:rFonts w:hint="eastAsia"/>
        </w:rPr>
        <w:t>больше</w:t>
      </w:r>
      <w:r>
        <w:t></w:t>
      </w:r>
      <w:r>
        <w:rPr>
          <w:rFonts w:hint="eastAsia"/>
        </w:rPr>
        <w:t>радиус</w:t>
      </w:r>
      <w:r>
        <w:t></w:t>
      </w:r>
      <w:r>
        <w:rPr>
          <w:rFonts w:hint="eastAsia"/>
        </w:rPr>
        <w:t>и</w:t>
      </w:r>
      <w:r>
        <w:t></w:t>
      </w:r>
      <w:r>
        <w:rPr>
          <w:rFonts w:hint="eastAsia"/>
        </w:rPr>
        <w:t>заряд</w:t>
      </w:r>
      <w:r>
        <w:t></w:t>
      </w:r>
      <w:r>
        <w:rPr>
          <w:rFonts w:hint="eastAsia"/>
        </w:rPr>
        <w:t>катиона</w:t>
      </w:r>
      <w:r>
        <w:t></w:t>
      </w:r>
      <w:r>
        <w:t></w:t>
      </w:r>
      <w:r>
        <w:rPr>
          <w:rFonts w:hint="eastAsia"/>
        </w:rPr>
        <w:t>тем</w:t>
      </w:r>
      <w:r>
        <w:t></w:t>
      </w:r>
      <w:r>
        <w:rPr>
          <w:rFonts w:hint="eastAsia"/>
        </w:rPr>
        <w:t>меньше</w:t>
      </w:r>
      <w:r>
        <w:t></w:t>
      </w:r>
      <w:r>
        <w:rPr>
          <w:rFonts w:hint="eastAsia"/>
        </w:rPr>
        <w:t>скорость</w:t>
      </w:r>
      <w:r>
        <w:t></w:t>
      </w:r>
      <w:r>
        <w:rPr>
          <w:rFonts w:hint="eastAsia"/>
        </w:rPr>
        <w:t>растворения</w:t>
      </w:r>
      <w:r>
        <w:t></w:t>
      </w:r>
      <w:r>
        <w:rPr>
          <w:rFonts w:hint="eastAsia"/>
        </w:rPr>
        <w:t>титаната</w:t>
      </w:r>
      <w:r>
        <w:t></w:t>
      </w:r>
      <w:r>
        <w:t></w:t>
      </w:r>
      <w:r>
        <w:tab/>
      </w:r>
      <w:r>
        <w:t></w:t>
      </w:r>
    </w:p>
    <w:p w14:paraId="1CB30651" w14:textId="77777777" w:rsidR="003313FE" w:rsidRDefault="003313FE" w:rsidP="003313FE">
      <w:r>
        <w:t></w:t>
      </w:r>
      <w:r>
        <w:t></w:t>
      </w:r>
      <w:r>
        <w:tab/>
      </w:r>
      <w:r>
        <w:rPr>
          <w:rFonts w:hint="eastAsia"/>
        </w:rPr>
        <w:t>Предложены</w:t>
      </w:r>
      <w:r>
        <w:t></w:t>
      </w:r>
      <w:r>
        <w:t></w:t>
      </w:r>
      <w:r>
        <w:t></w:t>
      </w:r>
      <w:r>
        <w:rPr>
          <w:rFonts w:hint="eastAsia"/>
        </w:rPr>
        <w:t>кислотно</w:t>
      </w:r>
      <w:r>
        <w:t></w:t>
      </w:r>
      <w:r>
        <w:rPr>
          <w:rFonts w:hint="eastAsia"/>
        </w:rPr>
        <w:t>основных</w:t>
      </w:r>
      <w:r>
        <w:t></w:t>
      </w:r>
      <w:r>
        <w:rPr>
          <w:rFonts w:hint="eastAsia"/>
        </w:rPr>
        <w:t>равновесия</w:t>
      </w:r>
      <w:r>
        <w:t></w:t>
      </w:r>
      <w:r>
        <w:t></w:t>
      </w:r>
      <w:r>
        <w:rPr>
          <w:rFonts w:hint="eastAsia"/>
        </w:rPr>
        <w:t>устанавливающиеся</w:t>
      </w:r>
      <w:r>
        <w:t></w:t>
      </w:r>
      <w:r>
        <w:rPr>
          <w:rFonts w:hint="eastAsia"/>
        </w:rPr>
        <w:t>на</w:t>
      </w:r>
      <w:r>
        <w:t></w:t>
      </w:r>
      <w:r>
        <w:rPr>
          <w:rFonts w:hint="eastAsia"/>
        </w:rPr>
        <w:t>границе</w:t>
      </w:r>
      <w:r>
        <w:t></w:t>
      </w:r>
      <w:r>
        <w:rPr>
          <w:rFonts w:hint="eastAsia"/>
        </w:rPr>
        <w:t>ТЮ</w:t>
      </w:r>
      <w:r>
        <w:t></w:t>
      </w:r>
      <w:r>
        <w:t></w:t>
      </w:r>
      <w:r>
        <w:t></w:t>
      </w:r>
      <w:r>
        <w:rPr>
          <w:rFonts w:hint="eastAsia"/>
        </w:rPr>
        <w:t>электролит</w:t>
      </w:r>
      <w:r>
        <w:t></w:t>
      </w:r>
      <w:r>
        <w:t></w:t>
      </w:r>
      <w:r>
        <w:rPr>
          <w:rFonts w:hint="eastAsia"/>
        </w:rPr>
        <w:t>Рассчитаны</w:t>
      </w:r>
      <w:r>
        <w:t></w:t>
      </w:r>
      <w:r>
        <w:t></w:t>
      </w:r>
      <w:r>
        <w:rPr>
          <w:rFonts w:hint="eastAsia"/>
        </w:rPr>
        <w:t>значения</w:t>
      </w:r>
      <w:r>
        <w:t></w:t>
      </w:r>
      <w:r>
        <w:t></w:t>
      </w:r>
      <w:r>
        <w:rPr>
          <w:rFonts w:hint="eastAsia"/>
        </w:rPr>
        <w:t>констант</w:t>
      </w:r>
      <w:r>
        <w:t></w:t>
      </w:r>
      <w:r>
        <w:rPr>
          <w:rFonts w:hint="eastAsia"/>
        </w:rPr>
        <w:t>кислотно</w:t>
      </w:r>
      <w:r>
        <w:t></w:t>
      </w:r>
      <w:r>
        <w:rPr>
          <w:rFonts w:hint="eastAsia"/>
        </w:rPr>
        <w:t>основных</w:t>
      </w:r>
      <w:r>
        <w:t></w:t>
      </w:r>
      <w:r>
        <w:rPr>
          <w:rFonts w:hint="eastAsia"/>
        </w:rPr>
        <w:t>равновесий</w:t>
      </w:r>
      <w:r>
        <w:t></w:t>
      </w:r>
      <w:r>
        <w:rPr>
          <w:rFonts w:hint="eastAsia"/>
        </w:rPr>
        <w:t>для</w:t>
      </w:r>
      <w:r>
        <w:t></w:t>
      </w:r>
      <w:r>
        <w:rPr>
          <w:rFonts w:hint="eastAsia"/>
        </w:rPr>
        <w:t>разных</w:t>
      </w:r>
      <w:r>
        <w:t></w:t>
      </w:r>
      <w:r>
        <w:rPr>
          <w:rFonts w:hint="eastAsia"/>
        </w:rPr>
        <w:t>концентраций</w:t>
      </w:r>
      <w:r>
        <w:t></w:t>
      </w:r>
      <w:r>
        <w:rPr>
          <w:rFonts w:hint="eastAsia"/>
        </w:rPr>
        <w:t>фонового</w:t>
      </w:r>
      <w:r>
        <w:t></w:t>
      </w:r>
      <w:r>
        <w:rPr>
          <w:rFonts w:hint="eastAsia"/>
        </w:rPr>
        <w:t>электролита</w:t>
      </w:r>
      <w:r>
        <w:t></w:t>
      </w:r>
      <w:r>
        <w:t></w:t>
      </w:r>
      <w:r>
        <w:rPr>
          <w:rFonts w:hint="eastAsia"/>
        </w:rPr>
        <w:t>которые</w:t>
      </w:r>
      <w:r>
        <w:t></w:t>
      </w:r>
      <w:r>
        <w:rPr>
          <w:rFonts w:hint="eastAsia"/>
        </w:rPr>
        <w:t>позволили</w:t>
      </w:r>
      <w:r>
        <w:t></w:t>
      </w:r>
      <w:r>
        <w:rPr>
          <w:rFonts w:hint="eastAsia"/>
        </w:rPr>
        <w:t>провести</w:t>
      </w:r>
      <w:r>
        <w:t></w:t>
      </w:r>
      <w:r>
        <w:rPr>
          <w:rFonts w:hint="eastAsia"/>
        </w:rPr>
        <w:t>моделирование</w:t>
      </w:r>
      <w:r>
        <w:t></w:t>
      </w:r>
      <w:r>
        <w:rPr>
          <w:rFonts w:hint="eastAsia"/>
        </w:rPr>
        <w:t>распределения</w:t>
      </w:r>
      <w:r>
        <w:t></w:t>
      </w:r>
      <w:r>
        <w:t></w:t>
      </w:r>
      <w:r>
        <w:rPr>
          <w:rFonts w:hint="eastAsia"/>
        </w:rPr>
        <w:t>ионов</w:t>
      </w:r>
      <w:r>
        <w:t></w:t>
      </w:r>
      <w:r>
        <w:rPr>
          <w:rFonts w:hint="eastAsia"/>
        </w:rPr>
        <w:t>на</w:t>
      </w:r>
      <w:r>
        <w:t></w:t>
      </w:r>
      <w:r>
        <w:rPr>
          <w:rFonts w:hint="eastAsia"/>
        </w:rPr>
        <w:t>поверхности</w:t>
      </w:r>
      <w:r>
        <w:t></w:t>
      </w:r>
      <w:r>
        <w:t></w:t>
      </w:r>
      <w:r>
        <w:rPr>
          <w:rFonts w:hint="eastAsia"/>
        </w:rPr>
        <w:t>возникающих</w:t>
      </w:r>
      <w:r>
        <w:t></w:t>
      </w:r>
      <w:r>
        <w:rPr>
          <w:rFonts w:hint="eastAsia"/>
        </w:rPr>
        <w:t>за</w:t>
      </w:r>
      <w:r>
        <w:t></w:t>
      </w:r>
      <w:r>
        <w:rPr>
          <w:rFonts w:hint="eastAsia"/>
        </w:rPr>
        <w:t>счет</w:t>
      </w:r>
      <w:r>
        <w:t></w:t>
      </w:r>
      <w:r>
        <w:rPr>
          <w:rFonts w:hint="eastAsia"/>
        </w:rPr>
        <w:t>адсорбции</w:t>
      </w:r>
      <w:r>
        <w:t></w:t>
      </w:r>
      <w:r>
        <w:rPr>
          <w:rFonts w:hint="eastAsia"/>
        </w:rPr>
        <w:t>Н</w:t>
      </w:r>
      <w:r>
        <w:t></w:t>
      </w:r>
      <w:r>
        <w:t></w:t>
      </w:r>
    </w:p>
    <w:p w14:paraId="1B061FCE" w14:textId="77777777" w:rsidR="003313FE" w:rsidRDefault="003313FE" w:rsidP="003313FE">
      <w:r>
        <w:t></w:t>
      </w:r>
      <w:r>
        <w:t></w:t>
      </w:r>
      <w:r>
        <w:tab/>
      </w:r>
      <w:r>
        <w:rPr>
          <w:rFonts w:hint="eastAsia"/>
        </w:rPr>
        <w:t>Найдено</w:t>
      </w:r>
      <w:r>
        <w:t></w:t>
      </w:r>
      <w:r>
        <w:t></w:t>
      </w:r>
      <w:r>
        <w:rPr>
          <w:rFonts w:hint="eastAsia"/>
        </w:rPr>
        <w:t>что</w:t>
      </w:r>
      <w:r>
        <w:t></w:t>
      </w:r>
      <w:r>
        <w:rPr>
          <w:rFonts w:hint="eastAsia"/>
        </w:rPr>
        <w:t>при</w:t>
      </w:r>
      <w:r>
        <w:t></w:t>
      </w:r>
      <w:r>
        <w:t></w:t>
      </w:r>
      <w:r>
        <w:t></w:t>
      </w:r>
      <w:r>
        <w:t></w:t>
      </w:r>
      <w:r>
        <w:rPr>
          <w:rFonts w:hint="eastAsia"/>
        </w:rPr>
        <w:t>меньшем</w:t>
      </w:r>
      <w:r>
        <w:t></w:t>
      </w:r>
      <w:r>
        <w:rPr>
          <w:rFonts w:hint="eastAsia"/>
        </w:rPr>
        <w:t>рНт</w:t>
      </w:r>
      <w:r>
        <w:t></w:t>
      </w:r>
      <w:r>
        <w:rPr>
          <w:rFonts w:hint="eastAsia"/>
        </w:rPr>
        <w:t>н</w:t>
      </w:r>
      <w:r>
        <w:t></w:t>
      </w:r>
      <w:r>
        <w:rPr>
          <w:rFonts w:hint="eastAsia"/>
        </w:rPr>
        <w:t>з</w:t>
      </w:r>
      <w:r>
        <w:t></w:t>
      </w:r>
      <w:r>
        <w:t></w:t>
      </w:r>
      <w:r>
        <w:rPr>
          <w:rFonts w:hint="eastAsia"/>
        </w:rPr>
        <w:t>поверхность</w:t>
      </w:r>
      <w:r>
        <w:t></w:t>
      </w:r>
      <w:r>
        <w:t></w:t>
      </w:r>
      <w:r>
        <w:t></w:t>
      </w:r>
      <w:r>
        <w:rPr>
          <w:rFonts w:hint="eastAsia"/>
        </w:rPr>
        <w:t>имеет</w:t>
      </w:r>
      <w:r>
        <w:t></w:t>
      </w:r>
      <w:r>
        <w:rPr>
          <w:rFonts w:hint="eastAsia"/>
        </w:rPr>
        <w:t>положительный</w:t>
      </w:r>
      <w:r>
        <w:t></w:t>
      </w:r>
      <w:r>
        <w:rPr>
          <w:rFonts w:hint="eastAsia"/>
        </w:rPr>
        <w:t>заряд</w:t>
      </w:r>
      <w:r>
        <w:t></w:t>
      </w:r>
      <w:r>
        <w:t></w:t>
      </w:r>
      <w:r>
        <w:rPr>
          <w:rFonts w:hint="eastAsia"/>
        </w:rPr>
        <w:t>возникающий</w:t>
      </w:r>
      <w:r>
        <w:t></w:t>
      </w:r>
      <w:r>
        <w:rPr>
          <w:rFonts w:hint="eastAsia"/>
        </w:rPr>
        <w:t>за</w:t>
      </w:r>
      <w:r>
        <w:t></w:t>
      </w:r>
      <w:r>
        <w:rPr>
          <w:rFonts w:hint="eastAsia"/>
        </w:rPr>
        <w:t>счет</w:t>
      </w:r>
      <w:r>
        <w:t></w:t>
      </w:r>
      <w:r>
        <w:rPr>
          <w:rFonts w:hint="eastAsia"/>
        </w:rPr>
        <w:t>адсорбции</w:t>
      </w:r>
      <w:r>
        <w:t></w:t>
      </w:r>
      <w:r>
        <w:rPr>
          <w:rFonts w:hint="eastAsia"/>
        </w:rPr>
        <w:t>Н</w:t>
      </w:r>
      <w:r>
        <w:t></w:t>
      </w:r>
      <w:r>
        <w:t></w:t>
      </w:r>
      <w:r>
        <w:t></w:t>
      </w:r>
      <w:r>
        <w:rPr>
          <w:rFonts w:hint="eastAsia"/>
        </w:rPr>
        <w:t>при</w:t>
      </w:r>
      <w:r>
        <w:t></w:t>
      </w:r>
      <w:r>
        <w:t></w:t>
      </w:r>
      <w:r>
        <w:t></w:t>
      </w:r>
      <w:r>
        <w:t></w:t>
      </w:r>
      <w:r>
        <w:rPr>
          <w:rFonts w:hint="eastAsia"/>
        </w:rPr>
        <w:t>большем</w:t>
      </w:r>
      <w:r>
        <w:t></w:t>
      </w:r>
      <w:r>
        <w:rPr>
          <w:rFonts w:hint="eastAsia"/>
        </w:rPr>
        <w:t>рНх</w:t>
      </w:r>
      <w:r>
        <w:t></w:t>
      </w:r>
      <w:r>
        <w:rPr>
          <w:rFonts w:hint="eastAsia"/>
        </w:rPr>
        <w:t>н</w:t>
      </w:r>
      <w:r>
        <w:t></w:t>
      </w:r>
      <w:r>
        <w:rPr>
          <w:rFonts w:hint="eastAsia"/>
        </w:rPr>
        <w:t>з</w:t>
      </w:r>
      <w:r>
        <w:t></w:t>
      </w:r>
      <w:r>
        <w:t></w:t>
      </w:r>
      <w:r>
        <w:rPr>
          <w:rFonts w:hint="eastAsia"/>
        </w:rPr>
        <w:t>поверхность</w:t>
      </w:r>
      <w:r>
        <w:t></w:t>
      </w:r>
      <w:r>
        <w:rPr>
          <w:rFonts w:hint="eastAsia"/>
        </w:rPr>
        <w:t>заряжена</w:t>
      </w:r>
      <w:r>
        <w:t></w:t>
      </w:r>
      <w:r>
        <w:rPr>
          <w:rFonts w:hint="eastAsia"/>
        </w:rPr>
        <w:t>отрицательно</w:t>
      </w:r>
      <w:r>
        <w:t></w:t>
      </w:r>
      <w:r>
        <w:t></w:t>
      </w:r>
      <w:r>
        <w:rPr>
          <w:rFonts w:hint="eastAsia"/>
        </w:rPr>
        <w:t>что</w:t>
      </w:r>
      <w:r>
        <w:t></w:t>
      </w:r>
      <w:r>
        <w:rPr>
          <w:rFonts w:hint="eastAsia"/>
        </w:rPr>
        <w:t>позволяет</w:t>
      </w:r>
      <w:r>
        <w:t></w:t>
      </w:r>
      <w:r>
        <w:rPr>
          <w:rFonts w:hint="eastAsia"/>
        </w:rPr>
        <w:t>объяснить</w:t>
      </w:r>
      <w:r>
        <w:t></w:t>
      </w:r>
      <w:r>
        <w:rPr>
          <w:rFonts w:hint="eastAsia"/>
        </w:rPr>
        <w:t>адсорбцио</w:t>
      </w:r>
      <w:r>
        <w:rPr>
          <w:rFonts w:hint="eastAsia"/>
        </w:rPr>
        <w:lastRenderedPageBreak/>
        <w:t>нные</w:t>
      </w:r>
      <w:r>
        <w:t></w:t>
      </w:r>
      <w:r>
        <w:rPr>
          <w:rFonts w:hint="eastAsia"/>
        </w:rPr>
        <w:t>закономерности</w:t>
      </w:r>
      <w:r>
        <w:t></w:t>
      </w:r>
    </w:p>
    <w:p w14:paraId="54FED529" w14:textId="77777777" w:rsidR="003313FE" w:rsidRDefault="003313FE" w:rsidP="003313FE">
      <w:r>
        <w:t></w:t>
      </w:r>
      <w:r>
        <w:t></w:t>
      </w:r>
      <w:r>
        <w:tab/>
      </w:r>
      <w:r>
        <w:rPr>
          <w:rFonts w:hint="eastAsia"/>
        </w:rPr>
        <w:t>Показано</w:t>
      </w:r>
      <w:r>
        <w:t></w:t>
      </w:r>
      <w:r>
        <w:t></w:t>
      </w:r>
      <w:r>
        <w:rPr>
          <w:rFonts w:hint="eastAsia"/>
        </w:rPr>
        <w:t>что</w:t>
      </w:r>
      <w:r>
        <w:t></w:t>
      </w:r>
      <w:r>
        <w:rPr>
          <w:rFonts w:hint="eastAsia"/>
        </w:rPr>
        <w:t>титан</w:t>
      </w:r>
      <w:r>
        <w:t></w:t>
      </w:r>
      <w:r>
        <w:t></w:t>
      </w:r>
      <w:r>
        <w:rPr>
          <w:rFonts w:hint="eastAsia"/>
        </w:rPr>
        <w:t>покрытый</w:t>
      </w:r>
      <w:r>
        <w:t></w:t>
      </w:r>
      <w:r>
        <w:rPr>
          <w:rFonts w:hint="eastAsia"/>
        </w:rPr>
        <w:t>фосфат</w:t>
      </w:r>
      <w:r>
        <w:t></w:t>
      </w:r>
      <w:r>
        <w:rPr>
          <w:rFonts w:hint="eastAsia"/>
        </w:rPr>
        <w:t>ионами</w:t>
      </w:r>
      <w:r>
        <w:t></w:t>
      </w:r>
      <w:r>
        <w:rPr>
          <w:rFonts w:hint="eastAsia"/>
        </w:rPr>
        <w:t>может</w:t>
      </w:r>
      <w:r>
        <w:t></w:t>
      </w:r>
      <w:r>
        <w:rPr>
          <w:rFonts w:hint="eastAsia"/>
        </w:rPr>
        <w:t>быть</w:t>
      </w:r>
      <w:r>
        <w:t></w:t>
      </w:r>
      <w:r>
        <w:rPr>
          <w:rFonts w:hint="eastAsia"/>
        </w:rPr>
        <w:t>использован</w:t>
      </w:r>
      <w:r>
        <w:t></w:t>
      </w:r>
      <w:r>
        <w:rPr>
          <w:rFonts w:hint="eastAsia"/>
        </w:rPr>
        <w:t>в</w:t>
      </w:r>
      <w:r>
        <w:t></w:t>
      </w:r>
      <w:r>
        <w:rPr>
          <w:rFonts w:hint="eastAsia"/>
        </w:rPr>
        <w:t>качестве</w:t>
      </w:r>
      <w:r>
        <w:t></w:t>
      </w:r>
      <w:r>
        <w:rPr>
          <w:rFonts w:hint="eastAsia"/>
        </w:rPr>
        <w:t>ионселективного</w:t>
      </w:r>
      <w:r>
        <w:t></w:t>
      </w:r>
      <w:r>
        <w:rPr>
          <w:rFonts w:hint="eastAsia"/>
        </w:rPr>
        <w:t>индикаторного</w:t>
      </w:r>
      <w:r>
        <w:t></w:t>
      </w:r>
      <w:r>
        <w:rPr>
          <w:rFonts w:hint="eastAsia"/>
        </w:rPr>
        <w:t>электрода</w:t>
      </w:r>
      <w:r>
        <w:t></w:t>
      </w:r>
      <w:r>
        <w:rPr>
          <w:rFonts w:hint="eastAsia"/>
        </w:rPr>
        <w:t>на</w:t>
      </w:r>
      <w:r>
        <w:t></w:t>
      </w:r>
      <w:r>
        <w:rPr>
          <w:rFonts w:hint="eastAsia"/>
        </w:rPr>
        <w:t>различные</w:t>
      </w:r>
      <w:r>
        <w:t></w:t>
      </w:r>
      <w:r>
        <w:rPr>
          <w:rFonts w:hint="eastAsia"/>
        </w:rPr>
        <w:t>фосфат</w:t>
      </w:r>
      <w:r>
        <w:t></w:t>
      </w:r>
      <w:r>
        <w:rPr>
          <w:rFonts w:hint="eastAsia"/>
        </w:rPr>
        <w:t>ионы</w:t>
      </w:r>
      <w:r>
        <w:t></w:t>
      </w:r>
      <w:r>
        <w:t></w:t>
      </w:r>
      <w:r>
        <w:rPr>
          <w:rFonts w:hint="eastAsia"/>
        </w:rPr>
        <w:t>при</w:t>
      </w:r>
      <w:r>
        <w:t></w:t>
      </w:r>
      <w:r>
        <w:rPr>
          <w:rFonts w:hint="eastAsia"/>
        </w:rPr>
        <w:t>определенных</w:t>
      </w:r>
      <w:r>
        <w:t></w:t>
      </w:r>
      <w:r>
        <w:rPr>
          <w:rFonts w:hint="eastAsia"/>
        </w:rPr>
        <w:t>значениях</w:t>
      </w:r>
      <w:r>
        <w:t></w:t>
      </w:r>
      <w:r>
        <w:t></w:t>
      </w:r>
      <w:r>
        <w:t></w:t>
      </w:r>
      <w:r>
        <w:t></w:t>
      </w:r>
      <w:r>
        <w:rPr>
          <w:rFonts w:hint="eastAsia"/>
        </w:rPr>
        <w:t>среды</w:t>
      </w:r>
      <w:r>
        <w:t></w:t>
      </w:r>
    </w:p>
    <w:p w14:paraId="4F446FFE" w14:textId="77777777" w:rsidR="003313FE" w:rsidRDefault="003313FE" w:rsidP="003313FE">
      <w:r>
        <w:t></w:t>
      </w:r>
      <w:r>
        <w:t></w:t>
      </w:r>
      <w:r>
        <w:tab/>
      </w:r>
      <w:r>
        <w:rPr>
          <w:rFonts w:hint="eastAsia"/>
        </w:rPr>
        <w:t>При</w:t>
      </w:r>
      <w:r>
        <w:t></w:t>
      </w:r>
      <w:r>
        <w:rPr>
          <w:rFonts w:hint="eastAsia"/>
        </w:rPr>
        <w:t>моделировании</w:t>
      </w:r>
      <w:r>
        <w:t></w:t>
      </w:r>
      <w:r>
        <w:rPr>
          <w:rFonts w:hint="eastAsia"/>
        </w:rPr>
        <w:t>процесса</w:t>
      </w:r>
      <w:r>
        <w:t></w:t>
      </w:r>
      <w:r>
        <w:rPr>
          <w:rFonts w:hint="eastAsia"/>
        </w:rPr>
        <w:t>анодного</w:t>
      </w:r>
      <w:r>
        <w:t></w:t>
      </w:r>
      <w:r>
        <w:rPr>
          <w:rFonts w:hint="eastAsia"/>
        </w:rPr>
        <w:t>растворения</w:t>
      </w:r>
      <w:r>
        <w:t></w:t>
      </w:r>
      <w:r>
        <w:rPr>
          <w:rFonts w:hint="eastAsia"/>
        </w:rPr>
        <w:t>титана</w:t>
      </w:r>
      <w:r>
        <w:t></w:t>
      </w:r>
      <w:r>
        <w:rPr>
          <w:rFonts w:hint="eastAsia"/>
        </w:rPr>
        <w:t>установлено</w:t>
      </w:r>
      <w:r>
        <w:t></w:t>
      </w:r>
      <w:r>
        <w:t></w:t>
      </w:r>
      <w:r>
        <w:rPr>
          <w:rFonts w:hint="eastAsia"/>
        </w:rPr>
        <w:t>что</w:t>
      </w:r>
      <w:r>
        <w:t></w:t>
      </w:r>
      <w:r>
        <w:rPr>
          <w:rFonts w:hint="eastAsia"/>
        </w:rPr>
        <w:t>первый</w:t>
      </w:r>
      <w:r>
        <w:t></w:t>
      </w:r>
      <w:r>
        <w:rPr>
          <w:rFonts w:hint="eastAsia"/>
        </w:rPr>
        <w:t>пик</w:t>
      </w:r>
      <w:r>
        <w:t></w:t>
      </w:r>
      <w:r>
        <w:rPr>
          <w:rFonts w:hint="eastAsia"/>
        </w:rPr>
        <w:t>кривых</w:t>
      </w:r>
      <w:r>
        <w:t></w:t>
      </w:r>
      <w:r>
        <w:rPr>
          <w:rFonts w:hint="eastAsia"/>
        </w:rPr>
        <w:t>анодной</w:t>
      </w:r>
      <w:r>
        <w:t></w:t>
      </w:r>
      <w:r>
        <w:rPr>
          <w:rFonts w:hint="eastAsia"/>
        </w:rPr>
        <w:t>поляризации</w:t>
      </w:r>
      <w:r>
        <w:t></w:t>
      </w:r>
      <w:r>
        <w:rPr>
          <w:rFonts w:hint="eastAsia"/>
        </w:rPr>
        <w:t>титанового</w:t>
      </w:r>
      <w:r>
        <w:t></w:t>
      </w:r>
      <w:r>
        <w:rPr>
          <w:rFonts w:hint="eastAsia"/>
        </w:rPr>
        <w:t>электрода</w:t>
      </w:r>
      <w:r>
        <w:t></w:t>
      </w:r>
      <w:r>
        <w:rPr>
          <w:rFonts w:hint="eastAsia"/>
        </w:rPr>
        <w:t>соответствует</w:t>
      </w:r>
      <w:r>
        <w:t></w:t>
      </w:r>
      <w:r>
        <w:rPr>
          <w:rFonts w:hint="eastAsia"/>
        </w:rPr>
        <w:t>переходу</w:t>
      </w:r>
      <w:r>
        <w:t></w:t>
      </w:r>
      <w:r>
        <w:rPr>
          <w:rFonts w:hint="eastAsia"/>
        </w:rPr>
        <w:t>титана</w:t>
      </w:r>
      <w:r>
        <w:t></w:t>
      </w:r>
      <w:r>
        <w:t></w:t>
      </w:r>
      <w:r>
        <w:t></w:t>
      </w:r>
      <w:r>
        <w:t></w:t>
      </w:r>
      <w:r>
        <w:t></w:t>
      </w:r>
      <w:r>
        <w:t></w:t>
      </w:r>
      <w:r>
        <w:t></w:t>
      </w:r>
      <w:r>
        <w:rPr>
          <w:rFonts w:hint="eastAsia"/>
        </w:rPr>
        <w:t>в</w:t>
      </w:r>
      <w:r>
        <w:t></w:t>
      </w:r>
      <w:r>
        <w:rPr>
          <w:rFonts w:hint="eastAsia"/>
        </w:rPr>
        <w:t>оксид</w:t>
      </w:r>
      <w:r>
        <w:t></w:t>
      </w:r>
      <w:r>
        <w:rPr>
          <w:rFonts w:hint="eastAsia"/>
        </w:rPr>
        <w:t>титана</w:t>
      </w:r>
      <w:r>
        <w:t></w:t>
      </w:r>
      <w:r>
        <w:t></w:t>
      </w:r>
      <w:r>
        <w:t></w:t>
      </w:r>
      <w:r>
        <w:t></w:t>
      </w:r>
      <w:r>
        <w:t></w:t>
      </w:r>
      <w:r>
        <w:t></w:t>
      </w:r>
    </w:p>
    <w:p w14:paraId="0F8944E9" w14:textId="77777777" w:rsidR="003313FE" w:rsidRDefault="003313FE" w:rsidP="003313FE">
      <w:r>
        <w:t></w:t>
      </w:r>
      <w:r>
        <w:t></w:t>
      </w:r>
      <w:r>
        <w:tab/>
      </w:r>
      <w:r>
        <w:rPr>
          <w:rFonts w:hint="eastAsia"/>
        </w:rPr>
        <w:t>Моделирование</w:t>
      </w:r>
      <w:r>
        <w:t></w:t>
      </w:r>
      <w:r>
        <w:rPr>
          <w:rFonts w:hint="eastAsia"/>
        </w:rPr>
        <w:t>кинетических</w:t>
      </w:r>
      <w:r>
        <w:t></w:t>
      </w:r>
      <w:r>
        <w:rPr>
          <w:rFonts w:hint="eastAsia"/>
        </w:rPr>
        <w:t>процессов</w:t>
      </w:r>
      <w:r>
        <w:t></w:t>
      </w:r>
      <w:r>
        <w:rPr>
          <w:rFonts w:hint="eastAsia"/>
        </w:rPr>
        <w:t>растворения</w:t>
      </w:r>
      <w:r>
        <w:t></w:t>
      </w:r>
      <w:r>
        <w:rPr>
          <w:rFonts w:hint="eastAsia"/>
        </w:rPr>
        <w:t>ТЮ</w:t>
      </w:r>
      <w:r>
        <w:t></w:t>
      </w:r>
      <w:r>
        <w:t></w:t>
      </w:r>
      <w:r>
        <w:rPr>
          <w:rFonts w:hint="eastAsia"/>
        </w:rPr>
        <w:t>и</w:t>
      </w:r>
      <w:r>
        <w:t></w:t>
      </w:r>
      <w:r>
        <w:t></w:t>
      </w:r>
      <w:r>
        <w:t></w:t>
      </w:r>
      <w:r>
        <w:t></w:t>
      </w:r>
      <w:r>
        <w:t></w:t>
      </w:r>
      <w:r>
        <w:t></w:t>
      </w:r>
      <w:r>
        <w:t></w:t>
      </w:r>
      <w:r>
        <w:t></w:t>
      </w:r>
      <w:r>
        <w:rPr>
          <w:rFonts w:hint="eastAsia"/>
        </w:rPr>
        <w:t>в</w:t>
      </w:r>
    </w:p>
    <w:p w14:paraId="202545C2" w14:textId="77777777" w:rsidR="003313FE" w:rsidRDefault="003313FE" w:rsidP="003313FE">
      <w:r>
        <w:rPr>
          <w:rFonts w:hint="eastAsia"/>
        </w:rPr>
        <w:t>серной</w:t>
      </w:r>
      <w:r>
        <w:t></w:t>
      </w:r>
      <w:r>
        <w:rPr>
          <w:rFonts w:hint="eastAsia"/>
        </w:rPr>
        <w:t>кислоте</w:t>
      </w:r>
      <w:r>
        <w:t></w:t>
      </w:r>
      <w:r>
        <w:rPr>
          <w:rFonts w:hint="eastAsia"/>
        </w:rPr>
        <w:t>позволяет</w:t>
      </w:r>
      <w:r>
        <w:t></w:t>
      </w:r>
      <w:r>
        <w:rPr>
          <w:rFonts w:hint="eastAsia"/>
        </w:rPr>
        <w:t>предложить</w:t>
      </w:r>
      <w:r>
        <w:t></w:t>
      </w:r>
      <w:r>
        <w:rPr>
          <w:rFonts w:hint="eastAsia"/>
        </w:rPr>
        <w:t>схему</w:t>
      </w:r>
      <w:r>
        <w:t></w:t>
      </w:r>
      <w:r>
        <w:rPr>
          <w:rFonts w:hint="eastAsia"/>
        </w:rPr>
        <w:t>механизма</w:t>
      </w:r>
      <w:r>
        <w:t></w:t>
      </w:r>
      <w:r>
        <w:rPr>
          <w:rFonts w:hint="eastAsia"/>
        </w:rPr>
        <w:t>растворения</w:t>
      </w:r>
      <w:r>
        <w:t></w:t>
      </w:r>
      <w:r>
        <w:rPr>
          <w:rFonts w:hint="eastAsia"/>
        </w:rPr>
        <w:t>и</w:t>
      </w:r>
      <w:r>
        <w:t></w:t>
      </w:r>
      <w:r>
        <w:rPr>
          <w:rFonts w:hint="eastAsia"/>
        </w:rPr>
        <w:t>объяснить</w:t>
      </w:r>
      <w:r>
        <w:t></w:t>
      </w:r>
      <w:r>
        <w:rPr>
          <w:rFonts w:hint="eastAsia"/>
        </w:rPr>
        <w:t>полученные</w:t>
      </w:r>
      <w:r>
        <w:t></w:t>
      </w:r>
      <w:r>
        <w:rPr>
          <w:rFonts w:hint="eastAsia"/>
        </w:rPr>
        <w:t>экспериментальные</w:t>
      </w:r>
      <w:r>
        <w:t></w:t>
      </w:r>
      <w:r>
        <w:rPr>
          <w:rFonts w:hint="eastAsia"/>
        </w:rPr>
        <w:t>данные</w:t>
      </w:r>
      <w:r>
        <w:t></w:t>
      </w:r>
      <w:r>
        <w:tab/>
      </w:r>
      <w:r>
        <w:rPr>
          <w:rFonts w:hint="eastAsia"/>
        </w:rPr>
        <w:t>влияние</w:t>
      </w:r>
    </w:p>
    <w:p w14:paraId="6F1232E6" w14:textId="50F1F646" w:rsidR="00DF368C" w:rsidRPr="00DF368C" w:rsidRDefault="003313FE" w:rsidP="003313FE">
      <w:r>
        <w:rPr>
          <w:rFonts w:hint="eastAsia"/>
        </w:rPr>
        <w:t>концентрации</w:t>
      </w:r>
      <w:r>
        <w:t></w:t>
      </w:r>
      <w:r>
        <w:rPr>
          <w:rFonts w:hint="eastAsia"/>
        </w:rPr>
        <w:t>серной</w:t>
      </w:r>
      <w:r>
        <w:t></w:t>
      </w:r>
      <w:r>
        <w:rPr>
          <w:rFonts w:hint="eastAsia"/>
        </w:rPr>
        <w:t>кислоты</w:t>
      </w:r>
      <w:r>
        <w:t></w:t>
      </w:r>
      <w:r>
        <w:t></w:t>
      </w:r>
      <w:r>
        <w:rPr>
          <w:rFonts w:hint="eastAsia"/>
        </w:rPr>
        <w:t>эффективной</w:t>
      </w:r>
      <w:r>
        <w:t></w:t>
      </w:r>
      <w:r>
        <w:rPr>
          <w:rFonts w:hint="eastAsia"/>
        </w:rPr>
        <w:t>энергии</w:t>
      </w:r>
      <w:r>
        <w:t></w:t>
      </w:r>
      <w:r>
        <w:rPr>
          <w:rFonts w:hint="eastAsia"/>
        </w:rPr>
        <w:t>активации</w:t>
      </w:r>
      <w:r>
        <w:t></w:t>
      </w:r>
      <w:r>
        <w:t></w:t>
      </w:r>
      <w:r>
        <w:rPr>
          <w:rFonts w:hint="eastAsia"/>
        </w:rPr>
        <w:t>температуры</w:t>
      </w:r>
      <w:r>
        <w:t></w:t>
      </w:r>
      <w:r>
        <w:rPr>
          <w:rFonts w:hint="eastAsia"/>
        </w:rPr>
        <w:t>электролита</w:t>
      </w:r>
      <w:r>
        <w:t></w:t>
      </w:r>
      <w:r>
        <w:t></w:t>
      </w:r>
      <w:r>
        <w:rPr>
          <w:rFonts w:hint="eastAsia"/>
        </w:rPr>
        <w:t>эффективные</w:t>
      </w:r>
      <w:r>
        <w:t></w:t>
      </w:r>
      <w:r>
        <w:rPr>
          <w:rFonts w:hint="eastAsia"/>
        </w:rPr>
        <w:t>порядки</w:t>
      </w:r>
      <w:r>
        <w:t></w:t>
      </w:r>
      <w:r>
        <w:rPr>
          <w:rFonts w:hint="eastAsia"/>
        </w:rPr>
        <w:t>по</w:t>
      </w:r>
      <w:r>
        <w:t></w:t>
      </w:r>
      <w:r>
        <w:rPr>
          <w:rFonts w:hint="eastAsia"/>
        </w:rPr>
        <w:t>ионам</w:t>
      </w:r>
      <w:r>
        <w:t></w:t>
      </w:r>
      <w:r>
        <w:rPr>
          <w:rFonts w:hint="eastAsia"/>
        </w:rPr>
        <w:t>Н</w:t>
      </w:r>
      <w:r>
        <w:t></w:t>
      </w:r>
      <w:r>
        <w:t></w:t>
      </w:r>
      <w:r>
        <w:rPr>
          <w:rFonts w:hint="eastAsia"/>
        </w:rPr>
        <w:t>и</w:t>
      </w:r>
      <w:r>
        <w:t></w:t>
      </w:r>
      <w:r>
        <w:t></w:t>
      </w:r>
      <w:r>
        <w:t></w:t>
      </w:r>
      <w:r>
        <w:t></w:t>
      </w:r>
      <w:r>
        <w:t></w:t>
      </w:r>
      <w:r>
        <w:t></w:t>
      </w:r>
      <w:bookmarkStart w:id="0" w:name="_GoBack"/>
      <w:bookmarkEnd w:id="0"/>
    </w:p>
    <w:sectPr w:rsidR="00DF368C" w:rsidRPr="00DF368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3F20E" w14:textId="77777777" w:rsidR="00094354" w:rsidRPr="008D1934" w:rsidRDefault="00094354">
      <w:pPr>
        <w:spacing w:after="0" w:line="240" w:lineRule="auto"/>
      </w:pPr>
      <w:r w:rsidRPr="008D1934">
        <w:separator/>
      </w:r>
    </w:p>
  </w:endnote>
  <w:endnote w:type="continuationSeparator" w:id="0">
    <w:p w14:paraId="60597FD8" w14:textId="77777777" w:rsidR="00094354" w:rsidRPr="008D1934" w:rsidRDefault="0009435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5303D" w14:textId="77777777" w:rsidR="00094354" w:rsidRPr="008D1934" w:rsidRDefault="00094354"/>
    <w:p w14:paraId="49485007" w14:textId="77777777" w:rsidR="00094354" w:rsidRPr="008D1934" w:rsidRDefault="00094354"/>
    <w:p w14:paraId="7632FB66" w14:textId="77777777" w:rsidR="00094354" w:rsidRPr="008D1934" w:rsidRDefault="00094354"/>
    <w:p w14:paraId="1CE3769C" w14:textId="77777777" w:rsidR="00094354" w:rsidRPr="008D1934" w:rsidRDefault="00094354"/>
    <w:p w14:paraId="5D4A1091" w14:textId="77777777" w:rsidR="00094354" w:rsidRPr="008D1934" w:rsidRDefault="00094354"/>
    <w:p w14:paraId="7D6A78F8" w14:textId="77777777" w:rsidR="00094354" w:rsidRPr="008D1934" w:rsidRDefault="00094354"/>
    <w:p w14:paraId="78AFAA51" w14:textId="77777777" w:rsidR="00094354" w:rsidRPr="008D1934" w:rsidRDefault="00094354">
      <w:pPr>
        <w:rPr>
          <w:sz w:val="2"/>
          <w:szCs w:val="2"/>
        </w:rPr>
      </w:pPr>
      <w:r>
        <w:rPr>
          <w:noProof/>
        </w:rPr>
        <mc:AlternateContent>
          <mc:Choice Requires="wps">
            <w:drawing>
              <wp:anchor distT="0" distB="0" distL="63500" distR="63500" simplePos="0" relativeHeight="251660288" behindDoc="1" locked="0" layoutInCell="1" allowOverlap="1" wp14:anchorId="4036F2BB" wp14:editId="170AD43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A6A4E47" w14:textId="77777777" w:rsidR="00094354" w:rsidRPr="008D1934" w:rsidRDefault="000943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6F2B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3A6A4E47" w14:textId="77777777" w:rsidR="00094354" w:rsidRPr="008D1934" w:rsidRDefault="000943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625D8BF" w14:textId="77777777" w:rsidR="00094354" w:rsidRPr="008D1934" w:rsidRDefault="00094354"/>
    <w:p w14:paraId="74F8B97A" w14:textId="77777777" w:rsidR="00094354" w:rsidRPr="008D1934" w:rsidRDefault="00094354"/>
    <w:p w14:paraId="04F06FF7" w14:textId="77777777" w:rsidR="00094354" w:rsidRPr="008D1934" w:rsidRDefault="00094354">
      <w:pPr>
        <w:rPr>
          <w:sz w:val="2"/>
          <w:szCs w:val="2"/>
        </w:rPr>
      </w:pPr>
      <w:r>
        <w:rPr>
          <w:noProof/>
        </w:rPr>
        <mc:AlternateContent>
          <mc:Choice Requires="wps">
            <w:drawing>
              <wp:anchor distT="0" distB="0" distL="63500" distR="63500" simplePos="0" relativeHeight="251659264" behindDoc="1" locked="0" layoutInCell="1" allowOverlap="1" wp14:anchorId="157B10A1" wp14:editId="2D39A62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A51267" w14:textId="77777777" w:rsidR="00094354" w:rsidRPr="008D1934" w:rsidRDefault="000943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B10A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8A51267" w14:textId="77777777" w:rsidR="00094354" w:rsidRPr="008D1934" w:rsidRDefault="000943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70406EA" w14:textId="77777777" w:rsidR="00094354" w:rsidRPr="008D1934" w:rsidRDefault="00094354"/>
    <w:p w14:paraId="1089EA9F" w14:textId="77777777" w:rsidR="00094354" w:rsidRPr="008D1934" w:rsidRDefault="00094354">
      <w:pPr>
        <w:rPr>
          <w:sz w:val="2"/>
          <w:szCs w:val="2"/>
        </w:rPr>
      </w:pPr>
    </w:p>
    <w:p w14:paraId="15FA7E4D" w14:textId="77777777" w:rsidR="00094354" w:rsidRPr="008D1934" w:rsidRDefault="00094354"/>
    <w:p w14:paraId="45CC0DB7" w14:textId="77777777" w:rsidR="00094354" w:rsidRPr="008D1934" w:rsidRDefault="00094354">
      <w:pPr>
        <w:spacing w:after="0" w:line="240" w:lineRule="auto"/>
      </w:pPr>
    </w:p>
  </w:footnote>
  <w:footnote w:type="continuationSeparator" w:id="0">
    <w:p w14:paraId="0C66A3A4" w14:textId="77777777" w:rsidR="00094354" w:rsidRPr="008D1934" w:rsidRDefault="0009435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54"/>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C8DDC-45E0-4B02-AF92-6BCBCF2C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190</cp:revision>
  <cp:lastPrinted>2024-05-12T14:21:00Z</cp:lastPrinted>
  <dcterms:created xsi:type="dcterms:W3CDTF">2024-06-09T18:55:00Z</dcterms:created>
  <dcterms:modified xsi:type="dcterms:W3CDTF">2024-06-10T17:25:00Z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