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43A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Моралев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Сергей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Николаевич</w:t>
      </w:r>
      <w:r w:rsidRPr="00AB18ED">
        <w:rPr>
          <w:rFonts w:ascii="Helvetica" w:hAnsi="Helvetica" w:cs="Helvetica"/>
          <w:b/>
          <w:bCs/>
          <w:color w:val="222222"/>
          <w:sz w:val="21"/>
          <w:szCs w:val="21"/>
        </w:rPr>
        <w:t>.</w:t>
      </w:r>
    </w:p>
    <w:p w14:paraId="071CC65E"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Сравнительное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функционирования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позвоночных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беспозвоночных</w:t>
      </w:r>
      <w:r w:rsidRPr="00AB18ED">
        <w:rPr>
          <w:rFonts w:ascii="Helvetica" w:hAnsi="Helvetica" w:cs="Helvetica"/>
          <w:b/>
          <w:bCs/>
          <w:color w:val="222222"/>
          <w:sz w:val="21"/>
          <w:szCs w:val="21"/>
        </w:rPr>
        <w:t xml:space="preserve"> : </w:t>
      </w:r>
      <w:r w:rsidRPr="00AB18ED">
        <w:rPr>
          <w:rFonts w:ascii="Helvetica" w:hAnsi="Helvetica" w:cs="Helvetica" w:hint="eastAsia"/>
          <w:b/>
          <w:bCs/>
          <w:color w:val="222222"/>
          <w:sz w:val="21"/>
          <w:szCs w:val="21"/>
        </w:rPr>
        <w:t>диссертация</w:t>
      </w:r>
      <w:r w:rsidRPr="00AB18ED">
        <w:rPr>
          <w:rFonts w:ascii="Helvetica" w:hAnsi="Helvetica" w:cs="Helvetica"/>
          <w:b/>
          <w:bCs/>
          <w:color w:val="222222"/>
          <w:sz w:val="21"/>
          <w:szCs w:val="21"/>
        </w:rPr>
        <w:t xml:space="preserve"> ... </w:t>
      </w:r>
      <w:r w:rsidRPr="00AB18ED">
        <w:rPr>
          <w:rFonts w:ascii="Helvetica" w:hAnsi="Helvetica" w:cs="Helvetica" w:hint="eastAsia"/>
          <w:b/>
          <w:bCs/>
          <w:color w:val="222222"/>
          <w:sz w:val="21"/>
          <w:szCs w:val="21"/>
        </w:rPr>
        <w:t>доктора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биологических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наук</w:t>
      </w:r>
      <w:r w:rsidRPr="00AB18ED">
        <w:rPr>
          <w:rFonts w:ascii="Helvetica" w:hAnsi="Helvetica" w:cs="Helvetica"/>
          <w:b/>
          <w:bCs/>
          <w:color w:val="222222"/>
          <w:sz w:val="21"/>
          <w:szCs w:val="21"/>
        </w:rPr>
        <w:t xml:space="preserve"> : 03.00.04. - </w:t>
      </w:r>
      <w:r w:rsidRPr="00AB18ED">
        <w:rPr>
          <w:rFonts w:ascii="Helvetica" w:hAnsi="Helvetica" w:cs="Helvetica" w:hint="eastAsia"/>
          <w:b/>
          <w:bCs/>
          <w:color w:val="222222"/>
          <w:sz w:val="21"/>
          <w:szCs w:val="21"/>
        </w:rPr>
        <w:t>Санкт</w:t>
      </w:r>
      <w:r w:rsidRPr="00AB18ED">
        <w:rPr>
          <w:rFonts w:ascii="Helvetica" w:hAnsi="Helvetica" w:cs="Helvetica"/>
          <w:b/>
          <w:bCs/>
          <w:color w:val="222222"/>
          <w:sz w:val="21"/>
          <w:szCs w:val="21"/>
        </w:rPr>
        <w:t>-</w:t>
      </w:r>
      <w:r w:rsidRPr="00AB18ED">
        <w:rPr>
          <w:rFonts w:ascii="Helvetica" w:hAnsi="Helvetica" w:cs="Helvetica" w:hint="eastAsia"/>
          <w:b/>
          <w:bCs/>
          <w:color w:val="222222"/>
          <w:sz w:val="21"/>
          <w:szCs w:val="21"/>
        </w:rPr>
        <w:t>Петербург</w:t>
      </w:r>
      <w:r w:rsidRPr="00AB18ED">
        <w:rPr>
          <w:rFonts w:ascii="Helvetica" w:hAnsi="Helvetica" w:cs="Helvetica"/>
          <w:b/>
          <w:bCs/>
          <w:color w:val="222222"/>
          <w:sz w:val="21"/>
          <w:szCs w:val="21"/>
        </w:rPr>
        <w:t xml:space="preserve">, 2005. - 246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 </w:t>
      </w:r>
      <w:r w:rsidRPr="00AB18ED">
        <w:rPr>
          <w:rFonts w:ascii="Helvetica" w:hAnsi="Helvetica" w:cs="Helvetica" w:hint="eastAsia"/>
          <w:b/>
          <w:bCs/>
          <w:color w:val="222222"/>
          <w:sz w:val="21"/>
          <w:szCs w:val="21"/>
        </w:rPr>
        <w:t>ил</w:t>
      </w:r>
      <w:r w:rsidRPr="00AB18ED">
        <w:rPr>
          <w:rFonts w:ascii="Helvetica" w:hAnsi="Helvetica" w:cs="Helvetica"/>
          <w:b/>
          <w:bCs/>
          <w:color w:val="222222"/>
          <w:sz w:val="21"/>
          <w:szCs w:val="21"/>
        </w:rPr>
        <w:t>.</w:t>
      </w:r>
    </w:p>
    <w:p w14:paraId="75F2CB2D"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больше</w:t>
      </w:r>
    </w:p>
    <w:p w14:paraId="7E69850A"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Цитаты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текста</w:t>
      </w:r>
      <w:r w:rsidRPr="00AB18ED">
        <w:rPr>
          <w:rFonts w:ascii="Helvetica" w:hAnsi="Helvetica" w:cs="Helvetica"/>
          <w:b/>
          <w:bCs/>
          <w:color w:val="222222"/>
          <w:sz w:val="21"/>
          <w:szCs w:val="21"/>
        </w:rPr>
        <w:t>:</w:t>
      </w:r>
    </w:p>
    <w:p w14:paraId="3121CF0A"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стр</w:t>
      </w:r>
      <w:r w:rsidRPr="00AB18ED">
        <w:rPr>
          <w:rFonts w:ascii="Helvetica" w:hAnsi="Helvetica" w:cs="Helvetica"/>
          <w:b/>
          <w:bCs/>
          <w:color w:val="222222"/>
          <w:sz w:val="21"/>
          <w:szCs w:val="21"/>
        </w:rPr>
        <w:t>. 1</w:t>
      </w:r>
    </w:p>
    <w:p w14:paraId="79107697"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^{'0^-3 cifjtl </w:t>
      </w:r>
      <w:r w:rsidRPr="00AB18ED">
        <w:rPr>
          <w:rFonts w:ascii="Helvetica" w:hAnsi="Helvetica" w:cs="Helvetica" w:hint="eastAsia"/>
          <w:b/>
          <w:bCs/>
          <w:color w:val="222222"/>
          <w:sz w:val="21"/>
          <w:szCs w:val="21"/>
        </w:rPr>
        <w:t>На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правах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рукописи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УДК</w:t>
      </w:r>
      <w:r w:rsidRPr="00AB18ED">
        <w:rPr>
          <w:rFonts w:ascii="Helvetica" w:hAnsi="Helvetica" w:cs="Helvetica"/>
          <w:b/>
          <w:bCs/>
          <w:color w:val="222222"/>
          <w:sz w:val="21"/>
          <w:szCs w:val="21"/>
        </w:rPr>
        <w:t xml:space="preserve"> 577.153.4 </w:t>
      </w:r>
      <w:r w:rsidRPr="00AB18ED">
        <w:rPr>
          <w:rFonts w:ascii="Helvetica" w:hAnsi="Helvetica" w:cs="Helvetica" w:hint="eastAsia"/>
          <w:b/>
          <w:bCs/>
          <w:color w:val="222222"/>
          <w:sz w:val="21"/>
          <w:szCs w:val="21"/>
        </w:rPr>
        <w:t>МОРАЛЕН</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СЕРГЕЙ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НИКОЛАЕВИЧ</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СРАВНИТЕЛЬНОЕ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ФУНКЦИОНИРОВАНИЯ</w:t>
      </w:r>
      <w:r w:rsidRPr="00AB18ED">
        <w:rPr>
          <w:rFonts w:ascii="Helvetica" w:hAnsi="Helvetica" w:cs="Helvetica"/>
          <w:b/>
          <w:bCs/>
          <w:color w:val="222222"/>
          <w:sz w:val="21"/>
          <w:szCs w:val="21"/>
        </w:rPr>
        <w:t xml:space="preserve"> . -^t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ПОЗВОНОЧНЫХ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БЕСПОЗВОНОЧНЫХ</w:t>
      </w:r>
      <w:r w:rsidRPr="00AB18ED">
        <w:rPr>
          <w:rFonts w:ascii="Helvetica" w:hAnsi="Helvetica" w:cs="Helvetica"/>
          <w:b/>
          <w:bCs/>
          <w:color w:val="222222"/>
          <w:sz w:val="21"/>
          <w:szCs w:val="21"/>
        </w:rPr>
        <w:t xml:space="preserve"> 03.00.04 - </w:t>
      </w:r>
      <w:r w:rsidRPr="00AB18ED">
        <w:rPr>
          <w:rFonts w:ascii="Helvetica" w:hAnsi="Helvetica" w:cs="Helvetica" w:hint="eastAsia"/>
          <w:b/>
          <w:bCs/>
          <w:color w:val="222222"/>
          <w:sz w:val="21"/>
          <w:szCs w:val="21"/>
        </w:rPr>
        <w:t>биохимия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ДИССЕРТАЦИЯ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соискание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ученой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степени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доктора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биологических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наук</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Санкт</w:t>
      </w:r>
      <w:r w:rsidRPr="00AB18ED">
        <w:rPr>
          <w:rFonts w:ascii="Helvetica" w:hAnsi="Helvetica" w:cs="Helvetica"/>
          <w:b/>
          <w:bCs/>
          <w:color w:val="222222"/>
          <w:sz w:val="21"/>
          <w:szCs w:val="21"/>
        </w:rPr>
        <w:t>-</w:t>
      </w:r>
      <w:r w:rsidRPr="00AB18ED">
        <w:rPr>
          <w:rFonts w:ascii="Helvetica" w:hAnsi="Helvetica" w:cs="Helvetica" w:hint="eastAsia"/>
          <w:b/>
          <w:bCs/>
          <w:color w:val="222222"/>
          <w:sz w:val="21"/>
          <w:szCs w:val="21"/>
        </w:rPr>
        <w:t>Петербург</w:t>
      </w:r>
      <w:r w:rsidRPr="00AB18ED">
        <w:rPr>
          <w:rFonts w:ascii="Helvetica" w:hAnsi="Helvetica" w:cs="Helvetica"/>
          <w:b/>
          <w:bCs/>
          <w:color w:val="222222"/>
          <w:sz w:val="21"/>
          <w:szCs w:val="21"/>
        </w:rPr>
        <w:t xml:space="preserve"> 2005</w:t>
      </w:r>
    </w:p>
    <w:p w14:paraId="07A27565"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стр</w:t>
      </w:r>
      <w:r w:rsidRPr="00AB18ED">
        <w:rPr>
          <w:rFonts w:ascii="Helvetica" w:hAnsi="Helvetica" w:cs="Helvetica"/>
          <w:b/>
          <w:bCs/>
          <w:color w:val="222222"/>
          <w:sz w:val="21"/>
          <w:szCs w:val="21"/>
        </w:rPr>
        <w:t>. 4</w:t>
      </w:r>
    </w:p>
    <w:p w14:paraId="7E7E64F3"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АНАЛИЗ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РАЗЛИЧНОГО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ПРОИСХОЖДЕНИЯ</w:t>
      </w:r>
      <w:r w:rsidRPr="00AB18ED">
        <w:rPr>
          <w:rFonts w:ascii="Helvetica" w:hAnsi="Helvetica" w:cs="Helvetica"/>
          <w:b/>
          <w:bCs/>
          <w:color w:val="222222"/>
          <w:sz w:val="21"/>
          <w:szCs w:val="21"/>
        </w:rPr>
        <w:t xml:space="preserve"> V.l.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ВАРИАБЕЛЬНОСТИ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w:t>
      </w:r>
      <w:r w:rsidRPr="00AB18ED">
        <w:rPr>
          <w:rFonts w:ascii="Helvetica" w:hAnsi="Helvetica" w:cs="Helvetica" w:hint="eastAsia"/>
          <w:b/>
          <w:bCs/>
          <w:color w:val="222222"/>
          <w:sz w:val="21"/>
          <w:szCs w:val="21"/>
        </w:rPr>
        <w:t>КАТАЛИТИЧЕСКОЙ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МАШИНЫ</w:t>
      </w:r>
      <w:r w:rsidRPr="00AB18ED">
        <w:rPr>
          <w:rFonts w:ascii="Helvetica" w:hAnsi="Helvetica" w:cs="Helvetica" w:hint="eastAsia"/>
          <w:b/>
          <w:bCs/>
          <w:color w:val="222222"/>
          <w:sz w:val="21"/>
          <w:szCs w:val="21"/>
        </w:rPr>
        <w:t>»</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V.2.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АЦИЛЬНОГО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КАРМАНА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V.3. </w:t>
      </w:r>
      <w:r w:rsidRPr="00AB18ED">
        <w:rPr>
          <w:rFonts w:ascii="Helvetica" w:hAnsi="Helvetica" w:cs="Helvetica" w:hint="eastAsia"/>
          <w:b/>
          <w:bCs/>
          <w:color w:val="222222"/>
          <w:sz w:val="21"/>
          <w:szCs w:val="21"/>
        </w:rPr>
        <w:t>ВЫЯВЛЕНИЕ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УЧАСТКОВ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НАСЕКОМЫХ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ОПРЕДЕЛЯЮЩИХ</w:t>
      </w:r>
    </w:p>
    <w:p w14:paraId="51F3C67F"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стр</w:t>
      </w:r>
      <w:r w:rsidRPr="00AB18ED">
        <w:rPr>
          <w:rFonts w:ascii="Helvetica" w:hAnsi="Helvetica" w:cs="Helvetica"/>
          <w:b/>
          <w:bCs/>
          <w:color w:val="222222"/>
          <w:sz w:val="21"/>
          <w:szCs w:val="21"/>
        </w:rPr>
        <w:t>. 8</w:t>
      </w:r>
    </w:p>
    <w:p w14:paraId="1012D8A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рассмотрении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исходных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данных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предполо­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жили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что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статистические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методы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могут</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быть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применимы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полезны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области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биохи­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мии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частности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исследовании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функционирования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ХЭ</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Цель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работы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Задачей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нашей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работы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являлось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сравнительное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ХЭ</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позвоночных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беспозвоночных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путем</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многомерного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кластерного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факторного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дисперсионного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статистического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анализа</w:t>
      </w:r>
      <w:r w:rsidRPr="00AB18ED">
        <w:rPr>
          <w:rFonts w:ascii="Helvetica" w:hAnsi="Helvetica" w:cs="Helvetica"/>
          <w:b/>
          <w:bCs/>
          <w:color w:val="222222"/>
          <w:sz w:val="21"/>
          <w:szCs w:val="21"/>
        </w:rPr>
        <w:t>...</w:t>
      </w:r>
    </w:p>
    <w:p w14:paraId="3E0EEC7E" w14:textId="77777777" w:rsidR="00AB18ED" w:rsidRPr="00AB18ED" w:rsidRDefault="00AB18ED" w:rsidP="00AB18ED">
      <w:pPr>
        <w:rPr>
          <w:rFonts w:ascii="Helvetica" w:hAnsi="Helvetica" w:cs="Helvetica"/>
          <w:b/>
          <w:bCs/>
          <w:color w:val="222222"/>
          <w:sz w:val="21"/>
          <w:szCs w:val="21"/>
        </w:rPr>
      </w:pPr>
    </w:p>
    <w:p w14:paraId="5D93657A"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Оглавление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диссертации</w:t>
      </w:r>
    </w:p>
    <w:p w14:paraId="7AA8F300"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lastRenderedPageBreak/>
        <w:t>доктор</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биологических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наук</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Моралев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Сергей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Николаевич</w:t>
      </w:r>
    </w:p>
    <w:p w14:paraId="3E7F469A"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Оглавление</w:t>
      </w:r>
      <w:r w:rsidRPr="00AB18ED">
        <w:rPr>
          <w:rFonts w:ascii="Helvetica" w:hAnsi="Helvetica" w:cs="Helvetica"/>
          <w:b/>
          <w:bCs/>
          <w:color w:val="222222"/>
          <w:sz w:val="21"/>
          <w:szCs w:val="21"/>
        </w:rPr>
        <w:t>.</w:t>
      </w:r>
    </w:p>
    <w:p w14:paraId="33C468AC" w14:textId="77777777" w:rsidR="00AB18ED" w:rsidRPr="00AB18ED" w:rsidRDefault="00AB18ED" w:rsidP="00AB18ED">
      <w:pPr>
        <w:rPr>
          <w:rFonts w:ascii="Helvetica" w:hAnsi="Helvetica" w:cs="Helvetica"/>
          <w:b/>
          <w:bCs/>
          <w:color w:val="222222"/>
          <w:sz w:val="21"/>
          <w:szCs w:val="21"/>
        </w:rPr>
      </w:pPr>
    </w:p>
    <w:p w14:paraId="10F06973"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Принятые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сокращения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химические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названия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соединений</w:t>
      </w:r>
      <w:r w:rsidRPr="00AB18ED">
        <w:rPr>
          <w:rFonts w:ascii="Helvetica" w:hAnsi="Helvetica" w:cs="Helvetica"/>
          <w:b/>
          <w:bCs/>
          <w:color w:val="222222"/>
          <w:sz w:val="21"/>
          <w:szCs w:val="21"/>
        </w:rPr>
        <w:t>.</w:t>
      </w:r>
    </w:p>
    <w:p w14:paraId="720A27E2" w14:textId="77777777" w:rsidR="00AB18ED" w:rsidRPr="00AB18ED" w:rsidRDefault="00AB18ED" w:rsidP="00AB18ED">
      <w:pPr>
        <w:rPr>
          <w:rFonts w:ascii="Helvetica" w:hAnsi="Helvetica" w:cs="Helvetica"/>
          <w:b/>
          <w:bCs/>
          <w:color w:val="222222"/>
          <w:sz w:val="21"/>
          <w:szCs w:val="21"/>
        </w:rPr>
      </w:pPr>
    </w:p>
    <w:p w14:paraId="0AA8F168"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Актуальность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темы</w:t>
      </w:r>
      <w:r w:rsidRPr="00AB18ED">
        <w:rPr>
          <w:rFonts w:ascii="Helvetica" w:hAnsi="Helvetica" w:cs="Helvetica"/>
          <w:b/>
          <w:bCs/>
          <w:color w:val="222222"/>
          <w:sz w:val="21"/>
          <w:szCs w:val="21"/>
        </w:rPr>
        <w:t>.</w:t>
      </w:r>
    </w:p>
    <w:p w14:paraId="0E41D044" w14:textId="77777777" w:rsidR="00AB18ED" w:rsidRPr="00AB18ED" w:rsidRDefault="00AB18ED" w:rsidP="00AB18ED">
      <w:pPr>
        <w:rPr>
          <w:rFonts w:ascii="Helvetica" w:hAnsi="Helvetica" w:cs="Helvetica"/>
          <w:b/>
          <w:bCs/>
          <w:color w:val="222222"/>
          <w:sz w:val="21"/>
          <w:szCs w:val="21"/>
        </w:rPr>
      </w:pPr>
    </w:p>
    <w:p w14:paraId="0DDF7DFF"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Цель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работы</w:t>
      </w:r>
      <w:r w:rsidRPr="00AB18ED">
        <w:rPr>
          <w:rFonts w:ascii="Helvetica" w:hAnsi="Helvetica" w:cs="Helvetica"/>
          <w:b/>
          <w:bCs/>
          <w:color w:val="222222"/>
          <w:sz w:val="21"/>
          <w:szCs w:val="21"/>
        </w:rPr>
        <w:t>.</w:t>
      </w:r>
    </w:p>
    <w:p w14:paraId="51F16971" w14:textId="77777777" w:rsidR="00AB18ED" w:rsidRPr="00AB18ED" w:rsidRDefault="00AB18ED" w:rsidP="00AB18ED">
      <w:pPr>
        <w:rPr>
          <w:rFonts w:ascii="Helvetica" w:hAnsi="Helvetica" w:cs="Helvetica"/>
          <w:b/>
          <w:bCs/>
          <w:color w:val="222222"/>
          <w:sz w:val="21"/>
          <w:szCs w:val="21"/>
        </w:rPr>
      </w:pPr>
    </w:p>
    <w:p w14:paraId="3566EAAB"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Положения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выносимые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защиту</w:t>
      </w:r>
    </w:p>
    <w:p w14:paraId="48457B10" w14:textId="77777777" w:rsidR="00AB18ED" w:rsidRPr="00AB18ED" w:rsidRDefault="00AB18ED" w:rsidP="00AB18ED">
      <w:pPr>
        <w:rPr>
          <w:rFonts w:ascii="Helvetica" w:hAnsi="Helvetica" w:cs="Helvetica"/>
          <w:b/>
          <w:bCs/>
          <w:color w:val="222222"/>
          <w:sz w:val="21"/>
          <w:szCs w:val="21"/>
        </w:rPr>
      </w:pPr>
    </w:p>
    <w:p w14:paraId="2C8EDF98"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Научная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новизна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результатов</w:t>
      </w:r>
    </w:p>
    <w:p w14:paraId="00248857" w14:textId="77777777" w:rsidR="00AB18ED" w:rsidRPr="00AB18ED" w:rsidRDefault="00AB18ED" w:rsidP="00AB18ED">
      <w:pPr>
        <w:rPr>
          <w:rFonts w:ascii="Helvetica" w:hAnsi="Helvetica" w:cs="Helvetica"/>
          <w:b/>
          <w:bCs/>
          <w:color w:val="222222"/>
          <w:sz w:val="21"/>
          <w:szCs w:val="21"/>
        </w:rPr>
      </w:pPr>
    </w:p>
    <w:p w14:paraId="148F14F9"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Теоретическое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практическое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значение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работы</w:t>
      </w:r>
    </w:p>
    <w:p w14:paraId="5024641B" w14:textId="77777777" w:rsidR="00AB18ED" w:rsidRPr="00AB18ED" w:rsidRDefault="00AB18ED" w:rsidP="00AB18ED">
      <w:pPr>
        <w:rPr>
          <w:rFonts w:ascii="Helvetica" w:hAnsi="Helvetica" w:cs="Helvetica"/>
          <w:b/>
          <w:bCs/>
          <w:color w:val="222222"/>
          <w:sz w:val="21"/>
          <w:szCs w:val="21"/>
        </w:rPr>
      </w:pPr>
    </w:p>
    <w:p w14:paraId="1F214B3D"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ВВЕДЕНИЕ</w:t>
      </w:r>
      <w:r w:rsidRPr="00AB18ED">
        <w:rPr>
          <w:rFonts w:ascii="Helvetica" w:hAnsi="Helvetica" w:cs="Helvetica"/>
          <w:b/>
          <w:bCs/>
          <w:color w:val="222222"/>
          <w:sz w:val="21"/>
          <w:szCs w:val="21"/>
        </w:rPr>
        <w:t>.</w:t>
      </w:r>
    </w:p>
    <w:p w14:paraId="5B5030A2" w14:textId="77777777" w:rsidR="00AB18ED" w:rsidRPr="00AB18ED" w:rsidRDefault="00AB18ED" w:rsidP="00AB18ED">
      <w:pPr>
        <w:rPr>
          <w:rFonts w:ascii="Helvetica" w:hAnsi="Helvetica" w:cs="Helvetica"/>
          <w:b/>
          <w:bCs/>
          <w:color w:val="222222"/>
          <w:sz w:val="21"/>
          <w:szCs w:val="21"/>
        </w:rPr>
      </w:pPr>
    </w:p>
    <w:p w14:paraId="2E66B003"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ГЛАВА</w:t>
      </w:r>
      <w:r w:rsidRPr="00AB18ED">
        <w:rPr>
          <w:rFonts w:ascii="Helvetica" w:hAnsi="Helvetica" w:cs="Helvetica"/>
          <w:b/>
          <w:bCs/>
          <w:color w:val="222222"/>
          <w:sz w:val="21"/>
          <w:szCs w:val="21"/>
        </w:rPr>
        <w:t xml:space="preserve"> I. </w:t>
      </w:r>
      <w:r w:rsidRPr="00AB18ED">
        <w:rPr>
          <w:rFonts w:ascii="Helvetica" w:hAnsi="Helvetica" w:cs="Helvetica" w:hint="eastAsia"/>
          <w:b/>
          <w:bCs/>
          <w:color w:val="222222"/>
          <w:sz w:val="21"/>
          <w:szCs w:val="21"/>
        </w:rPr>
        <w:t>ОБЗОР</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ЛИТЕРАТУРЫ</w:t>
      </w:r>
      <w:r w:rsidRPr="00AB18ED">
        <w:rPr>
          <w:rFonts w:ascii="Helvetica" w:hAnsi="Helvetica" w:cs="Helvetica"/>
          <w:b/>
          <w:bCs/>
          <w:color w:val="222222"/>
          <w:sz w:val="21"/>
          <w:szCs w:val="21"/>
        </w:rPr>
        <w:t>.</w:t>
      </w:r>
    </w:p>
    <w:p w14:paraId="347B31EA" w14:textId="77777777" w:rsidR="00AB18ED" w:rsidRPr="00AB18ED" w:rsidRDefault="00AB18ED" w:rsidP="00AB18ED">
      <w:pPr>
        <w:rPr>
          <w:rFonts w:ascii="Helvetica" w:hAnsi="Helvetica" w:cs="Helvetica"/>
          <w:b/>
          <w:bCs/>
          <w:color w:val="222222"/>
          <w:sz w:val="21"/>
          <w:szCs w:val="21"/>
        </w:rPr>
      </w:pPr>
    </w:p>
    <w:p w14:paraId="7536BB2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 </w:t>
      </w:r>
      <w:r w:rsidRPr="00AB18ED">
        <w:rPr>
          <w:rFonts w:ascii="Helvetica" w:hAnsi="Helvetica" w:cs="Helvetica" w:hint="eastAsia"/>
          <w:b/>
          <w:bCs/>
          <w:color w:val="222222"/>
          <w:sz w:val="21"/>
          <w:szCs w:val="21"/>
        </w:rPr>
        <w:t>РАЗНООБРАЗИЕ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КАТАЛИТИЧЕСКИХ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СВОЙСТВ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p>
    <w:p w14:paraId="4FB64BD0" w14:textId="77777777" w:rsidR="00AB18ED" w:rsidRPr="00AB18ED" w:rsidRDefault="00AB18ED" w:rsidP="00AB18ED">
      <w:pPr>
        <w:rPr>
          <w:rFonts w:ascii="Helvetica" w:hAnsi="Helvetica" w:cs="Helvetica"/>
          <w:b/>
          <w:bCs/>
          <w:color w:val="222222"/>
          <w:sz w:val="21"/>
          <w:szCs w:val="21"/>
        </w:rPr>
      </w:pPr>
    </w:p>
    <w:p w14:paraId="1F874E98"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У</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РАЗЛИЧНЫХ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ЖИВОТНЫХ</w:t>
      </w:r>
    </w:p>
    <w:p w14:paraId="24DEE381" w14:textId="77777777" w:rsidR="00AB18ED" w:rsidRPr="00AB18ED" w:rsidRDefault="00AB18ED" w:rsidP="00AB18ED">
      <w:pPr>
        <w:rPr>
          <w:rFonts w:ascii="Helvetica" w:hAnsi="Helvetica" w:cs="Helvetica"/>
          <w:b/>
          <w:bCs/>
          <w:color w:val="222222"/>
          <w:sz w:val="21"/>
          <w:szCs w:val="21"/>
        </w:rPr>
      </w:pPr>
    </w:p>
    <w:p w14:paraId="15CA8DE1"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1.1.1. </w:t>
      </w:r>
      <w:r w:rsidRPr="00AB18ED">
        <w:rPr>
          <w:rFonts w:ascii="Helvetica" w:hAnsi="Helvetica" w:cs="Helvetica" w:hint="eastAsia"/>
          <w:b/>
          <w:bCs/>
          <w:color w:val="222222"/>
          <w:sz w:val="21"/>
          <w:szCs w:val="21"/>
        </w:rPr>
        <w:t>ХОЛИНЭСТЕРАЗЫ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ПОЗВОНОЧНЫХ</w:t>
      </w:r>
      <w:r w:rsidRPr="00AB18ED">
        <w:rPr>
          <w:rFonts w:ascii="Helvetica" w:hAnsi="Helvetica" w:cs="Helvetica"/>
          <w:b/>
          <w:bCs/>
          <w:color w:val="222222"/>
          <w:sz w:val="21"/>
          <w:szCs w:val="21"/>
        </w:rPr>
        <w:t xml:space="preserve"> (Chordata: Vertebrata).</w:t>
      </w:r>
    </w:p>
    <w:p w14:paraId="16B1A531" w14:textId="77777777" w:rsidR="00AB18ED" w:rsidRPr="00AB18ED" w:rsidRDefault="00AB18ED" w:rsidP="00AB18ED">
      <w:pPr>
        <w:rPr>
          <w:rFonts w:ascii="Helvetica" w:hAnsi="Helvetica" w:cs="Helvetica"/>
          <w:b/>
          <w:bCs/>
          <w:color w:val="222222"/>
          <w:sz w:val="21"/>
          <w:szCs w:val="21"/>
        </w:rPr>
      </w:pPr>
    </w:p>
    <w:p w14:paraId="381B01F9"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1.1.2. </w:t>
      </w:r>
      <w:r w:rsidRPr="00AB18ED">
        <w:rPr>
          <w:rFonts w:ascii="Helvetica" w:hAnsi="Helvetica" w:cs="Helvetica" w:hint="eastAsia"/>
          <w:b/>
          <w:bCs/>
          <w:color w:val="222222"/>
          <w:sz w:val="21"/>
          <w:szCs w:val="21"/>
        </w:rPr>
        <w:t>ХОЛИНЭСТЕРАЗЫ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НАСЕКОМЫХ</w:t>
      </w:r>
      <w:r w:rsidRPr="00AB18ED">
        <w:rPr>
          <w:rFonts w:ascii="Helvetica" w:hAnsi="Helvetica" w:cs="Helvetica"/>
          <w:b/>
          <w:bCs/>
          <w:color w:val="222222"/>
          <w:sz w:val="21"/>
          <w:szCs w:val="21"/>
        </w:rPr>
        <w:t xml:space="preserve"> {Arthropoda: Insecta)</w:t>
      </w:r>
    </w:p>
    <w:p w14:paraId="7F2777A2" w14:textId="77777777" w:rsidR="00AB18ED" w:rsidRPr="00AB18ED" w:rsidRDefault="00AB18ED" w:rsidP="00AB18ED">
      <w:pPr>
        <w:rPr>
          <w:rFonts w:ascii="Helvetica" w:hAnsi="Helvetica" w:cs="Helvetica"/>
          <w:b/>
          <w:bCs/>
          <w:color w:val="222222"/>
          <w:sz w:val="21"/>
          <w:szCs w:val="21"/>
        </w:rPr>
      </w:pPr>
    </w:p>
    <w:p w14:paraId="28257B50"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1.1.3. </w:t>
      </w:r>
      <w:r w:rsidRPr="00AB18ED">
        <w:rPr>
          <w:rFonts w:ascii="Helvetica" w:hAnsi="Helvetica" w:cs="Helvetica" w:hint="eastAsia"/>
          <w:b/>
          <w:bCs/>
          <w:color w:val="222222"/>
          <w:sz w:val="21"/>
          <w:szCs w:val="21"/>
        </w:rPr>
        <w:t>ХОЛИНЭСТЕРАЗЫ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МОЛЛЮСКОВ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Mollusca)^</w:t>
      </w:r>
    </w:p>
    <w:p w14:paraId="40F87079" w14:textId="77777777" w:rsidR="00AB18ED" w:rsidRPr="00AB18ED" w:rsidRDefault="00AB18ED" w:rsidP="00AB18ED">
      <w:pPr>
        <w:rPr>
          <w:rFonts w:ascii="Helvetica" w:hAnsi="Helvetica" w:cs="Helvetica"/>
          <w:b/>
          <w:bCs/>
          <w:color w:val="222222"/>
          <w:sz w:val="21"/>
          <w:szCs w:val="21"/>
        </w:rPr>
      </w:pPr>
    </w:p>
    <w:p w14:paraId="15FFA59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1.2. </w:t>
      </w:r>
      <w:r w:rsidRPr="00AB18ED">
        <w:rPr>
          <w:rFonts w:ascii="Helvetica" w:hAnsi="Helvetica" w:cs="Helvetica" w:hint="eastAsia"/>
          <w:b/>
          <w:bCs/>
          <w:color w:val="222222"/>
          <w:sz w:val="21"/>
          <w:szCs w:val="21"/>
        </w:rPr>
        <w:t>МОЛЕКУЛЯРНАЯ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w:t>
      </w:r>
    </w:p>
    <w:p w14:paraId="0B7FED85" w14:textId="77777777" w:rsidR="00AB18ED" w:rsidRPr="00AB18ED" w:rsidRDefault="00AB18ED" w:rsidP="00AB18ED">
      <w:pPr>
        <w:rPr>
          <w:rFonts w:ascii="Helvetica" w:hAnsi="Helvetica" w:cs="Helvetica"/>
          <w:b/>
          <w:bCs/>
          <w:color w:val="222222"/>
          <w:sz w:val="21"/>
          <w:szCs w:val="21"/>
        </w:rPr>
      </w:pPr>
    </w:p>
    <w:p w14:paraId="45C7B71F"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1.2.1. </w:t>
      </w:r>
      <w:r w:rsidRPr="00AB18ED">
        <w:rPr>
          <w:rFonts w:ascii="Helvetica" w:hAnsi="Helvetica" w:cs="Helvetica" w:hint="eastAsia"/>
          <w:b/>
          <w:bCs/>
          <w:color w:val="222222"/>
          <w:sz w:val="21"/>
          <w:szCs w:val="21"/>
        </w:rPr>
        <w:t>ЧЕТВЕРТИЧНАЯ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СТРУКТУРА</w:t>
      </w:r>
      <w:r w:rsidRPr="00AB18ED">
        <w:rPr>
          <w:rFonts w:ascii="Helvetica" w:hAnsi="Helvetica" w:cs="Helvetica"/>
          <w:b/>
          <w:bCs/>
          <w:color w:val="222222"/>
          <w:sz w:val="21"/>
          <w:szCs w:val="21"/>
        </w:rPr>
        <w:t>.</w:t>
      </w:r>
    </w:p>
    <w:p w14:paraId="19C8F5C2" w14:textId="77777777" w:rsidR="00AB18ED" w:rsidRPr="00AB18ED" w:rsidRDefault="00AB18ED" w:rsidP="00AB18ED">
      <w:pPr>
        <w:rPr>
          <w:rFonts w:ascii="Helvetica" w:hAnsi="Helvetica" w:cs="Helvetica"/>
          <w:b/>
          <w:bCs/>
          <w:color w:val="222222"/>
          <w:sz w:val="21"/>
          <w:szCs w:val="21"/>
        </w:rPr>
      </w:pPr>
    </w:p>
    <w:p w14:paraId="4D88D09E"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1.2.2. </w:t>
      </w:r>
      <w:r w:rsidRPr="00AB18ED">
        <w:rPr>
          <w:rFonts w:ascii="Helvetica" w:hAnsi="Helvetica" w:cs="Helvetica" w:hint="eastAsia"/>
          <w:b/>
          <w:bCs/>
          <w:color w:val="222222"/>
          <w:sz w:val="21"/>
          <w:szCs w:val="21"/>
        </w:rPr>
        <w:t>ВТОРИЧНАЯ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ТРЕТИЧНАЯ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СТРУКТУРЫ</w:t>
      </w:r>
    </w:p>
    <w:p w14:paraId="14B81FA2" w14:textId="77777777" w:rsidR="00AB18ED" w:rsidRPr="00AB18ED" w:rsidRDefault="00AB18ED" w:rsidP="00AB18ED">
      <w:pPr>
        <w:rPr>
          <w:rFonts w:ascii="Helvetica" w:hAnsi="Helvetica" w:cs="Helvetica"/>
          <w:b/>
          <w:bCs/>
          <w:color w:val="222222"/>
          <w:sz w:val="21"/>
          <w:szCs w:val="21"/>
        </w:rPr>
      </w:pPr>
    </w:p>
    <w:p w14:paraId="76A24258"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1.2.3. </w:t>
      </w:r>
      <w:r w:rsidRPr="00AB18ED">
        <w:rPr>
          <w:rFonts w:ascii="Helvetica" w:hAnsi="Helvetica" w:cs="Helvetica" w:hint="eastAsia"/>
          <w:b/>
          <w:bCs/>
          <w:color w:val="222222"/>
          <w:sz w:val="21"/>
          <w:szCs w:val="21"/>
        </w:rPr>
        <w:t>ПЕРВИЧНАЯ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СТРУКТУРА</w:t>
      </w:r>
    </w:p>
    <w:p w14:paraId="49D82886" w14:textId="77777777" w:rsidR="00AB18ED" w:rsidRPr="00AB18ED" w:rsidRDefault="00AB18ED" w:rsidP="00AB18ED">
      <w:pPr>
        <w:rPr>
          <w:rFonts w:ascii="Helvetica" w:hAnsi="Helvetica" w:cs="Helvetica"/>
          <w:b/>
          <w:bCs/>
          <w:color w:val="222222"/>
          <w:sz w:val="21"/>
          <w:szCs w:val="21"/>
        </w:rPr>
      </w:pPr>
    </w:p>
    <w:p w14:paraId="04976E95"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1.2.4. </w:t>
      </w:r>
      <w:r w:rsidRPr="00AB18ED">
        <w:rPr>
          <w:rFonts w:ascii="Helvetica" w:hAnsi="Helvetica" w:cs="Helvetica" w:hint="eastAsia"/>
          <w:b/>
          <w:bCs/>
          <w:color w:val="222222"/>
          <w:sz w:val="21"/>
          <w:szCs w:val="21"/>
        </w:rPr>
        <w:t>ТОПОГРАФИЯ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w:t>
      </w:r>
    </w:p>
    <w:p w14:paraId="4079EBB2" w14:textId="77777777" w:rsidR="00AB18ED" w:rsidRPr="00AB18ED" w:rsidRDefault="00AB18ED" w:rsidP="00AB18ED">
      <w:pPr>
        <w:rPr>
          <w:rFonts w:ascii="Helvetica" w:hAnsi="Helvetica" w:cs="Helvetica"/>
          <w:b/>
          <w:bCs/>
          <w:color w:val="222222"/>
          <w:sz w:val="21"/>
          <w:szCs w:val="21"/>
        </w:rPr>
      </w:pPr>
    </w:p>
    <w:p w14:paraId="2053F3E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1.2.5. </w:t>
      </w:r>
      <w:r w:rsidRPr="00AB18ED">
        <w:rPr>
          <w:rFonts w:ascii="Helvetica" w:hAnsi="Helvetica" w:cs="Helvetica" w:hint="eastAsia"/>
          <w:b/>
          <w:bCs/>
          <w:color w:val="222222"/>
          <w:sz w:val="21"/>
          <w:szCs w:val="21"/>
        </w:rPr>
        <w:t>ВЗАИМОДЕЙСТВИЕ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АМИНОКИСЛОТНЫХ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ОСТАТКОВ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РАСПОЛОЖЕННЫХ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АКТИВНОМ</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ЦЕНТРЕ</w:t>
      </w:r>
      <w:r w:rsidRPr="00AB18ED">
        <w:rPr>
          <w:rFonts w:ascii="Helvetica" w:hAnsi="Helvetica" w:cs="Helvetica"/>
          <w:b/>
          <w:bCs/>
          <w:color w:val="222222"/>
          <w:sz w:val="21"/>
          <w:szCs w:val="21"/>
        </w:rPr>
        <w:t>.</w:t>
      </w:r>
    </w:p>
    <w:p w14:paraId="4FC03EB4" w14:textId="77777777" w:rsidR="00AB18ED" w:rsidRPr="00AB18ED" w:rsidRDefault="00AB18ED" w:rsidP="00AB18ED">
      <w:pPr>
        <w:rPr>
          <w:rFonts w:ascii="Helvetica" w:hAnsi="Helvetica" w:cs="Helvetica"/>
          <w:b/>
          <w:bCs/>
          <w:color w:val="222222"/>
          <w:sz w:val="21"/>
          <w:szCs w:val="21"/>
        </w:rPr>
      </w:pPr>
    </w:p>
    <w:p w14:paraId="1D32672B"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1.3. </w:t>
      </w:r>
      <w:r w:rsidRPr="00AB18ED">
        <w:rPr>
          <w:rFonts w:ascii="Helvetica" w:hAnsi="Helvetica" w:cs="Helvetica" w:hint="eastAsia"/>
          <w:b/>
          <w:bCs/>
          <w:color w:val="222222"/>
          <w:sz w:val="21"/>
          <w:szCs w:val="21"/>
        </w:rPr>
        <w:t>МЕХАНИЗМ</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КИНЕТИКА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ВЗАИМОДЕЙСТВИЯ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p>
    <w:p w14:paraId="31ACA60D" w14:textId="77777777" w:rsidR="00AB18ED" w:rsidRPr="00AB18ED" w:rsidRDefault="00AB18ED" w:rsidP="00AB18ED">
      <w:pPr>
        <w:rPr>
          <w:rFonts w:ascii="Helvetica" w:hAnsi="Helvetica" w:cs="Helvetica"/>
          <w:b/>
          <w:bCs/>
          <w:color w:val="222222"/>
          <w:sz w:val="21"/>
          <w:szCs w:val="21"/>
        </w:rPr>
      </w:pPr>
    </w:p>
    <w:p w14:paraId="476B1AD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СУБСТРАТАМИ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ИНГИБИТОРАМИ</w:t>
      </w:r>
      <w:r w:rsidRPr="00AB18ED">
        <w:rPr>
          <w:rFonts w:ascii="Helvetica" w:hAnsi="Helvetica" w:cs="Helvetica"/>
          <w:b/>
          <w:bCs/>
          <w:color w:val="222222"/>
          <w:sz w:val="21"/>
          <w:szCs w:val="21"/>
        </w:rPr>
        <w:t>.</w:t>
      </w:r>
    </w:p>
    <w:p w14:paraId="72F25777" w14:textId="77777777" w:rsidR="00AB18ED" w:rsidRPr="00AB18ED" w:rsidRDefault="00AB18ED" w:rsidP="00AB18ED">
      <w:pPr>
        <w:rPr>
          <w:rFonts w:ascii="Helvetica" w:hAnsi="Helvetica" w:cs="Helvetica"/>
          <w:b/>
          <w:bCs/>
          <w:color w:val="222222"/>
          <w:sz w:val="21"/>
          <w:szCs w:val="21"/>
        </w:rPr>
      </w:pPr>
    </w:p>
    <w:p w14:paraId="56125F7F"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1.3.1. </w:t>
      </w:r>
      <w:r w:rsidRPr="00AB18ED">
        <w:rPr>
          <w:rFonts w:ascii="Helvetica" w:hAnsi="Helvetica" w:cs="Helvetica" w:hint="eastAsia"/>
          <w:b/>
          <w:bCs/>
          <w:color w:val="222222"/>
          <w:sz w:val="21"/>
          <w:szCs w:val="21"/>
        </w:rPr>
        <w:t>ВЗАИМОДЕЙСТВИЕ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СУБСТРАТАМИ</w:t>
      </w:r>
      <w:r w:rsidRPr="00AB18ED">
        <w:rPr>
          <w:rFonts w:ascii="Helvetica" w:hAnsi="Helvetica" w:cs="Helvetica"/>
          <w:b/>
          <w:bCs/>
          <w:color w:val="222222"/>
          <w:sz w:val="21"/>
          <w:szCs w:val="21"/>
        </w:rPr>
        <w:t>.</w:t>
      </w:r>
    </w:p>
    <w:p w14:paraId="19E6814D" w14:textId="77777777" w:rsidR="00AB18ED" w:rsidRPr="00AB18ED" w:rsidRDefault="00AB18ED" w:rsidP="00AB18ED">
      <w:pPr>
        <w:rPr>
          <w:rFonts w:ascii="Helvetica" w:hAnsi="Helvetica" w:cs="Helvetica"/>
          <w:b/>
          <w:bCs/>
          <w:color w:val="222222"/>
          <w:sz w:val="21"/>
          <w:szCs w:val="21"/>
        </w:rPr>
      </w:pPr>
    </w:p>
    <w:p w14:paraId="3AFB2B9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1.3.2. </w:t>
      </w:r>
      <w:r w:rsidRPr="00AB18ED">
        <w:rPr>
          <w:rFonts w:ascii="Helvetica" w:hAnsi="Helvetica" w:cs="Helvetica" w:hint="eastAsia"/>
          <w:b/>
          <w:bCs/>
          <w:color w:val="222222"/>
          <w:sz w:val="21"/>
          <w:szCs w:val="21"/>
        </w:rPr>
        <w:t>АЛЛОСТЕРИЧЕСКИЙ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КОНТРОЛЬ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АЦЕТИЛХОЛИНЭСТЕРАЗ</w:t>
      </w:r>
      <w:r w:rsidRPr="00AB18ED">
        <w:rPr>
          <w:rFonts w:ascii="Helvetica" w:hAnsi="Helvetica" w:cs="Helvetica"/>
          <w:b/>
          <w:bCs/>
          <w:color w:val="222222"/>
          <w:sz w:val="21"/>
          <w:szCs w:val="21"/>
        </w:rPr>
        <w:t>. "</w:t>
      </w:r>
      <w:r w:rsidRPr="00AB18ED">
        <w:rPr>
          <w:rFonts w:ascii="Helvetica" w:hAnsi="Helvetica" w:cs="Helvetica" w:hint="eastAsia"/>
          <w:b/>
          <w:bCs/>
          <w:color w:val="222222"/>
          <w:sz w:val="21"/>
          <w:szCs w:val="21"/>
        </w:rPr>
        <w:t>СУБСТРАТНОЕ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ТОРМОЖЕНИЕ</w:t>
      </w:r>
      <w:r w:rsidRPr="00AB18ED">
        <w:rPr>
          <w:rFonts w:ascii="Helvetica" w:hAnsi="Helvetica" w:cs="Helvetica"/>
          <w:b/>
          <w:bCs/>
          <w:color w:val="222222"/>
          <w:sz w:val="21"/>
          <w:szCs w:val="21"/>
        </w:rPr>
        <w:t>"</w:t>
      </w:r>
    </w:p>
    <w:p w14:paraId="50C4C1D5" w14:textId="77777777" w:rsidR="00AB18ED" w:rsidRPr="00AB18ED" w:rsidRDefault="00AB18ED" w:rsidP="00AB18ED">
      <w:pPr>
        <w:rPr>
          <w:rFonts w:ascii="Helvetica" w:hAnsi="Helvetica" w:cs="Helvetica"/>
          <w:b/>
          <w:bCs/>
          <w:color w:val="222222"/>
          <w:sz w:val="21"/>
          <w:szCs w:val="21"/>
        </w:rPr>
      </w:pPr>
    </w:p>
    <w:p w14:paraId="274CF121"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1.3.3. </w:t>
      </w:r>
      <w:r w:rsidRPr="00AB18ED">
        <w:rPr>
          <w:rFonts w:ascii="Helvetica" w:hAnsi="Helvetica" w:cs="Helvetica" w:hint="eastAsia"/>
          <w:b/>
          <w:bCs/>
          <w:color w:val="222222"/>
          <w:sz w:val="21"/>
          <w:szCs w:val="21"/>
        </w:rPr>
        <w:t>ВЗАИМОДЕЙСТВИЕ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ОБРАТИМЫМИ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ИНГИБИТОРАМИ</w:t>
      </w:r>
    </w:p>
    <w:p w14:paraId="4DCB5647" w14:textId="77777777" w:rsidR="00AB18ED" w:rsidRPr="00AB18ED" w:rsidRDefault="00AB18ED" w:rsidP="00AB18ED">
      <w:pPr>
        <w:rPr>
          <w:rFonts w:ascii="Helvetica" w:hAnsi="Helvetica" w:cs="Helvetica"/>
          <w:b/>
          <w:bCs/>
          <w:color w:val="222222"/>
          <w:sz w:val="21"/>
          <w:szCs w:val="21"/>
        </w:rPr>
      </w:pPr>
    </w:p>
    <w:p w14:paraId="0CB9D317"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1.3.4. </w:t>
      </w:r>
      <w:r w:rsidRPr="00AB18ED">
        <w:rPr>
          <w:rFonts w:ascii="Helvetica" w:hAnsi="Helvetica" w:cs="Helvetica" w:hint="eastAsia"/>
          <w:b/>
          <w:bCs/>
          <w:color w:val="222222"/>
          <w:sz w:val="21"/>
          <w:szCs w:val="21"/>
        </w:rPr>
        <w:t>ВЗАИМОДЕЙСТВИЕ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ФОСФОРОРГАНИЧЕСКИМИ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КАРБАМАТНЫМИ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ИНГИБИТОРАМИ</w:t>
      </w:r>
    </w:p>
    <w:p w14:paraId="4FE3BF0B" w14:textId="77777777" w:rsidR="00AB18ED" w:rsidRPr="00AB18ED" w:rsidRDefault="00AB18ED" w:rsidP="00AB18ED">
      <w:pPr>
        <w:rPr>
          <w:rFonts w:ascii="Helvetica" w:hAnsi="Helvetica" w:cs="Helvetica"/>
          <w:b/>
          <w:bCs/>
          <w:color w:val="222222"/>
          <w:sz w:val="21"/>
          <w:szCs w:val="21"/>
        </w:rPr>
      </w:pPr>
    </w:p>
    <w:p w14:paraId="6F24F0D8"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ГЛАВА</w:t>
      </w:r>
      <w:r w:rsidRPr="00AB18ED">
        <w:rPr>
          <w:rFonts w:ascii="Helvetica" w:hAnsi="Helvetica" w:cs="Helvetica"/>
          <w:b/>
          <w:bCs/>
          <w:color w:val="222222"/>
          <w:sz w:val="21"/>
          <w:szCs w:val="21"/>
        </w:rPr>
        <w:t xml:space="preserve"> II. </w:t>
      </w:r>
      <w:r w:rsidRPr="00AB18ED">
        <w:rPr>
          <w:rFonts w:ascii="Helvetica" w:hAnsi="Helvetica" w:cs="Helvetica" w:hint="eastAsia"/>
          <w:b/>
          <w:bCs/>
          <w:color w:val="222222"/>
          <w:sz w:val="21"/>
          <w:szCs w:val="21"/>
        </w:rPr>
        <w:t>МАТЕРИАЛЫ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МЕТОДЫ</w:t>
      </w:r>
      <w:r w:rsidRPr="00AB18ED">
        <w:rPr>
          <w:rFonts w:ascii="Helvetica" w:hAnsi="Helvetica" w:cs="Helvetica"/>
          <w:b/>
          <w:bCs/>
          <w:color w:val="222222"/>
          <w:sz w:val="21"/>
          <w:szCs w:val="21"/>
        </w:rPr>
        <w:t>.</w:t>
      </w:r>
    </w:p>
    <w:p w14:paraId="7738853A" w14:textId="77777777" w:rsidR="00AB18ED" w:rsidRPr="00AB18ED" w:rsidRDefault="00AB18ED" w:rsidP="00AB18ED">
      <w:pPr>
        <w:rPr>
          <w:rFonts w:ascii="Helvetica" w:hAnsi="Helvetica" w:cs="Helvetica"/>
          <w:b/>
          <w:bCs/>
          <w:color w:val="222222"/>
          <w:sz w:val="21"/>
          <w:szCs w:val="21"/>
        </w:rPr>
      </w:pPr>
    </w:p>
    <w:p w14:paraId="4E5BFE87"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II. 1. </w:t>
      </w:r>
      <w:r w:rsidRPr="00AB18ED">
        <w:rPr>
          <w:rFonts w:ascii="Helvetica" w:hAnsi="Helvetica" w:cs="Helvetica" w:hint="eastAsia"/>
          <w:b/>
          <w:bCs/>
          <w:color w:val="222222"/>
          <w:sz w:val="21"/>
          <w:szCs w:val="21"/>
        </w:rPr>
        <w:t>ИССЛЕДОВАННЫЕ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ХОЛИНЭСТЕРАЗЫ</w:t>
      </w:r>
      <w:r w:rsidRPr="00AB18ED">
        <w:rPr>
          <w:rFonts w:ascii="Helvetica" w:hAnsi="Helvetica" w:cs="Helvetica"/>
          <w:b/>
          <w:bCs/>
          <w:color w:val="222222"/>
          <w:sz w:val="21"/>
          <w:szCs w:val="21"/>
        </w:rPr>
        <w:t>.</w:t>
      </w:r>
    </w:p>
    <w:p w14:paraId="3A404FA5" w14:textId="77777777" w:rsidR="00AB18ED" w:rsidRPr="00AB18ED" w:rsidRDefault="00AB18ED" w:rsidP="00AB18ED">
      <w:pPr>
        <w:rPr>
          <w:rFonts w:ascii="Helvetica" w:hAnsi="Helvetica" w:cs="Helvetica"/>
          <w:b/>
          <w:bCs/>
          <w:color w:val="222222"/>
          <w:sz w:val="21"/>
          <w:szCs w:val="21"/>
        </w:rPr>
      </w:pPr>
    </w:p>
    <w:p w14:paraId="503C352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II.2. </w:t>
      </w:r>
      <w:r w:rsidRPr="00AB18ED">
        <w:rPr>
          <w:rFonts w:ascii="Helvetica" w:hAnsi="Helvetica" w:cs="Helvetica" w:hint="eastAsia"/>
          <w:b/>
          <w:bCs/>
          <w:color w:val="222222"/>
          <w:sz w:val="21"/>
          <w:szCs w:val="21"/>
        </w:rPr>
        <w:t>МЕТОДЫ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ИЗМЕРЕНИЯ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КАТАЛИТИЧЕСКОЙ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СКОРОСТИ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ВЗАИМОДЕЙСТВИЯ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p>
    <w:p w14:paraId="30D0B6B9" w14:textId="77777777" w:rsidR="00AB18ED" w:rsidRPr="00AB18ED" w:rsidRDefault="00AB18ED" w:rsidP="00AB18ED">
      <w:pPr>
        <w:rPr>
          <w:rFonts w:ascii="Helvetica" w:hAnsi="Helvetica" w:cs="Helvetica"/>
          <w:b/>
          <w:bCs/>
          <w:color w:val="222222"/>
          <w:sz w:val="21"/>
          <w:szCs w:val="21"/>
        </w:rPr>
      </w:pPr>
    </w:p>
    <w:p w14:paraId="51FE9399"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НЕОБРАТИМЫМИ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ИНГИБИТОРАМИ</w:t>
      </w:r>
      <w:r w:rsidRPr="00AB18ED">
        <w:rPr>
          <w:rFonts w:ascii="Helvetica" w:hAnsi="Helvetica" w:cs="Helvetica"/>
          <w:b/>
          <w:bCs/>
          <w:color w:val="222222"/>
          <w:sz w:val="21"/>
          <w:szCs w:val="21"/>
        </w:rPr>
        <w:t>:</w:t>
      </w:r>
    </w:p>
    <w:p w14:paraId="2E713DDC" w14:textId="77777777" w:rsidR="00AB18ED" w:rsidRPr="00AB18ED" w:rsidRDefault="00AB18ED" w:rsidP="00AB18ED">
      <w:pPr>
        <w:rPr>
          <w:rFonts w:ascii="Helvetica" w:hAnsi="Helvetica" w:cs="Helvetica"/>
          <w:b/>
          <w:bCs/>
          <w:color w:val="222222"/>
          <w:sz w:val="21"/>
          <w:szCs w:val="21"/>
        </w:rPr>
      </w:pPr>
    </w:p>
    <w:p w14:paraId="495EDC4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w:t>
      </w:r>
      <w:r w:rsidRPr="00AB18ED">
        <w:rPr>
          <w:rFonts w:ascii="Helvetica" w:hAnsi="Helvetica" w:cs="Helvetica" w:hint="eastAsia"/>
          <w:b/>
          <w:bCs/>
          <w:color w:val="222222"/>
          <w:sz w:val="21"/>
          <w:szCs w:val="21"/>
        </w:rPr>
        <w:t>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СТАТИСТИЧЕСКАЯ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ОБРАБОТКА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ДАННЫХ</w:t>
      </w:r>
    </w:p>
    <w:p w14:paraId="5734F125" w14:textId="77777777" w:rsidR="00AB18ED" w:rsidRPr="00AB18ED" w:rsidRDefault="00AB18ED" w:rsidP="00AB18ED">
      <w:pPr>
        <w:rPr>
          <w:rFonts w:ascii="Helvetica" w:hAnsi="Helvetica" w:cs="Helvetica"/>
          <w:b/>
          <w:bCs/>
          <w:color w:val="222222"/>
          <w:sz w:val="21"/>
          <w:szCs w:val="21"/>
        </w:rPr>
      </w:pPr>
    </w:p>
    <w:p w14:paraId="25140D7B"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.3.1. </w:t>
      </w:r>
      <w:r w:rsidRPr="00AB18ED">
        <w:rPr>
          <w:rFonts w:ascii="Helvetica" w:hAnsi="Helvetica" w:cs="Helvetica" w:hint="eastAsia"/>
          <w:b/>
          <w:bCs/>
          <w:color w:val="222222"/>
          <w:sz w:val="21"/>
          <w:szCs w:val="21"/>
        </w:rPr>
        <w:t>СТАНДАРТИЗАЦИЯ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ДАННЫХ</w:t>
      </w:r>
    </w:p>
    <w:p w14:paraId="0D55F6E3" w14:textId="77777777" w:rsidR="00AB18ED" w:rsidRPr="00AB18ED" w:rsidRDefault="00AB18ED" w:rsidP="00AB18ED">
      <w:pPr>
        <w:rPr>
          <w:rFonts w:ascii="Helvetica" w:hAnsi="Helvetica" w:cs="Helvetica"/>
          <w:b/>
          <w:bCs/>
          <w:color w:val="222222"/>
          <w:sz w:val="21"/>
          <w:szCs w:val="21"/>
        </w:rPr>
      </w:pPr>
    </w:p>
    <w:p w14:paraId="35ED15B7"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11.3.2. </w:t>
      </w:r>
      <w:r w:rsidRPr="00AB18ED">
        <w:rPr>
          <w:rFonts w:ascii="Helvetica" w:hAnsi="Helvetica" w:cs="Helvetica" w:hint="eastAsia"/>
          <w:b/>
          <w:bCs/>
          <w:color w:val="222222"/>
          <w:sz w:val="21"/>
          <w:szCs w:val="21"/>
        </w:rPr>
        <w:t>РАНЖИРОВАНИЕ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ДАННЫХ</w:t>
      </w:r>
    </w:p>
    <w:p w14:paraId="6366F09C" w14:textId="77777777" w:rsidR="00AB18ED" w:rsidRPr="00AB18ED" w:rsidRDefault="00AB18ED" w:rsidP="00AB18ED">
      <w:pPr>
        <w:rPr>
          <w:rFonts w:ascii="Helvetica" w:hAnsi="Helvetica" w:cs="Helvetica"/>
          <w:b/>
          <w:bCs/>
          <w:color w:val="222222"/>
          <w:sz w:val="21"/>
          <w:szCs w:val="21"/>
        </w:rPr>
      </w:pPr>
    </w:p>
    <w:p w14:paraId="7F29766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11.3.3. </w:t>
      </w:r>
      <w:r w:rsidRPr="00AB18ED">
        <w:rPr>
          <w:rFonts w:ascii="Helvetica" w:hAnsi="Helvetica" w:cs="Helvetica" w:hint="eastAsia"/>
          <w:b/>
          <w:bCs/>
          <w:color w:val="222222"/>
          <w:sz w:val="21"/>
          <w:szCs w:val="21"/>
        </w:rPr>
        <w:t>КОРРЕЛЯЦИОННЫЙ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w:t>
      </w:r>
    </w:p>
    <w:p w14:paraId="74B100B2" w14:textId="77777777" w:rsidR="00AB18ED" w:rsidRPr="00AB18ED" w:rsidRDefault="00AB18ED" w:rsidP="00AB18ED">
      <w:pPr>
        <w:rPr>
          <w:rFonts w:ascii="Helvetica" w:hAnsi="Helvetica" w:cs="Helvetica"/>
          <w:b/>
          <w:bCs/>
          <w:color w:val="222222"/>
          <w:sz w:val="21"/>
          <w:szCs w:val="21"/>
        </w:rPr>
      </w:pPr>
    </w:p>
    <w:p w14:paraId="4574A96B"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11.3.4. </w:t>
      </w:r>
      <w:r w:rsidRPr="00AB18ED">
        <w:rPr>
          <w:rFonts w:ascii="Helvetica" w:hAnsi="Helvetica" w:cs="Helvetica" w:hint="eastAsia"/>
          <w:b/>
          <w:bCs/>
          <w:color w:val="222222"/>
          <w:sz w:val="21"/>
          <w:szCs w:val="21"/>
        </w:rPr>
        <w:t>КЛАСТЕРНЫЙ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w:t>
      </w:r>
      <w:r w:rsidRPr="00AB18ED">
        <w:rPr>
          <w:rFonts w:ascii="Helvetica" w:hAnsi="Helvetica" w:cs="Helvetica"/>
          <w:b/>
          <w:bCs/>
          <w:color w:val="222222"/>
          <w:sz w:val="21"/>
          <w:szCs w:val="21"/>
        </w:rPr>
        <w:t>.</w:t>
      </w:r>
    </w:p>
    <w:p w14:paraId="27945859" w14:textId="77777777" w:rsidR="00AB18ED" w:rsidRPr="00AB18ED" w:rsidRDefault="00AB18ED" w:rsidP="00AB18ED">
      <w:pPr>
        <w:rPr>
          <w:rFonts w:ascii="Helvetica" w:hAnsi="Helvetica" w:cs="Helvetica"/>
          <w:b/>
          <w:bCs/>
          <w:color w:val="222222"/>
          <w:sz w:val="21"/>
          <w:szCs w:val="21"/>
        </w:rPr>
      </w:pPr>
    </w:p>
    <w:p w14:paraId="010E0615"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11.3.5. </w:t>
      </w:r>
      <w:r w:rsidRPr="00AB18ED">
        <w:rPr>
          <w:rFonts w:ascii="Helvetica" w:hAnsi="Helvetica" w:cs="Helvetica" w:hint="eastAsia"/>
          <w:b/>
          <w:bCs/>
          <w:color w:val="222222"/>
          <w:sz w:val="21"/>
          <w:szCs w:val="21"/>
        </w:rPr>
        <w:t>ФАКТОРНЫЙ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w:t>
      </w:r>
    </w:p>
    <w:p w14:paraId="120C0C81" w14:textId="77777777" w:rsidR="00AB18ED" w:rsidRPr="00AB18ED" w:rsidRDefault="00AB18ED" w:rsidP="00AB18ED">
      <w:pPr>
        <w:rPr>
          <w:rFonts w:ascii="Helvetica" w:hAnsi="Helvetica" w:cs="Helvetica"/>
          <w:b/>
          <w:bCs/>
          <w:color w:val="222222"/>
          <w:sz w:val="21"/>
          <w:szCs w:val="21"/>
        </w:rPr>
      </w:pPr>
    </w:p>
    <w:p w14:paraId="73485F2B"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11.3.6. </w:t>
      </w:r>
      <w:r w:rsidRPr="00AB18ED">
        <w:rPr>
          <w:rFonts w:ascii="Helvetica" w:hAnsi="Helvetica" w:cs="Helvetica" w:hint="eastAsia"/>
          <w:b/>
          <w:bCs/>
          <w:color w:val="222222"/>
          <w:sz w:val="21"/>
          <w:szCs w:val="21"/>
        </w:rPr>
        <w:t>МНОГОФАКТОРНЫЙ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ДИСПЕРСИОННЫЙ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w:t>
      </w:r>
      <w:r w:rsidRPr="00AB18ED">
        <w:rPr>
          <w:rFonts w:ascii="Helvetica" w:hAnsi="Helvetica" w:cs="Helvetica"/>
          <w:b/>
          <w:bCs/>
          <w:color w:val="222222"/>
          <w:sz w:val="21"/>
          <w:szCs w:val="21"/>
        </w:rPr>
        <w:t>.</w:t>
      </w:r>
    </w:p>
    <w:p w14:paraId="3A77E3B4" w14:textId="77777777" w:rsidR="00AB18ED" w:rsidRPr="00AB18ED" w:rsidRDefault="00AB18ED" w:rsidP="00AB18ED">
      <w:pPr>
        <w:rPr>
          <w:rFonts w:ascii="Helvetica" w:hAnsi="Helvetica" w:cs="Helvetica"/>
          <w:b/>
          <w:bCs/>
          <w:color w:val="222222"/>
          <w:sz w:val="21"/>
          <w:szCs w:val="21"/>
        </w:rPr>
      </w:pPr>
    </w:p>
    <w:p w14:paraId="246741FD"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ГЛАВА</w:t>
      </w:r>
      <w:r w:rsidRPr="00AB18ED">
        <w:rPr>
          <w:rFonts w:ascii="Helvetica" w:hAnsi="Helvetica" w:cs="Helvetica"/>
          <w:b/>
          <w:bCs/>
          <w:color w:val="222222"/>
          <w:sz w:val="21"/>
          <w:szCs w:val="21"/>
        </w:rPr>
        <w:t xml:space="preserve"> III. </w:t>
      </w:r>
      <w:r w:rsidRPr="00AB18ED">
        <w:rPr>
          <w:rFonts w:ascii="Helvetica" w:hAnsi="Helvetica" w:cs="Helvetica" w:hint="eastAsia"/>
          <w:b/>
          <w:bCs/>
          <w:color w:val="222222"/>
          <w:sz w:val="21"/>
          <w:szCs w:val="21"/>
        </w:rPr>
        <w:t>НОВЫЕ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ДАННЫЕ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МЕХАНИЗМЕ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КОМБИНИРОВАННОГО</w:t>
      </w:r>
    </w:p>
    <w:p w14:paraId="285B5955" w14:textId="77777777" w:rsidR="00AB18ED" w:rsidRPr="00AB18ED" w:rsidRDefault="00AB18ED" w:rsidP="00AB18ED">
      <w:pPr>
        <w:rPr>
          <w:rFonts w:ascii="Helvetica" w:hAnsi="Helvetica" w:cs="Helvetica"/>
          <w:b/>
          <w:bCs/>
          <w:color w:val="222222"/>
          <w:sz w:val="21"/>
          <w:szCs w:val="21"/>
        </w:rPr>
      </w:pPr>
    </w:p>
    <w:p w14:paraId="537EE439"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ИНГИБИРОВАНИЯ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p>
    <w:p w14:paraId="46065073" w14:textId="77777777" w:rsidR="00AB18ED" w:rsidRPr="00AB18ED" w:rsidRDefault="00AB18ED" w:rsidP="00AB18ED">
      <w:pPr>
        <w:rPr>
          <w:rFonts w:ascii="Helvetica" w:hAnsi="Helvetica" w:cs="Helvetica"/>
          <w:b/>
          <w:bCs/>
          <w:color w:val="222222"/>
          <w:sz w:val="21"/>
          <w:szCs w:val="21"/>
        </w:rPr>
      </w:pPr>
    </w:p>
    <w:p w14:paraId="7B491B46"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lastRenderedPageBreak/>
        <w:t>ФОСФОРОРГАНИЧЕСКИМИ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СОЕДИНЕНИЯМИ</w:t>
      </w:r>
    </w:p>
    <w:p w14:paraId="3EA841EB" w14:textId="77777777" w:rsidR="00AB18ED" w:rsidRPr="00AB18ED" w:rsidRDefault="00AB18ED" w:rsidP="00AB18ED">
      <w:pPr>
        <w:rPr>
          <w:rFonts w:ascii="Helvetica" w:hAnsi="Helvetica" w:cs="Helvetica"/>
          <w:b/>
          <w:bCs/>
          <w:color w:val="222222"/>
          <w:sz w:val="21"/>
          <w:szCs w:val="21"/>
        </w:rPr>
      </w:pPr>
    </w:p>
    <w:p w14:paraId="57F5A70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ГЛАВА</w:t>
      </w:r>
      <w:r w:rsidRPr="00AB18ED">
        <w:rPr>
          <w:rFonts w:ascii="Helvetica" w:hAnsi="Helvetica" w:cs="Helvetica"/>
          <w:b/>
          <w:bCs/>
          <w:color w:val="222222"/>
          <w:sz w:val="21"/>
          <w:szCs w:val="21"/>
        </w:rPr>
        <w:t xml:space="preserve"> IV. </w:t>
      </w:r>
      <w:r w:rsidRPr="00AB18ED">
        <w:rPr>
          <w:rFonts w:ascii="Helvetica" w:hAnsi="Helvetica" w:cs="Helvetica" w:hint="eastAsia"/>
          <w:b/>
          <w:bCs/>
          <w:color w:val="222222"/>
          <w:sz w:val="21"/>
          <w:szCs w:val="21"/>
        </w:rPr>
        <w:t>КОЛИЧЕСТВЕННЫЙ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ДАННЫХ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СУБСТРАТНО</w:t>
      </w:r>
      <w:r w:rsidRPr="00AB18ED">
        <w:rPr>
          <w:rFonts w:ascii="Helvetica" w:hAnsi="Helvetica" w:cs="Helvetica"/>
          <w:b/>
          <w:bCs/>
          <w:color w:val="222222"/>
          <w:sz w:val="21"/>
          <w:szCs w:val="21"/>
        </w:rPr>
        <w:t>-</w:t>
      </w:r>
      <w:r w:rsidRPr="00AB18ED">
        <w:rPr>
          <w:rFonts w:ascii="Helvetica" w:hAnsi="Helvetica" w:cs="Helvetica" w:hint="eastAsia"/>
          <w:b/>
          <w:bCs/>
          <w:color w:val="222222"/>
          <w:sz w:val="21"/>
          <w:szCs w:val="21"/>
        </w:rPr>
        <w:t>ИНГИБИТОРНОЙ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СПЕЦИФИЧНОСТИ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РАЗЛИЧНОГО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ПРОИСХОЖДЕНИЯ</w:t>
      </w:r>
    </w:p>
    <w:p w14:paraId="06152BB5" w14:textId="77777777" w:rsidR="00AB18ED" w:rsidRPr="00AB18ED" w:rsidRDefault="00AB18ED" w:rsidP="00AB18ED">
      <w:pPr>
        <w:rPr>
          <w:rFonts w:ascii="Helvetica" w:hAnsi="Helvetica" w:cs="Helvetica"/>
          <w:b/>
          <w:bCs/>
          <w:color w:val="222222"/>
          <w:sz w:val="21"/>
          <w:szCs w:val="21"/>
        </w:rPr>
      </w:pPr>
    </w:p>
    <w:p w14:paraId="753A7DC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IV. 1. </w:t>
      </w:r>
      <w:r w:rsidRPr="00AB18ED">
        <w:rPr>
          <w:rFonts w:ascii="Helvetica" w:hAnsi="Helvetica" w:cs="Helvetica" w:hint="eastAsia"/>
          <w:b/>
          <w:bCs/>
          <w:color w:val="222222"/>
          <w:sz w:val="21"/>
          <w:szCs w:val="21"/>
        </w:rPr>
        <w:t>СУБСТРАТНАЯ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СПЕЦИФИЧНОСТЬ</w:t>
      </w:r>
    </w:p>
    <w:p w14:paraId="5FF7BF30" w14:textId="77777777" w:rsidR="00AB18ED" w:rsidRPr="00AB18ED" w:rsidRDefault="00AB18ED" w:rsidP="00AB18ED">
      <w:pPr>
        <w:rPr>
          <w:rFonts w:ascii="Helvetica" w:hAnsi="Helvetica" w:cs="Helvetica"/>
          <w:b/>
          <w:bCs/>
          <w:color w:val="222222"/>
          <w:sz w:val="21"/>
          <w:szCs w:val="21"/>
        </w:rPr>
      </w:pPr>
    </w:p>
    <w:p w14:paraId="3E6E7F5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IV.2. </w:t>
      </w:r>
      <w:r w:rsidRPr="00AB18ED">
        <w:rPr>
          <w:rFonts w:ascii="Helvetica" w:hAnsi="Helvetica" w:cs="Helvetica" w:hint="eastAsia"/>
          <w:b/>
          <w:bCs/>
          <w:color w:val="222222"/>
          <w:sz w:val="21"/>
          <w:szCs w:val="21"/>
        </w:rPr>
        <w:t>СПЕЦИФИЧНОСТЬ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ВЗАИМОДЕЙСТВИЯ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ШЕСТЬЮ</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СТАНДАРТНЫМИ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НЕОБРАТИМЫМИ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ИНГИБИТОРАМИ</w:t>
      </w:r>
    </w:p>
    <w:p w14:paraId="3018CDFB" w14:textId="77777777" w:rsidR="00AB18ED" w:rsidRPr="00AB18ED" w:rsidRDefault="00AB18ED" w:rsidP="00AB18ED">
      <w:pPr>
        <w:rPr>
          <w:rFonts w:ascii="Helvetica" w:hAnsi="Helvetica" w:cs="Helvetica"/>
          <w:b/>
          <w:bCs/>
          <w:color w:val="222222"/>
          <w:sz w:val="21"/>
          <w:szCs w:val="21"/>
        </w:rPr>
      </w:pPr>
    </w:p>
    <w:p w14:paraId="42A2DCB1"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IV.3. </w:t>
      </w:r>
      <w:r w:rsidRPr="00AB18ED">
        <w:rPr>
          <w:rFonts w:ascii="Helvetica" w:hAnsi="Helvetica" w:cs="Helvetica" w:hint="eastAsia"/>
          <w:b/>
          <w:bCs/>
          <w:color w:val="222222"/>
          <w:sz w:val="21"/>
          <w:szCs w:val="21"/>
        </w:rPr>
        <w:t>СПЕЦИФИЧНОСТЬ</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ВЗАИМОДЕЙСТВИИ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ДИАЛКИЛФОСФАТАМИ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ИМЕЮЩИМИ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АЛКИЛЬНЫЕ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РАДИКАЛЫ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РАЗЛИЧНОЙ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ДЛИНЫ</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РАЗВЕТВ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ЛЕННОСТИ</w:t>
      </w:r>
    </w:p>
    <w:p w14:paraId="7CF94937" w14:textId="77777777" w:rsidR="00AB18ED" w:rsidRPr="00AB18ED" w:rsidRDefault="00AB18ED" w:rsidP="00AB18ED">
      <w:pPr>
        <w:rPr>
          <w:rFonts w:ascii="Helvetica" w:hAnsi="Helvetica" w:cs="Helvetica"/>
          <w:b/>
          <w:bCs/>
          <w:color w:val="222222"/>
          <w:sz w:val="21"/>
          <w:szCs w:val="21"/>
        </w:rPr>
      </w:pPr>
    </w:p>
    <w:p w14:paraId="027AB7C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ГЛАВА</w:t>
      </w:r>
      <w:r w:rsidRPr="00AB18ED">
        <w:rPr>
          <w:rFonts w:ascii="Helvetica" w:hAnsi="Helvetica" w:cs="Helvetica"/>
          <w:b/>
          <w:bCs/>
          <w:color w:val="222222"/>
          <w:sz w:val="21"/>
          <w:szCs w:val="21"/>
        </w:rPr>
        <w:t xml:space="preserve"> V. </w:t>
      </w:r>
      <w:r w:rsidRPr="00AB18ED">
        <w:rPr>
          <w:rFonts w:ascii="Helvetica" w:hAnsi="Helvetica" w:cs="Helvetica" w:hint="eastAsia"/>
          <w:b/>
          <w:bCs/>
          <w:color w:val="222222"/>
          <w:sz w:val="21"/>
          <w:szCs w:val="21"/>
        </w:rPr>
        <w:t>МНОГОМЕРНЫЙ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СТАТИСТИЧЕСКИЙ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АНАЛИЗ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РАЗЛИЧНОГО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ПРОИСХОЖДЕНИЯ</w:t>
      </w:r>
    </w:p>
    <w:p w14:paraId="38E9C77B" w14:textId="77777777" w:rsidR="00AB18ED" w:rsidRPr="00AB18ED" w:rsidRDefault="00AB18ED" w:rsidP="00AB18ED">
      <w:pPr>
        <w:rPr>
          <w:rFonts w:ascii="Helvetica" w:hAnsi="Helvetica" w:cs="Helvetica"/>
          <w:b/>
          <w:bCs/>
          <w:color w:val="222222"/>
          <w:sz w:val="21"/>
          <w:szCs w:val="21"/>
        </w:rPr>
      </w:pPr>
    </w:p>
    <w:p w14:paraId="7B96804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V.I.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ВАРИАБЕЛЬНОСТИ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w:t>
      </w:r>
      <w:r w:rsidRPr="00AB18ED">
        <w:rPr>
          <w:rFonts w:ascii="Helvetica" w:hAnsi="Helvetica" w:cs="Helvetica" w:hint="eastAsia"/>
          <w:b/>
          <w:bCs/>
          <w:color w:val="222222"/>
          <w:sz w:val="21"/>
          <w:szCs w:val="21"/>
        </w:rPr>
        <w:t>КАТАЛИТИЧЕСКОЙ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МАШИНЫ</w:t>
      </w:r>
      <w:r w:rsidRPr="00AB18ED">
        <w:rPr>
          <w:rFonts w:ascii="Helvetica" w:hAnsi="Helvetica" w:cs="Helvetica" w:hint="eastAsia"/>
          <w:b/>
          <w:bCs/>
          <w:color w:val="222222"/>
          <w:sz w:val="21"/>
          <w:szCs w:val="21"/>
        </w:rPr>
        <w:t>»</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p>
    <w:p w14:paraId="57C3A597" w14:textId="77777777" w:rsidR="00AB18ED" w:rsidRPr="00AB18ED" w:rsidRDefault="00AB18ED" w:rsidP="00AB18ED">
      <w:pPr>
        <w:rPr>
          <w:rFonts w:ascii="Helvetica" w:hAnsi="Helvetica" w:cs="Helvetica"/>
          <w:b/>
          <w:bCs/>
          <w:color w:val="222222"/>
          <w:sz w:val="21"/>
          <w:szCs w:val="21"/>
        </w:rPr>
      </w:pPr>
    </w:p>
    <w:p w14:paraId="07B4797C"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V.2.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АЦИЛЬНОГО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КАРМАНА</w:t>
      </w:r>
    </w:p>
    <w:p w14:paraId="31A5458B" w14:textId="77777777" w:rsidR="00AB18ED" w:rsidRPr="00AB18ED" w:rsidRDefault="00AB18ED" w:rsidP="00AB18ED">
      <w:pPr>
        <w:rPr>
          <w:rFonts w:ascii="Helvetica" w:hAnsi="Helvetica" w:cs="Helvetica"/>
          <w:b/>
          <w:bCs/>
          <w:color w:val="222222"/>
          <w:sz w:val="21"/>
          <w:szCs w:val="21"/>
        </w:rPr>
      </w:pPr>
    </w:p>
    <w:p w14:paraId="2C69A184"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ХОЛИНЭСТЕРАЗ</w:t>
      </w:r>
    </w:p>
    <w:p w14:paraId="6B660B62" w14:textId="77777777" w:rsidR="00AB18ED" w:rsidRPr="00AB18ED" w:rsidRDefault="00AB18ED" w:rsidP="00AB18ED">
      <w:pPr>
        <w:rPr>
          <w:rFonts w:ascii="Helvetica" w:hAnsi="Helvetica" w:cs="Helvetica"/>
          <w:b/>
          <w:bCs/>
          <w:color w:val="222222"/>
          <w:sz w:val="21"/>
          <w:szCs w:val="21"/>
        </w:rPr>
      </w:pPr>
    </w:p>
    <w:p w14:paraId="44CFA4EA"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b/>
          <w:bCs/>
          <w:color w:val="222222"/>
          <w:sz w:val="21"/>
          <w:szCs w:val="21"/>
        </w:rPr>
        <w:t xml:space="preserve">V.3. </w:t>
      </w:r>
      <w:r w:rsidRPr="00AB18ED">
        <w:rPr>
          <w:rFonts w:ascii="Helvetica" w:hAnsi="Helvetica" w:cs="Helvetica" w:hint="eastAsia"/>
          <w:b/>
          <w:bCs/>
          <w:color w:val="222222"/>
          <w:sz w:val="21"/>
          <w:szCs w:val="21"/>
        </w:rPr>
        <w:t>ВЫЯВЛЕНИЕ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УЧАСТКОВ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p>
    <w:p w14:paraId="6CF677A7" w14:textId="77777777" w:rsidR="00AB18ED" w:rsidRPr="00AB18ED" w:rsidRDefault="00AB18ED" w:rsidP="00AB18ED">
      <w:pPr>
        <w:rPr>
          <w:rFonts w:ascii="Helvetica" w:hAnsi="Helvetica" w:cs="Helvetica"/>
          <w:b/>
          <w:bCs/>
          <w:color w:val="222222"/>
          <w:sz w:val="21"/>
          <w:szCs w:val="21"/>
        </w:rPr>
      </w:pPr>
    </w:p>
    <w:p w14:paraId="465928EB"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НАСЕКОМЫХ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ОПРЕДЕЛЯЮЩИХ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РАЗЛИЧИЯ</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В</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ИХ</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ЧУВСТВИТЕЛЬНОСТИ</w:t>
      </w:r>
    </w:p>
    <w:p w14:paraId="6583A4E6" w14:textId="77777777" w:rsidR="00AB18ED" w:rsidRPr="00AB18ED" w:rsidRDefault="00AB18ED" w:rsidP="00AB18ED">
      <w:pPr>
        <w:rPr>
          <w:rFonts w:ascii="Helvetica" w:hAnsi="Helvetica" w:cs="Helvetica"/>
          <w:b/>
          <w:bCs/>
          <w:color w:val="222222"/>
          <w:sz w:val="21"/>
          <w:szCs w:val="21"/>
        </w:rPr>
      </w:pPr>
    </w:p>
    <w:p w14:paraId="0659EA1E"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К</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НЕОБРАТИМЫМ</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ИНГИБИТОРАМ</w:t>
      </w:r>
    </w:p>
    <w:p w14:paraId="42773D37" w14:textId="77777777" w:rsidR="00AB18ED" w:rsidRPr="00AB18ED" w:rsidRDefault="00AB18ED" w:rsidP="00AB18ED">
      <w:pPr>
        <w:rPr>
          <w:rFonts w:ascii="Helvetica" w:hAnsi="Helvetica" w:cs="Helvetica"/>
          <w:b/>
          <w:bCs/>
          <w:color w:val="222222"/>
          <w:sz w:val="21"/>
          <w:szCs w:val="21"/>
        </w:rPr>
      </w:pPr>
    </w:p>
    <w:p w14:paraId="73744949" w14:textId="77777777" w:rsidR="00AB18ED" w:rsidRPr="00AB18ED" w:rsidRDefault="00AB18ED" w:rsidP="00AB18ED">
      <w:pPr>
        <w:rPr>
          <w:rFonts w:ascii="Helvetica" w:hAnsi="Helvetica" w:cs="Helvetica"/>
          <w:b/>
          <w:bCs/>
          <w:color w:val="222222"/>
          <w:sz w:val="21"/>
          <w:szCs w:val="21"/>
        </w:rPr>
      </w:pPr>
      <w:r w:rsidRPr="00AB18ED">
        <w:rPr>
          <w:rFonts w:ascii="Helvetica" w:hAnsi="Helvetica" w:cs="Helvetica" w:hint="eastAsia"/>
          <w:b/>
          <w:bCs/>
          <w:color w:val="222222"/>
          <w:sz w:val="21"/>
          <w:szCs w:val="21"/>
        </w:rPr>
        <w:t>ГЛАВА</w:t>
      </w:r>
      <w:r w:rsidRPr="00AB18ED">
        <w:rPr>
          <w:rFonts w:ascii="Helvetica" w:hAnsi="Helvetica" w:cs="Helvetica"/>
          <w:b/>
          <w:bCs/>
          <w:color w:val="222222"/>
          <w:sz w:val="21"/>
          <w:szCs w:val="21"/>
        </w:rPr>
        <w:t xml:space="preserve"> VI. </w:t>
      </w:r>
      <w:r w:rsidRPr="00AB18ED">
        <w:rPr>
          <w:rFonts w:ascii="Helvetica" w:hAnsi="Helvetica" w:cs="Helvetica" w:hint="eastAsia"/>
          <w:b/>
          <w:bCs/>
          <w:color w:val="222222"/>
          <w:sz w:val="21"/>
          <w:szCs w:val="21"/>
        </w:rPr>
        <w:t>ИССЛЕДОВАНИЕ</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СВЯЗИ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МЕЖДУ</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СТРОЕНИЕМ</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АКТИВНОГО</w:t>
      </w:r>
    </w:p>
    <w:p w14:paraId="4F2C5B59" w14:textId="77777777" w:rsidR="00AB18ED" w:rsidRPr="00AB18ED" w:rsidRDefault="00AB18ED" w:rsidP="00AB18ED">
      <w:pPr>
        <w:rPr>
          <w:rFonts w:ascii="Helvetica" w:hAnsi="Helvetica" w:cs="Helvetica"/>
          <w:b/>
          <w:bCs/>
          <w:color w:val="222222"/>
          <w:sz w:val="21"/>
          <w:szCs w:val="21"/>
        </w:rPr>
      </w:pPr>
    </w:p>
    <w:p w14:paraId="109CC004" w14:textId="73B93979" w:rsidR="00484EB4" w:rsidRPr="00AB18ED" w:rsidRDefault="00AB18ED" w:rsidP="00AB18ED">
      <w:r w:rsidRPr="00AB18ED">
        <w:rPr>
          <w:rFonts w:ascii="Helvetica" w:hAnsi="Helvetica" w:cs="Helvetica" w:hint="eastAsia"/>
          <w:b/>
          <w:bCs/>
          <w:color w:val="222222"/>
          <w:sz w:val="21"/>
          <w:szCs w:val="21"/>
        </w:rPr>
        <w:t>ЦЕНТРА</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ХОЛИНЭСТЕРАЗ</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И</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ФИЛОГЕНИЕЙ</w:t>
      </w:r>
      <w:r w:rsidRPr="00AB18ED">
        <w:rPr>
          <w:rFonts w:ascii="Helvetica" w:hAnsi="Helvetica" w:cs="Helvetica"/>
          <w:b/>
          <w:bCs/>
          <w:color w:val="222222"/>
          <w:sz w:val="21"/>
          <w:szCs w:val="21"/>
        </w:rPr>
        <w:t xml:space="preserve"> </w:t>
      </w:r>
      <w:r w:rsidRPr="00AB18ED">
        <w:rPr>
          <w:rFonts w:ascii="Helvetica" w:hAnsi="Helvetica" w:cs="Helvetica" w:hint="eastAsia"/>
          <w:b/>
          <w:bCs/>
          <w:color w:val="222222"/>
          <w:sz w:val="21"/>
          <w:szCs w:val="21"/>
        </w:rPr>
        <w:t>ЖИВОТНЫХ</w:t>
      </w:r>
    </w:p>
    <w:sectPr w:rsidR="00484EB4" w:rsidRPr="00AB18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66A9" w14:textId="77777777" w:rsidR="001730CC" w:rsidRDefault="001730CC">
      <w:pPr>
        <w:spacing w:after="0" w:line="240" w:lineRule="auto"/>
      </w:pPr>
      <w:r>
        <w:separator/>
      </w:r>
    </w:p>
  </w:endnote>
  <w:endnote w:type="continuationSeparator" w:id="0">
    <w:p w14:paraId="40B5355D" w14:textId="77777777" w:rsidR="001730CC" w:rsidRDefault="0017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C42B" w14:textId="77777777" w:rsidR="001730CC" w:rsidRDefault="001730CC"/>
    <w:p w14:paraId="2A9284DB" w14:textId="77777777" w:rsidR="001730CC" w:rsidRDefault="001730CC"/>
    <w:p w14:paraId="51FF9A3A" w14:textId="77777777" w:rsidR="001730CC" w:rsidRDefault="001730CC"/>
    <w:p w14:paraId="55CC86A6" w14:textId="77777777" w:rsidR="001730CC" w:rsidRDefault="001730CC"/>
    <w:p w14:paraId="22567782" w14:textId="77777777" w:rsidR="001730CC" w:rsidRDefault="001730CC"/>
    <w:p w14:paraId="6A336A99" w14:textId="77777777" w:rsidR="001730CC" w:rsidRDefault="001730CC"/>
    <w:p w14:paraId="518D6E83" w14:textId="77777777" w:rsidR="001730CC" w:rsidRDefault="001730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056746" wp14:editId="7E57AD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A988" w14:textId="77777777" w:rsidR="001730CC" w:rsidRDefault="001730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0567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9FA988" w14:textId="77777777" w:rsidR="001730CC" w:rsidRDefault="001730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565E4" w14:textId="77777777" w:rsidR="001730CC" w:rsidRDefault="001730CC"/>
    <w:p w14:paraId="4AB2AE8C" w14:textId="77777777" w:rsidR="001730CC" w:rsidRDefault="001730CC"/>
    <w:p w14:paraId="43DF1F14" w14:textId="77777777" w:rsidR="001730CC" w:rsidRDefault="001730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B1062D" wp14:editId="1646B0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DC60E" w14:textId="77777777" w:rsidR="001730CC" w:rsidRDefault="001730CC"/>
                          <w:p w14:paraId="2063B64B" w14:textId="77777777" w:rsidR="001730CC" w:rsidRDefault="001730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B106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BDC60E" w14:textId="77777777" w:rsidR="001730CC" w:rsidRDefault="001730CC"/>
                    <w:p w14:paraId="2063B64B" w14:textId="77777777" w:rsidR="001730CC" w:rsidRDefault="001730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B82385" w14:textId="77777777" w:rsidR="001730CC" w:rsidRDefault="001730CC"/>
    <w:p w14:paraId="70379CAD" w14:textId="77777777" w:rsidR="001730CC" w:rsidRDefault="001730CC">
      <w:pPr>
        <w:rPr>
          <w:sz w:val="2"/>
          <w:szCs w:val="2"/>
        </w:rPr>
      </w:pPr>
    </w:p>
    <w:p w14:paraId="20828040" w14:textId="77777777" w:rsidR="001730CC" w:rsidRDefault="001730CC"/>
    <w:p w14:paraId="497EE433" w14:textId="77777777" w:rsidR="001730CC" w:rsidRDefault="001730CC">
      <w:pPr>
        <w:spacing w:after="0" w:line="240" w:lineRule="auto"/>
      </w:pPr>
    </w:p>
  </w:footnote>
  <w:footnote w:type="continuationSeparator" w:id="0">
    <w:p w14:paraId="601D28EC" w14:textId="77777777" w:rsidR="001730CC" w:rsidRDefault="0017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CC"/>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197455</TotalTime>
  <Pages>6</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1109</cp:revision>
  <cp:lastPrinted>2009-02-06T05:36:00Z</cp:lastPrinted>
  <dcterms:created xsi:type="dcterms:W3CDTF">2024-01-07T13:43:00Z</dcterms:created>
  <dcterms:modified xsi:type="dcterms:W3CDTF">2025-11-02T16:05:00Z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