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15F9"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Пушкар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Олег</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Анатолійович</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партнер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Адвокатського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обєднання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w:t>
      </w:r>
      <w:r w:rsidRPr="00B94DD6">
        <w:rPr>
          <w:rFonts w:ascii="Helvetica" w:hAnsi="Helvetica" w:cs="Helvetica" w:hint="eastAsia"/>
          <w:b/>
          <w:bCs/>
          <w:color w:val="222222"/>
          <w:sz w:val="21"/>
          <w:szCs w:val="21"/>
        </w:rPr>
        <w:t>ПРЕМ’ЄР</w:t>
      </w:r>
    </w:p>
    <w:p w14:paraId="6CB691C0"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ГРУП</w:t>
      </w:r>
      <w:r w:rsidRPr="00B94DD6">
        <w:rPr>
          <w:rFonts w:ascii="Helvetica" w:hAnsi="Helvetica" w:cs="Helvetica" w:hint="eastAsia"/>
          <w:b/>
          <w:bCs/>
          <w:color w:val="222222"/>
          <w:sz w:val="21"/>
          <w:szCs w:val="21"/>
        </w:rPr>
        <w:t>»</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адвокат</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доцент</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кафедри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кримінального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права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процесу</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Державного</w:t>
      </w:r>
    </w:p>
    <w:p w14:paraId="3302579B"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податкового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університету</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Назва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дисертації</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w:t>
      </w:r>
      <w:r w:rsidRPr="00B94DD6">
        <w:rPr>
          <w:rFonts w:ascii="Helvetica" w:hAnsi="Helvetica" w:cs="Helvetica" w:hint="eastAsia"/>
          <w:b/>
          <w:bCs/>
          <w:color w:val="222222"/>
          <w:sz w:val="21"/>
          <w:szCs w:val="21"/>
        </w:rPr>
        <w:t>Державна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інформаційна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політика</w:t>
      </w:r>
    </w:p>
    <w:p w14:paraId="7BE79BAA"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України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механізми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її</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реалізації</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контексті</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європейської</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інтеграції</w:t>
      </w:r>
      <w:r w:rsidRPr="00B94DD6">
        <w:rPr>
          <w:rFonts w:ascii="Helvetica" w:hAnsi="Helvetica" w:cs="Helvetica" w:hint="eastAsia"/>
          <w:b/>
          <w:bCs/>
          <w:color w:val="222222"/>
          <w:sz w:val="21"/>
          <w:szCs w:val="21"/>
        </w:rPr>
        <w:t>»</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Шифр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p>
    <w:p w14:paraId="7F4BB819"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назва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спеціальності</w:t>
      </w:r>
      <w:r w:rsidRPr="00B94DD6">
        <w:rPr>
          <w:rFonts w:ascii="Helvetica" w:hAnsi="Helvetica" w:cs="Helvetica"/>
          <w:b/>
          <w:bCs/>
          <w:color w:val="222222"/>
          <w:sz w:val="21"/>
          <w:szCs w:val="21"/>
        </w:rPr>
        <w:t xml:space="preserve"> ‒ 25.00.02 ‒ </w:t>
      </w:r>
      <w:r w:rsidRPr="00B94DD6">
        <w:rPr>
          <w:rFonts w:ascii="Helvetica" w:hAnsi="Helvetica" w:cs="Helvetica" w:hint="eastAsia"/>
          <w:b/>
          <w:bCs/>
          <w:color w:val="222222"/>
          <w:sz w:val="21"/>
          <w:szCs w:val="21"/>
        </w:rPr>
        <w:t>механізми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державного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управління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Докторська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рада</w:t>
      </w:r>
    </w:p>
    <w:p w14:paraId="16E2944A"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Д</w:t>
      </w:r>
      <w:r w:rsidRPr="00B94DD6">
        <w:rPr>
          <w:rFonts w:ascii="Helvetica" w:hAnsi="Helvetica" w:cs="Helvetica"/>
          <w:b/>
          <w:bCs/>
          <w:color w:val="222222"/>
          <w:sz w:val="21"/>
          <w:szCs w:val="21"/>
        </w:rPr>
        <w:t xml:space="preserve"> 52.051.11 </w:t>
      </w:r>
      <w:r w:rsidRPr="00B94DD6">
        <w:rPr>
          <w:rFonts w:ascii="Helvetica" w:hAnsi="Helvetica" w:cs="Helvetica" w:hint="eastAsia"/>
          <w:b/>
          <w:bCs/>
          <w:color w:val="222222"/>
          <w:sz w:val="21"/>
          <w:szCs w:val="21"/>
        </w:rPr>
        <w:t>Таврійського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національного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університету</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імені</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І</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Вернадського</w:t>
      </w:r>
    </w:p>
    <w:p w14:paraId="0D5FA271"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b/>
          <w:bCs/>
          <w:color w:val="222222"/>
          <w:sz w:val="21"/>
          <w:szCs w:val="21"/>
        </w:rPr>
        <w:t xml:space="preserve">(01135, </w:t>
      </w:r>
      <w:r w:rsidRPr="00B94DD6">
        <w:rPr>
          <w:rFonts w:ascii="Helvetica" w:hAnsi="Helvetica" w:cs="Helvetica" w:hint="eastAsia"/>
          <w:b/>
          <w:bCs/>
          <w:color w:val="222222"/>
          <w:sz w:val="21"/>
          <w:szCs w:val="21"/>
        </w:rPr>
        <w:t>м</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Київ</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вул</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Дж</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Маккейна</w:t>
      </w:r>
      <w:r w:rsidRPr="00B94DD6">
        <w:rPr>
          <w:rFonts w:ascii="Helvetica" w:hAnsi="Helvetica" w:cs="Helvetica"/>
          <w:b/>
          <w:bCs/>
          <w:color w:val="222222"/>
          <w:sz w:val="21"/>
          <w:szCs w:val="21"/>
        </w:rPr>
        <w:t xml:space="preserve">, 33, </w:t>
      </w:r>
      <w:r w:rsidRPr="00B94DD6">
        <w:rPr>
          <w:rFonts w:ascii="Helvetica" w:hAnsi="Helvetica" w:cs="Helvetica" w:hint="eastAsia"/>
          <w:b/>
          <w:bCs/>
          <w:color w:val="222222"/>
          <w:sz w:val="21"/>
          <w:szCs w:val="21"/>
        </w:rPr>
        <w:t>тел</w:t>
      </w:r>
      <w:r w:rsidRPr="00B94DD6">
        <w:rPr>
          <w:rFonts w:ascii="Helvetica" w:hAnsi="Helvetica" w:cs="Helvetica"/>
          <w:b/>
          <w:bCs/>
          <w:color w:val="222222"/>
          <w:sz w:val="21"/>
          <w:szCs w:val="21"/>
        </w:rPr>
        <w:t xml:space="preserve">. (044) 529-05-16). </w:t>
      </w:r>
      <w:r w:rsidRPr="00B94DD6">
        <w:rPr>
          <w:rFonts w:ascii="Helvetica" w:hAnsi="Helvetica" w:cs="Helvetica" w:hint="eastAsia"/>
          <w:b/>
          <w:bCs/>
          <w:color w:val="222222"/>
          <w:sz w:val="21"/>
          <w:szCs w:val="21"/>
        </w:rPr>
        <w:t>Опоненти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Акімова</w:t>
      </w:r>
    </w:p>
    <w:p w14:paraId="28E78E70"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Людмила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Миколаївна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доктор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наук</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з</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державного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управління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професор</w:t>
      </w:r>
      <w:r w:rsidRPr="00B94DD6">
        <w:rPr>
          <w:rFonts w:ascii="Helvetica" w:hAnsi="Helvetica" w:cs="Helvetica"/>
          <w:b/>
          <w:bCs/>
          <w:color w:val="222222"/>
          <w:sz w:val="21"/>
          <w:szCs w:val="21"/>
        </w:rPr>
        <w:t xml:space="preserve">, , </w:t>
      </w:r>
      <w:r w:rsidRPr="00B94DD6">
        <w:rPr>
          <w:rFonts w:ascii="Helvetica" w:hAnsi="Helvetica" w:cs="Helvetica" w:hint="eastAsia"/>
          <w:b/>
          <w:bCs/>
          <w:color w:val="222222"/>
          <w:sz w:val="21"/>
          <w:szCs w:val="21"/>
        </w:rPr>
        <w:t>професор</w:t>
      </w:r>
    </w:p>
    <w:p w14:paraId="565019CE"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кафедри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трудових</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ресурсів</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підприємництва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Національного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університету</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водного</w:t>
      </w:r>
    </w:p>
    <w:p w14:paraId="59FAD9BD"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господарства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природокористування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Дегтяр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Олег</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Андрійович</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доктор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наук</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з</w:t>
      </w:r>
    </w:p>
    <w:p w14:paraId="078002B4"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державного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управління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професор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професор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кафедри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публічного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управління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p>
    <w:p w14:paraId="54F45B1A"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адміністрування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Прикарпатського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національного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університету</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імені</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Василя</w:t>
      </w:r>
    </w:p>
    <w:p w14:paraId="3D57D8A0"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Стефаника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Залізнюк</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Вікторія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Петрівна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доктор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наук</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з</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державного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управління</w:t>
      </w:r>
      <w:r w:rsidRPr="00B94DD6">
        <w:rPr>
          <w:rFonts w:ascii="Helvetica" w:hAnsi="Helvetica" w:cs="Helvetica"/>
          <w:b/>
          <w:bCs/>
          <w:color w:val="222222"/>
          <w:sz w:val="21"/>
          <w:szCs w:val="21"/>
        </w:rPr>
        <w:t>,</w:t>
      </w:r>
    </w:p>
    <w:p w14:paraId="6E1E4658" w14:textId="77777777" w:rsidR="00B94DD6" w:rsidRPr="00B94DD6" w:rsidRDefault="00B94DD6" w:rsidP="00B94DD6">
      <w:pPr>
        <w:rPr>
          <w:rFonts w:ascii="Helvetica" w:hAnsi="Helvetica" w:cs="Helvetica"/>
          <w:b/>
          <w:bCs/>
          <w:color w:val="222222"/>
          <w:sz w:val="21"/>
          <w:szCs w:val="21"/>
        </w:rPr>
      </w:pPr>
      <w:r w:rsidRPr="00B94DD6">
        <w:rPr>
          <w:rFonts w:ascii="Helvetica" w:hAnsi="Helvetica" w:cs="Helvetica" w:hint="eastAsia"/>
          <w:b/>
          <w:bCs/>
          <w:color w:val="222222"/>
          <w:sz w:val="21"/>
          <w:szCs w:val="21"/>
        </w:rPr>
        <w:t>професор</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завідувачка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кафедри</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публічного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управління</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та</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адміністрування</w:t>
      </w:r>
    </w:p>
    <w:p w14:paraId="109CC004" w14:textId="1A7D7E1B" w:rsidR="00484EB4" w:rsidRPr="00B94DD6" w:rsidRDefault="00B94DD6" w:rsidP="00B94DD6">
      <w:r w:rsidRPr="00B94DD6">
        <w:rPr>
          <w:rFonts w:ascii="Helvetica" w:hAnsi="Helvetica" w:cs="Helvetica" w:hint="eastAsia"/>
          <w:b/>
          <w:bCs/>
          <w:color w:val="222222"/>
          <w:sz w:val="21"/>
          <w:szCs w:val="21"/>
        </w:rPr>
        <w:t>Державного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торговельно</w:t>
      </w:r>
      <w:r w:rsidRPr="00B94DD6">
        <w:rPr>
          <w:rFonts w:ascii="Helvetica" w:hAnsi="Helvetica" w:cs="Helvetica"/>
          <w:b/>
          <w:bCs/>
          <w:color w:val="222222"/>
          <w:sz w:val="21"/>
          <w:szCs w:val="21"/>
        </w:rPr>
        <w:t>-</w:t>
      </w:r>
      <w:r w:rsidRPr="00B94DD6">
        <w:rPr>
          <w:rFonts w:ascii="Helvetica" w:hAnsi="Helvetica" w:cs="Helvetica" w:hint="eastAsia"/>
          <w:b/>
          <w:bCs/>
          <w:color w:val="222222"/>
          <w:sz w:val="21"/>
          <w:szCs w:val="21"/>
        </w:rPr>
        <w:t>економічного</w:t>
      </w:r>
      <w:r w:rsidRPr="00B94DD6">
        <w:rPr>
          <w:rFonts w:ascii="Helvetica" w:hAnsi="Helvetica" w:cs="Helvetica"/>
          <w:b/>
          <w:bCs/>
          <w:color w:val="222222"/>
          <w:sz w:val="21"/>
          <w:szCs w:val="21"/>
        </w:rPr>
        <w:t xml:space="preserve"> </w:t>
      </w:r>
      <w:r w:rsidRPr="00B94DD6">
        <w:rPr>
          <w:rFonts w:ascii="Helvetica" w:hAnsi="Helvetica" w:cs="Helvetica" w:hint="eastAsia"/>
          <w:b/>
          <w:bCs/>
          <w:color w:val="222222"/>
          <w:sz w:val="21"/>
          <w:szCs w:val="21"/>
        </w:rPr>
        <w:t>університету</w:t>
      </w:r>
      <w:r w:rsidRPr="00B94DD6">
        <w:rPr>
          <w:rFonts w:ascii="Helvetica" w:hAnsi="Helvetica" w:cs="Helvetica"/>
          <w:b/>
          <w:bCs/>
          <w:color w:val="222222"/>
          <w:sz w:val="21"/>
          <w:szCs w:val="21"/>
        </w:rPr>
        <w:t>.</w:t>
      </w:r>
    </w:p>
    <w:sectPr w:rsidR="00484EB4" w:rsidRPr="00B94D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9A34" w14:textId="77777777" w:rsidR="002C68EC" w:rsidRDefault="002C68EC">
      <w:pPr>
        <w:spacing w:after="0" w:line="240" w:lineRule="auto"/>
      </w:pPr>
      <w:r>
        <w:separator/>
      </w:r>
    </w:p>
  </w:endnote>
  <w:endnote w:type="continuationSeparator" w:id="0">
    <w:p w14:paraId="51B4FA81" w14:textId="77777777" w:rsidR="002C68EC" w:rsidRDefault="002C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616E" w14:textId="77777777" w:rsidR="002C68EC" w:rsidRDefault="002C68EC"/>
    <w:p w14:paraId="6D2BB9E9" w14:textId="77777777" w:rsidR="002C68EC" w:rsidRDefault="002C68EC"/>
    <w:p w14:paraId="418810B6" w14:textId="77777777" w:rsidR="002C68EC" w:rsidRDefault="002C68EC"/>
    <w:p w14:paraId="1BF5F3B5" w14:textId="77777777" w:rsidR="002C68EC" w:rsidRDefault="002C68EC"/>
    <w:p w14:paraId="45931536" w14:textId="77777777" w:rsidR="002C68EC" w:rsidRDefault="002C68EC"/>
    <w:p w14:paraId="36A183C5" w14:textId="77777777" w:rsidR="002C68EC" w:rsidRDefault="002C68EC"/>
    <w:p w14:paraId="6D48FD85" w14:textId="77777777" w:rsidR="002C68EC" w:rsidRDefault="002C68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B82C8" wp14:editId="0324F3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D98C" w14:textId="77777777" w:rsidR="002C68EC" w:rsidRDefault="002C6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B82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8BD98C" w14:textId="77777777" w:rsidR="002C68EC" w:rsidRDefault="002C68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32D92B" w14:textId="77777777" w:rsidR="002C68EC" w:rsidRDefault="002C68EC"/>
    <w:p w14:paraId="4DC21838" w14:textId="77777777" w:rsidR="002C68EC" w:rsidRDefault="002C68EC"/>
    <w:p w14:paraId="2A27EEC4" w14:textId="77777777" w:rsidR="002C68EC" w:rsidRDefault="002C68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000E0" wp14:editId="044E6D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ECCD" w14:textId="77777777" w:rsidR="002C68EC" w:rsidRDefault="002C68EC"/>
                          <w:p w14:paraId="33DC78CC" w14:textId="77777777" w:rsidR="002C68EC" w:rsidRDefault="002C6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000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FECCD" w14:textId="77777777" w:rsidR="002C68EC" w:rsidRDefault="002C68EC"/>
                    <w:p w14:paraId="33DC78CC" w14:textId="77777777" w:rsidR="002C68EC" w:rsidRDefault="002C68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FA78C" w14:textId="77777777" w:rsidR="002C68EC" w:rsidRDefault="002C68EC"/>
    <w:p w14:paraId="62CB9799" w14:textId="77777777" w:rsidR="002C68EC" w:rsidRDefault="002C68EC">
      <w:pPr>
        <w:rPr>
          <w:sz w:val="2"/>
          <w:szCs w:val="2"/>
        </w:rPr>
      </w:pPr>
    </w:p>
    <w:p w14:paraId="3783BE72" w14:textId="77777777" w:rsidR="002C68EC" w:rsidRDefault="002C68EC"/>
    <w:p w14:paraId="542DEA8A" w14:textId="77777777" w:rsidR="002C68EC" w:rsidRDefault="002C68EC">
      <w:pPr>
        <w:spacing w:after="0" w:line="240" w:lineRule="auto"/>
      </w:pPr>
    </w:p>
  </w:footnote>
  <w:footnote w:type="continuationSeparator" w:id="0">
    <w:p w14:paraId="4D89EB5C" w14:textId="77777777" w:rsidR="002C68EC" w:rsidRDefault="002C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8EC"/>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202294</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1315</cp:revision>
  <cp:lastPrinted>2009-02-06T05:36:00Z</cp:lastPrinted>
  <dcterms:created xsi:type="dcterms:W3CDTF">2024-01-07T13:43:00Z</dcterms:created>
  <dcterms:modified xsi:type="dcterms:W3CDTF">2025-11-08T19:12:00Z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