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006A4" w:rsidRDefault="008006A4" w:rsidP="008006A4">
      <w:r w:rsidRPr="00770313">
        <w:rPr>
          <w:rFonts w:ascii="Times New Roman" w:eastAsia="Times New Roman" w:hAnsi="Times New Roman" w:cs="Times New Roman"/>
          <w:b/>
          <w:sz w:val="24"/>
          <w:szCs w:val="24"/>
          <w:lang w:eastAsia="ru-RU"/>
        </w:rPr>
        <w:t>Постригач Надія Олегівна,</w:t>
      </w:r>
      <w:r w:rsidRPr="00770313">
        <w:rPr>
          <w:rFonts w:ascii="Times New Roman" w:eastAsia="Times New Roman" w:hAnsi="Times New Roman" w:cs="Times New Roman"/>
          <w:sz w:val="24"/>
          <w:szCs w:val="24"/>
          <w:lang w:eastAsia="ru-RU"/>
        </w:rPr>
        <w:t xml:space="preserve"> кандидат біологічних наук, старший науковий співробітник, старший науковий співробітник відділу зарубіжних систем педагогічної освіти і освіти дорослих Інституту педагогічної освіти і освіти дорослих НАПН України. Назва дисертації: «</w:t>
      </w:r>
      <w:r w:rsidRPr="00770313">
        <w:rPr>
          <w:rFonts w:ascii="Times New Roman" w:eastAsia="Calibri" w:hAnsi="Times New Roman" w:cs="Times New Roman"/>
          <w:bCs/>
          <w:color w:val="000000"/>
          <w:sz w:val="24"/>
          <w:szCs w:val="24"/>
          <w:lang w:eastAsia="uk-UA" w:bidi="uk-UA"/>
        </w:rPr>
        <w:t>Розвиток педагогічної освіти в Греції, Італії та Іспанії (кінець ХХ – початок ХХІ століття)</w:t>
      </w:r>
      <w:r w:rsidRPr="00770313">
        <w:rPr>
          <w:rFonts w:ascii="Times New Roman" w:eastAsia="Times New Roman" w:hAnsi="Times New Roman" w:cs="Times New Roman"/>
          <w:sz w:val="24"/>
          <w:szCs w:val="24"/>
          <w:lang w:eastAsia="ru-RU"/>
        </w:rPr>
        <w:t>». Шифр та назва спеціальності – 13.00.01 – загальна педагогіка та історія педагогіки. Спецрада Д 70.145.01 Хмельницької гуманітарно-педагогічної академії</w:t>
      </w:r>
    </w:p>
    <w:sectPr w:rsidR="00925CD0" w:rsidRPr="008006A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B7799-CF45-4AD3-918E-4B762AAC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2020-07-04T06:50:00Z</dcterms:created>
  <dcterms:modified xsi:type="dcterms:W3CDTF">2020-07-05T20:41:00Z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