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595AD2" w:rsidRDefault="00595AD2" w:rsidP="00595AD2">
      <w:r w:rsidRPr="008E6E89">
        <w:rPr>
          <w:rFonts w:ascii="Times New Roman" w:hAnsi="Times New Roman" w:cs="Times New Roman"/>
          <w:b/>
          <w:bCs/>
          <w:sz w:val="24"/>
          <w:szCs w:val="24"/>
        </w:rPr>
        <w:t>Коровін Валерій Борисович</w:t>
      </w:r>
      <w:r w:rsidRPr="008E6E89">
        <w:rPr>
          <w:rFonts w:ascii="Times New Roman" w:hAnsi="Times New Roman" w:cs="Times New Roman"/>
          <w:sz w:val="24"/>
          <w:szCs w:val="24"/>
        </w:rPr>
        <w:t>, провідний інженер-електронік Інституту фізики плазми Національного наукового центру «Харківський фізико-технічний інститут» НАН України. Назва дисертації: «Застосування ВЧ джерел електромагнітних полів в стелараторах Ураган</w:t>
      </w:r>
      <w:r w:rsidRPr="008E6E89">
        <w:rPr>
          <w:rFonts w:ascii="Times New Roman" w:hAnsi="Times New Roman" w:cs="Times New Roman"/>
          <w:color w:val="000000"/>
          <w:sz w:val="24"/>
          <w:szCs w:val="24"/>
        </w:rPr>
        <w:t xml:space="preserve">». </w:t>
      </w:r>
      <w:r w:rsidRPr="008E6E89">
        <w:rPr>
          <w:rFonts w:ascii="Times New Roman" w:hAnsi="Times New Roman" w:cs="Times New Roman"/>
          <w:sz w:val="24"/>
          <w:szCs w:val="24"/>
        </w:rPr>
        <w:t>Шифр та назва спеціальності</w:t>
      </w:r>
      <w:r w:rsidRPr="008E6E89">
        <w:rPr>
          <w:rFonts w:ascii="Times New Roman" w:hAnsi="Times New Roman" w:cs="Times New Roman"/>
          <w:b/>
          <w:sz w:val="24"/>
          <w:szCs w:val="24"/>
        </w:rPr>
        <w:t xml:space="preserve"> </w:t>
      </w:r>
      <w:r w:rsidRPr="008E6E89">
        <w:rPr>
          <w:rFonts w:ascii="Times New Roman" w:hAnsi="Times New Roman" w:cs="Times New Roman"/>
          <w:sz w:val="24"/>
          <w:szCs w:val="24"/>
        </w:rPr>
        <w:t>– 01.04.08 – фізика плазми. Спецрада Д 64.051.12 Харківського національного університету імені В.Н. Каразіна</w:t>
      </w:r>
    </w:p>
    <w:sectPr w:rsidR="00D00CC9" w:rsidRPr="00595AD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95AD2" w:rsidRPr="00595AD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243A8-C8A5-42D6-A5B1-F080E218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2020-11-04T21:52:00Z</dcterms:created>
  <dcterms:modified xsi:type="dcterms:W3CDTF">2020-11-04T21:57:00Z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