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16ED" w14:textId="5152419E" w:rsidR="009036EE" w:rsidRDefault="00FD512D" w:rsidP="00FD512D">
      <w:pPr>
        <w:rPr>
          <w:rFonts w:ascii="Times New Roman" w:eastAsia="Arial Unicode MS" w:hAnsi="Times New Roman" w:cs="Times New Roman"/>
          <w:b/>
          <w:bCs/>
          <w:color w:val="000000"/>
          <w:kern w:val="0"/>
          <w:sz w:val="28"/>
          <w:szCs w:val="28"/>
          <w:lang w:eastAsia="ru-RU" w:bidi="uk-UA"/>
        </w:rPr>
      </w:pPr>
      <w:r w:rsidRPr="00FD512D">
        <w:rPr>
          <w:rFonts w:ascii="Times New Roman" w:eastAsia="Arial Unicode MS" w:hAnsi="Times New Roman" w:cs="Times New Roman" w:hint="eastAsia"/>
          <w:b/>
          <w:bCs/>
          <w:color w:val="000000"/>
          <w:kern w:val="0"/>
          <w:sz w:val="28"/>
          <w:szCs w:val="28"/>
          <w:lang w:eastAsia="ru-RU" w:bidi="uk-UA"/>
        </w:rPr>
        <w:t>Климкина</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Елена</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Особенности</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формирования</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вербальных</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и</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невербальных</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средств</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общения</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у</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детей</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раннего</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возраста</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с</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использованием</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малых</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фольклорных</w:t>
      </w:r>
      <w:r w:rsidRPr="00FD512D">
        <w:rPr>
          <w:rFonts w:ascii="Times New Roman" w:eastAsia="Arial Unicode MS" w:hAnsi="Times New Roman" w:cs="Times New Roman"/>
          <w:b/>
          <w:bCs/>
          <w:color w:val="000000"/>
          <w:kern w:val="0"/>
          <w:sz w:val="28"/>
          <w:szCs w:val="28"/>
          <w:lang w:eastAsia="ru-RU" w:bidi="uk-UA"/>
        </w:rPr>
        <w:t xml:space="preserve"> </w:t>
      </w:r>
      <w:r w:rsidRPr="00FD512D">
        <w:rPr>
          <w:rFonts w:ascii="Times New Roman" w:eastAsia="Arial Unicode MS" w:hAnsi="Times New Roman" w:cs="Times New Roman" w:hint="eastAsia"/>
          <w:b/>
          <w:bCs/>
          <w:color w:val="000000"/>
          <w:kern w:val="0"/>
          <w:sz w:val="28"/>
          <w:szCs w:val="28"/>
          <w:lang w:eastAsia="ru-RU" w:bidi="uk-UA"/>
        </w:rPr>
        <w:t>форм</w:t>
      </w:r>
    </w:p>
    <w:p w14:paraId="093F441F" w14:textId="77777777" w:rsidR="00FD512D" w:rsidRDefault="00FD512D" w:rsidP="00FD512D">
      <w:r>
        <w:rPr>
          <w:rFonts w:hint="eastAsia"/>
        </w:rPr>
        <w:t>ОГЛАВЛЕНИЕ</w:t>
      </w:r>
      <w:r>
        <w:t xml:space="preserve"> </w:t>
      </w:r>
      <w:r>
        <w:rPr>
          <w:rFonts w:hint="eastAsia"/>
        </w:rPr>
        <w:t>ДИССЕРТАЦИИ</w:t>
      </w:r>
    </w:p>
    <w:p w14:paraId="5B25198D" w14:textId="77777777" w:rsidR="00FD512D" w:rsidRDefault="00FD512D" w:rsidP="00FD512D">
      <w:r>
        <w:rPr>
          <w:rFonts w:hint="eastAsia"/>
        </w:rPr>
        <w:t>кандидат</w:t>
      </w:r>
      <w:r>
        <w:t xml:space="preserve"> </w:t>
      </w:r>
      <w:r>
        <w:rPr>
          <w:rFonts w:hint="eastAsia"/>
        </w:rPr>
        <w:t>наук</w:t>
      </w:r>
      <w:r>
        <w:t xml:space="preserve"> </w:t>
      </w:r>
      <w:r>
        <w:rPr>
          <w:rFonts w:hint="eastAsia"/>
        </w:rPr>
        <w:t>Климкина</w:t>
      </w:r>
      <w:r>
        <w:t xml:space="preserve"> </w:t>
      </w:r>
      <w:r>
        <w:rPr>
          <w:rFonts w:hint="eastAsia"/>
        </w:rPr>
        <w:t>Елена</w:t>
      </w:r>
      <w:r>
        <w:t xml:space="preserve"> </w:t>
      </w:r>
      <w:r>
        <w:rPr>
          <w:rFonts w:hint="eastAsia"/>
        </w:rPr>
        <w:t>Александровна</w:t>
      </w:r>
    </w:p>
    <w:p w14:paraId="39520A38" w14:textId="77777777" w:rsidR="00FD512D" w:rsidRDefault="00FD512D" w:rsidP="00FD512D">
      <w:r>
        <w:rPr>
          <w:rFonts w:hint="eastAsia"/>
        </w:rPr>
        <w:t>ВВЕДЕНИЕ</w:t>
      </w:r>
    </w:p>
    <w:p w14:paraId="1B5ED193" w14:textId="77777777" w:rsidR="00FD512D" w:rsidRDefault="00FD512D" w:rsidP="00FD512D"/>
    <w:p w14:paraId="1F9AB5F8" w14:textId="77777777" w:rsidR="00FD512D" w:rsidRDefault="00FD512D" w:rsidP="00FD512D">
      <w:r>
        <w:rPr>
          <w:rFonts w:hint="eastAsia"/>
        </w:rPr>
        <w:t>ГЛАВА</w:t>
      </w:r>
      <w:r>
        <w:t xml:space="preserve"> 1. </w:t>
      </w:r>
      <w:r>
        <w:rPr>
          <w:rFonts w:hint="eastAsia"/>
        </w:rPr>
        <w:t>ПРОБЛЕМА</w:t>
      </w:r>
      <w:r>
        <w:t xml:space="preserve"> </w:t>
      </w:r>
      <w:r>
        <w:rPr>
          <w:rFonts w:hint="eastAsia"/>
        </w:rPr>
        <w:t>ФОРМИРОВАНИЯ</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СРЕДСТВ</w:t>
      </w:r>
      <w:r>
        <w:t xml:space="preserve"> </w:t>
      </w:r>
      <w:r>
        <w:rPr>
          <w:rFonts w:hint="eastAsia"/>
        </w:rPr>
        <w:t>ОБЩЕНИЯ</w:t>
      </w:r>
      <w:r>
        <w:t xml:space="preserve"> </w:t>
      </w:r>
      <w:r>
        <w:rPr>
          <w:rFonts w:hint="eastAsia"/>
        </w:rPr>
        <w:t>У</w:t>
      </w:r>
      <w:r>
        <w:t xml:space="preserve"> </w:t>
      </w:r>
      <w:r>
        <w:rPr>
          <w:rFonts w:hint="eastAsia"/>
        </w:rPr>
        <w:t>ДЕТЕЙ</w:t>
      </w:r>
      <w:r>
        <w:t xml:space="preserve"> </w:t>
      </w:r>
      <w:r>
        <w:rPr>
          <w:rFonts w:hint="eastAsia"/>
        </w:rPr>
        <w:t>РАННЕГО</w:t>
      </w:r>
      <w:r>
        <w:t xml:space="preserve"> </w:t>
      </w:r>
      <w:r>
        <w:rPr>
          <w:rFonts w:hint="eastAsia"/>
        </w:rPr>
        <w:t>ВОЗРАСТА</w:t>
      </w:r>
      <w:r>
        <w:t xml:space="preserve"> </w:t>
      </w:r>
      <w:r>
        <w:rPr>
          <w:rFonts w:hint="eastAsia"/>
        </w:rPr>
        <w:t>В</w:t>
      </w:r>
      <w:r>
        <w:t xml:space="preserve"> </w:t>
      </w:r>
      <w:r>
        <w:rPr>
          <w:rFonts w:hint="eastAsia"/>
        </w:rPr>
        <w:t>ПСИХОЛОГО</w:t>
      </w:r>
      <w:r>
        <w:t>-</w:t>
      </w:r>
      <w:r>
        <w:rPr>
          <w:rFonts w:hint="eastAsia"/>
        </w:rPr>
        <w:t>ПЕДАГОГИЧЕСКИХ</w:t>
      </w:r>
      <w:r>
        <w:t xml:space="preserve"> </w:t>
      </w:r>
      <w:r>
        <w:rPr>
          <w:rFonts w:hint="eastAsia"/>
        </w:rPr>
        <w:t>ИССЛЕДОВАНИЯХ</w:t>
      </w:r>
    </w:p>
    <w:p w14:paraId="0D439C1A" w14:textId="77777777" w:rsidR="00FD512D" w:rsidRDefault="00FD512D" w:rsidP="00FD512D"/>
    <w:p w14:paraId="75C83CFA" w14:textId="77777777" w:rsidR="00FD512D" w:rsidRDefault="00FD512D" w:rsidP="00FD512D">
      <w:r>
        <w:t xml:space="preserve">1.1. </w:t>
      </w:r>
      <w:r>
        <w:rPr>
          <w:rFonts w:hint="eastAsia"/>
        </w:rPr>
        <w:t>Анализ</w:t>
      </w:r>
      <w:r>
        <w:t xml:space="preserve"> </w:t>
      </w:r>
      <w:r>
        <w:rPr>
          <w:rFonts w:hint="eastAsia"/>
        </w:rPr>
        <w:t>современных</w:t>
      </w:r>
      <w:r>
        <w:t xml:space="preserve"> </w:t>
      </w:r>
      <w:r>
        <w:rPr>
          <w:rFonts w:hint="eastAsia"/>
        </w:rPr>
        <w:t>теоретических</w:t>
      </w:r>
      <w:r>
        <w:t xml:space="preserve"> </w:t>
      </w:r>
      <w:r>
        <w:rPr>
          <w:rFonts w:hint="eastAsia"/>
        </w:rPr>
        <w:t>представлений</w:t>
      </w:r>
      <w:r>
        <w:t xml:space="preserve"> </w:t>
      </w:r>
      <w:r>
        <w:rPr>
          <w:rFonts w:hint="eastAsia"/>
        </w:rPr>
        <w:t>о</w:t>
      </w:r>
      <w:r>
        <w:t xml:space="preserve"> </w:t>
      </w:r>
      <w:r>
        <w:rPr>
          <w:rFonts w:hint="eastAsia"/>
        </w:rPr>
        <w:t>языке</w:t>
      </w:r>
      <w:r>
        <w:t xml:space="preserve">, </w:t>
      </w:r>
      <w:r>
        <w:rPr>
          <w:rFonts w:hint="eastAsia"/>
        </w:rPr>
        <w:t>речи</w:t>
      </w:r>
      <w:r>
        <w:t xml:space="preserve"> </w:t>
      </w:r>
      <w:r>
        <w:rPr>
          <w:rFonts w:hint="eastAsia"/>
        </w:rPr>
        <w:t>и</w:t>
      </w:r>
      <w:r>
        <w:t xml:space="preserve"> </w:t>
      </w:r>
      <w:r>
        <w:rPr>
          <w:rFonts w:hint="eastAsia"/>
        </w:rPr>
        <w:t>речевой</w:t>
      </w:r>
      <w:r>
        <w:t xml:space="preserve"> </w:t>
      </w:r>
      <w:r>
        <w:rPr>
          <w:rFonts w:hint="eastAsia"/>
        </w:rPr>
        <w:t>деятельности</w:t>
      </w:r>
    </w:p>
    <w:p w14:paraId="1DD8311E" w14:textId="77777777" w:rsidR="00FD512D" w:rsidRDefault="00FD512D" w:rsidP="00FD512D"/>
    <w:p w14:paraId="09E10DC4" w14:textId="77777777" w:rsidR="00FD512D" w:rsidRDefault="00FD512D" w:rsidP="00FD512D">
      <w:r>
        <w:t xml:space="preserve">1.2. </w:t>
      </w:r>
      <w:r>
        <w:rPr>
          <w:rFonts w:hint="eastAsia"/>
        </w:rPr>
        <w:t>Проблема</w:t>
      </w:r>
      <w:r>
        <w:t xml:space="preserve"> </w:t>
      </w:r>
      <w:r>
        <w:rPr>
          <w:rFonts w:hint="eastAsia"/>
        </w:rPr>
        <w:t>речевого</w:t>
      </w:r>
      <w:r>
        <w:t xml:space="preserve"> </w:t>
      </w:r>
      <w:r>
        <w:rPr>
          <w:rFonts w:hint="eastAsia"/>
        </w:rPr>
        <w:t>онтогенеза</w:t>
      </w:r>
      <w:r>
        <w:t xml:space="preserve"> </w:t>
      </w:r>
      <w:r>
        <w:rPr>
          <w:rFonts w:hint="eastAsia"/>
        </w:rPr>
        <w:t>и</w:t>
      </w:r>
      <w:r>
        <w:t xml:space="preserve"> </w:t>
      </w:r>
      <w:r>
        <w:rPr>
          <w:rFonts w:hint="eastAsia"/>
        </w:rPr>
        <w:t>дизонтогенеза</w:t>
      </w:r>
      <w:r>
        <w:t xml:space="preserve"> </w:t>
      </w:r>
      <w:r>
        <w:rPr>
          <w:rFonts w:hint="eastAsia"/>
        </w:rPr>
        <w:t>в</w:t>
      </w:r>
      <w:r>
        <w:t xml:space="preserve"> </w:t>
      </w:r>
      <w:r>
        <w:rPr>
          <w:rFonts w:hint="eastAsia"/>
        </w:rPr>
        <w:t>раннем</w:t>
      </w:r>
      <w:r>
        <w:t xml:space="preserve"> </w:t>
      </w:r>
      <w:r>
        <w:rPr>
          <w:rFonts w:hint="eastAsia"/>
        </w:rPr>
        <w:t>возрасте</w:t>
      </w:r>
    </w:p>
    <w:p w14:paraId="19D9BEB8" w14:textId="77777777" w:rsidR="00FD512D" w:rsidRDefault="00FD512D" w:rsidP="00FD512D"/>
    <w:p w14:paraId="51765A41" w14:textId="77777777" w:rsidR="00FD512D" w:rsidRDefault="00FD512D" w:rsidP="00FD512D">
      <w:r>
        <w:t xml:space="preserve">1.3. </w:t>
      </w:r>
      <w:r>
        <w:rPr>
          <w:rFonts w:hint="eastAsia"/>
        </w:rPr>
        <w:t>Закономерности</w:t>
      </w:r>
      <w:r>
        <w:t xml:space="preserve"> </w:t>
      </w:r>
      <w:r>
        <w:rPr>
          <w:rFonts w:hint="eastAsia"/>
        </w:rPr>
        <w:t>овладения</w:t>
      </w:r>
      <w:r>
        <w:t xml:space="preserve"> </w:t>
      </w:r>
      <w:r>
        <w:rPr>
          <w:rFonts w:hint="eastAsia"/>
        </w:rPr>
        <w:t>коммуникативно</w:t>
      </w:r>
      <w:r>
        <w:t>-</w:t>
      </w:r>
      <w:r>
        <w:rPr>
          <w:rFonts w:hint="eastAsia"/>
        </w:rPr>
        <w:t>познавательными</w:t>
      </w:r>
      <w:r>
        <w:t xml:space="preserve"> </w:t>
      </w:r>
      <w:r>
        <w:rPr>
          <w:rFonts w:hint="eastAsia"/>
        </w:rPr>
        <w:t>средствами</w:t>
      </w:r>
      <w:r>
        <w:t xml:space="preserve"> </w:t>
      </w:r>
      <w:r>
        <w:rPr>
          <w:rFonts w:hint="eastAsia"/>
        </w:rPr>
        <w:t>в</w:t>
      </w:r>
      <w:r>
        <w:t xml:space="preserve"> </w:t>
      </w:r>
      <w:r>
        <w:rPr>
          <w:rFonts w:hint="eastAsia"/>
        </w:rPr>
        <w:t>раннем</w:t>
      </w:r>
      <w:r>
        <w:t xml:space="preserve"> </w:t>
      </w:r>
      <w:r>
        <w:rPr>
          <w:rFonts w:hint="eastAsia"/>
        </w:rPr>
        <w:t>возрасте</w:t>
      </w:r>
    </w:p>
    <w:p w14:paraId="44715F68" w14:textId="77777777" w:rsidR="00FD512D" w:rsidRDefault="00FD512D" w:rsidP="00FD512D"/>
    <w:p w14:paraId="4C65F2EB" w14:textId="77777777" w:rsidR="00FD512D" w:rsidRDefault="00FD512D" w:rsidP="00FD512D">
      <w:r>
        <w:t xml:space="preserve">1.4. </w:t>
      </w:r>
      <w:r>
        <w:rPr>
          <w:rFonts w:hint="eastAsia"/>
        </w:rPr>
        <w:t>Малые</w:t>
      </w:r>
      <w:r>
        <w:t xml:space="preserve"> </w:t>
      </w:r>
      <w:r>
        <w:rPr>
          <w:rFonts w:hint="eastAsia"/>
        </w:rPr>
        <w:t>формы</w:t>
      </w:r>
      <w:r>
        <w:t xml:space="preserve"> </w:t>
      </w:r>
      <w:r>
        <w:rPr>
          <w:rFonts w:hint="eastAsia"/>
        </w:rPr>
        <w:t>народного</w:t>
      </w:r>
      <w:r>
        <w:t xml:space="preserve"> </w:t>
      </w:r>
      <w:r>
        <w:rPr>
          <w:rFonts w:hint="eastAsia"/>
        </w:rPr>
        <w:t>фольклора</w:t>
      </w:r>
      <w:r>
        <w:t xml:space="preserve"> </w:t>
      </w:r>
      <w:r>
        <w:rPr>
          <w:rFonts w:hint="eastAsia"/>
        </w:rPr>
        <w:t>как</w:t>
      </w:r>
      <w:r>
        <w:t xml:space="preserve"> </w:t>
      </w:r>
      <w:r>
        <w:rPr>
          <w:rFonts w:hint="eastAsia"/>
        </w:rPr>
        <w:t>средство</w:t>
      </w:r>
      <w:r>
        <w:t xml:space="preserve"> </w:t>
      </w:r>
      <w:r>
        <w:rPr>
          <w:rFonts w:hint="eastAsia"/>
        </w:rPr>
        <w:t>развития</w:t>
      </w:r>
      <w:r>
        <w:t xml:space="preserve"> </w:t>
      </w:r>
      <w:r>
        <w:rPr>
          <w:rFonts w:hint="eastAsia"/>
        </w:rPr>
        <w:t>речи</w:t>
      </w:r>
      <w:r>
        <w:t xml:space="preserve"> </w:t>
      </w:r>
      <w:r>
        <w:rPr>
          <w:rFonts w:hint="eastAsia"/>
        </w:rPr>
        <w:t>детей</w:t>
      </w:r>
      <w:r>
        <w:t xml:space="preserve"> </w:t>
      </w:r>
      <w:r>
        <w:rPr>
          <w:rFonts w:hint="eastAsia"/>
        </w:rPr>
        <w:t>раннего</w:t>
      </w:r>
      <w:r>
        <w:t xml:space="preserve"> </w:t>
      </w:r>
      <w:r>
        <w:rPr>
          <w:rFonts w:hint="eastAsia"/>
        </w:rPr>
        <w:t>и</w:t>
      </w:r>
      <w:r>
        <w:t xml:space="preserve"> </w:t>
      </w:r>
      <w:r>
        <w:rPr>
          <w:rFonts w:hint="eastAsia"/>
        </w:rPr>
        <w:t>младшего</w:t>
      </w:r>
      <w:r>
        <w:t xml:space="preserve"> </w:t>
      </w:r>
      <w:r>
        <w:rPr>
          <w:rFonts w:hint="eastAsia"/>
        </w:rPr>
        <w:t>дошкольного</w:t>
      </w:r>
      <w:r>
        <w:t xml:space="preserve"> </w:t>
      </w:r>
      <w:r>
        <w:rPr>
          <w:rFonts w:hint="eastAsia"/>
        </w:rPr>
        <w:t>возраста</w:t>
      </w:r>
      <w:r>
        <w:t xml:space="preserve"> </w:t>
      </w:r>
      <w:r>
        <w:rPr>
          <w:rFonts w:hint="eastAsia"/>
        </w:rPr>
        <w:t>с</w:t>
      </w:r>
      <w:r>
        <w:t xml:space="preserve"> </w:t>
      </w:r>
      <w:r>
        <w:rPr>
          <w:rFonts w:hint="eastAsia"/>
        </w:rPr>
        <w:t>нарушением</w:t>
      </w:r>
      <w:r>
        <w:t xml:space="preserve"> </w:t>
      </w:r>
      <w:r>
        <w:rPr>
          <w:rFonts w:hint="eastAsia"/>
        </w:rPr>
        <w:t>речевого</w:t>
      </w:r>
      <w:r>
        <w:t xml:space="preserve"> </w:t>
      </w:r>
      <w:r>
        <w:rPr>
          <w:rFonts w:hint="eastAsia"/>
        </w:rPr>
        <w:t>развития</w:t>
      </w:r>
    </w:p>
    <w:p w14:paraId="0A6D54DD" w14:textId="77777777" w:rsidR="00FD512D" w:rsidRDefault="00FD512D" w:rsidP="00FD512D"/>
    <w:p w14:paraId="1F5D6161" w14:textId="77777777" w:rsidR="00FD512D" w:rsidRDefault="00FD512D" w:rsidP="00FD512D">
      <w:r>
        <w:rPr>
          <w:rFonts w:hint="eastAsia"/>
        </w:rPr>
        <w:t>Выводы</w:t>
      </w:r>
      <w:r>
        <w:t xml:space="preserve"> </w:t>
      </w:r>
      <w:r>
        <w:rPr>
          <w:rFonts w:hint="eastAsia"/>
        </w:rPr>
        <w:t>по</w:t>
      </w:r>
      <w:r>
        <w:t xml:space="preserve"> </w:t>
      </w:r>
      <w:r>
        <w:rPr>
          <w:rFonts w:hint="eastAsia"/>
        </w:rPr>
        <w:t>Главе</w:t>
      </w:r>
    </w:p>
    <w:p w14:paraId="5C6D7777" w14:textId="77777777" w:rsidR="00FD512D" w:rsidRDefault="00FD512D" w:rsidP="00FD512D"/>
    <w:p w14:paraId="6E8CF708" w14:textId="77777777" w:rsidR="00FD512D" w:rsidRDefault="00FD512D" w:rsidP="00FD512D">
      <w:r>
        <w:rPr>
          <w:rFonts w:hint="eastAsia"/>
        </w:rPr>
        <w:t>ГЛАВА</w:t>
      </w:r>
      <w:r>
        <w:t xml:space="preserve"> 2. </w:t>
      </w:r>
      <w:r>
        <w:rPr>
          <w:rFonts w:hint="eastAsia"/>
        </w:rPr>
        <w:t>ЭКСПЕРИМЕНТАЛЬНОЕ</w:t>
      </w:r>
      <w:r>
        <w:t xml:space="preserve"> </w:t>
      </w:r>
      <w:r>
        <w:rPr>
          <w:rFonts w:hint="eastAsia"/>
        </w:rPr>
        <w:t>ИЗУЧЕНИЕ</w:t>
      </w:r>
      <w:r>
        <w:t xml:space="preserve"> </w:t>
      </w:r>
      <w:r>
        <w:rPr>
          <w:rFonts w:hint="eastAsia"/>
        </w:rPr>
        <w:t>ФОРМИРОВАНИЯ</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СРЕДСТВ</w:t>
      </w:r>
      <w:r>
        <w:t xml:space="preserve"> </w:t>
      </w:r>
      <w:r>
        <w:rPr>
          <w:rFonts w:hint="eastAsia"/>
        </w:rPr>
        <w:t>ОБЩЕНИЯ</w:t>
      </w:r>
      <w:r>
        <w:t xml:space="preserve"> </w:t>
      </w:r>
      <w:r>
        <w:rPr>
          <w:rFonts w:hint="eastAsia"/>
        </w:rPr>
        <w:t>У</w:t>
      </w:r>
      <w:r>
        <w:t xml:space="preserve"> </w:t>
      </w:r>
      <w:r>
        <w:rPr>
          <w:rFonts w:hint="eastAsia"/>
        </w:rPr>
        <w:t>ДЕТЕЙ</w:t>
      </w:r>
      <w:r>
        <w:t xml:space="preserve"> </w:t>
      </w:r>
      <w:r>
        <w:rPr>
          <w:rFonts w:hint="eastAsia"/>
        </w:rPr>
        <w:t>ТРЕТЬЕГО</w:t>
      </w:r>
      <w:r>
        <w:t xml:space="preserve"> </w:t>
      </w:r>
      <w:r>
        <w:rPr>
          <w:rFonts w:hint="eastAsia"/>
        </w:rPr>
        <w:t>ГОДА</w:t>
      </w:r>
      <w:r>
        <w:t xml:space="preserve"> </w:t>
      </w:r>
      <w:r>
        <w:rPr>
          <w:rFonts w:hint="eastAsia"/>
        </w:rPr>
        <w:t>ЖИЗНИ</w:t>
      </w:r>
      <w:r>
        <w:t xml:space="preserve"> </w:t>
      </w:r>
      <w:r>
        <w:rPr>
          <w:rFonts w:hint="eastAsia"/>
        </w:rPr>
        <w:t>С</w:t>
      </w:r>
      <w:r>
        <w:t xml:space="preserve"> </w:t>
      </w:r>
      <w:r>
        <w:rPr>
          <w:rFonts w:hint="eastAsia"/>
        </w:rPr>
        <w:t>ЗАДЕРЖКОЙ</w:t>
      </w:r>
      <w:r>
        <w:t xml:space="preserve"> </w:t>
      </w:r>
      <w:r>
        <w:rPr>
          <w:rFonts w:hint="eastAsia"/>
        </w:rPr>
        <w:t>РЕЧЕВОГО</w:t>
      </w:r>
      <w:r>
        <w:t xml:space="preserve"> </w:t>
      </w:r>
      <w:r>
        <w:rPr>
          <w:rFonts w:hint="eastAsia"/>
        </w:rPr>
        <w:t>РАЗВИТИЯ</w:t>
      </w:r>
    </w:p>
    <w:p w14:paraId="30EDCFD7" w14:textId="77777777" w:rsidR="00FD512D" w:rsidRDefault="00FD512D" w:rsidP="00FD512D"/>
    <w:p w14:paraId="2E4B2E2B" w14:textId="77777777" w:rsidR="00FD512D" w:rsidRDefault="00FD512D" w:rsidP="00FD512D">
      <w:r>
        <w:t xml:space="preserve">2.1. </w:t>
      </w:r>
      <w:r>
        <w:rPr>
          <w:rFonts w:hint="eastAsia"/>
        </w:rPr>
        <w:t>Организация</w:t>
      </w:r>
      <w:r>
        <w:t xml:space="preserve"> </w:t>
      </w:r>
      <w:r>
        <w:rPr>
          <w:rFonts w:hint="eastAsia"/>
        </w:rPr>
        <w:t>и</w:t>
      </w:r>
      <w:r>
        <w:t xml:space="preserve"> </w:t>
      </w:r>
      <w:r>
        <w:rPr>
          <w:rFonts w:hint="eastAsia"/>
        </w:rPr>
        <w:t>содержание</w:t>
      </w:r>
      <w:r>
        <w:t xml:space="preserve"> </w:t>
      </w:r>
      <w:r>
        <w:rPr>
          <w:rFonts w:hint="eastAsia"/>
        </w:rPr>
        <w:t>экспериментального</w:t>
      </w:r>
      <w:r>
        <w:t xml:space="preserve"> </w:t>
      </w:r>
      <w:r>
        <w:rPr>
          <w:rFonts w:hint="eastAsia"/>
        </w:rPr>
        <w:t>изучения</w:t>
      </w:r>
      <w:r>
        <w:t xml:space="preserve"> </w:t>
      </w:r>
      <w:r>
        <w:rPr>
          <w:rFonts w:hint="eastAsia"/>
        </w:rPr>
        <w:t>особенностей</w:t>
      </w:r>
      <w:r>
        <w:t xml:space="preserve"> </w:t>
      </w:r>
      <w:r>
        <w:rPr>
          <w:rFonts w:hint="eastAsia"/>
        </w:rPr>
        <w:t>владения</w:t>
      </w:r>
      <w:r>
        <w:t xml:space="preserve"> </w:t>
      </w:r>
      <w:r>
        <w:rPr>
          <w:rFonts w:hint="eastAsia"/>
        </w:rPr>
        <w:t>детьми</w:t>
      </w:r>
      <w:r>
        <w:t xml:space="preserve"> </w:t>
      </w:r>
      <w:r>
        <w:rPr>
          <w:rFonts w:hint="eastAsia"/>
        </w:rPr>
        <w:t>раннего</w:t>
      </w:r>
      <w:r>
        <w:t xml:space="preserve"> </w:t>
      </w:r>
      <w:r>
        <w:rPr>
          <w:rFonts w:hint="eastAsia"/>
        </w:rPr>
        <w:t>возраста</w:t>
      </w:r>
      <w:r>
        <w:t xml:space="preserve"> </w:t>
      </w:r>
      <w:r>
        <w:rPr>
          <w:rFonts w:hint="eastAsia"/>
        </w:rPr>
        <w:t>вербальными</w:t>
      </w:r>
      <w:r>
        <w:t xml:space="preserve"> </w:t>
      </w:r>
      <w:r>
        <w:rPr>
          <w:rFonts w:hint="eastAsia"/>
        </w:rPr>
        <w:t>и</w:t>
      </w:r>
      <w:r>
        <w:t xml:space="preserve"> </w:t>
      </w:r>
      <w:r>
        <w:rPr>
          <w:rFonts w:hint="eastAsia"/>
        </w:rPr>
        <w:t>невербальными</w:t>
      </w:r>
      <w:r>
        <w:t xml:space="preserve"> </w:t>
      </w:r>
      <w:r>
        <w:rPr>
          <w:rFonts w:hint="eastAsia"/>
        </w:rPr>
        <w:t>средствами</w:t>
      </w:r>
      <w:r>
        <w:t xml:space="preserve"> </w:t>
      </w:r>
      <w:r>
        <w:rPr>
          <w:rFonts w:hint="eastAsia"/>
        </w:rPr>
        <w:t>общения</w:t>
      </w:r>
    </w:p>
    <w:p w14:paraId="1536F0E7" w14:textId="77777777" w:rsidR="00FD512D" w:rsidRDefault="00FD512D" w:rsidP="00FD512D"/>
    <w:p w14:paraId="77C49A1E" w14:textId="77777777" w:rsidR="00FD512D" w:rsidRDefault="00FD512D" w:rsidP="00FD512D">
      <w:r>
        <w:t xml:space="preserve">2.2. </w:t>
      </w:r>
      <w:r>
        <w:rPr>
          <w:rFonts w:hint="eastAsia"/>
        </w:rPr>
        <w:t>Анализ</w:t>
      </w:r>
      <w:r>
        <w:t xml:space="preserve"> </w:t>
      </w:r>
      <w:r>
        <w:rPr>
          <w:rFonts w:hint="eastAsia"/>
        </w:rPr>
        <w:t>особенностей</w:t>
      </w:r>
      <w:r>
        <w:t xml:space="preserve"> </w:t>
      </w:r>
      <w:r>
        <w:rPr>
          <w:rFonts w:hint="eastAsia"/>
        </w:rPr>
        <w:t>владения</w:t>
      </w:r>
      <w:r>
        <w:t xml:space="preserve"> </w:t>
      </w:r>
      <w:r>
        <w:rPr>
          <w:rFonts w:hint="eastAsia"/>
        </w:rPr>
        <w:t>вербальными</w:t>
      </w:r>
      <w:r>
        <w:t xml:space="preserve"> </w:t>
      </w:r>
      <w:r>
        <w:rPr>
          <w:rFonts w:hint="eastAsia"/>
        </w:rPr>
        <w:t>и</w:t>
      </w:r>
      <w:r>
        <w:t xml:space="preserve"> </w:t>
      </w:r>
      <w:r>
        <w:rPr>
          <w:rFonts w:hint="eastAsia"/>
        </w:rPr>
        <w:t>невербальными</w:t>
      </w:r>
      <w:r>
        <w:t xml:space="preserve"> </w:t>
      </w:r>
      <w:r>
        <w:rPr>
          <w:rFonts w:hint="eastAsia"/>
        </w:rPr>
        <w:t>средствами</w:t>
      </w:r>
      <w:r>
        <w:t xml:space="preserve"> </w:t>
      </w:r>
      <w:r>
        <w:rPr>
          <w:rFonts w:hint="eastAsia"/>
        </w:rPr>
        <w:t>общения</w:t>
      </w:r>
      <w:r>
        <w:t xml:space="preserve"> </w:t>
      </w:r>
      <w:r>
        <w:rPr>
          <w:rFonts w:hint="eastAsia"/>
        </w:rPr>
        <w:t>детьми</w:t>
      </w:r>
      <w:r>
        <w:t xml:space="preserve"> </w:t>
      </w:r>
      <w:r>
        <w:rPr>
          <w:rFonts w:hint="eastAsia"/>
        </w:rPr>
        <w:t>раннего</w:t>
      </w:r>
      <w:r>
        <w:t xml:space="preserve"> </w:t>
      </w:r>
      <w:r>
        <w:rPr>
          <w:rFonts w:hint="eastAsia"/>
        </w:rPr>
        <w:t>возраста</w:t>
      </w:r>
      <w:r>
        <w:t xml:space="preserve"> </w:t>
      </w:r>
      <w:r>
        <w:rPr>
          <w:rFonts w:hint="eastAsia"/>
        </w:rPr>
        <w:t>с</w:t>
      </w:r>
      <w:r>
        <w:t xml:space="preserve"> </w:t>
      </w:r>
      <w:r>
        <w:rPr>
          <w:rFonts w:hint="eastAsia"/>
        </w:rPr>
        <w:t>задержкой</w:t>
      </w:r>
      <w:r>
        <w:t xml:space="preserve"> </w:t>
      </w:r>
      <w:r>
        <w:rPr>
          <w:rFonts w:hint="eastAsia"/>
        </w:rPr>
        <w:t>речевого</w:t>
      </w:r>
      <w:r>
        <w:t xml:space="preserve"> </w:t>
      </w:r>
      <w:r>
        <w:rPr>
          <w:rFonts w:hint="eastAsia"/>
        </w:rPr>
        <w:t>развития</w:t>
      </w:r>
    </w:p>
    <w:p w14:paraId="4C5966AF" w14:textId="77777777" w:rsidR="00FD512D" w:rsidRDefault="00FD512D" w:rsidP="00FD512D"/>
    <w:p w14:paraId="1CC53619" w14:textId="77777777" w:rsidR="00FD512D" w:rsidRDefault="00FD512D" w:rsidP="00FD512D">
      <w:r>
        <w:rPr>
          <w:rFonts w:hint="eastAsia"/>
        </w:rPr>
        <w:t>Выводы</w:t>
      </w:r>
      <w:r>
        <w:t xml:space="preserve"> </w:t>
      </w:r>
      <w:r>
        <w:rPr>
          <w:rFonts w:hint="eastAsia"/>
        </w:rPr>
        <w:t>по</w:t>
      </w:r>
      <w:r>
        <w:t xml:space="preserve"> </w:t>
      </w:r>
      <w:r>
        <w:rPr>
          <w:rFonts w:hint="eastAsia"/>
        </w:rPr>
        <w:t>Главе</w:t>
      </w:r>
    </w:p>
    <w:p w14:paraId="54B90D7C" w14:textId="77777777" w:rsidR="00FD512D" w:rsidRDefault="00FD512D" w:rsidP="00FD512D"/>
    <w:p w14:paraId="5A4734EC" w14:textId="77777777" w:rsidR="00FD512D" w:rsidRDefault="00FD512D" w:rsidP="00FD512D">
      <w:r>
        <w:rPr>
          <w:rFonts w:hint="eastAsia"/>
        </w:rPr>
        <w:t>ГЛАВА</w:t>
      </w:r>
      <w:r>
        <w:t xml:space="preserve"> 3. </w:t>
      </w:r>
      <w:r>
        <w:rPr>
          <w:rFonts w:hint="eastAsia"/>
        </w:rPr>
        <w:t>КОРРЕКЦИОННО</w:t>
      </w:r>
      <w:r>
        <w:t>-</w:t>
      </w:r>
      <w:r>
        <w:rPr>
          <w:rFonts w:hint="eastAsia"/>
        </w:rPr>
        <w:t>ПЕДАГОГИЧЕСКАЯ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СРЕДСТВ</w:t>
      </w:r>
      <w:r>
        <w:t xml:space="preserve"> </w:t>
      </w:r>
      <w:r>
        <w:rPr>
          <w:rFonts w:hint="eastAsia"/>
        </w:rPr>
        <w:t>ОБЩЕНИЯ</w:t>
      </w:r>
      <w:r>
        <w:t xml:space="preserve"> </w:t>
      </w:r>
      <w:r>
        <w:rPr>
          <w:rFonts w:hint="eastAsia"/>
        </w:rPr>
        <w:t>У</w:t>
      </w:r>
      <w:r>
        <w:t xml:space="preserve"> </w:t>
      </w:r>
      <w:r>
        <w:rPr>
          <w:rFonts w:hint="eastAsia"/>
        </w:rPr>
        <w:t>ДЕТЕЙ</w:t>
      </w:r>
      <w:r>
        <w:t xml:space="preserve"> </w:t>
      </w:r>
      <w:r>
        <w:rPr>
          <w:rFonts w:hint="eastAsia"/>
        </w:rPr>
        <w:t>ТРЕТЬЕГО</w:t>
      </w:r>
      <w:r>
        <w:t xml:space="preserve"> </w:t>
      </w:r>
      <w:r>
        <w:rPr>
          <w:rFonts w:hint="eastAsia"/>
        </w:rPr>
        <w:t>ГОДА</w:t>
      </w:r>
      <w:r>
        <w:t xml:space="preserve"> </w:t>
      </w:r>
      <w:r>
        <w:rPr>
          <w:rFonts w:hint="eastAsia"/>
        </w:rPr>
        <w:t>ЖИЗНИ</w:t>
      </w:r>
      <w:r>
        <w:t xml:space="preserve"> </w:t>
      </w:r>
      <w:r>
        <w:rPr>
          <w:rFonts w:hint="eastAsia"/>
        </w:rPr>
        <w:t>С</w:t>
      </w:r>
      <w:r>
        <w:t xml:space="preserve"> </w:t>
      </w:r>
      <w:r>
        <w:rPr>
          <w:rFonts w:hint="eastAsia"/>
        </w:rPr>
        <w:t>ИСПОЛЬЗОВАНИЕМ</w:t>
      </w:r>
      <w:r>
        <w:t xml:space="preserve"> </w:t>
      </w:r>
      <w:r>
        <w:rPr>
          <w:rFonts w:hint="eastAsia"/>
        </w:rPr>
        <w:t>МАЛЫХ</w:t>
      </w:r>
      <w:r>
        <w:t xml:space="preserve"> </w:t>
      </w:r>
      <w:r>
        <w:rPr>
          <w:rFonts w:hint="eastAsia"/>
        </w:rPr>
        <w:t>ФОЛЬКЛОРНЫХ</w:t>
      </w:r>
      <w:r>
        <w:t xml:space="preserve"> </w:t>
      </w:r>
      <w:r>
        <w:rPr>
          <w:rFonts w:hint="eastAsia"/>
        </w:rPr>
        <w:t>ФОРМ</w:t>
      </w:r>
    </w:p>
    <w:p w14:paraId="78C62AA1" w14:textId="77777777" w:rsidR="00FD512D" w:rsidRDefault="00FD512D" w:rsidP="00FD512D"/>
    <w:p w14:paraId="655E6E14" w14:textId="77777777" w:rsidR="00FD512D" w:rsidRDefault="00FD512D" w:rsidP="00FD512D">
      <w:r>
        <w:t xml:space="preserve">3.1. </w:t>
      </w:r>
      <w:r>
        <w:rPr>
          <w:rFonts w:hint="eastAsia"/>
        </w:rPr>
        <w:t>Модель</w:t>
      </w:r>
      <w:r>
        <w:t xml:space="preserve"> </w:t>
      </w:r>
      <w:r>
        <w:rPr>
          <w:rFonts w:hint="eastAsia"/>
        </w:rPr>
        <w:t>педагогического</w:t>
      </w:r>
      <w:r>
        <w:t xml:space="preserve"> </w:t>
      </w:r>
      <w:r>
        <w:rPr>
          <w:rFonts w:hint="eastAsia"/>
        </w:rPr>
        <w:t>сопровождения</w:t>
      </w:r>
      <w:r>
        <w:t xml:space="preserve"> </w:t>
      </w:r>
      <w:r>
        <w:rPr>
          <w:rFonts w:hint="eastAsia"/>
        </w:rPr>
        <w:t>формирования</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средств</w:t>
      </w:r>
      <w:r>
        <w:t xml:space="preserve"> </w:t>
      </w:r>
      <w:r>
        <w:rPr>
          <w:rFonts w:hint="eastAsia"/>
        </w:rPr>
        <w:t>общения</w:t>
      </w:r>
      <w:r>
        <w:t xml:space="preserve"> </w:t>
      </w:r>
      <w:r>
        <w:rPr>
          <w:rFonts w:hint="eastAsia"/>
        </w:rPr>
        <w:t>у</w:t>
      </w:r>
      <w:r>
        <w:t xml:space="preserve"> </w:t>
      </w:r>
      <w:r>
        <w:rPr>
          <w:rFonts w:hint="eastAsia"/>
        </w:rPr>
        <w:t>детей</w:t>
      </w:r>
      <w:r>
        <w:t xml:space="preserve"> </w:t>
      </w:r>
      <w:r>
        <w:rPr>
          <w:rFonts w:hint="eastAsia"/>
        </w:rPr>
        <w:t>раннего</w:t>
      </w:r>
      <w:r>
        <w:t xml:space="preserve"> </w:t>
      </w:r>
      <w:r>
        <w:rPr>
          <w:rFonts w:hint="eastAsia"/>
        </w:rPr>
        <w:t>возраста</w:t>
      </w:r>
      <w:r>
        <w:t xml:space="preserve"> </w:t>
      </w:r>
      <w:r>
        <w:rPr>
          <w:rFonts w:hint="eastAsia"/>
        </w:rPr>
        <w:t>с</w:t>
      </w:r>
      <w:r>
        <w:t xml:space="preserve"> </w:t>
      </w:r>
      <w:r>
        <w:rPr>
          <w:rFonts w:hint="eastAsia"/>
        </w:rPr>
        <w:t>использованием</w:t>
      </w:r>
      <w:r>
        <w:t xml:space="preserve"> </w:t>
      </w:r>
      <w:r>
        <w:rPr>
          <w:rFonts w:hint="eastAsia"/>
        </w:rPr>
        <w:t>малых</w:t>
      </w:r>
      <w:r>
        <w:t xml:space="preserve"> </w:t>
      </w:r>
      <w:r>
        <w:rPr>
          <w:rFonts w:hint="eastAsia"/>
        </w:rPr>
        <w:t>фольклорных</w:t>
      </w:r>
      <w:r>
        <w:t xml:space="preserve"> </w:t>
      </w:r>
      <w:r>
        <w:rPr>
          <w:rFonts w:hint="eastAsia"/>
        </w:rPr>
        <w:t>форм</w:t>
      </w:r>
    </w:p>
    <w:p w14:paraId="72B1DE63" w14:textId="77777777" w:rsidR="00FD512D" w:rsidRDefault="00FD512D" w:rsidP="00FD512D"/>
    <w:p w14:paraId="2CAD7619" w14:textId="77777777" w:rsidR="00FD512D" w:rsidRDefault="00FD512D" w:rsidP="00FD512D">
      <w:r>
        <w:t xml:space="preserve">3.2. </w:t>
      </w:r>
      <w:r>
        <w:rPr>
          <w:rFonts w:hint="eastAsia"/>
        </w:rPr>
        <w:t>Содержание</w:t>
      </w:r>
      <w:r>
        <w:t xml:space="preserve"> </w:t>
      </w:r>
      <w:r>
        <w:rPr>
          <w:rFonts w:hint="eastAsia"/>
        </w:rPr>
        <w:t>и</w:t>
      </w:r>
      <w:r>
        <w:t xml:space="preserve"> </w:t>
      </w:r>
      <w:r>
        <w:rPr>
          <w:rFonts w:hint="eastAsia"/>
        </w:rPr>
        <w:t>организация</w:t>
      </w:r>
      <w:r>
        <w:t xml:space="preserve"> </w:t>
      </w:r>
      <w:r>
        <w:rPr>
          <w:rFonts w:hint="eastAsia"/>
        </w:rPr>
        <w:t>формирующего</w:t>
      </w:r>
      <w:r>
        <w:t xml:space="preserve"> </w:t>
      </w:r>
      <w:r>
        <w:rPr>
          <w:rFonts w:hint="eastAsia"/>
        </w:rPr>
        <w:t>эксперимента</w:t>
      </w:r>
    </w:p>
    <w:p w14:paraId="159879EC" w14:textId="77777777" w:rsidR="00FD512D" w:rsidRDefault="00FD512D" w:rsidP="00FD512D"/>
    <w:p w14:paraId="158A083C" w14:textId="77777777" w:rsidR="00FD512D" w:rsidRDefault="00FD512D" w:rsidP="00FD512D">
      <w:r>
        <w:t xml:space="preserve">3.3. </w:t>
      </w:r>
      <w:r>
        <w:rPr>
          <w:rFonts w:hint="eastAsia"/>
        </w:rPr>
        <w:t>Эффективность</w:t>
      </w:r>
      <w:r>
        <w:t xml:space="preserve"> </w:t>
      </w:r>
      <w:r>
        <w:rPr>
          <w:rFonts w:hint="eastAsia"/>
        </w:rPr>
        <w:t>использования</w:t>
      </w:r>
      <w:r>
        <w:t xml:space="preserve"> </w:t>
      </w:r>
      <w:r>
        <w:rPr>
          <w:rFonts w:hint="eastAsia"/>
        </w:rPr>
        <w:t>малых</w:t>
      </w:r>
      <w:r>
        <w:t xml:space="preserve"> </w:t>
      </w:r>
      <w:r>
        <w:rPr>
          <w:rFonts w:hint="eastAsia"/>
        </w:rPr>
        <w:t>фольклорных</w:t>
      </w:r>
      <w:r>
        <w:t xml:space="preserve"> </w:t>
      </w:r>
      <w:r>
        <w:rPr>
          <w:rFonts w:hint="eastAsia"/>
        </w:rPr>
        <w:t>форм</w:t>
      </w:r>
      <w:r>
        <w:t xml:space="preserve"> </w:t>
      </w:r>
      <w:r>
        <w:rPr>
          <w:rFonts w:hint="eastAsia"/>
        </w:rPr>
        <w:t>как</w:t>
      </w:r>
      <w:r>
        <w:t xml:space="preserve"> </w:t>
      </w:r>
      <w:r>
        <w:rPr>
          <w:rFonts w:hint="eastAsia"/>
        </w:rPr>
        <w:t>средства</w:t>
      </w:r>
      <w:r>
        <w:t xml:space="preserve"> </w:t>
      </w:r>
      <w:r>
        <w:rPr>
          <w:rFonts w:hint="eastAsia"/>
        </w:rPr>
        <w:t>формирования</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средств</w:t>
      </w:r>
      <w:r>
        <w:t xml:space="preserve"> </w:t>
      </w:r>
      <w:r>
        <w:rPr>
          <w:rFonts w:hint="eastAsia"/>
        </w:rPr>
        <w:t>общения</w:t>
      </w:r>
    </w:p>
    <w:p w14:paraId="6B6AB3CB" w14:textId="77777777" w:rsidR="00FD512D" w:rsidRDefault="00FD512D" w:rsidP="00FD512D"/>
    <w:p w14:paraId="77807651" w14:textId="77777777" w:rsidR="00FD512D" w:rsidRDefault="00FD512D" w:rsidP="00FD512D">
      <w:r>
        <w:rPr>
          <w:rFonts w:hint="eastAsia"/>
        </w:rPr>
        <w:t>Выводы</w:t>
      </w:r>
      <w:r>
        <w:t xml:space="preserve"> </w:t>
      </w:r>
      <w:r>
        <w:rPr>
          <w:rFonts w:hint="eastAsia"/>
        </w:rPr>
        <w:t>по</w:t>
      </w:r>
      <w:r>
        <w:t xml:space="preserve"> </w:t>
      </w:r>
      <w:r>
        <w:rPr>
          <w:rFonts w:hint="eastAsia"/>
        </w:rPr>
        <w:t>Главе</w:t>
      </w:r>
    </w:p>
    <w:p w14:paraId="16480022" w14:textId="77777777" w:rsidR="00FD512D" w:rsidRDefault="00FD512D" w:rsidP="00FD512D"/>
    <w:p w14:paraId="6339D1D2" w14:textId="77777777" w:rsidR="00FD512D" w:rsidRDefault="00FD512D" w:rsidP="00FD512D">
      <w:r>
        <w:rPr>
          <w:rFonts w:hint="eastAsia"/>
        </w:rPr>
        <w:t>ЗАКЛЮЧЕНИЕ</w:t>
      </w:r>
    </w:p>
    <w:p w14:paraId="3C334B58" w14:textId="77777777" w:rsidR="00FD512D" w:rsidRDefault="00FD512D" w:rsidP="00FD512D"/>
    <w:p w14:paraId="16DE3195" w14:textId="77777777" w:rsidR="00FD512D" w:rsidRDefault="00FD512D" w:rsidP="00FD512D">
      <w:r>
        <w:rPr>
          <w:rFonts w:hint="eastAsia"/>
        </w:rPr>
        <w:t>ЛИТЕРАТУРА</w:t>
      </w:r>
    </w:p>
    <w:p w14:paraId="6520E6F6" w14:textId="77777777" w:rsidR="00FD512D" w:rsidRDefault="00FD512D" w:rsidP="00FD512D"/>
    <w:p w14:paraId="78D9C898" w14:textId="3A49504C" w:rsidR="00FD512D" w:rsidRPr="00FD512D" w:rsidRDefault="00FD512D" w:rsidP="00FD512D">
      <w:r>
        <w:rPr>
          <w:rFonts w:hint="eastAsia"/>
        </w:rPr>
        <w:t>ПРИЛОЖЕНИЯ</w:t>
      </w:r>
    </w:p>
    <w:sectPr w:rsidR="00FD512D" w:rsidRPr="00FD512D" w:rsidSect="006731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D019" w14:textId="77777777" w:rsidR="006731FB" w:rsidRDefault="006731FB">
      <w:pPr>
        <w:spacing w:after="0" w:line="240" w:lineRule="auto"/>
      </w:pPr>
      <w:r>
        <w:separator/>
      </w:r>
    </w:p>
  </w:endnote>
  <w:endnote w:type="continuationSeparator" w:id="0">
    <w:p w14:paraId="3CB7264E" w14:textId="77777777" w:rsidR="006731FB" w:rsidRDefault="0067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F225" w14:textId="77777777" w:rsidR="006731FB" w:rsidRDefault="006731FB"/>
    <w:p w14:paraId="2CA236C8" w14:textId="77777777" w:rsidR="006731FB" w:rsidRDefault="006731FB"/>
    <w:p w14:paraId="661C591E" w14:textId="77777777" w:rsidR="006731FB" w:rsidRDefault="006731FB"/>
    <w:p w14:paraId="6893B228" w14:textId="77777777" w:rsidR="006731FB" w:rsidRDefault="006731FB"/>
    <w:p w14:paraId="052695B5" w14:textId="77777777" w:rsidR="006731FB" w:rsidRDefault="006731FB"/>
    <w:p w14:paraId="3449E6D2" w14:textId="77777777" w:rsidR="006731FB" w:rsidRDefault="006731FB"/>
    <w:p w14:paraId="1228C442" w14:textId="77777777" w:rsidR="006731FB" w:rsidRDefault="006731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3782B" wp14:editId="4F85DC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0A4F" w14:textId="77777777" w:rsidR="006731FB" w:rsidRDefault="006731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378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FE0A4F" w14:textId="77777777" w:rsidR="006731FB" w:rsidRDefault="006731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FDD3C5" w14:textId="77777777" w:rsidR="006731FB" w:rsidRDefault="006731FB"/>
    <w:p w14:paraId="64B20475" w14:textId="77777777" w:rsidR="006731FB" w:rsidRDefault="006731FB"/>
    <w:p w14:paraId="1C61D8D1" w14:textId="77777777" w:rsidR="006731FB" w:rsidRDefault="006731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62E3D3" wp14:editId="35CAF6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330EA" w14:textId="77777777" w:rsidR="006731FB" w:rsidRDefault="006731FB"/>
                          <w:p w14:paraId="78287D3C" w14:textId="77777777" w:rsidR="006731FB" w:rsidRDefault="006731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62E3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7330EA" w14:textId="77777777" w:rsidR="006731FB" w:rsidRDefault="006731FB"/>
                    <w:p w14:paraId="78287D3C" w14:textId="77777777" w:rsidR="006731FB" w:rsidRDefault="006731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C79B5F" w14:textId="77777777" w:rsidR="006731FB" w:rsidRDefault="006731FB"/>
    <w:p w14:paraId="34A0765C" w14:textId="77777777" w:rsidR="006731FB" w:rsidRDefault="006731FB">
      <w:pPr>
        <w:rPr>
          <w:sz w:val="2"/>
          <w:szCs w:val="2"/>
        </w:rPr>
      </w:pPr>
    </w:p>
    <w:p w14:paraId="0AE9822A" w14:textId="77777777" w:rsidR="006731FB" w:rsidRDefault="006731FB"/>
    <w:p w14:paraId="3B333776" w14:textId="77777777" w:rsidR="006731FB" w:rsidRDefault="006731FB">
      <w:pPr>
        <w:spacing w:after="0" w:line="240" w:lineRule="auto"/>
      </w:pPr>
    </w:p>
  </w:footnote>
  <w:footnote w:type="continuationSeparator" w:id="0">
    <w:p w14:paraId="2F378FFB" w14:textId="77777777" w:rsidR="006731FB" w:rsidRDefault="00673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1FB"/>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203</cp:revision>
  <cp:lastPrinted>2009-02-06T05:36:00Z</cp:lastPrinted>
  <dcterms:created xsi:type="dcterms:W3CDTF">2024-01-07T13:43:00Z</dcterms:created>
  <dcterms:modified xsi:type="dcterms:W3CDTF">2024-01-16T10:17:00Z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