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6638" w14:textId="77777777" w:rsidR="004F5FB0" w:rsidRDefault="004F5FB0" w:rsidP="004F5FB0"/>
    <w:p w14:paraId="6EC4B19E" w14:textId="40C4CF05" w:rsidR="00135ADA" w:rsidRDefault="004F5FB0" w:rsidP="004F5FB0">
      <w:r>
        <w:rPr>
          <w:rFonts w:hint="eastAsia"/>
        </w:rPr>
        <w:t>Нешумаев</w:t>
      </w:r>
      <w:r>
        <w:t xml:space="preserve"> </w:t>
      </w:r>
      <w:r>
        <w:rPr>
          <w:rFonts w:hint="eastAsia"/>
        </w:rPr>
        <w:t>Михаил</w:t>
      </w:r>
      <w:r>
        <w:t xml:space="preserve"> </w:t>
      </w:r>
      <w:r>
        <w:rPr>
          <w:rFonts w:hint="eastAsia"/>
        </w:rPr>
        <w:t>Викторович</w:t>
      </w:r>
      <w:r>
        <w:rPr>
          <w:rFonts w:hint="cs"/>
        </w:rPr>
        <w:t xml:space="preserve"> </w:t>
      </w:r>
      <w:r w:rsidRPr="004F5FB0">
        <w:rPr>
          <w:rFonts w:hint="eastAsia"/>
        </w:rPr>
        <w:t>Учебно</w:t>
      </w:r>
      <w:r w:rsidRPr="004F5FB0">
        <w:t>-</w:t>
      </w:r>
      <w:r w:rsidRPr="004F5FB0">
        <w:rPr>
          <w:rFonts w:hint="eastAsia"/>
        </w:rPr>
        <w:t>профессиональные</w:t>
      </w:r>
      <w:r w:rsidRPr="004F5FB0">
        <w:t xml:space="preserve"> </w:t>
      </w:r>
      <w:r w:rsidRPr="004F5FB0">
        <w:rPr>
          <w:rFonts w:hint="eastAsia"/>
        </w:rPr>
        <w:t>задачи</w:t>
      </w:r>
      <w:r w:rsidRPr="004F5FB0">
        <w:t xml:space="preserve"> </w:t>
      </w:r>
      <w:r w:rsidRPr="004F5FB0">
        <w:rPr>
          <w:rFonts w:hint="eastAsia"/>
        </w:rPr>
        <w:t>как</w:t>
      </w:r>
      <w:r w:rsidRPr="004F5FB0">
        <w:t xml:space="preserve"> </w:t>
      </w:r>
      <w:r w:rsidRPr="004F5FB0">
        <w:rPr>
          <w:rFonts w:hint="eastAsia"/>
        </w:rPr>
        <w:t>фактор</w:t>
      </w:r>
      <w:r w:rsidRPr="004F5FB0">
        <w:t xml:space="preserve"> </w:t>
      </w:r>
      <w:r w:rsidRPr="004F5FB0">
        <w:rPr>
          <w:rFonts w:hint="eastAsia"/>
        </w:rPr>
        <w:t>развития</w:t>
      </w:r>
      <w:r w:rsidRPr="004F5FB0">
        <w:t xml:space="preserve"> </w:t>
      </w:r>
      <w:r w:rsidRPr="004F5FB0">
        <w:rPr>
          <w:rFonts w:hint="eastAsia"/>
        </w:rPr>
        <w:t>автономности</w:t>
      </w:r>
      <w:r w:rsidRPr="004F5FB0">
        <w:t xml:space="preserve"> </w:t>
      </w:r>
      <w:r w:rsidRPr="004F5FB0">
        <w:rPr>
          <w:rFonts w:hint="eastAsia"/>
        </w:rPr>
        <w:t>личности</w:t>
      </w:r>
      <w:r w:rsidRPr="004F5FB0">
        <w:t xml:space="preserve"> </w:t>
      </w:r>
      <w:r w:rsidRPr="004F5FB0">
        <w:rPr>
          <w:rFonts w:hint="eastAsia"/>
        </w:rPr>
        <w:t>старшеклассников</w:t>
      </w:r>
    </w:p>
    <w:p w14:paraId="7545F6A3" w14:textId="77777777" w:rsidR="004F5FB0" w:rsidRDefault="004F5FB0" w:rsidP="004F5FB0">
      <w:r>
        <w:rPr>
          <w:rFonts w:hint="eastAsia"/>
        </w:rPr>
        <w:t>ОГЛАВЛЕНИЕ</w:t>
      </w:r>
      <w:r>
        <w:t xml:space="preserve"> </w:t>
      </w:r>
      <w:r>
        <w:rPr>
          <w:rFonts w:hint="eastAsia"/>
        </w:rPr>
        <w:t>ДИССЕРТАЦИИ</w:t>
      </w:r>
    </w:p>
    <w:p w14:paraId="1813B0E5" w14:textId="77777777" w:rsidR="004F5FB0" w:rsidRDefault="004F5FB0" w:rsidP="004F5FB0">
      <w:r>
        <w:rPr>
          <w:rFonts w:hint="eastAsia"/>
        </w:rPr>
        <w:t>кандидат</w:t>
      </w:r>
      <w:r>
        <w:t xml:space="preserve"> </w:t>
      </w:r>
      <w:r>
        <w:rPr>
          <w:rFonts w:hint="eastAsia"/>
        </w:rPr>
        <w:t>наук</w:t>
      </w:r>
      <w:r>
        <w:t xml:space="preserve"> </w:t>
      </w:r>
      <w:r>
        <w:rPr>
          <w:rFonts w:hint="eastAsia"/>
        </w:rPr>
        <w:t>Нешумаев</w:t>
      </w:r>
      <w:r>
        <w:t xml:space="preserve"> </w:t>
      </w:r>
      <w:r>
        <w:rPr>
          <w:rFonts w:hint="eastAsia"/>
        </w:rPr>
        <w:t>Михаил</w:t>
      </w:r>
      <w:r>
        <w:t xml:space="preserve"> </w:t>
      </w:r>
      <w:r>
        <w:rPr>
          <w:rFonts w:hint="eastAsia"/>
        </w:rPr>
        <w:t>Викторович</w:t>
      </w:r>
    </w:p>
    <w:p w14:paraId="46760766" w14:textId="77777777" w:rsidR="004F5FB0" w:rsidRDefault="004F5FB0" w:rsidP="004F5FB0">
      <w:r>
        <w:rPr>
          <w:rFonts w:hint="eastAsia"/>
        </w:rPr>
        <w:t>ВВЕДЕНИЕ</w:t>
      </w:r>
    </w:p>
    <w:p w14:paraId="3906B576" w14:textId="77777777" w:rsidR="004F5FB0" w:rsidRDefault="004F5FB0" w:rsidP="004F5FB0"/>
    <w:p w14:paraId="516C4ECD" w14:textId="77777777" w:rsidR="004F5FB0" w:rsidRDefault="004F5FB0" w:rsidP="004F5FB0">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ПРОБЛЕМЫ</w:t>
      </w:r>
      <w:r>
        <w:t xml:space="preserve"> </w:t>
      </w:r>
      <w:r>
        <w:rPr>
          <w:rFonts w:hint="eastAsia"/>
        </w:rPr>
        <w:t>ИССЛЕДОВАНИЯ</w:t>
      </w:r>
      <w:r>
        <w:t xml:space="preserve"> </w:t>
      </w:r>
      <w:r>
        <w:rPr>
          <w:rFonts w:hint="eastAsia"/>
        </w:rPr>
        <w:t>АВТОНОМНОСТИ</w:t>
      </w:r>
      <w:r>
        <w:t xml:space="preserve"> </w:t>
      </w:r>
      <w:r>
        <w:rPr>
          <w:rFonts w:hint="eastAsia"/>
        </w:rPr>
        <w:t>ЛИЧНОСТИ</w:t>
      </w:r>
      <w:r>
        <w:t xml:space="preserve"> </w:t>
      </w:r>
      <w:r>
        <w:rPr>
          <w:rFonts w:hint="eastAsia"/>
        </w:rPr>
        <w:t>В</w:t>
      </w:r>
    </w:p>
    <w:p w14:paraId="4317EDA2" w14:textId="77777777" w:rsidR="004F5FB0" w:rsidRDefault="004F5FB0" w:rsidP="004F5FB0"/>
    <w:p w14:paraId="08042D8E" w14:textId="77777777" w:rsidR="004F5FB0" w:rsidRDefault="004F5FB0" w:rsidP="004F5FB0">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НАУКЕ</w:t>
      </w:r>
    </w:p>
    <w:p w14:paraId="235461ED" w14:textId="77777777" w:rsidR="004F5FB0" w:rsidRDefault="004F5FB0" w:rsidP="004F5FB0"/>
    <w:p w14:paraId="773D838E" w14:textId="77777777" w:rsidR="004F5FB0" w:rsidRDefault="004F5FB0" w:rsidP="004F5FB0">
      <w:r>
        <w:t xml:space="preserve">1.1. </w:t>
      </w:r>
      <w:r>
        <w:rPr>
          <w:rFonts w:hint="eastAsia"/>
        </w:rPr>
        <w:t>Понятийно</w:t>
      </w:r>
      <w:r>
        <w:t>-</w:t>
      </w:r>
      <w:r>
        <w:rPr>
          <w:rFonts w:hint="eastAsia"/>
        </w:rPr>
        <w:t>смысловое</w:t>
      </w:r>
      <w:r>
        <w:t xml:space="preserve"> </w:t>
      </w:r>
      <w:r>
        <w:rPr>
          <w:rFonts w:hint="eastAsia"/>
        </w:rPr>
        <w:t>пространство</w:t>
      </w:r>
      <w:r>
        <w:t xml:space="preserve"> </w:t>
      </w:r>
      <w:r>
        <w:rPr>
          <w:rFonts w:hint="eastAsia"/>
        </w:rPr>
        <w:t>автономности</w:t>
      </w:r>
      <w:r>
        <w:t xml:space="preserve"> </w:t>
      </w:r>
      <w:r>
        <w:rPr>
          <w:rFonts w:hint="eastAsia"/>
        </w:rPr>
        <w:t>личности</w:t>
      </w:r>
      <w:r>
        <w:t xml:space="preserve">: </w:t>
      </w:r>
      <w:r>
        <w:rPr>
          <w:rFonts w:hint="eastAsia"/>
        </w:rPr>
        <w:t>теоретические</w:t>
      </w:r>
      <w:r>
        <w:t xml:space="preserve"> </w:t>
      </w:r>
      <w:r>
        <w:rPr>
          <w:rFonts w:hint="eastAsia"/>
        </w:rPr>
        <w:t>подходы</w:t>
      </w:r>
    </w:p>
    <w:p w14:paraId="0DECE336" w14:textId="77777777" w:rsidR="004F5FB0" w:rsidRDefault="004F5FB0" w:rsidP="004F5FB0"/>
    <w:p w14:paraId="53D55593" w14:textId="77777777" w:rsidR="004F5FB0" w:rsidRDefault="004F5FB0" w:rsidP="004F5FB0">
      <w:r>
        <w:t xml:space="preserve">1.2. </w:t>
      </w:r>
      <w:r>
        <w:rPr>
          <w:rFonts w:hint="eastAsia"/>
        </w:rPr>
        <w:t>Учебно</w:t>
      </w:r>
      <w:r>
        <w:t>-</w:t>
      </w:r>
      <w:r>
        <w:rPr>
          <w:rFonts w:hint="eastAsia"/>
        </w:rPr>
        <w:t>профессиональная</w:t>
      </w:r>
      <w:r>
        <w:t xml:space="preserve"> </w:t>
      </w:r>
      <w:r>
        <w:rPr>
          <w:rFonts w:hint="eastAsia"/>
        </w:rPr>
        <w:t>деятельность</w:t>
      </w:r>
      <w:r>
        <w:t xml:space="preserve"> </w:t>
      </w:r>
      <w:r>
        <w:rPr>
          <w:rFonts w:hint="eastAsia"/>
        </w:rPr>
        <w:t>как</w:t>
      </w:r>
      <w:r>
        <w:t xml:space="preserve"> </w:t>
      </w:r>
      <w:r>
        <w:rPr>
          <w:rFonts w:hint="eastAsia"/>
        </w:rPr>
        <w:t>психологический</w:t>
      </w:r>
      <w:r>
        <w:t xml:space="preserve"> </w:t>
      </w:r>
      <w:r>
        <w:rPr>
          <w:rFonts w:hint="eastAsia"/>
        </w:rPr>
        <w:t>фактор</w:t>
      </w:r>
      <w:r>
        <w:t xml:space="preserve"> </w:t>
      </w:r>
      <w:r>
        <w:rPr>
          <w:rFonts w:hint="eastAsia"/>
        </w:rPr>
        <w:t>развития</w:t>
      </w:r>
      <w:r>
        <w:t xml:space="preserve"> </w:t>
      </w:r>
      <w:r>
        <w:rPr>
          <w:rFonts w:hint="eastAsia"/>
        </w:rPr>
        <w:t>автономности</w:t>
      </w:r>
      <w:r>
        <w:t xml:space="preserve"> </w:t>
      </w:r>
      <w:r>
        <w:rPr>
          <w:rFonts w:hint="eastAsia"/>
        </w:rPr>
        <w:t>личности</w:t>
      </w:r>
      <w:r>
        <w:t xml:space="preserve"> </w:t>
      </w:r>
      <w:r>
        <w:rPr>
          <w:rFonts w:hint="eastAsia"/>
        </w:rPr>
        <w:t>в</w:t>
      </w:r>
      <w:r>
        <w:t xml:space="preserve"> </w:t>
      </w:r>
      <w:r>
        <w:rPr>
          <w:rFonts w:hint="eastAsia"/>
        </w:rPr>
        <w:t>юношеском</w:t>
      </w:r>
      <w:r>
        <w:t xml:space="preserve"> </w:t>
      </w:r>
      <w:r>
        <w:rPr>
          <w:rFonts w:hint="eastAsia"/>
        </w:rPr>
        <w:t>возрасте</w:t>
      </w:r>
    </w:p>
    <w:p w14:paraId="3A40C2C4" w14:textId="77777777" w:rsidR="004F5FB0" w:rsidRDefault="004F5FB0" w:rsidP="004F5FB0"/>
    <w:p w14:paraId="617CB54A" w14:textId="77777777" w:rsidR="004F5FB0" w:rsidRDefault="004F5FB0" w:rsidP="004F5FB0">
      <w:r>
        <w:t xml:space="preserve">1.3. </w:t>
      </w:r>
      <w:r>
        <w:rPr>
          <w:rFonts w:hint="eastAsia"/>
        </w:rPr>
        <w:t>Характеристика</w:t>
      </w:r>
      <w:r>
        <w:t xml:space="preserve"> </w:t>
      </w:r>
      <w:r>
        <w:rPr>
          <w:rFonts w:hint="eastAsia"/>
        </w:rPr>
        <w:t>автономности</w:t>
      </w:r>
      <w:r>
        <w:t xml:space="preserve"> </w:t>
      </w:r>
      <w:r>
        <w:rPr>
          <w:rFonts w:hint="eastAsia"/>
        </w:rPr>
        <w:t>личности</w:t>
      </w:r>
      <w:r>
        <w:t xml:space="preserve"> </w:t>
      </w:r>
      <w:r>
        <w:rPr>
          <w:rFonts w:hint="eastAsia"/>
        </w:rPr>
        <w:t>старшеклассников</w:t>
      </w:r>
      <w:r>
        <w:t xml:space="preserve"> </w:t>
      </w:r>
      <w:r>
        <w:rPr>
          <w:rFonts w:hint="eastAsia"/>
        </w:rPr>
        <w:t>как</w:t>
      </w:r>
      <w:r>
        <w:t xml:space="preserve"> </w:t>
      </w:r>
      <w:r>
        <w:rPr>
          <w:rFonts w:hint="eastAsia"/>
        </w:rPr>
        <w:t>метапредметного</w:t>
      </w:r>
      <w:r>
        <w:t xml:space="preserve"> </w:t>
      </w:r>
      <w:r>
        <w:rPr>
          <w:rFonts w:hint="eastAsia"/>
        </w:rPr>
        <w:t>результата</w:t>
      </w:r>
      <w:r>
        <w:t xml:space="preserve"> </w:t>
      </w:r>
      <w:r>
        <w:rPr>
          <w:rFonts w:hint="eastAsia"/>
        </w:rPr>
        <w:t>образовательного</w:t>
      </w:r>
      <w:r>
        <w:t xml:space="preserve"> </w:t>
      </w:r>
      <w:r>
        <w:rPr>
          <w:rFonts w:hint="eastAsia"/>
        </w:rPr>
        <w:t>процесса</w:t>
      </w:r>
    </w:p>
    <w:p w14:paraId="0843BACB" w14:textId="77777777" w:rsidR="004F5FB0" w:rsidRDefault="004F5FB0" w:rsidP="004F5FB0"/>
    <w:p w14:paraId="2961A83B" w14:textId="77777777" w:rsidR="004F5FB0" w:rsidRDefault="004F5FB0" w:rsidP="004F5FB0">
      <w:r>
        <w:t xml:space="preserve">1.4. </w:t>
      </w:r>
      <w:r>
        <w:rPr>
          <w:rFonts w:hint="eastAsia"/>
        </w:rPr>
        <w:t>Теоретическое</w:t>
      </w:r>
      <w:r>
        <w:t xml:space="preserve"> </w:t>
      </w:r>
      <w:r>
        <w:rPr>
          <w:rFonts w:hint="eastAsia"/>
        </w:rPr>
        <w:t>обоснование</w:t>
      </w:r>
      <w:r>
        <w:t xml:space="preserve"> </w:t>
      </w:r>
      <w:r>
        <w:rPr>
          <w:rFonts w:hint="eastAsia"/>
        </w:rPr>
        <w:t>психолого</w:t>
      </w:r>
      <w:r>
        <w:t>-</w:t>
      </w:r>
      <w:r>
        <w:rPr>
          <w:rFonts w:hint="eastAsia"/>
        </w:rPr>
        <w:t>педагогических</w:t>
      </w:r>
    </w:p>
    <w:p w14:paraId="227FB8E6" w14:textId="77777777" w:rsidR="004F5FB0" w:rsidRDefault="004F5FB0" w:rsidP="004F5FB0"/>
    <w:p w14:paraId="18E524C0" w14:textId="77777777" w:rsidR="004F5FB0" w:rsidRDefault="004F5FB0" w:rsidP="004F5FB0">
      <w:r>
        <w:rPr>
          <w:rFonts w:hint="eastAsia"/>
        </w:rPr>
        <w:t>факторов</w:t>
      </w:r>
      <w:r>
        <w:t xml:space="preserve"> </w:t>
      </w:r>
      <w:r>
        <w:rPr>
          <w:rFonts w:hint="eastAsia"/>
        </w:rPr>
        <w:t>развития</w:t>
      </w:r>
      <w:r>
        <w:t xml:space="preserve"> </w:t>
      </w:r>
      <w:r>
        <w:rPr>
          <w:rFonts w:hint="eastAsia"/>
        </w:rPr>
        <w:t>автономности</w:t>
      </w:r>
      <w:r>
        <w:t xml:space="preserve"> </w:t>
      </w:r>
      <w:r>
        <w:rPr>
          <w:rFonts w:hint="eastAsia"/>
        </w:rPr>
        <w:t>личности</w:t>
      </w:r>
      <w:r>
        <w:t xml:space="preserve"> </w:t>
      </w:r>
      <w:r>
        <w:rPr>
          <w:rFonts w:hint="eastAsia"/>
        </w:rPr>
        <w:t>старшеклассников</w:t>
      </w:r>
    </w:p>
    <w:p w14:paraId="29BFA162" w14:textId="77777777" w:rsidR="004F5FB0" w:rsidRDefault="004F5FB0" w:rsidP="004F5FB0"/>
    <w:p w14:paraId="379EF8F4" w14:textId="77777777" w:rsidR="004F5FB0" w:rsidRDefault="004F5FB0" w:rsidP="004F5FB0">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8C18600" w14:textId="77777777" w:rsidR="004F5FB0" w:rsidRDefault="004F5FB0" w:rsidP="004F5FB0"/>
    <w:p w14:paraId="633E9446" w14:textId="77777777" w:rsidR="004F5FB0" w:rsidRDefault="004F5FB0" w:rsidP="004F5FB0">
      <w:r>
        <w:t xml:space="preserve">2.1.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r>
        <w:t xml:space="preserve"> </w:t>
      </w:r>
      <w:r>
        <w:rPr>
          <w:rFonts w:hint="eastAsia"/>
        </w:rPr>
        <w:t>влияния</w:t>
      </w:r>
      <w:r>
        <w:t xml:space="preserve"> </w:t>
      </w:r>
      <w:r>
        <w:rPr>
          <w:rFonts w:hint="eastAsia"/>
        </w:rPr>
        <w:t>учебно</w:t>
      </w:r>
      <w:r>
        <w:t>-</w:t>
      </w:r>
      <w:r>
        <w:rPr>
          <w:rFonts w:hint="eastAsia"/>
        </w:rPr>
        <w:t>профессиональных</w:t>
      </w:r>
      <w:r>
        <w:t xml:space="preserve"> </w:t>
      </w:r>
      <w:r>
        <w:rPr>
          <w:rFonts w:hint="eastAsia"/>
        </w:rPr>
        <w:t>задач</w:t>
      </w:r>
      <w:r>
        <w:t xml:space="preserve"> </w:t>
      </w:r>
      <w:r>
        <w:rPr>
          <w:rFonts w:hint="eastAsia"/>
        </w:rPr>
        <w:t>на</w:t>
      </w:r>
      <w:r>
        <w:t xml:space="preserve"> </w:t>
      </w:r>
      <w:r>
        <w:rPr>
          <w:rFonts w:hint="eastAsia"/>
        </w:rPr>
        <w:t>развитие</w:t>
      </w:r>
      <w:r>
        <w:t xml:space="preserve"> </w:t>
      </w:r>
      <w:r>
        <w:rPr>
          <w:rFonts w:hint="eastAsia"/>
        </w:rPr>
        <w:t>автономности</w:t>
      </w:r>
      <w:r>
        <w:t xml:space="preserve"> </w:t>
      </w:r>
      <w:r>
        <w:rPr>
          <w:rFonts w:hint="eastAsia"/>
        </w:rPr>
        <w:t>личности</w:t>
      </w:r>
      <w:r>
        <w:t xml:space="preserve"> </w:t>
      </w:r>
      <w:r>
        <w:rPr>
          <w:rFonts w:hint="eastAsia"/>
        </w:rPr>
        <w:t>старшеклассников</w:t>
      </w:r>
    </w:p>
    <w:p w14:paraId="72CB3F4E" w14:textId="77777777" w:rsidR="004F5FB0" w:rsidRDefault="004F5FB0" w:rsidP="004F5FB0"/>
    <w:p w14:paraId="7A489987" w14:textId="77777777" w:rsidR="004F5FB0" w:rsidRDefault="004F5FB0" w:rsidP="004F5FB0">
      <w:r>
        <w:t xml:space="preserve">2.2. </w:t>
      </w:r>
      <w:r>
        <w:rPr>
          <w:rFonts w:hint="eastAsia"/>
        </w:rPr>
        <w:t>Организация</w:t>
      </w:r>
      <w:r>
        <w:t xml:space="preserve"> </w:t>
      </w:r>
      <w:r>
        <w:rPr>
          <w:rFonts w:hint="eastAsia"/>
        </w:rPr>
        <w:t>лонгитюдного</w:t>
      </w:r>
      <w:r>
        <w:t xml:space="preserve"> </w:t>
      </w:r>
      <w:r>
        <w:rPr>
          <w:rFonts w:hint="eastAsia"/>
        </w:rPr>
        <w:t>исследования</w:t>
      </w:r>
      <w:r>
        <w:t xml:space="preserve">: </w:t>
      </w:r>
      <w:r>
        <w:rPr>
          <w:rFonts w:hint="eastAsia"/>
        </w:rPr>
        <w:t>формирующий</w:t>
      </w:r>
      <w:r>
        <w:t xml:space="preserve"> </w:t>
      </w:r>
      <w:r>
        <w:rPr>
          <w:rFonts w:hint="eastAsia"/>
        </w:rPr>
        <w:t>эксперимент</w:t>
      </w:r>
      <w:r>
        <w:t xml:space="preserve"> </w:t>
      </w:r>
      <w:r>
        <w:rPr>
          <w:rFonts w:hint="eastAsia"/>
        </w:rPr>
        <w:t>в</w:t>
      </w:r>
      <w:r>
        <w:t xml:space="preserve"> </w:t>
      </w:r>
      <w:r>
        <w:rPr>
          <w:rFonts w:hint="eastAsia"/>
        </w:rPr>
        <w:t>условиях</w:t>
      </w:r>
      <w:r>
        <w:t xml:space="preserve"> </w:t>
      </w:r>
      <w:r>
        <w:rPr>
          <w:rFonts w:hint="eastAsia"/>
        </w:rPr>
        <w:t>общеобразовательной</w:t>
      </w:r>
      <w:r>
        <w:t xml:space="preserve"> </w:t>
      </w:r>
      <w:r>
        <w:rPr>
          <w:rFonts w:hint="eastAsia"/>
        </w:rPr>
        <w:t>школы</w:t>
      </w:r>
    </w:p>
    <w:p w14:paraId="4E36DC88" w14:textId="77777777" w:rsidR="004F5FB0" w:rsidRDefault="004F5FB0" w:rsidP="004F5FB0"/>
    <w:p w14:paraId="29B73D6D" w14:textId="77777777" w:rsidR="004F5FB0" w:rsidRDefault="004F5FB0" w:rsidP="004F5FB0">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ВЛИЯНИЯ</w:t>
      </w:r>
      <w:r>
        <w:t xml:space="preserve"> </w:t>
      </w:r>
      <w:r>
        <w:rPr>
          <w:rFonts w:hint="eastAsia"/>
        </w:rPr>
        <w:t>УЧЕБНО</w:t>
      </w:r>
      <w:r>
        <w:t>-</w:t>
      </w:r>
      <w:r>
        <w:rPr>
          <w:rFonts w:hint="eastAsia"/>
        </w:rPr>
        <w:t>ПРОФЕССИОНАЛЬНЫХ</w:t>
      </w:r>
      <w:r>
        <w:t xml:space="preserve"> </w:t>
      </w:r>
      <w:r>
        <w:rPr>
          <w:rFonts w:hint="eastAsia"/>
        </w:rPr>
        <w:t>ЗАДАЧ</w:t>
      </w:r>
      <w:r>
        <w:t xml:space="preserve"> </w:t>
      </w:r>
      <w:r>
        <w:rPr>
          <w:rFonts w:hint="eastAsia"/>
        </w:rPr>
        <w:t>НА</w:t>
      </w:r>
      <w:r>
        <w:t xml:space="preserve"> </w:t>
      </w:r>
      <w:r>
        <w:rPr>
          <w:rFonts w:hint="eastAsia"/>
        </w:rPr>
        <w:t>РАЗВИТИЕ</w:t>
      </w:r>
      <w:r>
        <w:t xml:space="preserve"> </w:t>
      </w:r>
      <w:r>
        <w:rPr>
          <w:rFonts w:hint="eastAsia"/>
        </w:rPr>
        <w:t>АВТОНОМНОСТИ</w:t>
      </w:r>
      <w:r>
        <w:t xml:space="preserve"> </w:t>
      </w:r>
      <w:r>
        <w:rPr>
          <w:rFonts w:hint="eastAsia"/>
        </w:rPr>
        <w:t>ЛИЧНОСТИ</w:t>
      </w:r>
      <w:r>
        <w:t xml:space="preserve"> </w:t>
      </w:r>
      <w:r>
        <w:rPr>
          <w:rFonts w:hint="eastAsia"/>
        </w:rPr>
        <w:t>СТАРШЕКЛАССНИКОВ</w:t>
      </w:r>
      <w:r>
        <w:t xml:space="preserve"> (</w:t>
      </w:r>
      <w:r>
        <w:rPr>
          <w:rFonts w:hint="eastAsia"/>
        </w:rPr>
        <w:t>НА</w:t>
      </w:r>
      <w:r>
        <w:t xml:space="preserve"> </w:t>
      </w:r>
      <w:r>
        <w:rPr>
          <w:rFonts w:hint="eastAsia"/>
        </w:rPr>
        <w:t>ПРИМЕРЕ</w:t>
      </w:r>
      <w:r>
        <w:t xml:space="preserve"> </w:t>
      </w:r>
      <w:r>
        <w:rPr>
          <w:rFonts w:hint="eastAsia"/>
        </w:rPr>
        <w:t>УРОКОВ</w:t>
      </w:r>
      <w:r>
        <w:t xml:space="preserve"> </w:t>
      </w:r>
      <w:r>
        <w:rPr>
          <w:rFonts w:hint="eastAsia"/>
        </w:rPr>
        <w:t>МАТЕМАТИКИ</w:t>
      </w:r>
      <w:r>
        <w:t xml:space="preserve"> </w:t>
      </w:r>
      <w:r>
        <w:rPr>
          <w:rFonts w:hint="eastAsia"/>
        </w:rPr>
        <w:t>В</w:t>
      </w:r>
      <w:r>
        <w:t xml:space="preserve"> </w:t>
      </w:r>
      <w:r>
        <w:rPr>
          <w:rFonts w:hint="eastAsia"/>
        </w:rPr>
        <w:t>ПРОФИЛЬНОМ</w:t>
      </w:r>
      <w:r>
        <w:t xml:space="preserve"> </w:t>
      </w:r>
      <w:r>
        <w:rPr>
          <w:rFonts w:hint="eastAsia"/>
        </w:rPr>
        <w:t>МЕДИЦИНСКОМ</w:t>
      </w:r>
      <w:r>
        <w:t xml:space="preserve"> </w:t>
      </w:r>
      <w:r>
        <w:rPr>
          <w:rFonts w:hint="eastAsia"/>
        </w:rPr>
        <w:t>КЛАССЕ</w:t>
      </w:r>
      <w:r>
        <w:t>)</w:t>
      </w:r>
    </w:p>
    <w:p w14:paraId="75BC4746" w14:textId="77777777" w:rsidR="004F5FB0" w:rsidRDefault="004F5FB0" w:rsidP="004F5FB0"/>
    <w:p w14:paraId="53074FF9" w14:textId="77777777" w:rsidR="004F5FB0" w:rsidRDefault="004F5FB0" w:rsidP="004F5FB0">
      <w:r>
        <w:t xml:space="preserve">3.1. </w:t>
      </w:r>
      <w:r>
        <w:rPr>
          <w:rFonts w:hint="eastAsia"/>
        </w:rPr>
        <w:t>Учебно</w:t>
      </w:r>
      <w:r>
        <w:t>-</w:t>
      </w:r>
      <w:r>
        <w:rPr>
          <w:rFonts w:hint="eastAsia"/>
        </w:rPr>
        <w:t>профессиональная</w:t>
      </w:r>
      <w:r>
        <w:t xml:space="preserve"> </w:t>
      </w:r>
      <w:r>
        <w:rPr>
          <w:rFonts w:hint="eastAsia"/>
        </w:rPr>
        <w:t>задача</w:t>
      </w:r>
      <w:r>
        <w:t xml:space="preserve"> </w:t>
      </w:r>
      <w:r>
        <w:rPr>
          <w:rFonts w:hint="eastAsia"/>
        </w:rPr>
        <w:t>как</w:t>
      </w:r>
      <w:r>
        <w:t xml:space="preserve"> </w:t>
      </w:r>
      <w:r>
        <w:rPr>
          <w:rFonts w:hint="eastAsia"/>
        </w:rPr>
        <w:t>психолого</w:t>
      </w:r>
      <w:r>
        <w:t>-</w:t>
      </w:r>
      <w:r>
        <w:rPr>
          <w:rFonts w:hint="eastAsia"/>
        </w:rPr>
        <w:t>педагогический</w:t>
      </w:r>
      <w:r>
        <w:t xml:space="preserve"> </w:t>
      </w:r>
      <w:r>
        <w:rPr>
          <w:rFonts w:hint="eastAsia"/>
        </w:rPr>
        <w:t>фактор</w:t>
      </w:r>
      <w:r>
        <w:t xml:space="preserve"> </w:t>
      </w:r>
      <w:r>
        <w:rPr>
          <w:rFonts w:hint="eastAsia"/>
        </w:rPr>
        <w:t>эффективности</w:t>
      </w:r>
      <w:r>
        <w:t xml:space="preserve"> </w:t>
      </w:r>
      <w:r>
        <w:rPr>
          <w:rFonts w:hint="eastAsia"/>
        </w:rPr>
        <w:t>учебной</w:t>
      </w:r>
      <w:r>
        <w:t xml:space="preserve"> </w:t>
      </w:r>
      <w:r>
        <w:rPr>
          <w:rFonts w:hint="eastAsia"/>
        </w:rPr>
        <w:t>деятельности</w:t>
      </w:r>
      <w:r>
        <w:t xml:space="preserve"> </w:t>
      </w:r>
      <w:r>
        <w:rPr>
          <w:rFonts w:hint="eastAsia"/>
        </w:rPr>
        <w:t>старшеклассников</w:t>
      </w:r>
    </w:p>
    <w:p w14:paraId="5A93F3EC" w14:textId="77777777" w:rsidR="004F5FB0" w:rsidRDefault="004F5FB0" w:rsidP="004F5FB0"/>
    <w:p w14:paraId="79019739" w14:textId="77777777" w:rsidR="004F5FB0" w:rsidRDefault="004F5FB0" w:rsidP="004F5FB0">
      <w:r>
        <w:t xml:space="preserve">3.2. </w:t>
      </w:r>
      <w:r>
        <w:rPr>
          <w:rFonts w:hint="eastAsia"/>
        </w:rPr>
        <w:t>Динамика</w:t>
      </w:r>
      <w:r>
        <w:t xml:space="preserve"> </w:t>
      </w:r>
      <w:r>
        <w:rPr>
          <w:rFonts w:hint="eastAsia"/>
        </w:rPr>
        <w:t>развития</w:t>
      </w:r>
      <w:r>
        <w:t xml:space="preserve"> </w:t>
      </w:r>
      <w:r>
        <w:rPr>
          <w:rFonts w:hint="eastAsia"/>
        </w:rPr>
        <w:t>автономности</w:t>
      </w:r>
      <w:r>
        <w:t xml:space="preserve"> </w:t>
      </w:r>
      <w:r>
        <w:rPr>
          <w:rFonts w:hint="eastAsia"/>
        </w:rPr>
        <w:t>личности</w:t>
      </w:r>
      <w:r>
        <w:t xml:space="preserve"> </w:t>
      </w:r>
      <w:r>
        <w:rPr>
          <w:rFonts w:hint="eastAsia"/>
        </w:rPr>
        <w:t>старшеклассников</w:t>
      </w:r>
    </w:p>
    <w:p w14:paraId="4D135487" w14:textId="77777777" w:rsidR="004F5FB0" w:rsidRDefault="004F5FB0" w:rsidP="004F5FB0"/>
    <w:p w14:paraId="799E8B64" w14:textId="77777777" w:rsidR="004F5FB0" w:rsidRDefault="004F5FB0" w:rsidP="004F5FB0">
      <w:r>
        <w:rPr>
          <w:rFonts w:hint="eastAsia"/>
        </w:rPr>
        <w:t>в</w:t>
      </w:r>
      <w:r>
        <w:t xml:space="preserve"> </w:t>
      </w:r>
      <w:r>
        <w:rPr>
          <w:rFonts w:hint="eastAsia"/>
        </w:rPr>
        <w:t>условиях</w:t>
      </w:r>
      <w:r>
        <w:t xml:space="preserve"> </w:t>
      </w:r>
      <w:r>
        <w:rPr>
          <w:rFonts w:hint="eastAsia"/>
        </w:rPr>
        <w:t>формирующего</w:t>
      </w:r>
      <w:r>
        <w:t xml:space="preserve"> </w:t>
      </w:r>
      <w:r>
        <w:rPr>
          <w:rFonts w:hint="eastAsia"/>
        </w:rPr>
        <w:t>эксперимента</w:t>
      </w:r>
    </w:p>
    <w:p w14:paraId="52567F0D" w14:textId="77777777" w:rsidR="004F5FB0" w:rsidRDefault="004F5FB0" w:rsidP="004F5FB0"/>
    <w:p w14:paraId="5B54FC26" w14:textId="77777777" w:rsidR="004F5FB0" w:rsidRDefault="004F5FB0" w:rsidP="004F5FB0">
      <w:r>
        <w:rPr>
          <w:rFonts w:hint="eastAsia"/>
        </w:rPr>
        <w:t>ЗАКЛЮЧЕНИЕ</w:t>
      </w:r>
    </w:p>
    <w:p w14:paraId="665A2341" w14:textId="77777777" w:rsidR="004F5FB0" w:rsidRDefault="004F5FB0" w:rsidP="004F5FB0"/>
    <w:p w14:paraId="2B077292" w14:textId="77777777" w:rsidR="004F5FB0" w:rsidRDefault="004F5FB0" w:rsidP="004F5FB0">
      <w:r>
        <w:rPr>
          <w:rFonts w:hint="eastAsia"/>
        </w:rPr>
        <w:t>СПИСОК</w:t>
      </w:r>
      <w:r>
        <w:t xml:space="preserve"> </w:t>
      </w:r>
      <w:r>
        <w:rPr>
          <w:rFonts w:hint="eastAsia"/>
        </w:rPr>
        <w:t>ЛИТЕРАТУРЫ</w:t>
      </w:r>
    </w:p>
    <w:p w14:paraId="57C30B7A" w14:textId="77777777" w:rsidR="004F5FB0" w:rsidRDefault="004F5FB0" w:rsidP="004F5FB0"/>
    <w:p w14:paraId="0D510D42" w14:textId="709C2940" w:rsidR="004F5FB0" w:rsidRPr="004F5FB0" w:rsidRDefault="004F5FB0" w:rsidP="004F5FB0">
      <w:r>
        <w:rPr>
          <w:rFonts w:hint="eastAsia"/>
        </w:rPr>
        <w:t>ПРИЛОЖЕНИЯ</w:t>
      </w:r>
    </w:p>
    <w:sectPr w:rsidR="004F5FB0" w:rsidRPr="004F5FB0" w:rsidSect="00172F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DB79" w14:textId="77777777" w:rsidR="00172FB7" w:rsidRDefault="00172FB7">
      <w:pPr>
        <w:spacing w:after="0" w:line="240" w:lineRule="auto"/>
      </w:pPr>
      <w:r>
        <w:separator/>
      </w:r>
    </w:p>
  </w:endnote>
  <w:endnote w:type="continuationSeparator" w:id="0">
    <w:p w14:paraId="0FE7E718" w14:textId="77777777" w:rsidR="00172FB7" w:rsidRDefault="001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E24B" w14:textId="77777777" w:rsidR="00172FB7" w:rsidRDefault="00172FB7"/>
    <w:p w14:paraId="2C473E6D" w14:textId="77777777" w:rsidR="00172FB7" w:rsidRDefault="00172FB7"/>
    <w:p w14:paraId="443293B8" w14:textId="77777777" w:rsidR="00172FB7" w:rsidRDefault="00172FB7"/>
    <w:p w14:paraId="6359D58E" w14:textId="77777777" w:rsidR="00172FB7" w:rsidRDefault="00172FB7"/>
    <w:p w14:paraId="08628F04" w14:textId="77777777" w:rsidR="00172FB7" w:rsidRDefault="00172FB7"/>
    <w:p w14:paraId="48154B8B" w14:textId="77777777" w:rsidR="00172FB7" w:rsidRDefault="00172FB7"/>
    <w:p w14:paraId="73FFEB16" w14:textId="77777777" w:rsidR="00172FB7" w:rsidRDefault="00172F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42A993" wp14:editId="6C7051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3557" w14:textId="77777777" w:rsidR="00172FB7" w:rsidRDefault="00172F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2A9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693557" w14:textId="77777777" w:rsidR="00172FB7" w:rsidRDefault="00172F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EA91CB" w14:textId="77777777" w:rsidR="00172FB7" w:rsidRDefault="00172FB7"/>
    <w:p w14:paraId="30E7FAAE" w14:textId="77777777" w:rsidR="00172FB7" w:rsidRDefault="00172FB7"/>
    <w:p w14:paraId="4E88A832" w14:textId="77777777" w:rsidR="00172FB7" w:rsidRDefault="00172F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F2B6CC" wp14:editId="195B85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036B" w14:textId="77777777" w:rsidR="00172FB7" w:rsidRDefault="00172FB7"/>
                          <w:p w14:paraId="08ED0660" w14:textId="77777777" w:rsidR="00172FB7" w:rsidRDefault="00172F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2B6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01036B" w14:textId="77777777" w:rsidR="00172FB7" w:rsidRDefault="00172FB7"/>
                    <w:p w14:paraId="08ED0660" w14:textId="77777777" w:rsidR="00172FB7" w:rsidRDefault="00172F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A96ED6" w14:textId="77777777" w:rsidR="00172FB7" w:rsidRDefault="00172FB7"/>
    <w:p w14:paraId="5E0DFE6D" w14:textId="77777777" w:rsidR="00172FB7" w:rsidRDefault="00172FB7">
      <w:pPr>
        <w:rPr>
          <w:sz w:val="2"/>
          <w:szCs w:val="2"/>
        </w:rPr>
      </w:pPr>
    </w:p>
    <w:p w14:paraId="59E69102" w14:textId="77777777" w:rsidR="00172FB7" w:rsidRDefault="00172FB7"/>
    <w:p w14:paraId="7D55EBC4" w14:textId="77777777" w:rsidR="00172FB7" w:rsidRDefault="00172FB7">
      <w:pPr>
        <w:spacing w:after="0" w:line="240" w:lineRule="auto"/>
      </w:pPr>
    </w:p>
  </w:footnote>
  <w:footnote w:type="continuationSeparator" w:id="0">
    <w:p w14:paraId="6D3ECAA9" w14:textId="77777777" w:rsidR="00172FB7" w:rsidRDefault="0017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B7"/>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34759</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4572</cp:revision>
  <cp:lastPrinted>2009-02-06T05:36:00Z</cp:lastPrinted>
  <dcterms:created xsi:type="dcterms:W3CDTF">2024-01-07T13:43:00Z</dcterms:created>
  <dcterms:modified xsi:type="dcterms:W3CDTF">2024-03-04T17:41:00Z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