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Папенко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Євгеній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Миколайович</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аспірант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кафедри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но</w:t>
      </w:r>
      <w:r w:rsidRPr="00AB36DC">
        <w:rPr>
          <w:rFonts w:ascii="Verdana" w:eastAsia="Times New Roman" w:hAnsi="Verdana" w:cs="Times New Roman"/>
          <w:color w:val="000000"/>
          <w:kern w:val="0"/>
          <w:sz w:val="24"/>
          <w:szCs w:val="24"/>
          <w:lang w:eastAsia="ru-RU"/>
        </w:rPr>
        <w:t>&amp;shy;</w:t>
      </w:r>
      <w:r w:rsidRPr="00AB36DC">
        <w:rPr>
          <w:rFonts w:ascii="Verdana" w:eastAsia="Times New Roman" w:hAnsi="Verdana" w:cs="Times New Roman" w:hint="eastAsia"/>
          <w:color w:val="000000"/>
          <w:kern w:val="0"/>
          <w:sz w:val="24"/>
          <w:szCs w:val="24"/>
          <w:lang w:eastAsia="ru-RU"/>
        </w:rPr>
        <w:t>вітньої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Київського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універси</w:t>
      </w:r>
      <w:r w:rsidRPr="00AB36DC">
        <w:rPr>
          <w:rFonts w:ascii="Verdana" w:eastAsia="Times New Roman" w:hAnsi="Verdana" w:cs="Times New Roman"/>
          <w:color w:val="000000"/>
          <w:kern w:val="0"/>
          <w:sz w:val="24"/>
          <w:szCs w:val="24"/>
          <w:lang w:eastAsia="ru-RU"/>
        </w:rPr>
        <w:t>&amp;shy;</w:t>
      </w:r>
      <w:r w:rsidRPr="00AB36DC">
        <w:rPr>
          <w:rFonts w:ascii="Verdana" w:eastAsia="Times New Roman" w:hAnsi="Verdana" w:cs="Times New Roman" w:hint="eastAsia"/>
          <w:color w:val="000000"/>
          <w:kern w:val="0"/>
          <w:sz w:val="24"/>
          <w:szCs w:val="24"/>
          <w:lang w:eastAsia="ru-RU"/>
        </w:rPr>
        <w:t>тету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імені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Тараса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Шевченка</w:t>
      </w:r>
      <w:r w:rsidRPr="00AB36DC">
        <w:rPr>
          <w:rFonts w:ascii="Verdana" w:eastAsia="Times New Roman" w:hAnsi="Verdana" w:cs="Times New Roman"/>
          <w:color w:val="000000"/>
          <w:kern w:val="0"/>
          <w:sz w:val="24"/>
          <w:szCs w:val="24"/>
          <w:lang w:eastAsia="ru-RU"/>
        </w:rPr>
        <w:t>: &amp;laquo;</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(1890 - 1930-</w:t>
      </w:r>
      <w:r w:rsidRPr="00AB36DC">
        <w:rPr>
          <w:rFonts w:ascii="Verdana" w:eastAsia="Times New Roman" w:hAnsi="Verdana" w:cs="Times New Roman" w:hint="eastAsia"/>
          <w:color w:val="000000"/>
          <w:kern w:val="0"/>
          <w:sz w:val="24"/>
          <w:szCs w:val="24"/>
          <w:lang w:eastAsia="ru-RU"/>
        </w:rPr>
        <w:t>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.)&amp;raquo; (07.00.01 - </w:t>
      </w:r>
      <w:r w:rsidRPr="00AB36DC">
        <w:rPr>
          <w:rFonts w:ascii="Verdana" w:eastAsia="Times New Roman" w:hAnsi="Verdana" w:cs="Times New Roman" w:hint="eastAsia"/>
          <w:color w:val="000000"/>
          <w:kern w:val="0"/>
          <w:sz w:val="24"/>
          <w:szCs w:val="24"/>
          <w:lang w:eastAsia="ru-RU"/>
        </w:rPr>
        <w:t>історія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w:t>
      </w:r>
      <w:r w:rsidRPr="00AB36DC">
        <w:rPr>
          <w:rFonts w:ascii="Verdana" w:eastAsia="Times New Roman" w:hAnsi="Verdana" w:cs="Times New Roman"/>
          <w:color w:val="000000"/>
          <w:kern w:val="0"/>
          <w:sz w:val="24"/>
          <w:szCs w:val="24"/>
          <w:lang w:eastAsia="ru-RU"/>
        </w:rPr>
        <w:t>&amp;shy;</w:t>
      </w:r>
      <w:r w:rsidRPr="00AB36DC">
        <w:rPr>
          <w:rFonts w:ascii="Verdana" w:eastAsia="Times New Roman" w:hAnsi="Verdana" w:cs="Times New Roman" w:hint="eastAsia"/>
          <w:color w:val="000000"/>
          <w:kern w:val="0"/>
          <w:sz w:val="24"/>
          <w:szCs w:val="24"/>
          <w:lang w:eastAsia="ru-RU"/>
        </w:rPr>
        <w:t>їни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Спецрада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w:t>
      </w:r>
      <w:r w:rsidRPr="00AB36DC">
        <w:rPr>
          <w:rFonts w:ascii="Verdana" w:eastAsia="Times New Roman" w:hAnsi="Verdana" w:cs="Times New Roman"/>
          <w:color w:val="000000"/>
          <w:kern w:val="0"/>
          <w:sz w:val="24"/>
          <w:szCs w:val="24"/>
          <w:lang w:eastAsia="ru-RU"/>
        </w:rPr>
        <w:t xml:space="preserve"> 26.001.20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Київському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університеті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імені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Тараса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Шевченка</w:t>
      </w: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МІНІСТЕРСТВО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ОСВІТИ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КИЇВСЬКИЙ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УНІВЕРСИТЕТ</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ІМЕНІ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ТАРАСА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ШЕВЧЕНКА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Кваліфікаційна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правах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рукопису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ПАПЕНКО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ЄВГЕНІЙ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МИКОЛАЙОВИЧ</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УДК</w:t>
      </w:r>
      <w:r w:rsidRPr="00AB36DC">
        <w:rPr>
          <w:rFonts w:ascii="Verdana" w:eastAsia="Times New Roman" w:hAnsi="Verdana" w:cs="Times New Roman"/>
          <w:color w:val="000000"/>
          <w:kern w:val="0"/>
          <w:sz w:val="24"/>
          <w:szCs w:val="24"/>
          <w:lang w:eastAsia="ru-RU"/>
        </w:rPr>
        <w:t>: 329/78(477.83/.86)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ДИСЕРТАЦІЯ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(1890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1930-</w:t>
      </w:r>
      <w:r w:rsidRPr="00AB36DC">
        <w:rPr>
          <w:rFonts w:ascii="Verdana" w:eastAsia="Times New Roman" w:hAnsi="Verdana" w:cs="Times New Roman" w:hint="eastAsia"/>
          <w:color w:val="000000"/>
          <w:kern w:val="0"/>
          <w:sz w:val="24"/>
          <w:szCs w:val="24"/>
          <w:lang w:eastAsia="ru-RU"/>
        </w:rPr>
        <w:t>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Спеціальність</w:t>
      </w:r>
      <w:r w:rsidRPr="00AB36DC">
        <w:rPr>
          <w:rFonts w:ascii="Verdana" w:eastAsia="Times New Roman" w:hAnsi="Verdana" w:cs="Times New Roman"/>
          <w:color w:val="000000"/>
          <w:kern w:val="0"/>
          <w:sz w:val="24"/>
          <w:szCs w:val="24"/>
          <w:lang w:eastAsia="ru-RU"/>
        </w:rPr>
        <w:t xml:space="preserve"> 07.00.01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Подається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здобуття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ступеня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кандидата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Дисертація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містить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результати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власних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ідей</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результатів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текстів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інших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авторів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мають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посилання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відповідне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___________________ </w:t>
      </w:r>
      <w:r w:rsidRPr="00AB36DC">
        <w:rPr>
          <w:rFonts w:ascii="Verdana" w:eastAsia="Times New Roman" w:hAnsi="Verdana" w:cs="Times New Roman" w:hint="eastAsia"/>
          <w:color w:val="000000"/>
          <w:kern w:val="0"/>
          <w:sz w:val="24"/>
          <w:szCs w:val="24"/>
          <w:lang w:eastAsia="ru-RU"/>
        </w:rPr>
        <w:t>Папенко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керівник</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доктор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професор</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Патриляк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Іван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Казимирович</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____________________</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Київ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2017</w:t>
      </w: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Зміст</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Вступ</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22</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Розділ</w:t>
      </w:r>
      <w:r w:rsidRPr="00AB36DC">
        <w:rPr>
          <w:rFonts w:ascii="Verdana" w:eastAsia="Times New Roman" w:hAnsi="Verdana" w:cs="Times New Roman"/>
          <w:color w:val="000000"/>
          <w:kern w:val="0"/>
          <w:sz w:val="24"/>
          <w:szCs w:val="24"/>
          <w:lang w:eastAsia="ru-RU"/>
        </w:rPr>
        <w:t xml:space="preserve"> 1. C</w:t>
      </w:r>
      <w:r w:rsidRPr="00AB36DC">
        <w:rPr>
          <w:rFonts w:ascii="Verdana" w:eastAsia="Times New Roman" w:hAnsi="Verdana" w:cs="Times New Roman" w:hint="eastAsia"/>
          <w:color w:val="000000"/>
          <w:kern w:val="0"/>
          <w:sz w:val="24"/>
          <w:szCs w:val="24"/>
          <w:lang w:eastAsia="ru-RU"/>
        </w:rPr>
        <w:t>тан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розробки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джерельна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база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1. 1. </w:t>
      </w:r>
      <w:r w:rsidRPr="00AB36DC">
        <w:rPr>
          <w:rFonts w:ascii="Verdana" w:eastAsia="Times New Roman" w:hAnsi="Verdana" w:cs="Times New Roman" w:hint="eastAsia"/>
          <w:color w:val="000000"/>
          <w:kern w:val="0"/>
          <w:sz w:val="24"/>
          <w:szCs w:val="24"/>
          <w:lang w:eastAsia="ru-RU"/>
        </w:rPr>
        <w:t>Історіографічний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огляд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1. 2. </w:t>
      </w:r>
      <w:r w:rsidRPr="00AB36DC">
        <w:rPr>
          <w:rFonts w:ascii="Verdana" w:eastAsia="Times New Roman" w:hAnsi="Verdana" w:cs="Times New Roman" w:hint="eastAsia"/>
          <w:color w:val="000000"/>
          <w:kern w:val="0"/>
          <w:sz w:val="24"/>
          <w:szCs w:val="24"/>
          <w:lang w:eastAsia="ru-RU"/>
        </w:rPr>
        <w:t>Джерельна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база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.49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...54</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Список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.........................56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Розділ</w:t>
      </w:r>
      <w:r w:rsidRPr="00AB36DC">
        <w:rPr>
          <w:rFonts w:ascii="Verdana" w:eastAsia="Times New Roman" w:hAnsi="Verdana" w:cs="Times New Roman"/>
          <w:color w:val="000000"/>
          <w:kern w:val="0"/>
          <w:sz w:val="24"/>
          <w:szCs w:val="24"/>
          <w:lang w:eastAsia="ru-RU"/>
        </w:rPr>
        <w:t xml:space="preserve"> 2. </w:t>
      </w:r>
      <w:r w:rsidRPr="00AB36DC">
        <w:rPr>
          <w:rFonts w:ascii="Verdana" w:eastAsia="Times New Roman" w:hAnsi="Verdana" w:cs="Times New Roman" w:hint="eastAsia"/>
          <w:color w:val="000000"/>
          <w:kern w:val="0"/>
          <w:sz w:val="24"/>
          <w:szCs w:val="24"/>
          <w:lang w:eastAsia="ru-RU"/>
        </w:rPr>
        <w:t>Зародження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Угорській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імперії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другій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їх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вплив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71</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2. 1. </w:t>
      </w:r>
      <w:r w:rsidRPr="00AB36DC">
        <w:rPr>
          <w:rFonts w:ascii="Verdana" w:eastAsia="Times New Roman" w:hAnsi="Verdana" w:cs="Times New Roman" w:hint="eastAsia"/>
          <w:color w:val="000000"/>
          <w:kern w:val="0"/>
          <w:sz w:val="24"/>
          <w:szCs w:val="24"/>
          <w:lang w:eastAsia="ru-RU"/>
        </w:rPr>
        <w:t>Чеський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поширення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ідей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серед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слов’янських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народів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Угорщини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....71</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2. 2.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..76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2. 3. </w:t>
      </w:r>
      <w:r w:rsidRPr="00AB36DC">
        <w:rPr>
          <w:rFonts w:ascii="Verdana" w:eastAsia="Times New Roman" w:hAnsi="Verdana" w:cs="Times New Roman" w:hint="eastAsia"/>
          <w:color w:val="000000"/>
          <w:kern w:val="0"/>
          <w:sz w:val="24"/>
          <w:szCs w:val="24"/>
          <w:lang w:eastAsia="ru-RU"/>
        </w:rPr>
        <w:t>Зародження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80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86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Список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.........................89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Розділ</w:t>
      </w:r>
      <w:r w:rsidRPr="00AB36DC">
        <w:rPr>
          <w:rFonts w:ascii="Verdana" w:eastAsia="Times New Roman" w:hAnsi="Verdana" w:cs="Times New Roman"/>
          <w:color w:val="000000"/>
          <w:kern w:val="0"/>
          <w:sz w:val="24"/>
          <w:szCs w:val="24"/>
          <w:lang w:eastAsia="ru-RU"/>
        </w:rPr>
        <w:t xml:space="preserve"> 3.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95</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3. 1. </w:t>
      </w: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мережі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.95</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3. 2. </w:t>
      </w:r>
      <w:r w:rsidRPr="00AB36DC">
        <w:rPr>
          <w:rFonts w:ascii="Verdana" w:eastAsia="Times New Roman" w:hAnsi="Verdana" w:cs="Times New Roman" w:hint="eastAsia"/>
          <w:color w:val="000000"/>
          <w:kern w:val="0"/>
          <w:sz w:val="24"/>
          <w:szCs w:val="24"/>
          <w:lang w:eastAsia="ru-RU"/>
        </w:rPr>
        <w:t>Протипожежна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....110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21</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3. 3.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культурнопросвітницька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117</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.....129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Список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.......................132</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Розділ</w:t>
      </w:r>
      <w:r w:rsidRPr="00AB36DC">
        <w:rPr>
          <w:rFonts w:ascii="Verdana" w:eastAsia="Times New Roman" w:hAnsi="Verdana" w:cs="Times New Roman"/>
          <w:color w:val="000000"/>
          <w:kern w:val="0"/>
          <w:sz w:val="24"/>
          <w:szCs w:val="24"/>
          <w:lang w:eastAsia="ru-RU"/>
        </w:rPr>
        <w:t xml:space="preserve"> 4.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міжвоєнний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період</w:t>
      </w:r>
      <w:r w:rsidRPr="00AB36DC">
        <w:rPr>
          <w:rFonts w:ascii="Verdana" w:eastAsia="Times New Roman" w:hAnsi="Verdana" w:cs="Times New Roman"/>
          <w:color w:val="000000"/>
          <w:kern w:val="0"/>
          <w:sz w:val="24"/>
          <w:szCs w:val="24"/>
          <w:lang w:eastAsia="ru-RU"/>
        </w:rPr>
        <w:t xml:space="preserve"> (1921</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1939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.140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4. 1. </w:t>
      </w:r>
      <w:r w:rsidRPr="00AB36DC">
        <w:rPr>
          <w:rFonts w:ascii="Verdana" w:eastAsia="Times New Roman" w:hAnsi="Verdana" w:cs="Times New Roman" w:hint="eastAsia"/>
          <w:color w:val="000000"/>
          <w:kern w:val="0"/>
          <w:sz w:val="24"/>
          <w:szCs w:val="24"/>
          <w:lang w:eastAsia="ru-RU"/>
        </w:rPr>
        <w:t>Відновлення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140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4. 2. </w:t>
      </w:r>
      <w:r w:rsidRPr="00AB36DC">
        <w:rPr>
          <w:rFonts w:ascii="Verdana" w:eastAsia="Times New Roman" w:hAnsi="Verdana" w:cs="Times New Roman" w:hint="eastAsia"/>
          <w:color w:val="000000"/>
          <w:kern w:val="0"/>
          <w:sz w:val="24"/>
          <w:szCs w:val="24"/>
          <w:lang w:eastAsia="ru-RU"/>
        </w:rPr>
        <w:t>Протипожежна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20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.154</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4. 3. </w:t>
      </w:r>
      <w:r w:rsidRPr="00AB36DC">
        <w:rPr>
          <w:rFonts w:ascii="Verdana" w:eastAsia="Times New Roman" w:hAnsi="Verdana" w:cs="Times New Roman" w:hint="eastAsia"/>
          <w:color w:val="000000"/>
          <w:kern w:val="0"/>
          <w:sz w:val="24"/>
          <w:szCs w:val="24"/>
          <w:lang w:eastAsia="ru-RU"/>
        </w:rPr>
        <w:t>Культурно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просвітницька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громадсько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політична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180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4. 4. </w:t>
      </w:r>
      <w:r w:rsidRPr="00AB36DC">
        <w:rPr>
          <w:rFonts w:ascii="Verdana" w:eastAsia="Times New Roman" w:hAnsi="Verdana" w:cs="Times New Roman" w:hint="eastAsia"/>
          <w:color w:val="000000"/>
          <w:kern w:val="0"/>
          <w:sz w:val="24"/>
          <w:szCs w:val="24"/>
          <w:lang w:eastAsia="ru-RU"/>
        </w:rPr>
        <w:t>Ставлення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державної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влади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.209</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..216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Список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.......................220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.230</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Додатки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.234</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22</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Вступ</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землі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перебували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під</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владою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Угорської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Російської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імперій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Політика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Франца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Йосифа</w:t>
      </w:r>
      <w:r w:rsidRPr="00AB36DC">
        <w:rPr>
          <w:rFonts w:ascii="Verdana" w:eastAsia="Times New Roman" w:hAnsi="Verdana" w:cs="Times New Roman"/>
          <w:color w:val="000000"/>
          <w:kern w:val="0"/>
          <w:sz w:val="24"/>
          <w:szCs w:val="24"/>
          <w:lang w:eastAsia="ru-RU"/>
        </w:rPr>
        <w:t xml:space="preserve"> I</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(1848</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1916)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Миколи</w:t>
      </w:r>
      <w:r w:rsidRPr="00AB36DC">
        <w:rPr>
          <w:rFonts w:ascii="Verdana" w:eastAsia="Times New Roman" w:hAnsi="Verdana" w:cs="Times New Roman"/>
          <w:color w:val="000000"/>
          <w:kern w:val="0"/>
          <w:sz w:val="24"/>
          <w:szCs w:val="24"/>
          <w:lang w:eastAsia="ru-RU"/>
        </w:rPr>
        <w:t xml:space="preserve"> II (1894</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1917), </w:t>
      </w:r>
      <w:r w:rsidRPr="00AB36DC">
        <w:rPr>
          <w:rFonts w:ascii="Verdana" w:eastAsia="Times New Roman" w:hAnsi="Verdana" w:cs="Times New Roman" w:hint="eastAsia"/>
          <w:color w:val="000000"/>
          <w:kern w:val="0"/>
          <w:sz w:val="24"/>
          <w:szCs w:val="24"/>
          <w:lang w:eastAsia="ru-RU"/>
        </w:rPr>
        <w:t>всупереч</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прагненням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монархів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послабила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навпаки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каталізувала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державницькі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прагнення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народу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Наслідуючи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досвід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інших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народів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Центрально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Східної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Європи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створювати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різноманітні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політичноорієнтовані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об’єднання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Особливою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активністю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боротьбі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національні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інтереси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вирізнялося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населення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серед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якого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виникати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численні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молодіжні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Саме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вони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особливою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прояву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соціальної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активності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галицького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юнацтва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межах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конституційного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монархії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Габсбургів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отримувала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важливий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життєвий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досвід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проходила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процес</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соціалізації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формувала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умови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самореалізації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Зважаючи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надзвичайно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актуальне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сьогодні</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Особливий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інтерес</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викликає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яка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відіграла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важливу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роль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патріотичному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вихованні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західноукраїнського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населення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Актуальність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полягає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об’єднав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своїх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лавах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людей</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відданих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справі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збагативши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їх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фізичними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духовними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ідеями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товариствами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пов’язан</w:t>
      </w:r>
      <w:r w:rsidRPr="00AB36DC">
        <w:rPr>
          <w:rFonts w:ascii="Verdana" w:eastAsia="Times New Roman" w:hAnsi="Verdana" w:cs="Times New Roman"/>
          <w:color w:val="000000"/>
          <w:kern w:val="0"/>
          <w:sz w:val="24"/>
          <w:szCs w:val="24"/>
          <w:lang w:eastAsia="ru-RU"/>
        </w:rPr>
        <w:t>i</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яскрав</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етапи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самов</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дданої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прац</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спрямованої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формування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утвердження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українцях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почуття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ональної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дност</w:t>
      </w:r>
      <w:r w:rsidRPr="00AB36DC">
        <w:rPr>
          <w:rFonts w:ascii="Verdana" w:eastAsia="Times New Roman" w:hAnsi="Verdana" w:cs="Times New Roman"/>
          <w:color w:val="000000"/>
          <w:kern w:val="0"/>
          <w:sz w:val="24"/>
          <w:szCs w:val="24"/>
          <w:lang w:eastAsia="ru-RU"/>
        </w:rPr>
        <w:t>i, i</w:t>
      </w:r>
      <w:r w:rsidRPr="00AB36DC">
        <w:rPr>
          <w:rFonts w:ascii="Verdana" w:eastAsia="Times New Roman" w:hAnsi="Verdana" w:cs="Times New Roman" w:hint="eastAsia"/>
          <w:color w:val="000000"/>
          <w:kern w:val="0"/>
          <w:sz w:val="24"/>
          <w:szCs w:val="24"/>
          <w:lang w:eastAsia="ru-RU"/>
        </w:rPr>
        <w:t>деї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соборност</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незалежност</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держави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Створюючись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як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один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елементів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всеслов’янського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сприяв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фізичному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духовному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культурному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Роль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значення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фізичному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також</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контекст</w:t>
      </w:r>
      <w:r w:rsidRPr="00AB36DC">
        <w:rPr>
          <w:rFonts w:ascii="Verdana" w:eastAsia="Times New Roman" w:hAnsi="Verdana" w:cs="Times New Roman"/>
          <w:color w:val="000000"/>
          <w:kern w:val="0"/>
          <w:sz w:val="24"/>
          <w:szCs w:val="24"/>
          <w:lang w:eastAsia="ru-RU"/>
        </w:rPr>
        <w:t>i</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23</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національно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визвольної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боротьби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дкреслювали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пров</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дн</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українськ</w:t>
      </w:r>
      <w:r w:rsidRPr="00AB36DC">
        <w:rPr>
          <w:rFonts w:ascii="Verdana" w:eastAsia="Times New Roman" w:hAnsi="Verdana" w:cs="Times New Roman"/>
          <w:color w:val="000000"/>
          <w:kern w:val="0"/>
          <w:sz w:val="24"/>
          <w:szCs w:val="24"/>
          <w:lang w:eastAsia="ru-RU"/>
        </w:rPr>
        <w:t>i</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пол</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тичн</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громадськ</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д</w:t>
      </w:r>
      <w:r w:rsidRPr="00AB36DC">
        <w:rPr>
          <w:rFonts w:ascii="Verdana" w:eastAsia="Times New Roman" w:hAnsi="Verdana" w:cs="Times New Roman"/>
          <w:color w:val="000000"/>
          <w:kern w:val="0"/>
          <w:sz w:val="24"/>
          <w:szCs w:val="24"/>
          <w:lang w:eastAsia="ru-RU"/>
        </w:rPr>
        <w:t>i</w:t>
      </w:r>
      <w:r w:rsidRPr="00AB36DC">
        <w:rPr>
          <w:rFonts w:ascii="Verdana" w:eastAsia="Times New Roman" w:hAnsi="Verdana" w:cs="Times New Roman" w:hint="eastAsia"/>
          <w:color w:val="000000"/>
          <w:kern w:val="0"/>
          <w:sz w:val="24"/>
          <w:szCs w:val="24"/>
          <w:lang w:eastAsia="ru-RU"/>
        </w:rPr>
        <w:t>яч</w:t>
      </w:r>
      <w:r w:rsidRPr="00AB36DC">
        <w:rPr>
          <w:rFonts w:ascii="Verdana" w:eastAsia="Times New Roman" w:hAnsi="Verdana" w:cs="Times New Roman"/>
          <w:color w:val="000000"/>
          <w:kern w:val="0"/>
          <w:sz w:val="24"/>
          <w:szCs w:val="24"/>
          <w:lang w:eastAsia="ru-RU"/>
        </w:rPr>
        <w:t xml:space="preserve">i. </w:t>
      </w:r>
      <w:r w:rsidRPr="00AB36DC">
        <w:rPr>
          <w:rFonts w:ascii="Verdana" w:eastAsia="Times New Roman" w:hAnsi="Verdana" w:cs="Times New Roman" w:hint="eastAsia"/>
          <w:color w:val="000000"/>
          <w:kern w:val="0"/>
          <w:sz w:val="24"/>
          <w:szCs w:val="24"/>
          <w:lang w:eastAsia="ru-RU"/>
        </w:rPr>
        <w:t>Лонгин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Цегельський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високо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оцінював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вказуючи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саме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змогли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сформувати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світогляд</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західноукраїнського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населення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Син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Івана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Франка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Тарас</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своїх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спогадах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наголошував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саме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сприяв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фізичному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вихованню</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напередодні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Другої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світових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Один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із</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найвизначніших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політичних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діячів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кінця</w:t>
      </w:r>
      <w:r w:rsidRPr="00AB36DC">
        <w:rPr>
          <w:rFonts w:ascii="Verdana" w:eastAsia="Times New Roman" w:hAnsi="Verdana" w:cs="Times New Roman"/>
          <w:color w:val="000000"/>
          <w:kern w:val="0"/>
          <w:sz w:val="24"/>
          <w:szCs w:val="24"/>
          <w:lang w:eastAsia="ru-RU"/>
        </w:rPr>
        <w:t xml:space="preserve"> XIX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XX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Левицький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зазначав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масові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маніфестації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«Соколів»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Львові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напередодні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світової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днями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національної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гордості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свідчили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появу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війська</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добровільні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спортивні</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протипожежні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просвітницькі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хоча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створювались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чеським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зразком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але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сусідів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запозичили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лише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назву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структуру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«Соколів»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виходила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тогочасних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потреб</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протипожежна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полягала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допомозі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державній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протипожежній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службі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ліквідації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пожеж</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які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значно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охопили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західноукраїнські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землі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культурнопросвітницька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сприяла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духовному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народу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добра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підготовка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членів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мала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допомогти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власного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війська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Організатори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сприяли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формуванню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свідомого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загартованого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душею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тілом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борця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незалежну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державу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визволенню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народу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угорського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панування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Відтак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без</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годі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вести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повноту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знань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визвольної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боротьби</w:t>
      </w:r>
      <w:r w:rsidRPr="00AB36DC">
        <w:rPr>
          <w:rFonts w:ascii="Verdana" w:eastAsia="Times New Roman" w:hAnsi="Verdana" w:cs="Times New Roman"/>
          <w:color w:val="000000"/>
          <w:kern w:val="0"/>
          <w:sz w:val="24"/>
          <w:szCs w:val="24"/>
          <w:lang w:eastAsia="ru-RU"/>
        </w:rPr>
        <w:t xml:space="preserve"> 1890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1930-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загалом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зазначеного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періоду</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Актуальність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посилюється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упродовж</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тривалого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часу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питання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ідеологічних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причин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свідомо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замовчувалися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Лише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24</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здобуттям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незалежності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з’явилася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можливість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об’єктивно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вивчити</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дослідити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висвітлити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Проте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немає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комплексного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ґрунтовного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кінця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Усе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загалом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зумовило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вибір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дисертаційного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огляду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сучасні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недоліки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державної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політики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прорахунки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громадських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патріотичному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вихованні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покоління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формуванні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громадянського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суспільства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варто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було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застосувати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приклад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підготовці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справжніх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патріотів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держави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самим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актуалізує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Зв’язок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науковими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програмами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планами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темами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виконана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відповідно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дослідницької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факультету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Київського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національного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університету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імені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Тараса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Шевченка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загальноєвропейських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процесах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пошуки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цивілізаційного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вибору»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державний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реєстраційний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номер</w:t>
      </w:r>
      <w:r w:rsidRPr="00AB36DC">
        <w:rPr>
          <w:rFonts w:ascii="Verdana" w:eastAsia="Times New Roman" w:hAnsi="Verdana" w:cs="Times New Roman"/>
          <w:color w:val="000000"/>
          <w:kern w:val="0"/>
          <w:sz w:val="24"/>
          <w:szCs w:val="24"/>
          <w:lang w:eastAsia="ru-RU"/>
        </w:rPr>
        <w:t xml:space="preserve"> 16 </w:t>
      </w:r>
      <w:r w:rsidRPr="00AB36DC">
        <w:rPr>
          <w:rFonts w:ascii="Verdana" w:eastAsia="Times New Roman" w:hAnsi="Verdana" w:cs="Times New Roman" w:hint="eastAsia"/>
          <w:color w:val="000000"/>
          <w:kern w:val="0"/>
          <w:sz w:val="24"/>
          <w:szCs w:val="24"/>
          <w:lang w:eastAsia="ru-RU"/>
        </w:rPr>
        <w:t>БФ</w:t>
      </w:r>
      <w:r w:rsidRPr="00AB36DC">
        <w:rPr>
          <w:rFonts w:ascii="Verdana" w:eastAsia="Times New Roman" w:hAnsi="Verdana" w:cs="Times New Roman"/>
          <w:color w:val="000000"/>
          <w:kern w:val="0"/>
          <w:sz w:val="24"/>
          <w:szCs w:val="24"/>
          <w:lang w:eastAsia="ru-RU"/>
        </w:rPr>
        <w:t>046-01).</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Об’єктом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Предметом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особливості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зародження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напрями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Територіальні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межі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охоплюють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землі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сучасні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Львівську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Івано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Франківську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Тернопільську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без</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північних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районів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області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які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входили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складу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Угорської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імперії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як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східна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частина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провінції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Володимирія»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впродовж</w:t>
      </w:r>
      <w:r w:rsidRPr="00AB36DC">
        <w:rPr>
          <w:rFonts w:ascii="Verdana" w:eastAsia="Times New Roman" w:hAnsi="Verdana" w:cs="Times New Roman"/>
          <w:color w:val="000000"/>
          <w:kern w:val="0"/>
          <w:sz w:val="24"/>
          <w:szCs w:val="24"/>
          <w:lang w:eastAsia="ru-RU"/>
        </w:rPr>
        <w:t xml:space="preserve"> 1918</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1939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Польщі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Станіславське</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Тернопільське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східні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повіти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Львівського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воєводства</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Хронологічні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рамки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Нижня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хронологічна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межа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дисертаційної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визначається</w:t>
      </w:r>
      <w:r w:rsidRPr="00AB36DC">
        <w:rPr>
          <w:rFonts w:ascii="Verdana" w:eastAsia="Times New Roman" w:hAnsi="Verdana" w:cs="Times New Roman"/>
          <w:color w:val="000000"/>
          <w:kern w:val="0"/>
          <w:sz w:val="24"/>
          <w:szCs w:val="24"/>
          <w:lang w:eastAsia="ru-RU"/>
        </w:rPr>
        <w:t xml:space="preserve"> 1890-</w:t>
      </w:r>
      <w:r w:rsidRPr="00AB36DC">
        <w:rPr>
          <w:rFonts w:ascii="Verdana" w:eastAsia="Times New Roman" w:hAnsi="Verdana" w:cs="Times New Roman" w:hint="eastAsia"/>
          <w:color w:val="000000"/>
          <w:kern w:val="0"/>
          <w:sz w:val="24"/>
          <w:szCs w:val="24"/>
          <w:lang w:eastAsia="ru-RU"/>
        </w:rPr>
        <w:t>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часом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Верхня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хронологічна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межа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роботи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зумовлена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кінцем</w:t>
      </w:r>
      <w:r w:rsidRPr="00AB36DC">
        <w:rPr>
          <w:rFonts w:ascii="Verdana" w:eastAsia="Times New Roman" w:hAnsi="Verdana" w:cs="Times New Roman"/>
          <w:color w:val="000000"/>
          <w:kern w:val="0"/>
          <w:sz w:val="24"/>
          <w:szCs w:val="24"/>
          <w:lang w:eastAsia="ru-RU"/>
        </w:rPr>
        <w:t xml:space="preserve"> 1930-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розпочалася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Друга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світова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25</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територію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було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приєднано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складу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Радянського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Союзу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після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чого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остаточно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припинилася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Метою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аналіз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передумов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виникнення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формування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1890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1930-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досягнення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поставленої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передбачається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вирішення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завдань</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проаналізувати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стан</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розробки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джерельну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базу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дослідити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зародження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АвстроУгорській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імперії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другій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охарактеризувати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вплив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чеських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організацій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Східній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з’ясувати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передумови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вивчити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гімнастично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спортивну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протипожежну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культурнопросвітницьку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упродовж</w:t>
      </w:r>
      <w:r w:rsidRPr="00AB36DC">
        <w:rPr>
          <w:rFonts w:ascii="Verdana" w:eastAsia="Times New Roman" w:hAnsi="Verdana" w:cs="Times New Roman"/>
          <w:color w:val="000000"/>
          <w:kern w:val="0"/>
          <w:sz w:val="24"/>
          <w:szCs w:val="24"/>
          <w:lang w:eastAsia="ru-RU"/>
        </w:rPr>
        <w:t xml:space="preserve"> 1890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1914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реконструювати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напрями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міжвоєнний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період</w:t>
      </w:r>
      <w:r w:rsidRPr="00AB36DC">
        <w:rPr>
          <w:rFonts w:ascii="Verdana" w:eastAsia="Times New Roman" w:hAnsi="Verdana" w:cs="Times New Roman"/>
          <w:color w:val="000000"/>
          <w:kern w:val="0"/>
          <w:sz w:val="24"/>
          <w:szCs w:val="24"/>
          <w:lang w:eastAsia="ru-RU"/>
        </w:rPr>
        <w:t xml:space="preserve"> (1921</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1939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Методи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Методологічну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дисертаційного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склали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принципи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об’єктивності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історизму</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структурності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системності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критичності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всебічності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багатофакторності</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Вони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реалізовані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через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загальнонаукових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методів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пізнання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узагальнення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аналізу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синтезу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визначенні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ролі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хронологічного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дозволив</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проаналізувати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кожну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її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часовій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послідовності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класифікації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виділення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системно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структурний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виявлення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впливу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чеських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26</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початку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закономірності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міжвоєнний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період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діалектичного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розкриття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теоретичних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структурнофункціонального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з’ясування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впливу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суспільне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життя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краю</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критичного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визначення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наслідків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суспільно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політичні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процеси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порівняльного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аналізу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виявлення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особливостей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Галичини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період</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1890-1930-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логічної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орієнтації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обґрунтування</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висновків</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Вжиті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спеціальні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історичнопорівняльний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історико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хронологічний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історико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системний</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Застосовано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також</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статистичний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Поєднання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названих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принципів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дозволило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реалізувати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завдання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новизна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полягає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підставі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проаналізованих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головних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надбань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зарубіжної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історіографії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широкого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спектра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джерельних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матеріалів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даної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тематики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вперше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ґрунтовно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витоки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становлення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Галичині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узагальнено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форми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залучено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обігу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значну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кількість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історичної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інформації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виявленої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архівних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фондах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Києва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Львова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Тернополя</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дало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можливість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висвітлити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нові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аспекти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«Соколів»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наприкінці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першій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половині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отримали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подальший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розвиток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аспектів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діяльності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сокільства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кордоном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упродовж</w:t>
      </w:r>
      <w:r w:rsidRPr="00AB36DC">
        <w:rPr>
          <w:rFonts w:ascii="Verdana" w:eastAsia="Times New Roman" w:hAnsi="Verdana" w:cs="Times New Roman"/>
          <w:color w:val="000000"/>
          <w:kern w:val="0"/>
          <w:sz w:val="24"/>
          <w:szCs w:val="24"/>
          <w:lang w:eastAsia="ru-RU"/>
        </w:rPr>
        <w:t xml:space="preserve"> 20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удосконалено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рівень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знань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вплив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чеського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«Сокола»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сокільський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рух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також</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діяльність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20</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30-</w:t>
      </w:r>
      <w:r w:rsidRPr="00AB36DC">
        <w:rPr>
          <w:rFonts w:ascii="Verdana" w:eastAsia="Times New Roman" w:hAnsi="Verdana" w:cs="Times New Roman" w:hint="eastAsia"/>
          <w:color w:val="000000"/>
          <w:kern w:val="0"/>
          <w:sz w:val="24"/>
          <w:szCs w:val="24"/>
          <w:lang w:eastAsia="ru-RU"/>
        </w:rPr>
        <w:t>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Практичне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значення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отриманих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результатів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полягає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що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вони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можуть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написанні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спеціальних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праць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27</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суспільно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політичного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ХІХ–ХХ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гімнастичного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узагальнюючих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Основні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положення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також</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можуть</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підготовці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навчальних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посібників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розробці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навчально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методичних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комплексів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для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вищих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навчальних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закладів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Також</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результати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сокільського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руху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можна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використовувати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створенні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сучасних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військово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патріотичних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молодіжних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товариств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виховній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роботі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підростаючим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поколінням</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українців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тощо</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Апробація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результатів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висновки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положення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були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представлені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ІІІ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міжнародній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учених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факультету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2010</w:t>
      </w:r>
      <w:r w:rsidRPr="00AB36DC">
        <w:rPr>
          <w:rFonts w:ascii="Verdana" w:eastAsia="Times New Roman" w:hAnsi="Verdana" w:cs="Times New Roman" w:hint="eastAsia"/>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Київ</w:t>
      </w:r>
      <w:r w:rsidRPr="00AB36DC">
        <w:rPr>
          <w:rFonts w:ascii="Verdana" w:eastAsia="Times New Roman" w:hAnsi="Verdana" w:cs="Times New Roman"/>
          <w:color w:val="000000"/>
          <w:kern w:val="0"/>
          <w:sz w:val="24"/>
          <w:szCs w:val="24"/>
          <w:lang w:eastAsia="ru-RU"/>
        </w:rPr>
        <w:t>, 22</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23 </w:t>
      </w:r>
      <w:r w:rsidRPr="00AB36DC">
        <w:rPr>
          <w:rFonts w:ascii="Verdana" w:eastAsia="Times New Roman" w:hAnsi="Verdana" w:cs="Times New Roman" w:hint="eastAsia"/>
          <w:color w:val="000000"/>
          <w:kern w:val="0"/>
          <w:sz w:val="24"/>
          <w:szCs w:val="24"/>
          <w:lang w:eastAsia="ru-RU"/>
        </w:rPr>
        <w:t>квітня</w:t>
      </w:r>
      <w:r w:rsidRPr="00AB36DC">
        <w:rPr>
          <w:rFonts w:ascii="Verdana" w:eastAsia="Times New Roman" w:hAnsi="Verdana" w:cs="Times New Roman"/>
          <w:color w:val="000000"/>
          <w:kern w:val="0"/>
          <w:sz w:val="24"/>
          <w:szCs w:val="24"/>
          <w:lang w:eastAsia="ru-RU"/>
        </w:rPr>
        <w:t xml:space="preserve"> 2010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міжнародній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практичній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«Історія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проблеми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необхідні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умови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становлення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громадянського</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суспільства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Україні»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Львів</w:t>
      </w:r>
      <w:r w:rsidRPr="00AB36DC">
        <w:rPr>
          <w:rFonts w:ascii="Verdana" w:eastAsia="Times New Roman" w:hAnsi="Verdana" w:cs="Times New Roman"/>
          <w:color w:val="000000"/>
          <w:kern w:val="0"/>
          <w:sz w:val="24"/>
          <w:szCs w:val="24"/>
          <w:lang w:eastAsia="ru-RU"/>
        </w:rPr>
        <w:t>, 26</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27 </w:t>
      </w:r>
      <w:r w:rsidRPr="00AB36DC">
        <w:rPr>
          <w:rFonts w:ascii="Verdana" w:eastAsia="Times New Roman" w:hAnsi="Verdana" w:cs="Times New Roman" w:hint="eastAsia"/>
          <w:color w:val="000000"/>
          <w:kern w:val="0"/>
          <w:sz w:val="24"/>
          <w:szCs w:val="24"/>
          <w:lang w:eastAsia="ru-RU"/>
        </w:rPr>
        <w:t>квітня</w:t>
      </w:r>
      <w:r w:rsidRPr="00AB36DC">
        <w:rPr>
          <w:rFonts w:ascii="Verdana" w:eastAsia="Times New Roman" w:hAnsi="Verdana" w:cs="Times New Roman"/>
          <w:color w:val="000000"/>
          <w:kern w:val="0"/>
          <w:sz w:val="24"/>
          <w:szCs w:val="24"/>
          <w:lang w:eastAsia="ru-RU"/>
        </w:rPr>
        <w:t xml:space="preserve"> 2013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міжнародній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науковопрактичній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«Розвиток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суспільних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європейські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практики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національні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перспективи»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Львів</w:t>
      </w:r>
      <w:r w:rsidRPr="00AB36DC">
        <w:rPr>
          <w:rFonts w:ascii="Verdana" w:eastAsia="Times New Roman" w:hAnsi="Verdana" w:cs="Times New Roman"/>
          <w:color w:val="000000"/>
          <w:kern w:val="0"/>
          <w:sz w:val="24"/>
          <w:szCs w:val="24"/>
          <w:lang w:eastAsia="ru-RU"/>
        </w:rPr>
        <w:t>, 28</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29 </w:t>
      </w:r>
      <w:r w:rsidRPr="00AB36DC">
        <w:rPr>
          <w:rFonts w:ascii="Verdana" w:eastAsia="Times New Roman" w:hAnsi="Verdana" w:cs="Times New Roman" w:hint="eastAsia"/>
          <w:color w:val="000000"/>
          <w:kern w:val="0"/>
          <w:sz w:val="24"/>
          <w:szCs w:val="24"/>
          <w:lang w:eastAsia="ru-RU"/>
        </w:rPr>
        <w:t>листопада</w:t>
      </w:r>
      <w:r w:rsidRPr="00AB36DC">
        <w:rPr>
          <w:rFonts w:ascii="Verdana" w:eastAsia="Times New Roman" w:hAnsi="Verdana" w:cs="Times New Roman"/>
          <w:color w:val="000000"/>
          <w:kern w:val="0"/>
          <w:sz w:val="24"/>
          <w:szCs w:val="24"/>
          <w:lang w:eastAsia="ru-RU"/>
        </w:rPr>
        <w:t xml:space="preserve"> 2014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міжнародній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практичній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«Теоретичні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методичні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практичні</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проблеми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соціології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історії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політології»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Херсон</w:t>
      </w:r>
      <w:r w:rsidRPr="00AB36DC">
        <w:rPr>
          <w:rFonts w:ascii="Verdana" w:eastAsia="Times New Roman" w:hAnsi="Verdana" w:cs="Times New Roman"/>
          <w:color w:val="000000"/>
          <w:kern w:val="0"/>
          <w:sz w:val="24"/>
          <w:szCs w:val="24"/>
          <w:lang w:eastAsia="ru-RU"/>
        </w:rPr>
        <w:t>, 19</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20 </w:t>
      </w:r>
      <w:r w:rsidRPr="00AB36DC">
        <w:rPr>
          <w:rFonts w:ascii="Verdana" w:eastAsia="Times New Roman" w:hAnsi="Verdana" w:cs="Times New Roman" w:hint="eastAsia"/>
          <w:color w:val="000000"/>
          <w:kern w:val="0"/>
          <w:sz w:val="24"/>
          <w:szCs w:val="24"/>
          <w:lang w:eastAsia="ru-RU"/>
        </w:rPr>
        <w:t>грудня</w:t>
      </w:r>
      <w:r w:rsidRPr="00AB36DC">
        <w:rPr>
          <w:rFonts w:ascii="Verdana" w:eastAsia="Times New Roman" w:hAnsi="Verdana" w:cs="Times New Roman"/>
          <w:color w:val="000000"/>
          <w:kern w:val="0"/>
          <w:sz w:val="24"/>
          <w:szCs w:val="24"/>
          <w:lang w:eastAsia="ru-RU"/>
        </w:rPr>
        <w:t xml:space="preserve"> 2014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міжнародній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студентів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аспірантів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вчених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«Шевченківська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весна»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Київ</w:t>
      </w:r>
      <w:r w:rsidRPr="00AB36DC">
        <w:rPr>
          <w:rFonts w:ascii="Verdana" w:eastAsia="Times New Roman" w:hAnsi="Verdana" w:cs="Times New Roman"/>
          <w:color w:val="000000"/>
          <w:kern w:val="0"/>
          <w:sz w:val="24"/>
          <w:szCs w:val="24"/>
          <w:lang w:eastAsia="ru-RU"/>
        </w:rPr>
        <w:t>, 1</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3 </w:t>
      </w:r>
      <w:r w:rsidRPr="00AB36DC">
        <w:rPr>
          <w:rFonts w:ascii="Verdana" w:eastAsia="Times New Roman" w:hAnsi="Verdana" w:cs="Times New Roman" w:hint="eastAsia"/>
          <w:color w:val="000000"/>
          <w:kern w:val="0"/>
          <w:sz w:val="24"/>
          <w:szCs w:val="24"/>
          <w:lang w:eastAsia="ru-RU"/>
        </w:rPr>
        <w:t>квітня</w:t>
      </w:r>
      <w:r w:rsidRPr="00AB36DC">
        <w:rPr>
          <w:rFonts w:ascii="Verdana" w:eastAsia="Times New Roman" w:hAnsi="Verdana" w:cs="Times New Roman"/>
          <w:color w:val="000000"/>
          <w:kern w:val="0"/>
          <w:sz w:val="24"/>
          <w:szCs w:val="24"/>
          <w:lang w:eastAsia="ru-RU"/>
        </w:rPr>
        <w:t xml:space="preserve"> 2015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міжнародній</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науковій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конференції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студентів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аспірантів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молодих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вчених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«Дні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науки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історичного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факультету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2016</w:t>
      </w:r>
      <w:r w:rsidRPr="00AB36DC">
        <w:rPr>
          <w:rFonts w:ascii="Verdana" w:eastAsia="Times New Roman" w:hAnsi="Verdana" w:cs="Times New Roman" w:hint="eastAsia"/>
          <w:color w:val="000000"/>
          <w:kern w:val="0"/>
          <w:sz w:val="24"/>
          <w:szCs w:val="24"/>
          <w:lang w:eastAsia="ru-RU"/>
        </w:rPr>
        <w:t>»</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Київ</w:t>
      </w:r>
      <w:r w:rsidRPr="00AB36DC">
        <w:rPr>
          <w:rFonts w:ascii="Verdana" w:eastAsia="Times New Roman" w:hAnsi="Verdana" w:cs="Times New Roman"/>
          <w:color w:val="000000"/>
          <w:kern w:val="0"/>
          <w:sz w:val="24"/>
          <w:szCs w:val="24"/>
          <w:lang w:eastAsia="ru-RU"/>
        </w:rPr>
        <w:t xml:space="preserve">, 21 </w:t>
      </w:r>
      <w:r w:rsidRPr="00AB36DC">
        <w:rPr>
          <w:rFonts w:ascii="Verdana" w:eastAsia="Times New Roman" w:hAnsi="Verdana" w:cs="Times New Roman" w:hint="eastAsia"/>
          <w:color w:val="000000"/>
          <w:kern w:val="0"/>
          <w:sz w:val="24"/>
          <w:szCs w:val="24"/>
          <w:lang w:eastAsia="ru-RU"/>
        </w:rPr>
        <w:t>квітня</w:t>
      </w:r>
      <w:r w:rsidRPr="00AB36DC">
        <w:rPr>
          <w:rFonts w:ascii="Verdana" w:eastAsia="Times New Roman" w:hAnsi="Verdana" w:cs="Times New Roman"/>
          <w:color w:val="000000"/>
          <w:kern w:val="0"/>
          <w:sz w:val="24"/>
          <w:szCs w:val="24"/>
          <w:lang w:eastAsia="ru-RU"/>
        </w:rPr>
        <w:t xml:space="preserve"> 2016 </w:t>
      </w:r>
      <w:r w:rsidRPr="00AB36DC">
        <w:rPr>
          <w:rFonts w:ascii="Verdana" w:eastAsia="Times New Roman" w:hAnsi="Verdana" w:cs="Times New Roman" w:hint="eastAsia"/>
          <w:color w:val="000000"/>
          <w:kern w:val="0"/>
          <w:sz w:val="24"/>
          <w:szCs w:val="24"/>
          <w:lang w:eastAsia="ru-RU"/>
        </w:rPr>
        <w:t>р</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Публікації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Результати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висвітлено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у</w:t>
      </w:r>
      <w:r w:rsidRPr="00AB36DC">
        <w:rPr>
          <w:rFonts w:ascii="Verdana" w:eastAsia="Times New Roman" w:hAnsi="Verdana" w:cs="Times New Roman"/>
          <w:color w:val="000000"/>
          <w:kern w:val="0"/>
          <w:sz w:val="24"/>
          <w:szCs w:val="24"/>
          <w:lang w:eastAsia="ru-RU"/>
        </w:rPr>
        <w:t xml:space="preserve"> 9 </w:t>
      </w:r>
      <w:r w:rsidRPr="00AB36DC">
        <w:rPr>
          <w:rFonts w:ascii="Verdana" w:eastAsia="Times New Roman" w:hAnsi="Verdana" w:cs="Times New Roman" w:hint="eastAsia"/>
          <w:color w:val="000000"/>
          <w:kern w:val="0"/>
          <w:sz w:val="24"/>
          <w:szCs w:val="24"/>
          <w:lang w:eastAsia="ru-RU"/>
        </w:rPr>
        <w:t>наукових</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публікаціях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одна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стаття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надрукована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зарубіжному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фаховому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виданні</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Структура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Дисертаційне</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побудовано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проблемно</w:t>
      </w:r>
      <w:r w:rsidRPr="00AB36DC">
        <w:rPr>
          <w:rFonts w:ascii="Verdana" w:eastAsia="Times New Roman" w:hAnsi="Verdana" w:cs="Times New Roman"/>
          <w:color w:val="000000"/>
          <w:kern w:val="0"/>
          <w:sz w:val="24"/>
          <w:szCs w:val="24"/>
          <w:lang w:eastAsia="ru-RU"/>
        </w:rPr>
        <w:t>-</w:t>
      </w:r>
      <w:r w:rsidRPr="00AB36DC">
        <w:rPr>
          <w:rFonts w:ascii="Verdana" w:eastAsia="Times New Roman" w:hAnsi="Verdana" w:cs="Times New Roman" w:hint="eastAsia"/>
          <w:color w:val="000000"/>
          <w:kern w:val="0"/>
          <w:sz w:val="24"/>
          <w:szCs w:val="24"/>
          <w:lang w:eastAsia="ru-RU"/>
        </w:rPr>
        <w:t>хронологічним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принципом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Структура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зумовлена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логікою</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відповідає</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поставленим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завданням</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досягненню</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мети</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Дослідження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складається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змісту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вступу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чотирьох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розділів</w:t>
      </w:r>
      <w:r w:rsidRPr="00AB36DC">
        <w:rPr>
          <w:rFonts w:ascii="Verdana" w:eastAsia="Times New Roman" w:hAnsi="Verdana" w:cs="Times New Roman"/>
          <w:color w:val="000000"/>
          <w:kern w:val="0"/>
          <w:sz w:val="24"/>
          <w:szCs w:val="24"/>
          <w:lang w:eastAsia="ru-RU"/>
        </w:rPr>
        <w:t>,</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висновків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списку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додатків</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Обсяг</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color w:val="000000"/>
          <w:kern w:val="0"/>
          <w:sz w:val="24"/>
          <w:szCs w:val="24"/>
          <w:lang w:eastAsia="ru-RU"/>
        </w:rPr>
        <w:t>28</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дисертації</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становить</w:t>
      </w:r>
      <w:r w:rsidRPr="00AB36DC">
        <w:rPr>
          <w:rFonts w:ascii="Verdana" w:eastAsia="Times New Roman" w:hAnsi="Verdana" w:cs="Times New Roman"/>
          <w:color w:val="000000"/>
          <w:kern w:val="0"/>
          <w:sz w:val="24"/>
          <w:szCs w:val="24"/>
          <w:lang w:eastAsia="ru-RU"/>
        </w:rPr>
        <w:t xml:space="preserve"> 241 </w:t>
      </w:r>
      <w:r w:rsidRPr="00AB36DC">
        <w:rPr>
          <w:rFonts w:ascii="Verdana" w:eastAsia="Times New Roman" w:hAnsi="Verdana" w:cs="Times New Roman" w:hint="eastAsia"/>
          <w:color w:val="000000"/>
          <w:kern w:val="0"/>
          <w:sz w:val="24"/>
          <w:szCs w:val="24"/>
          <w:lang w:eastAsia="ru-RU"/>
        </w:rPr>
        <w:t>сторінку</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основний</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текст</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дисертації</w:t>
      </w:r>
    </w:p>
    <w:p w:rsidR="00AB36DC" w:rsidRPr="00AB36DC"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викладено</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на</w:t>
      </w:r>
      <w:r w:rsidRPr="00AB36DC">
        <w:rPr>
          <w:rFonts w:ascii="Verdana" w:eastAsia="Times New Roman" w:hAnsi="Verdana" w:cs="Times New Roman"/>
          <w:color w:val="000000"/>
          <w:kern w:val="0"/>
          <w:sz w:val="24"/>
          <w:szCs w:val="24"/>
          <w:lang w:eastAsia="ru-RU"/>
        </w:rPr>
        <w:t xml:space="preserve"> 173 </w:t>
      </w:r>
      <w:r w:rsidRPr="00AB36DC">
        <w:rPr>
          <w:rFonts w:ascii="Verdana" w:eastAsia="Times New Roman" w:hAnsi="Verdana" w:cs="Times New Roman" w:hint="eastAsia"/>
          <w:color w:val="000000"/>
          <w:kern w:val="0"/>
          <w:sz w:val="24"/>
          <w:szCs w:val="24"/>
          <w:lang w:eastAsia="ru-RU"/>
        </w:rPr>
        <w:t>сторінках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Список</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використаних</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джерел</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та</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літератури</w:t>
      </w:r>
    </w:p>
    <w:p w:rsidR="002824ED" w:rsidRDefault="00AB36DC" w:rsidP="00AB36DC">
      <w:pPr>
        <w:rPr>
          <w:rFonts w:ascii="Verdana" w:eastAsia="Times New Roman" w:hAnsi="Verdana" w:cs="Times New Roman"/>
          <w:color w:val="000000"/>
          <w:kern w:val="0"/>
          <w:sz w:val="24"/>
          <w:szCs w:val="24"/>
          <w:lang w:eastAsia="ru-RU"/>
        </w:rPr>
      </w:pPr>
      <w:r w:rsidRPr="00AB36DC">
        <w:rPr>
          <w:rFonts w:ascii="Verdana" w:eastAsia="Times New Roman" w:hAnsi="Verdana" w:cs="Times New Roman" w:hint="eastAsia"/>
          <w:color w:val="000000"/>
          <w:kern w:val="0"/>
          <w:sz w:val="24"/>
          <w:szCs w:val="24"/>
          <w:lang w:eastAsia="ru-RU"/>
        </w:rPr>
        <w:t>містить</w:t>
      </w:r>
      <w:r w:rsidRPr="00AB36DC">
        <w:rPr>
          <w:rFonts w:ascii="Verdana" w:eastAsia="Times New Roman" w:hAnsi="Verdana" w:cs="Times New Roman"/>
          <w:color w:val="000000"/>
          <w:kern w:val="0"/>
          <w:sz w:val="24"/>
          <w:szCs w:val="24"/>
          <w:lang w:eastAsia="ru-RU"/>
        </w:rPr>
        <w:t xml:space="preserve"> 382 </w:t>
      </w:r>
      <w:r w:rsidRPr="00AB36DC">
        <w:rPr>
          <w:rFonts w:ascii="Verdana" w:eastAsia="Times New Roman" w:hAnsi="Verdana" w:cs="Times New Roman" w:hint="eastAsia"/>
          <w:color w:val="000000"/>
          <w:kern w:val="0"/>
          <w:sz w:val="24"/>
          <w:szCs w:val="24"/>
          <w:lang w:eastAsia="ru-RU"/>
        </w:rPr>
        <w:t>найменування</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і</w:t>
      </w:r>
      <w:r w:rsidRPr="00AB36DC">
        <w:rPr>
          <w:rFonts w:ascii="Verdana" w:eastAsia="Times New Roman" w:hAnsi="Verdana" w:cs="Times New Roman"/>
          <w:color w:val="000000"/>
          <w:kern w:val="0"/>
          <w:sz w:val="24"/>
          <w:szCs w:val="24"/>
          <w:lang w:eastAsia="ru-RU"/>
        </w:rPr>
        <w:t xml:space="preserve"> </w:t>
      </w:r>
      <w:r w:rsidRPr="00AB36DC">
        <w:rPr>
          <w:rFonts w:ascii="Verdana" w:eastAsia="Times New Roman" w:hAnsi="Verdana" w:cs="Times New Roman" w:hint="eastAsia"/>
          <w:color w:val="000000"/>
          <w:kern w:val="0"/>
          <w:sz w:val="24"/>
          <w:szCs w:val="24"/>
          <w:lang w:eastAsia="ru-RU"/>
        </w:rPr>
        <w:t>займає</w:t>
      </w:r>
      <w:r w:rsidRPr="00AB36DC">
        <w:rPr>
          <w:rFonts w:ascii="Verdana" w:eastAsia="Times New Roman" w:hAnsi="Verdana" w:cs="Times New Roman"/>
          <w:color w:val="000000"/>
          <w:kern w:val="0"/>
          <w:sz w:val="24"/>
          <w:szCs w:val="24"/>
          <w:lang w:eastAsia="ru-RU"/>
        </w:rPr>
        <w:t xml:space="preserve"> 39 </w:t>
      </w:r>
      <w:r w:rsidRPr="00AB36DC">
        <w:rPr>
          <w:rFonts w:ascii="Verdana" w:eastAsia="Times New Roman" w:hAnsi="Verdana" w:cs="Times New Roman" w:hint="eastAsia"/>
          <w:color w:val="000000"/>
          <w:kern w:val="0"/>
          <w:sz w:val="24"/>
          <w:szCs w:val="24"/>
          <w:lang w:eastAsia="ru-RU"/>
        </w:rPr>
        <w:t>сторінок</w:t>
      </w:r>
    </w:p>
    <w:p w:rsidR="00AB36DC" w:rsidRDefault="00AB36DC" w:rsidP="00AB36DC">
      <w:pPr>
        <w:rPr>
          <w:rFonts w:ascii="Verdana" w:eastAsia="Times New Roman" w:hAnsi="Verdana" w:cs="Times New Roman"/>
          <w:color w:val="000000"/>
          <w:kern w:val="0"/>
          <w:sz w:val="24"/>
          <w:szCs w:val="24"/>
          <w:lang w:eastAsia="ru-RU"/>
        </w:rPr>
      </w:pPr>
    </w:p>
    <w:p w:rsidR="00AB36DC" w:rsidRDefault="00AB36DC" w:rsidP="00AB36DC">
      <w:pPr>
        <w:rPr>
          <w:rFonts w:ascii="Verdana" w:eastAsia="Times New Roman" w:hAnsi="Verdana" w:cs="Times New Roman"/>
          <w:color w:val="000000"/>
          <w:kern w:val="0"/>
          <w:sz w:val="24"/>
          <w:szCs w:val="24"/>
          <w:lang w:eastAsia="ru-RU"/>
        </w:rPr>
      </w:pPr>
    </w:p>
    <w:p w:rsidR="00AB36DC" w:rsidRDefault="00AB36DC" w:rsidP="00AB36DC">
      <w:r>
        <w:rPr>
          <w:rFonts w:hint="eastAsia"/>
        </w:rPr>
        <w:t>Висновки</w:t>
      </w:r>
    </w:p>
    <w:p w:rsidR="00AB36DC" w:rsidRDefault="00AB36DC" w:rsidP="00AB36DC">
      <w:r>
        <w:t></w:t>
      </w:r>
      <w:r>
        <w:t></w:t>
      </w:r>
      <w:r>
        <w:t></w:t>
      </w:r>
      <w:r>
        <w:t></w:t>
      </w:r>
      <w:r>
        <w:rPr>
          <w:rFonts w:hint="eastAsia"/>
        </w:rPr>
        <w:t>ст</w:t>
      </w:r>
      <w:r>
        <w:t></w:t>
      </w:r>
      <w:r>
        <w:t></w:t>
      </w:r>
      <w:r>
        <w:rPr>
          <w:rFonts w:hint="eastAsia"/>
        </w:rPr>
        <w:t>увійшло</w:t>
      </w:r>
      <w:r>
        <w:t></w:t>
      </w:r>
      <w:r>
        <w:rPr>
          <w:rFonts w:hint="eastAsia"/>
        </w:rPr>
        <w:t>в</w:t>
      </w:r>
      <w:r>
        <w:t></w:t>
      </w:r>
      <w:r>
        <w:rPr>
          <w:rFonts w:hint="eastAsia"/>
        </w:rPr>
        <w:t>історію</w:t>
      </w:r>
      <w:r>
        <w:t></w:t>
      </w:r>
      <w:r>
        <w:rPr>
          <w:rFonts w:hint="eastAsia"/>
        </w:rPr>
        <w:t>України</w:t>
      </w:r>
      <w:r>
        <w:t></w:t>
      </w:r>
      <w:r>
        <w:rPr>
          <w:rFonts w:hint="eastAsia"/>
        </w:rPr>
        <w:t>як</w:t>
      </w:r>
      <w:r>
        <w:t></w:t>
      </w:r>
      <w:r>
        <w:rPr>
          <w:rFonts w:hint="eastAsia"/>
        </w:rPr>
        <w:t>період</w:t>
      </w:r>
      <w:r>
        <w:t></w:t>
      </w:r>
      <w:r>
        <w:rPr>
          <w:rFonts w:hint="eastAsia"/>
        </w:rPr>
        <w:t>поступового</w:t>
      </w:r>
      <w:r>
        <w:t></w:t>
      </w:r>
      <w:r>
        <w:rPr>
          <w:rFonts w:hint="eastAsia"/>
        </w:rPr>
        <w:t>формування</w:t>
      </w:r>
    </w:p>
    <w:p w:rsidR="00AB36DC" w:rsidRDefault="00AB36DC" w:rsidP="00AB36DC">
      <w:r>
        <w:rPr>
          <w:rFonts w:hint="eastAsia"/>
        </w:rPr>
        <w:t>модерної</w:t>
      </w:r>
      <w:r>
        <w:t></w:t>
      </w:r>
      <w:r>
        <w:rPr>
          <w:rFonts w:hint="eastAsia"/>
        </w:rPr>
        <w:t>нації</w:t>
      </w:r>
      <w:r>
        <w:t></w:t>
      </w:r>
      <w:r>
        <w:t></w:t>
      </w:r>
      <w:r>
        <w:rPr>
          <w:rFonts w:hint="eastAsia"/>
        </w:rPr>
        <w:t>Від</w:t>
      </w:r>
      <w:r>
        <w:t></w:t>
      </w:r>
      <w:r>
        <w:rPr>
          <w:rFonts w:hint="eastAsia"/>
        </w:rPr>
        <w:t>становлення</w:t>
      </w:r>
      <w:r>
        <w:t></w:t>
      </w:r>
      <w:r>
        <w:t></w:t>
      </w:r>
      <w:r>
        <w:rPr>
          <w:rFonts w:hint="eastAsia"/>
        </w:rPr>
        <w:t>канону</w:t>
      </w:r>
      <w:r>
        <w:t></w:t>
      </w:r>
      <w:r>
        <w:t></w:t>
      </w:r>
      <w:r>
        <w:rPr>
          <w:rFonts w:hint="eastAsia"/>
        </w:rPr>
        <w:t>національної</w:t>
      </w:r>
      <w:r>
        <w:t></w:t>
      </w:r>
      <w:r>
        <w:rPr>
          <w:rFonts w:hint="eastAsia"/>
        </w:rPr>
        <w:t>історії</w:t>
      </w:r>
      <w:r>
        <w:t></w:t>
      </w:r>
      <w:r>
        <w:t></w:t>
      </w:r>
      <w:r>
        <w:rPr>
          <w:rFonts w:hint="eastAsia"/>
        </w:rPr>
        <w:t>сучасної</w:t>
      </w:r>
    </w:p>
    <w:p w:rsidR="00AB36DC" w:rsidRDefault="00AB36DC" w:rsidP="00AB36DC">
      <w:r>
        <w:rPr>
          <w:rFonts w:hint="eastAsia"/>
        </w:rPr>
        <w:t>літературної</w:t>
      </w:r>
      <w:r>
        <w:t></w:t>
      </w:r>
      <w:r>
        <w:rPr>
          <w:rFonts w:hint="eastAsia"/>
        </w:rPr>
        <w:t>мови</w:t>
      </w:r>
      <w:r>
        <w:t></w:t>
      </w:r>
      <w:r>
        <w:t></w:t>
      </w:r>
      <w:r>
        <w:rPr>
          <w:rFonts w:hint="eastAsia"/>
        </w:rPr>
        <w:t>через</w:t>
      </w:r>
      <w:r>
        <w:t></w:t>
      </w:r>
      <w:r>
        <w:rPr>
          <w:rFonts w:hint="eastAsia"/>
        </w:rPr>
        <w:t>просвітницьку</w:t>
      </w:r>
      <w:r>
        <w:t></w:t>
      </w:r>
      <w:r>
        <w:rPr>
          <w:rFonts w:hint="eastAsia"/>
        </w:rPr>
        <w:t>діяльність</w:t>
      </w:r>
      <w:r>
        <w:t></w:t>
      </w:r>
      <w:r>
        <w:rPr>
          <w:rFonts w:hint="eastAsia"/>
        </w:rPr>
        <w:t>подвижників</w:t>
      </w:r>
      <w:r>
        <w:t></w:t>
      </w:r>
      <w:r>
        <w:t></w:t>
      </w:r>
      <w:r>
        <w:rPr>
          <w:rFonts w:hint="eastAsia"/>
        </w:rPr>
        <w:t>український</w:t>
      </w:r>
    </w:p>
    <w:p w:rsidR="00AB36DC" w:rsidRDefault="00AB36DC" w:rsidP="00AB36DC">
      <w:r>
        <w:rPr>
          <w:rFonts w:hint="eastAsia"/>
        </w:rPr>
        <w:t>рух</w:t>
      </w:r>
      <w:r>
        <w:t></w:t>
      </w:r>
      <w:r>
        <w:rPr>
          <w:rFonts w:hint="eastAsia"/>
        </w:rPr>
        <w:t>до</w:t>
      </w:r>
      <w:r>
        <w:t></w:t>
      </w:r>
      <w:r>
        <w:rPr>
          <w:rFonts w:hint="eastAsia"/>
        </w:rPr>
        <w:t>кінця</w:t>
      </w:r>
      <w:r>
        <w:t></w:t>
      </w:r>
      <w:r>
        <w:rPr>
          <w:rFonts w:hint="eastAsia"/>
        </w:rPr>
        <w:t>ХІХ</w:t>
      </w:r>
      <w:r>
        <w:t></w:t>
      </w:r>
      <w:r>
        <w:rPr>
          <w:rFonts w:hint="eastAsia"/>
        </w:rPr>
        <w:t>ст</w:t>
      </w:r>
      <w:r>
        <w:t></w:t>
      </w:r>
      <w:r>
        <w:t></w:t>
      </w:r>
      <w:r>
        <w:rPr>
          <w:rFonts w:hint="eastAsia"/>
        </w:rPr>
        <w:t>щоразу</w:t>
      </w:r>
      <w:r>
        <w:t></w:t>
      </w:r>
      <w:r>
        <w:rPr>
          <w:rFonts w:hint="eastAsia"/>
        </w:rPr>
        <w:t>чіткіше</w:t>
      </w:r>
      <w:r>
        <w:t></w:t>
      </w:r>
      <w:r>
        <w:rPr>
          <w:rFonts w:hint="eastAsia"/>
        </w:rPr>
        <w:t>артикулював</w:t>
      </w:r>
      <w:r>
        <w:t></w:t>
      </w:r>
      <w:r>
        <w:rPr>
          <w:rFonts w:hint="eastAsia"/>
        </w:rPr>
        <w:t>політичні</w:t>
      </w:r>
      <w:r>
        <w:t></w:t>
      </w:r>
      <w:r>
        <w:rPr>
          <w:rFonts w:hint="eastAsia"/>
        </w:rPr>
        <w:t>вимоги</w:t>
      </w:r>
      <w:r>
        <w:t></w:t>
      </w:r>
      <w:r>
        <w:rPr>
          <w:rFonts w:hint="eastAsia"/>
        </w:rPr>
        <w:t>нації</w:t>
      </w:r>
      <w:r>
        <w:t></w:t>
      </w:r>
    </w:p>
    <w:p w:rsidR="00AB36DC" w:rsidRDefault="00AB36DC" w:rsidP="00AB36DC">
      <w:r>
        <w:rPr>
          <w:rFonts w:hint="eastAsia"/>
        </w:rPr>
        <w:t>Найбільш</w:t>
      </w:r>
      <w:r>
        <w:t></w:t>
      </w:r>
      <w:r>
        <w:rPr>
          <w:rFonts w:hint="eastAsia"/>
        </w:rPr>
        <w:t>сприятливі</w:t>
      </w:r>
      <w:r>
        <w:t></w:t>
      </w:r>
      <w:r>
        <w:rPr>
          <w:rFonts w:hint="eastAsia"/>
        </w:rPr>
        <w:t>умови</w:t>
      </w:r>
      <w:r>
        <w:t></w:t>
      </w:r>
      <w:r>
        <w:rPr>
          <w:rFonts w:hint="eastAsia"/>
        </w:rPr>
        <w:t>для</w:t>
      </w:r>
      <w:r>
        <w:t></w:t>
      </w:r>
      <w:r>
        <w:rPr>
          <w:rFonts w:hint="eastAsia"/>
        </w:rPr>
        <w:t>активізації</w:t>
      </w:r>
      <w:r>
        <w:t></w:t>
      </w:r>
      <w:r>
        <w:rPr>
          <w:rFonts w:hint="eastAsia"/>
        </w:rPr>
        <w:t>і</w:t>
      </w:r>
      <w:r>
        <w:t></w:t>
      </w:r>
      <w:r>
        <w:rPr>
          <w:rFonts w:hint="eastAsia"/>
        </w:rPr>
        <w:t>втілення</w:t>
      </w:r>
      <w:r>
        <w:t></w:t>
      </w:r>
      <w:r>
        <w:rPr>
          <w:rFonts w:hint="eastAsia"/>
        </w:rPr>
        <w:t>своїх</w:t>
      </w:r>
    </w:p>
    <w:p w:rsidR="00AB36DC" w:rsidRDefault="00AB36DC" w:rsidP="00AB36DC">
      <w:r>
        <w:rPr>
          <w:rFonts w:hint="eastAsia"/>
        </w:rPr>
        <w:t>державницьких</w:t>
      </w:r>
      <w:r>
        <w:t></w:t>
      </w:r>
      <w:r>
        <w:rPr>
          <w:rFonts w:hint="eastAsia"/>
        </w:rPr>
        <w:t>прагнень</w:t>
      </w:r>
      <w:r>
        <w:t></w:t>
      </w:r>
      <w:r>
        <w:rPr>
          <w:rFonts w:hint="eastAsia"/>
        </w:rPr>
        <w:t>мали</w:t>
      </w:r>
      <w:r>
        <w:t></w:t>
      </w:r>
      <w:r>
        <w:rPr>
          <w:rFonts w:hint="eastAsia"/>
        </w:rPr>
        <w:t>українці</w:t>
      </w:r>
      <w:r>
        <w:t></w:t>
      </w:r>
      <w:r>
        <w:rPr>
          <w:rFonts w:hint="eastAsia"/>
        </w:rPr>
        <w:t>Галичини</w:t>
      </w:r>
      <w:r>
        <w:t></w:t>
      </w:r>
      <w:r>
        <w:t></w:t>
      </w:r>
      <w:r>
        <w:rPr>
          <w:rFonts w:hint="eastAsia"/>
        </w:rPr>
        <w:t>Саме</w:t>
      </w:r>
      <w:r>
        <w:t></w:t>
      </w:r>
      <w:r>
        <w:rPr>
          <w:rFonts w:hint="eastAsia"/>
        </w:rPr>
        <w:t>в</w:t>
      </w:r>
      <w:r>
        <w:t></w:t>
      </w:r>
      <w:r>
        <w:rPr>
          <w:rFonts w:hint="eastAsia"/>
        </w:rPr>
        <w:t>цей</w:t>
      </w:r>
      <w:r>
        <w:t></w:t>
      </w:r>
      <w:r>
        <w:rPr>
          <w:rFonts w:hint="eastAsia"/>
        </w:rPr>
        <w:t>час</w:t>
      </w:r>
      <w:r>
        <w:t></w:t>
      </w:r>
      <w:r>
        <w:rPr>
          <w:rFonts w:hint="eastAsia"/>
        </w:rPr>
        <w:t>на</w:t>
      </w:r>
    </w:p>
    <w:p w:rsidR="00AB36DC" w:rsidRDefault="00AB36DC" w:rsidP="00AB36DC">
      <w:r>
        <w:rPr>
          <w:rFonts w:hint="eastAsia"/>
        </w:rPr>
        <w:t>західноукраїнських</w:t>
      </w:r>
      <w:r>
        <w:t></w:t>
      </w:r>
      <w:r>
        <w:rPr>
          <w:rFonts w:hint="eastAsia"/>
        </w:rPr>
        <w:t>землях</w:t>
      </w:r>
      <w:r>
        <w:t></w:t>
      </w:r>
      <w:r>
        <w:rPr>
          <w:rFonts w:hint="eastAsia"/>
        </w:rPr>
        <w:t>почали</w:t>
      </w:r>
      <w:r>
        <w:t></w:t>
      </w:r>
      <w:r>
        <w:rPr>
          <w:rFonts w:hint="eastAsia"/>
        </w:rPr>
        <w:t>масово</w:t>
      </w:r>
      <w:r>
        <w:t></w:t>
      </w:r>
      <w:r>
        <w:rPr>
          <w:rFonts w:hint="eastAsia"/>
        </w:rPr>
        <w:t>виникати</w:t>
      </w:r>
      <w:r>
        <w:t></w:t>
      </w:r>
      <w:r>
        <w:rPr>
          <w:rFonts w:hint="eastAsia"/>
        </w:rPr>
        <w:t>молодіжні</w:t>
      </w:r>
      <w:r>
        <w:t></w:t>
      </w:r>
      <w:r>
        <w:rPr>
          <w:rFonts w:hint="eastAsia"/>
        </w:rPr>
        <w:t>гімнастичноспортивні</w:t>
      </w:r>
      <w:r>
        <w:t></w:t>
      </w:r>
      <w:r>
        <w:rPr>
          <w:rFonts w:hint="eastAsia"/>
        </w:rPr>
        <w:t>й</w:t>
      </w:r>
      <w:r>
        <w:t></w:t>
      </w:r>
      <w:r>
        <w:rPr>
          <w:rFonts w:hint="eastAsia"/>
        </w:rPr>
        <w:t>військові</w:t>
      </w:r>
      <w:r>
        <w:t></w:t>
      </w:r>
      <w:r>
        <w:rPr>
          <w:rFonts w:hint="eastAsia"/>
        </w:rPr>
        <w:t>організації</w:t>
      </w:r>
      <w:r>
        <w:t></w:t>
      </w:r>
      <w:r>
        <w:t></w:t>
      </w:r>
      <w:r>
        <w:rPr>
          <w:rFonts w:hint="eastAsia"/>
        </w:rPr>
        <w:t>які</w:t>
      </w:r>
      <w:r>
        <w:t></w:t>
      </w:r>
      <w:r>
        <w:rPr>
          <w:rFonts w:hint="eastAsia"/>
        </w:rPr>
        <w:t>сприяли</w:t>
      </w:r>
      <w:r>
        <w:t></w:t>
      </w:r>
      <w:r>
        <w:rPr>
          <w:rFonts w:hint="eastAsia"/>
        </w:rPr>
        <w:t>пробудженню</w:t>
      </w:r>
      <w:r>
        <w:t></w:t>
      </w:r>
      <w:r>
        <w:rPr>
          <w:rFonts w:hint="eastAsia"/>
        </w:rPr>
        <w:t>й</w:t>
      </w:r>
      <w:r>
        <w:t></w:t>
      </w:r>
      <w:r>
        <w:rPr>
          <w:rFonts w:hint="eastAsia"/>
        </w:rPr>
        <w:t>утвердженню</w:t>
      </w:r>
    </w:p>
    <w:p w:rsidR="00AB36DC" w:rsidRDefault="00AB36DC" w:rsidP="00AB36DC">
      <w:r>
        <w:rPr>
          <w:rFonts w:hint="eastAsia"/>
        </w:rPr>
        <w:t>в</w:t>
      </w:r>
      <w:r>
        <w:t></w:t>
      </w:r>
      <w:r>
        <w:rPr>
          <w:rFonts w:hint="eastAsia"/>
        </w:rPr>
        <w:t>українців</w:t>
      </w:r>
      <w:r>
        <w:t></w:t>
      </w:r>
      <w:r>
        <w:rPr>
          <w:rFonts w:hint="eastAsia"/>
        </w:rPr>
        <w:t>почуття</w:t>
      </w:r>
      <w:r>
        <w:t></w:t>
      </w:r>
      <w:r>
        <w:rPr>
          <w:rFonts w:hint="eastAsia"/>
        </w:rPr>
        <w:t>нац</w:t>
      </w:r>
      <w:r>
        <w:t></w:t>
      </w:r>
      <w:r>
        <w:rPr>
          <w:rFonts w:hint="eastAsia"/>
        </w:rPr>
        <w:t>ональної</w:t>
      </w:r>
      <w:r>
        <w:t></w:t>
      </w:r>
      <w:r>
        <w:rPr>
          <w:rFonts w:hint="eastAsia"/>
        </w:rPr>
        <w:t>г</w:t>
      </w:r>
      <w:r>
        <w:t></w:t>
      </w:r>
      <w:r>
        <w:rPr>
          <w:rFonts w:hint="eastAsia"/>
        </w:rPr>
        <w:t>дност</w:t>
      </w:r>
      <w:r>
        <w:t></w:t>
      </w:r>
      <w:r>
        <w:t></w:t>
      </w:r>
      <w:r>
        <w:t></w:t>
      </w:r>
      <w:r>
        <w:t></w:t>
      </w:r>
      <w:r>
        <w:rPr>
          <w:rFonts w:hint="eastAsia"/>
        </w:rPr>
        <w:t>деї</w:t>
      </w:r>
      <w:r>
        <w:t></w:t>
      </w:r>
      <w:r>
        <w:rPr>
          <w:rFonts w:hint="eastAsia"/>
        </w:rPr>
        <w:t>соборност</w:t>
      </w:r>
      <w:r>
        <w:t></w:t>
      </w:r>
      <w:r>
        <w:t></w:t>
      </w:r>
      <w:r>
        <w:rPr>
          <w:rFonts w:hint="eastAsia"/>
        </w:rPr>
        <w:t>й</w:t>
      </w:r>
      <w:r>
        <w:t></w:t>
      </w:r>
      <w:r>
        <w:rPr>
          <w:rFonts w:hint="eastAsia"/>
        </w:rPr>
        <w:t>незалежност</w:t>
      </w:r>
      <w:r>
        <w:t></w:t>
      </w:r>
    </w:p>
    <w:p w:rsidR="00AB36DC" w:rsidRDefault="00AB36DC" w:rsidP="00AB36DC">
      <w:r>
        <w:rPr>
          <w:rFonts w:hint="eastAsia"/>
        </w:rPr>
        <w:t>української</w:t>
      </w:r>
      <w:r>
        <w:t></w:t>
      </w:r>
      <w:r>
        <w:rPr>
          <w:rFonts w:hint="eastAsia"/>
        </w:rPr>
        <w:t>держави</w:t>
      </w:r>
      <w:r>
        <w:t></w:t>
      </w:r>
      <w:r>
        <w:t></w:t>
      </w:r>
      <w:r>
        <w:rPr>
          <w:rFonts w:hint="eastAsia"/>
        </w:rPr>
        <w:t>Особливий</w:t>
      </w:r>
      <w:r>
        <w:t></w:t>
      </w:r>
      <w:r>
        <w:rPr>
          <w:rFonts w:hint="eastAsia"/>
        </w:rPr>
        <w:t>інтерес</w:t>
      </w:r>
      <w:r>
        <w:t></w:t>
      </w:r>
      <w:r>
        <w:rPr>
          <w:rFonts w:hint="eastAsia"/>
        </w:rPr>
        <w:t>викликає</w:t>
      </w:r>
      <w:r>
        <w:t></w:t>
      </w:r>
      <w:r>
        <w:rPr>
          <w:rFonts w:hint="eastAsia"/>
        </w:rPr>
        <w:t>діяльність</w:t>
      </w:r>
      <w:r>
        <w:t></w:t>
      </w:r>
      <w:r>
        <w:rPr>
          <w:rFonts w:hint="eastAsia"/>
        </w:rPr>
        <w:t>української</w:t>
      </w:r>
    </w:p>
    <w:p w:rsidR="00AB36DC" w:rsidRDefault="00AB36DC" w:rsidP="00AB36DC">
      <w:r>
        <w:rPr>
          <w:rFonts w:hint="eastAsia"/>
        </w:rPr>
        <w:t>молодіжної</w:t>
      </w:r>
      <w:r>
        <w:t></w:t>
      </w:r>
      <w:r>
        <w:rPr>
          <w:rFonts w:hint="eastAsia"/>
        </w:rPr>
        <w:t>організації</w:t>
      </w:r>
      <w:r>
        <w:t></w:t>
      </w:r>
      <w:r>
        <w:t></w:t>
      </w:r>
      <w:r>
        <w:rPr>
          <w:rFonts w:hint="eastAsia"/>
        </w:rPr>
        <w:t>Сокіл</w:t>
      </w:r>
      <w:r>
        <w:t></w:t>
      </w:r>
      <w:r>
        <w:t></w:t>
      </w:r>
      <w:r>
        <w:t></w:t>
      </w:r>
      <w:r>
        <w:rPr>
          <w:rFonts w:hint="eastAsia"/>
        </w:rPr>
        <w:t>яка</w:t>
      </w:r>
      <w:r>
        <w:t></w:t>
      </w:r>
      <w:r>
        <w:rPr>
          <w:rFonts w:hint="eastAsia"/>
        </w:rPr>
        <w:t>відіграла</w:t>
      </w:r>
      <w:r>
        <w:t></w:t>
      </w:r>
      <w:r>
        <w:rPr>
          <w:rFonts w:hint="eastAsia"/>
        </w:rPr>
        <w:t>важливу</w:t>
      </w:r>
      <w:r>
        <w:t></w:t>
      </w:r>
      <w:r>
        <w:rPr>
          <w:rFonts w:hint="eastAsia"/>
        </w:rPr>
        <w:t>роль</w:t>
      </w:r>
      <w:r>
        <w:t></w:t>
      </w:r>
      <w:r>
        <w:rPr>
          <w:rFonts w:hint="eastAsia"/>
        </w:rPr>
        <w:t>у</w:t>
      </w:r>
      <w:r>
        <w:t></w:t>
      </w:r>
      <w:r>
        <w:rPr>
          <w:rFonts w:hint="eastAsia"/>
        </w:rPr>
        <w:t>національнопатріотичному</w:t>
      </w:r>
      <w:r>
        <w:t></w:t>
      </w:r>
      <w:r>
        <w:rPr>
          <w:rFonts w:hint="eastAsia"/>
        </w:rPr>
        <w:t>та</w:t>
      </w:r>
      <w:r>
        <w:t></w:t>
      </w:r>
      <w:r>
        <w:rPr>
          <w:rFonts w:hint="eastAsia"/>
        </w:rPr>
        <w:t>гімнастично</w:t>
      </w:r>
      <w:r>
        <w:t></w:t>
      </w:r>
      <w:r>
        <w:rPr>
          <w:rFonts w:hint="eastAsia"/>
        </w:rPr>
        <w:t>спортивному</w:t>
      </w:r>
      <w:r>
        <w:t></w:t>
      </w:r>
      <w:r>
        <w:rPr>
          <w:rFonts w:hint="eastAsia"/>
        </w:rPr>
        <w:t>вихованні</w:t>
      </w:r>
      <w:r>
        <w:t></w:t>
      </w:r>
      <w:r>
        <w:rPr>
          <w:rFonts w:hint="eastAsia"/>
        </w:rPr>
        <w:t>українського</w:t>
      </w:r>
    </w:p>
    <w:p w:rsidR="00AB36DC" w:rsidRDefault="00AB36DC" w:rsidP="00AB36DC">
      <w:r>
        <w:rPr>
          <w:rFonts w:hint="eastAsia"/>
        </w:rPr>
        <w:t>населення</w:t>
      </w:r>
      <w:r>
        <w:t></w:t>
      </w:r>
      <w:r>
        <w:rPr>
          <w:rFonts w:hint="eastAsia"/>
        </w:rPr>
        <w:t>Галичини</w:t>
      </w:r>
      <w:r>
        <w:t></w:t>
      </w:r>
    </w:p>
    <w:p w:rsidR="00AB36DC" w:rsidRDefault="00AB36DC" w:rsidP="00AB36DC">
      <w:r>
        <w:rPr>
          <w:rFonts w:hint="eastAsia"/>
        </w:rPr>
        <w:t>У</w:t>
      </w:r>
      <w:r>
        <w:t></w:t>
      </w:r>
      <w:r>
        <w:rPr>
          <w:rFonts w:hint="eastAsia"/>
        </w:rPr>
        <w:t>висновках</w:t>
      </w:r>
      <w:r>
        <w:t></w:t>
      </w:r>
      <w:r>
        <w:rPr>
          <w:rFonts w:hint="eastAsia"/>
        </w:rPr>
        <w:t>дисертації</w:t>
      </w:r>
      <w:r>
        <w:t></w:t>
      </w:r>
      <w:r>
        <w:rPr>
          <w:rFonts w:hint="eastAsia"/>
        </w:rPr>
        <w:t>сформульовані</w:t>
      </w:r>
      <w:r>
        <w:t></w:t>
      </w:r>
      <w:r>
        <w:rPr>
          <w:rFonts w:hint="eastAsia"/>
        </w:rPr>
        <w:t>результати</w:t>
      </w:r>
      <w:r>
        <w:t></w:t>
      </w:r>
      <w:r>
        <w:rPr>
          <w:rFonts w:hint="eastAsia"/>
        </w:rPr>
        <w:t>й</w:t>
      </w:r>
      <w:r>
        <w:t></w:t>
      </w:r>
      <w:r>
        <w:rPr>
          <w:rFonts w:hint="eastAsia"/>
        </w:rPr>
        <w:t>підсумкові</w:t>
      </w:r>
    </w:p>
    <w:p w:rsidR="00AB36DC" w:rsidRDefault="00AB36DC" w:rsidP="00AB36DC">
      <w:r>
        <w:rPr>
          <w:rFonts w:hint="eastAsia"/>
        </w:rPr>
        <w:t>положення</w:t>
      </w:r>
      <w:r>
        <w:t></w:t>
      </w:r>
      <w:r>
        <w:rPr>
          <w:rFonts w:hint="eastAsia"/>
        </w:rPr>
        <w:t>дослідження</w:t>
      </w:r>
      <w:r>
        <w:t></w:t>
      </w:r>
    </w:p>
    <w:p w:rsidR="00AB36DC" w:rsidRDefault="00AB36DC" w:rsidP="00AB36DC">
      <w:r>
        <w:t></w:t>
      </w:r>
      <w:r>
        <w:t></w:t>
      </w:r>
      <w:r>
        <w:rPr>
          <w:rFonts w:hint="eastAsia"/>
        </w:rPr>
        <w:t>Встановлено</w:t>
      </w:r>
      <w:r>
        <w:t></w:t>
      </w:r>
      <w:r>
        <w:t></w:t>
      </w:r>
      <w:r>
        <w:rPr>
          <w:rFonts w:hint="eastAsia"/>
        </w:rPr>
        <w:t>що</w:t>
      </w:r>
      <w:r>
        <w:t></w:t>
      </w:r>
      <w:r>
        <w:rPr>
          <w:rFonts w:hint="eastAsia"/>
        </w:rPr>
        <w:t>історіографія</w:t>
      </w:r>
      <w:r>
        <w:t></w:t>
      </w:r>
      <w:r>
        <w:rPr>
          <w:rFonts w:hint="eastAsia"/>
        </w:rPr>
        <w:t>проблеми</w:t>
      </w:r>
      <w:r>
        <w:t></w:t>
      </w:r>
      <w:r>
        <w:rPr>
          <w:rFonts w:hint="eastAsia"/>
        </w:rPr>
        <w:t>є</w:t>
      </w:r>
      <w:r>
        <w:t></w:t>
      </w:r>
      <w:r>
        <w:rPr>
          <w:rFonts w:hint="eastAsia"/>
        </w:rPr>
        <w:t>доволі</w:t>
      </w:r>
      <w:r>
        <w:t></w:t>
      </w:r>
      <w:r>
        <w:rPr>
          <w:rFonts w:hint="eastAsia"/>
        </w:rPr>
        <w:t>об’ємною</w:t>
      </w:r>
      <w:r>
        <w:t></w:t>
      </w:r>
    </w:p>
    <w:p w:rsidR="00AB36DC" w:rsidRDefault="00AB36DC" w:rsidP="00AB36DC">
      <w:r>
        <w:rPr>
          <w:rFonts w:hint="eastAsia"/>
        </w:rPr>
        <w:t>представленою</w:t>
      </w:r>
      <w:r>
        <w:t></w:t>
      </w:r>
      <w:r>
        <w:rPr>
          <w:rFonts w:hint="eastAsia"/>
        </w:rPr>
        <w:t>працями</w:t>
      </w:r>
      <w:r>
        <w:t></w:t>
      </w:r>
      <w:r>
        <w:rPr>
          <w:rFonts w:hint="eastAsia"/>
        </w:rPr>
        <w:t>як</w:t>
      </w:r>
      <w:r>
        <w:t></w:t>
      </w:r>
      <w:r>
        <w:rPr>
          <w:rFonts w:hint="eastAsia"/>
        </w:rPr>
        <w:t>вітчизняних</w:t>
      </w:r>
      <w:r>
        <w:t></w:t>
      </w:r>
      <w:r>
        <w:t></w:t>
      </w:r>
      <w:r>
        <w:rPr>
          <w:rFonts w:hint="eastAsia"/>
        </w:rPr>
        <w:t>так</w:t>
      </w:r>
      <w:r>
        <w:t></w:t>
      </w:r>
      <w:r>
        <w:rPr>
          <w:rFonts w:hint="eastAsia"/>
        </w:rPr>
        <w:t>і</w:t>
      </w:r>
      <w:r>
        <w:t></w:t>
      </w:r>
      <w:r>
        <w:rPr>
          <w:rFonts w:hint="eastAsia"/>
        </w:rPr>
        <w:t>зарубіжних</w:t>
      </w:r>
      <w:r>
        <w:t></w:t>
      </w:r>
      <w:r>
        <w:rPr>
          <w:rFonts w:hint="eastAsia"/>
        </w:rPr>
        <w:t>авторів</w:t>
      </w:r>
      <w:r>
        <w:t></w:t>
      </w:r>
      <w:r>
        <w:t></w:t>
      </w:r>
      <w:r>
        <w:rPr>
          <w:rFonts w:hint="eastAsia"/>
        </w:rPr>
        <w:t>Аналіз</w:t>
      </w:r>
    </w:p>
    <w:p w:rsidR="00AB36DC" w:rsidRDefault="00AB36DC" w:rsidP="00AB36DC">
      <w:r>
        <w:rPr>
          <w:rFonts w:hint="eastAsia"/>
        </w:rPr>
        <w:t>історіографії</w:t>
      </w:r>
      <w:r>
        <w:t></w:t>
      </w:r>
      <w:r>
        <w:rPr>
          <w:rFonts w:hint="eastAsia"/>
        </w:rPr>
        <w:t>засвідчив</w:t>
      </w:r>
      <w:r>
        <w:t></w:t>
      </w:r>
      <w:r>
        <w:t></w:t>
      </w:r>
      <w:r>
        <w:rPr>
          <w:rFonts w:hint="eastAsia"/>
        </w:rPr>
        <w:t>що</w:t>
      </w:r>
      <w:r>
        <w:t></w:t>
      </w:r>
      <w:r>
        <w:rPr>
          <w:rFonts w:hint="eastAsia"/>
        </w:rPr>
        <w:t>історією</w:t>
      </w:r>
      <w:r>
        <w:t></w:t>
      </w:r>
      <w:r>
        <w:rPr>
          <w:rFonts w:hint="eastAsia"/>
        </w:rPr>
        <w:t>українського</w:t>
      </w:r>
      <w:r>
        <w:t></w:t>
      </w:r>
      <w:r>
        <w:rPr>
          <w:rFonts w:hint="eastAsia"/>
        </w:rPr>
        <w:t>сокільського</w:t>
      </w:r>
      <w:r>
        <w:t></w:t>
      </w:r>
      <w:r>
        <w:rPr>
          <w:rFonts w:hint="eastAsia"/>
        </w:rPr>
        <w:t>руху</w:t>
      </w:r>
    </w:p>
    <w:p w:rsidR="00AB36DC" w:rsidRDefault="00AB36DC" w:rsidP="00AB36DC">
      <w:r>
        <w:rPr>
          <w:rFonts w:hint="eastAsia"/>
        </w:rPr>
        <w:t>цікавилося</w:t>
      </w:r>
      <w:r>
        <w:t></w:t>
      </w:r>
      <w:r>
        <w:rPr>
          <w:rFonts w:hint="eastAsia"/>
        </w:rPr>
        <w:t>не</w:t>
      </w:r>
      <w:r>
        <w:t></w:t>
      </w:r>
      <w:r>
        <w:rPr>
          <w:rFonts w:hint="eastAsia"/>
        </w:rPr>
        <w:t>одне</w:t>
      </w:r>
      <w:r>
        <w:t></w:t>
      </w:r>
      <w:r>
        <w:rPr>
          <w:rFonts w:hint="eastAsia"/>
        </w:rPr>
        <w:t>покоління</w:t>
      </w:r>
      <w:r>
        <w:t></w:t>
      </w:r>
      <w:r>
        <w:rPr>
          <w:rFonts w:hint="eastAsia"/>
        </w:rPr>
        <w:t>науковців</w:t>
      </w:r>
      <w:r>
        <w:t></w:t>
      </w:r>
      <w:r>
        <w:t></w:t>
      </w:r>
      <w:r>
        <w:rPr>
          <w:rFonts w:hint="eastAsia"/>
        </w:rPr>
        <w:t>Однак</w:t>
      </w:r>
      <w:r>
        <w:t></w:t>
      </w:r>
      <w:r>
        <w:rPr>
          <w:rFonts w:hint="eastAsia"/>
        </w:rPr>
        <w:t>можна</w:t>
      </w:r>
      <w:r>
        <w:t></w:t>
      </w:r>
      <w:r>
        <w:rPr>
          <w:rFonts w:hint="eastAsia"/>
        </w:rPr>
        <w:t>сміливо</w:t>
      </w:r>
    </w:p>
    <w:p w:rsidR="00AB36DC" w:rsidRDefault="00AB36DC" w:rsidP="00AB36DC">
      <w:r>
        <w:rPr>
          <w:rFonts w:hint="eastAsia"/>
        </w:rPr>
        <w:t>стверджувати</w:t>
      </w:r>
      <w:r>
        <w:t></w:t>
      </w:r>
      <w:r>
        <w:t></w:t>
      </w:r>
      <w:r>
        <w:rPr>
          <w:rFonts w:hint="eastAsia"/>
        </w:rPr>
        <w:t>що</w:t>
      </w:r>
      <w:r>
        <w:t></w:t>
      </w:r>
      <w:r>
        <w:rPr>
          <w:rFonts w:hint="eastAsia"/>
        </w:rPr>
        <w:t>сокільська</w:t>
      </w:r>
      <w:r>
        <w:t></w:t>
      </w:r>
      <w:r>
        <w:rPr>
          <w:rFonts w:hint="eastAsia"/>
        </w:rPr>
        <w:t>тематика</w:t>
      </w:r>
      <w:r>
        <w:t></w:t>
      </w:r>
      <w:r>
        <w:rPr>
          <w:rFonts w:hint="eastAsia"/>
        </w:rPr>
        <w:t>на</w:t>
      </w:r>
      <w:r>
        <w:t></w:t>
      </w:r>
      <w:r>
        <w:rPr>
          <w:rFonts w:hint="eastAsia"/>
        </w:rPr>
        <w:t>сьогодні</w:t>
      </w:r>
      <w:r>
        <w:t></w:t>
      </w:r>
      <w:r>
        <w:rPr>
          <w:rFonts w:hint="eastAsia"/>
        </w:rPr>
        <w:t>ще</w:t>
      </w:r>
      <w:r>
        <w:t></w:t>
      </w:r>
      <w:r>
        <w:rPr>
          <w:rFonts w:hint="eastAsia"/>
        </w:rPr>
        <w:t>не</w:t>
      </w:r>
      <w:r>
        <w:t></w:t>
      </w:r>
      <w:r>
        <w:rPr>
          <w:rFonts w:hint="eastAsia"/>
        </w:rPr>
        <w:t>достатньо</w:t>
      </w:r>
      <w:r>
        <w:t></w:t>
      </w:r>
      <w:r>
        <w:rPr>
          <w:rFonts w:hint="eastAsia"/>
        </w:rPr>
        <w:t>досліджена</w:t>
      </w:r>
      <w:r>
        <w:t></w:t>
      </w:r>
    </w:p>
    <w:p w:rsidR="00AB36DC" w:rsidRDefault="00AB36DC" w:rsidP="00AB36DC">
      <w:r>
        <w:rPr>
          <w:rFonts w:hint="eastAsia"/>
        </w:rPr>
        <w:t>Дос</w:t>
      </w:r>
      <w:r>
        <w:t></w:t>
      </w:r>
      <w:r>
        <w:t></w:t>
      </w:r>
      <w:r>
        <w:rPr>
          <w:rFonts w:hint="eastAsia"/>
        </w:rPr>
        <w:t>немає</w:t>
      </w:r>
      <w:r>
        <w:t></w:t>
      </w:r>
      <w:r>
        <w:rPr>
          <w:rFonts w:hint="eastAsia"/>
        </w:rPr>
        <w:t>комплексних</w:t>
      </w:r>
      <w:r>
        <w:t></w:t>
      </w:r>
      <w:r>
        <w:rPr>
          <w:rFonts w:hint="eastAsia"/>
        </w:rPr>
        <w:t>узагальнюючих</w:t>
      </w:r>
      <w:r>
        <w:t></w:t>
      </w:r>
      <w:r>
        <w:rPr>
          <w:rFonts w:hint="eastAsia"/>
        </w:rPr>
        <w:t>праць</w:t>
      </w:r>
      <w:r>
        <w:t></w:t>
      </w:r>
      <w:r>
        <w:t></w:t>
      </w:r>
      <w:r>
        <w:rPr>
          <w:rFonts w:hint="eastAsia"/>
        </w:rPr>
        <w:t>присвячених</w:t>
      </w:r>
      <w:r>
        <w:t></w:t>
      </w:r>
      <w:r>
        <w:rPr>
          <w:rFonts w:hint="eastAsia"/>
        </w:rPr>
        <w:t>з’ясуванню</w:t>
      </w:r>
      <w:r>
        <w:t></w:t>
      </w:r>
      <w:r>
        <w:rPr>
          <w:rFonts w:hint="eastAsia"/>
        </w:rPr>
        <w:t>сут</w:t>
      </w:r>
      <w:r>
        <w:t></w:t>
      </w:r>
    </w:p>
    <w:p w:rsidR="00AB36DC" w:rsidRDefault="00AB36DC" w:rsidP="00AB36DC">
      <w:r>
        <w:rPr>
          <w:rFonts w:hint="eastAsia"/>
        </w:rPr>
        <w:t>й</w:t>
      </w:r>
      <w:r>
        <w:t></w:t>
      </w:r>
      <w:r>
        <w:rPr>
          <w:rFonts w:hint="eastAsia"/>
        </w:rPr>
        <w:t>характеру</w:t>
      </w:r>
      <w:r>
        <w:t></w:t>
      </w:r>
      <w:r>
        <w:rPr>
          <w:rFonts w:hint="eastAsia"/>
        </w:rPr>
        <w:t>д</w:t>
      </w:r>
      <w:r>
        <w:t></w:t>
      </w:r>
      <w:r>
        <w:rPr>
          <w:rFonts w:hint="eastAsia"/>
        </w:rPr>
        <w:t>яльност</w:t>
      </w:r>
      <w:r>
        <w:t></w:t>
      </w:r>
      <w:r>
        <w:t></w:t>
      </w:r>
      <w:r>
        <w:rPr>
          <w:rFonts w:hint="eastAsia"/>
        </w:rPr>
        <w:t>українського</w:t>
      </w:r>
      <w:r>
        <w:t></w:t>
      </w:r>
      <w:r>
        <w:rPr>
          <w:rFonts w:hint="eastAsia"/>
        </w:rPr>
        <w:t>сокільського</w:t>
      </w:r>
      <w:r>
        <w:t></w:t>
      </w:r>
      <w:r>
        <w:rPr>
          <w:rFonts w:hint="eastAsia"/>
        </w:rPr>
        <w:t>руху</w:t>
      </w:r>
      <w:r>
        <w:t></w:t>
      </w:r>
      <w:r>
        <w:t></w:t>
      </w:r>
      <w:r>
        <w:rPr>
          <w:rFonts w:hint="eastAsia"/>
        </w:rPr>
        <w:t>його</w:t>
      </w:r>
      <w:r>
        <w:t></w:t>
      </w:r>
      <w:r>
        <w:rPr>
          <w:rFonts w:hint="eastAsia"/>
        </w:rPr>
        <w:t>рол</w:t>
      </w:r>
      <w:r>
        <w:t></w:t>
      </w:r>
      <w:r>
        <w:t></w:t>
      </w:r>
      <w:r>
        <w:rPr>
          <w:rFonts w:hint="eastAsia"/>
        </w:rPr>
        <w:t>й</w:t>
      </w:r>
      <w:r>
        <w:t></w:t>
      </w:r>
      <w:r>
        <w:rPr>
          <w:rFonts w:hint="eastAsia"/>
        </w:rPr>
        <w:t>м</w:t>
      </w:r>
      <w:r>
        <w:t></w:t>
      </w:r>
      <w:r>
        <w:rPr>
          <w:rFonts w:hint="eastAsia"/>
        </w:rPr>
        <w:t>сця</w:t>
      </w:r>
      <w:r>
        <w:t></w:t>
      </w:r>
      <w:r>
        <w:rPr>
          <w:rFonts w:hint="eastAsia"/>
        </w:rPr>
        <w:t>в</w:t>
      </w:r>
    </w:p>
    <w:p w:rsidR="00AB36DC" w:rsidRDefault="00AB36DC" w:rsidP="00AB36DC">
      <w:r>
        <w:rPr>
          <w:rFonts w:hint="eastAsia"/>
        </w:rPr>
        <w:t>контекст</w:t>
      </w:r>
      <w:r>
        <w:t></w:t>
      </w:r>
      <w:r>
        <w:t></w:t>
      </w:r>
      <w:r>
        <w:rPr>
          <w:rFonts w:hint="eastAsia"/>
        </w:rPr>
        <w:t>загальноукраїнського</w:t>
      </w:r>
      <w:r>
        <w:t></w:t>
      </w:r>
      <w:r>
        <w:rPr>
          <w:rFonts w:hint="eastAsia"/>
        </w:rPr>
        <w:t>національного</w:t>
      </w:r>
      <w:r>
        <w:t></w:t>
      </w:r>
      <w:r>
        <w:rPr>
          <w:rFonts w:hint="eastAsia"/>
        </w:rPr>
        <w:t>відродження</w:t>
      </w:r>
      <w:r>
        <w:t></w:t>
      </w:r>
      <w:r>
        <w:t></w:t>
      </w:r>
      <w:r>
        <w:rPr>
          <w:rFonts w:hint="eastAsia"/>
        </w:rPr>
        <w:t>в</w:t>
      </w:r>
      <w:r>
        <w:t></w:t>
      </w:r>
      <w:r>
        <w:rPr>
          <w:rFonts w:hint="eastAsia"/>
        </w:rPr>
        <w:t>дсутн</w:t>
      </w:r>
      <w:r>
        <w:t></w:t>
      </w:r>
      <w:r>
        <w:t></w:t>
      </w:r>
      <w:r>
        <w:rPr>
          <w:rFonts w:hint="eastAsia"/>
        </w:rPr>
        <w:t>й</w:t>
      </w:r>
    </w:p>
    <w:p w:rsidR="00AB36DC" w:rsidRDefault="00AB36DC" w:rsidP="00AB36DC">
      <w:r>
        <w:rPr>
          <w:rFonts w:hint="eastAsia"/>
        </w:rPr>
        <w:t>спец</w:t>
      </w:r>
      <w:r>
        <w:t></w:t>
      </w:r>
      <w:r>
        <w:rPr>
          <w:rFonts w:hint="eastAsia"/>
        </w:rPr>
        <w:t>альн</w:t>
      </w:r>
      <w:r>
        <w:t></w:t>
      </w:r>
      <w:r>
        <w:t></w:t>
      </w:r>
      <w:r>
        <w:rPr>
          <w:rFonts w:hint="eastAsia"/>
        </w:rPr>
        <w:t>науков</w:t>
      </w:r>
      <w:r>
        <w:t></w:t>
      </w:r>
      <w:r>
        <w:t></w:t>
      </w:r>
      <w:r>
        <w:rPr>
          <w:rFonts w:hint="eastAsia"/>
        </w:rPr>
        <w:t>дослідження</w:t>
      </w:r>
      <w:r>
        <w:t></w:t>
      </w:r>
      <w:r>
        <w:t></w:t>
      </w:r>
      <w:r>
        <w:rPr>
          <w:rFonts w:hint="eastAsia"/>
        </w:rPr>
        <w:t>що</w:t>
      </w:r>
      <w:r>
        <w:t></w:t>
      </w:r>
      <w:r>
        <w:rPr>
          <w:rFonts w:hint="eastAsia"/>
        </w:rPr>
        <w:t>розглядали</w:t>
      </w:r>
      <w:r>
        <w:t></w:t>
      </w:r>
      <w:r>
        <w:rPr>
          <w:rFonts w:hint="eastAsia"/>
        </w:rPr>
        <w:t>б</w:t>
      </w:r>
      <w:r>
        <w:t></w:t>
      </w:r>
      <w:r>
        <w:rPr>
          <w:rFonts w:hint="eastAsia"/>
        </w:rPr>
        <w:t>ту</w:t>
      </w:r>
      <w:r>
        <w:t></w:t>
      </w:r>
      <w:r>
        <w:rPr>
          <w:rFonts w:hint="eastAsia"/>
        </w:rPr>
        <w:t>чи</w:t>
      </w:r>
      <w:r>
        <w:t></w:t>
      </w:r>
      <w:r>
        <w:t></w:t>
      </w:r>
      <w:r>
        <w:rPr>
          <w:rFonts w:hint="eastAsia"/>
        </w:rPr>
        <w:t>ншу</w:t>
      </w:r>
      <w:r>
        <w:t></w:t>
      </w:r>
      <w:r>
        <w:rPr>
          <w:rFonts w:hint="eastAsia"/>
        </w:rPr>
        <w:t>сферу</w:t>
      </w:r>
      <w:r>
        <w:t></w:t>
      </w:r>
      <w:r>
        <w:rPr>
          <w:rFonts w:hint="eastAsia"/>
        </w:rPr>
        <w:t>діяльності</w:t>
      </w:r>
    </w:p>
    <w:p w:rsidR="00AB36DC" w:rsidRDefault="00AB36DC" w:rsidP="00AB36DC">
      <w:r>
        <w:rPr>
          <w:rFonts w:hint="eastAsia"/>
        </w:rPr>
        <w:t>сокільських</w:t>
      </w:r>
      <w:r>
        <w:t></w:t>
      </w:r>
      <w:r>
        <w:rPr>
          <w:rFonts w:hint="eastAsia"/>
        </w:rPr>
        <w:t>товариств</w:t>
      </w:r>
      <w:r>
        <w:t></w:t>
      </w:r>
      <w:r>
        <w:t></w:t>
      </w:r>
      <w:r>
        <w:rPr>
          <w:rFonts w:hint="eastAsia"/>
        </w:rPr>
        <w:t>Зокрема</w:t>
      </w:r>
      <w:r>
        <w:t></w:t>
      </w:r>
      <w:r>
        <w:t></w:t>
      </w:r>
      <w:r>
        <w:rPr>
          <w:rFonts w:hint="eastAsia"/>
        </w:rPr>
        <w:t>це</w:t>
      </w:r>
      <w:r>
        <w:t></w:t>
      </w:r>
      <w:r>
        <w:rPr>
          <w:rFonts w:hint="eastAsia"/>
        </w:rPr>
        <w:t>стосується</w:t>
      </w:r>
      <w:r>
        <w:t></w:t>
      </w:r>
      <w:r>
        <w:rPr>
          <w:rFonts w:hint="eastAsia"/>
        </w:rPr>
        <w:t>таких</w:t>
      </w:r>
      <w:r>
        <w:t></w:t>
      </w:r>
      <w:r>
        <w:rPr>
          <w:rFonts w:hint="eastAsia"/>
        </w:rPr>
        <w:t>проблем</w:t>
      </w:r>
      <w:r>
        <w:t></w:t>
      </w:r>
      <w:r>
        <w:t></w:t>
      </w:r>
      <w:r>
        <w:rPr>
          <w:rFonts w:hint="eastAsia"/>
        </w:rPr>
        <w:t>як</w:t>
      </w:r>
      <w:r>
        <w:t></w:t>
      </w:r>
      <w:r>
        <w:rPr>
          <w:rFonts w:hint="eastAsia"/>
        </w:rPr>
        <w:t>м</w:t>
      </w:r>
      <w:r>
        <w:t></w:t>
      </w:r>
      <w:r>
        <w:rPr>
          <w:rFonts w:hint="eastAsia"/>
        </w:rPr>
        <w:t>сце</w:t>
      </w:r>
    </w:p>
    <w:p w:rsidR="00AB36DC" w:rsidRDefault="00AB36DC" w:rsidP="00AB36DC">
      <w:r>
        <w:rPr>
          <w:rFonts w:hint="eastAsia"/>
        </w:rPr>
        <w:t>соборницької</w:t>
      </w:r>
      <w:r>
        <w:t></w:t>
      </w:r>
      <w:r>
        <w:t></w:t>
      </w:r>
      <w:r>
        <w:rPr>
          <w:rFonts w:hint="eastAsia"/>
        </w:rPr>
        <w:t>деї</w:t>
      </w:r>
      <w:r>
        <w:t></w:t>
      </w:r>
      <w:r>
        <w:rPr>
          <w:rFonts w:hint="eastAsia"/>
        </w:rPr>
        <w:t>в</w:t>
      </w:r>
      <w:r>
        <w:t></w:t>
      </w:r>
      <w:r>
        <w:rPr>
          <w:rFonts w:hint="eastAsia"/>
        </w:rPr>
        <w:t>ідеології</w:t>
      </w:r>
      <w:r>
        <w:t></w:t>
      </w:r>
      <w:r>
        <w:rPr>
          <w:rFonts w:hint="eastAsia"/>
        </w:rPr>
        <w:t>молодіжного</w:t>
      </w:r>
      <w:r>
        <w:t></w:t>
      </w:r>
      <w:r>
        <w:rPr>
          <w:rFonts w:hint="eastAsia"/>
        </w:rPr>
        <w:t>товариства</w:t>
      </w:r>
      <w:r>
        <w:t></w:t>
      </w:r>
      <w:r>
        <w:t></w:t>
      </w:r>
      <w:r>
        <w:rPr>
          <w:rFonts w:hint="eastAsia"/>
        </w:rPr>
        <w:t>Сокіл</w:t>
      </w:r>
      <w:r>
        <w:t></w:t>
      </w:r>
      <w:r>
        <w:t></w:t>
      </w:r>
      <w:r>
        <w:t></w:t>
      </w:r>
      <w:r>
        <w:rPr>
          <w:rFonts w:hint="eastAsia"/>
        </w:rPr>
        <w:t>гімнастичноспортивна</w:t>
      </w:r>
      <w:r>
        <w:t></w:t>
      </w:r>
      <w:r>
        <w:t></w:t>
      </w:r>
      <w:r>
        <w:rPr>
          <w:rFonts w:hint="eastAsia"/>
        </w:rPr>
        <w:t>протипожежна</w:t>
      </w:r>
      <w:r>
        <w:t></w:t>
      </w:r>
      <w:r>
        <w:rPr>
          <w:rFonts w:hint="eastAsia"/>
        </w:rPr>
        <w:t>й</w:t>
      </w:r>
      <w:r>
        <w:t></w:t>
      </w:r>
      <w:r>
        <w:rPr>
          <w:rFonts w:hint="eastAsia"/>
        </w:rPr>
        <w:t>культурно</w:t>
      </w:r>
      <w:r>
        <w:t></w:t>
      </w:r>
      <w:r>
        <w:rPr>
          <w:rFonts w:hint="eastAsia"/>
        </w:rPr>
        <w:t>просвітницька</w:t>
      </w:r>
      <w:r>
        <w:t></w:t>
      </w:r>
      <w:r>
        <w:rPr>
          <w:rFonts w:hint="eastAsia"/>
        </w:rPr>
        <w:t>діяльність</w:t>
      </w:r>
      <w:r>
        <w:t></w:t>
      </w:r>
      <w:r>
        <w:rPr>
          <w:rFonts w:hint="eastAsia"/>
        </w:rPr>
        <w:t>тощо</w:t>
      </w:r>
      <w:r>
        <w:t></w:t>
      </w:r>
    </w:p>
    <w:p w:rsidR="00AB36DC" w:rsidRDefault="00AB36DC" w:rsidP="00AB36DC">
      <w:r>
        <w:rPr>
          <w:rFonts w:hint="eastAsia"/>
        </w:rPr>
        <w:t>Б</w:t>
      </w:r>
      <w:r>
        <w:t></w:t>
      </w:r>
      <w:r>
        <w:rPr>
          <w:rFonts w:hint="eastAsia"/>
        </w:rPr>
        <w:t>льш</w:t>
      </w:r>
      <w:r>
        <w:t></w:t>
      </w:r>
      <w:r>
        <w:rPr>
          <w:rFonts w:hint="eastAsia"/>
        </w:rPr>
        <w:t>сть</w:t>
      </w:r>
      <w:r>
        <w:t></w:t>
      </w:r>
      <w:r>
        <w:rPr>
          <w:rFonts w:hint="eastAsia"/>
        </w:rPr>
        <w:t>наявних</w:t>
      </w:r>
      <w:r>
        <w:t></w:t>
      </w:r>
      <w:r>
        <w:rPr>
          <w:rFonts w:hint="eastAsia"/>
        </w:rPr>
        <w:t>робіт</w:t>
      </w:r>
      <w:r>
        <w:t></w:t>
      </w:r>
      <w:r>
        <w:rPr>
          <w:rFonts w:hint="eastAsia"/>
        </w:rPr>
        <w:t>зводиться</w:t>
      </w:r>
      <w:r>
        <w:t></w:t>
      </w:r>
      <w:r>
        <w:rPr>
          <w:rFonts w:hint="eastAsia"/>
        </w:rPr>
        <w:t>до</w:t>
      </w:r>
      <w:r>
        <w:t></w:t>
      </w:r>
      <w:r>
        <w:rPr>
          <w:rFonts w:hint="eastAsia"/>
        </w:rPr>
        <w:t>простого</w:t>
      </w:r>
      <w:r>
        <w:t></w:t>
      </w:r>
      <w:r>
        <w:rPr>
          <w:rFonts w:hint="eastAsia"/>
        </w:rPr>
        <w:t>опису</w:t>
      </w:r>
      <w:r>
        <w:t></w:t>
      </w:r>
      <w:r>
        <w:rPr>
          <w:rFonts w:hint="eastAsia"/>
        </w:rPr>
        <w:t>тих</w:t>
      </w:r>
      <w:r>
        <w:t></w:t>
      </w:r>
      <w:r>
        <w:rPr>
          <w:rFonts w:hint="eastAsia"/>
        </w:rPr>
        <w:t>чи</w:t>
      </w:r>
      <w:r>
        <w:t></w:t>
      </w:r>
      <w:r>
        <w:rPr>
          <w:rFonts w:hint="eastAsia"/>
        </w:rPr>
        <w:t>інших</w:t>
      </w:r>
      <w:r>
        <w:t></w:t>
      </w:r>
      <w:r>
        <w:rPr>
          <w:rFonts w:hint="eastAsia"/>
        </w:rPr>
        <w:t>подій</w:t>
      </w:r>
      <w:r>
        <w:t></w:t>
      </w:r>
      <w:r>
        <w:rPr>
          <w:rFonts w:hint="eastAsia"/>
        </w:rPr>
        <w:t>і</w:t>
      </w:r>
    </w:p>
    <w:p w:rsidR="00AB36DC" w:rsidRDefault="00AB36DC" w:rsidP="00AB36DC">
      <w:r>
        <w:t></w:t>
      </w:r>
      <w:r>
        <w:t></w:t>
      </w:r>
      <w:r>
        <w:t></w:t>
      </w:r>
    </w:p>
    <w:p w:rsidR="00AB36DC" w:rsidRDefault="00AB36DC" w:rsidP="00AB36DC">
      <w:r>
        <w:rPr>
          <w:rFonts w:hint="eastAsia"/>
        </w:rPr>
        <w:t>сухої</w:t>
      </w:r>
      <w:r>
        <w:t></w:t>
      </w:r>
      <w:r>
        <w:rPr>
          <w:rFonts w:hint="eastAsia"/>
        </w:rPr>
        <w:t>констатац</w:t>
      </w:r>
      <w:r>
        <w:t></w:t>
      </w:r>
      <w:r>
        <w:rPr>
          <w:rFonts w:hint="eastAsia"/>
        </w:rPr>
        <w:t>ї</w:t>
      </w:r>
      <w:r>
        <w:t></w:t>
      </w:r>
      <w:r>
        <w:rPr>
          <w:rFonts w:hint="eastAsia"/>
        </w:rPr>
        <w:t>факт</w:t>
      </w:r>
      <w:r>
        <w:t></w:t>
      </w:r>
      <w:r>
        <w:rPr>
          <w:rFonts w:hint="eastAsia"/>
        </w:rPr>
        <w:t>в</w:t>
      </w:r>
      <w:r>
        <w:t></w:t>
      </w:r>
      <w:r>
        <w:t></w:t>
      </w:r>
      <w:r>
        <w:rPr>
          <w:rFonts w:hint="eastAsia"/>
        </w:rPr>
        <w:t>Наше</w:t>
      </w:r>
      <w:r>
        <w:t></w:t>
      </w:r>
      <w:r>
        <w:rPr>
          <w:rFonts w:hint="eastAsia"/>
        </w:rPr>
        <w:t>дослідження</w:t>
      </w:r>
      <w:r>
        <w:t></w:t>
      </w:r>
      <w:r>
        <w:rPr>
          <w:rFonts w:hint="eastAsia"/>
        </w:rPr>
        <w:t>з</w:t>
      </w:r>
      <w:r>
        <w:t></w:t>
      </w:r>
      <w:r>
        <w:rPr>
          <w:rFonts w:hint="eastAsia"/>
        </w:rPr>
        <w:t>історії</w:t>
      </w:r>
      <w:r>
        <w:t></w:t>
      </w:r>
      <w:r>
        <w:rPr>
          <w:rFonts w:hint="eastAsia"/>
        </w:rPr>
        <w:t>українського</w:t>
      </w:r>
    </w:p>
    <w:p w:rsidR="00AB36DC" w:rsidRDefault="00AB36DC" w:rsidP="00AB36DC">
      <w:r>
        <w:rPr>
          <w:rFonts w:hint="eastAsia"/>
        </w:rPr>
        <w:t>сокільського</w:t>
      </w:r>
      <w:r>
        <w:t></w:t>
      </w:r>
      <w:r>
        <w:rPr>
          <w:rFonts w:hint="eastAsia"/>
        </w:rPr>
        <w:t>руху</w:t>
      </w:r>
      <w:r>
        <w:t></w:t>
      </w:r>
      <w:r>
        <w:rPr>
          <w:rFonts w:hint="eastAsia"/>
        </w:rPr>
        <w:t>є</w:t>
      </w:r>
      <w:r>
        <w:t></w:t>
      </w:r>
      <w:r>
        <w:rPr>
          <w:rFonts w:hint="eastAsia"/>
        </w:rPr>
        <w:t>комплексним</w:t>
      </w:r>
      <w:r>
        <w:t></w:t>
      </w:r>
      <w:r>
        <w:rPr>
          <w:rFonts w:hint="eastAsia"/>
        </w:rPr>
        <w:t>і</w:t>
      </w:r>
      <w:r>
        <w:t></w:t>
      </w:r>
      <w:r>
        <w:rPr>
          <w:rFonts w:hint="eastAsia"/>
        </w:rPr>
        <w:t>висвітлює</w:t>
      </w:r>
      <w:r>
        <w:t></w:t>
      </w:r>
      <w:r>
        <w:rPr>
          <w:rFonts w:hint="eastAsia"/>
        </w:rPr>
        <w:t>всі</w:t>
      </w:r>
      <w:r>
        <w:t></w:t>
      </w:r>
      <w:r>
        <w:rPr>
          <w:rFonts w:hint="eastAsia"/>
        </w:rPr>
        <w:t>аспекти</w:t>
      </w:r>
      <w:r>
        <w:t></w:t>
      </w:r>
      <w:r>
        <w:rPr>
          <w:rFonts w:hint="eastAsia"/>
        </w:rPr>
        <w:t>діяльності</w:t>
      </w:r>
    </w:p>
    <w:p w:rsidR="00AB36DC" w:rsidRDefault="00AB36DC" w:rsidP="00AB36DC">
      <w:r>
        <w:rPr>
          <w:rFonts w:hint="eastAsia"/>
        </w:rPr>
        <w:t>українського</w:t>
      </w:r>
      <w:r>
        <w:t></w:t>
      </w:r>
      <w:r>
        <w:rPr>
          <w:rFonts w:hint="eastAsia"/>
        </w:rPr>
        <w:t>сокільства</w:t>
      </w:r>
      <w:r>
        <w:t></w:t>
      </w:r>
      <w:r>
        <w:rPr>
          <w:rFonts w:hint="eastAsia"/>
        </w:rPr>
        <w:t>в</w:t>
      </w:r>
      <w:r>
        <w:t></w:t>
      </w:r>
      <w:r>
        <w:rPr>
          <w:rFonts w:hint="eastAsia"/>
        </w:rPr>
        <w:t>Галичині</w:t>
      </w:r>
      <w:r>
        <w:t></w:t>
      </w:r>
      <w:r>
        <w:rPr>
          <w:rFonts w:hint="eastAsia"/>
        </w:rPr>
        <w:t>упродовж</w:t>
      </w:r>
      <w:r>
        <w:t></w:t>
      </w:r>
      <w:r>
        <w:t></w:t>
      </w:r>
      <w:r>
        <w:t></w:t>
      </w:r>
      <w:r>
        <w:t></w:t>
      </w:r>
      <w:r>
        <w:t></w:t>
      </w:r>
      <w:r>
        <w:t></w:t>
      </w:r>
      <w:r>
        <w:t></w:t>
      </w:r>
      <w:r>
        <w:t></w:t>
      </w:r>
      <w:r>
        <w:t></w:t>
      </w:r>
      <w:r>
        <w:t></w:t>
      </w:r>
      <w:r>
        <w:t></w:t>
      </w:r>
      <w:r>
        <w:rPr>
          <w:rFonts w:hint="eastAsia"/>
        </w:rPr>
        <w:t>х</w:t>
      </w:r>
      <w:r>
        <w:t></w:t>
      </w:r>
      <w:r>
        <w:rPr>
          <w:rFonts w:hint="eastAsia"/>
        </w:rPr>
        <w:t>рр</w:t>
      </w:r>
      <w:r>
        <w:t></w:t>
      </w:r>
    </w:p>
    <w:p w:rsidR="00AB36DC" w:rsidRDefault="00AB36DC" w:rsidP="00AB36DC">
      <w:r>
        <w:rPr>
          <w:rFonts w:hint="eastAsia"/>
        </w:rPr>
        <w:t>Аналіз</w:t>
      </w:r>
      <w:r>
        <w:t></w:t>
      </w:r>
      <w:r>
        <w:rPr>
          <w:rFonts w:hint="eastAsia"/>
        </w:rPr>
        <w:t>джерельної</w:t>
      </w:r>
      <w:r>
        <w:t></w:t>
      </w:r>
      <w:r>
        <w:rPr>
          <w:rFonts w:hint="eastAsia"/>
        </w:rPr>
        <w:t>бази</w:t>
      </w:r>
      <w:r>
        <w:t></w:t>
      </w:r>
      <w:r>
        <w:rPr>
          <w:rFonts w:hint="eastAsia"/>
        </w:rPr>
        <w:t>засвідчив</w:t>
      </w:r>
      <w:r>
        <w:t></w:t>
      </w:r>
      <w:r>
        <w:t></w:t>
      </w:r>
      <w:r>
        <w:rPr>
          <w:rFonts w:hint="eastAsia"/>
        </w:rPr>
        <w:t>що</w:t>
      </w:r>
      <w:r>
        <w:t></w:t>
      </w:r>
      <w:r>
        <w:rPr>
          <w:rFonts w:hint="eastAsia"/>
        </w:rPr>
        <w:t>попри</w:t>
      </w:r>
      <w:r>
        <w:t></w:t>
      </w:r>
      <w:r>
        <w:rPr>
          <w:rFonts w:hint="eastAsia"/>
        </w:rPr>
        <w:t>втрату</w:t>
      </w:r>
      <w:r>
        <w:t></w:t>
      </w:r>
      <w:r>
        <w:rPr>
          <w:rFonts w:hint="eastAsia"/>
        </w:rPr>
        <w:t>частини</w:t>
      </w:r>
      <w:r>
        <w:t></w:t>
      </w:r>
      <w:r>
        <w:rPr>
          <w:rFonts w:hint="eastAsia"/>
        </w:rPr>
        <w:t>документів</w:t>
      </w:r>
    </w:p>
    <w:p w:rsidR="00AB36DC" w:rsidRDefault="00AB36DC" w:rsidP="00AB36DC">
      <w:r>
        <w:rPr>
          <w:rFonts w:hint="eastAsia"/>
        </w:rPr>
        <w:t>внасл</w:t>
      </w:r>
      <w:r>
        <w:t></w:t>
      </w:r>
      <w:r>
        <w:rPr>
          <w:rFonts w:hint="eastAsia"/>
        </w:rPr>
        <w:t>док</w:t>
      </w:r>
      <w:r>
        <w:t></w:t>
      </w:r>
      <w:r>
        <w:rPr>
          <w:rFonts w:hint="eastAsia"/>
        </w:rPr>
        <w:t>воєнних</w:t>
      </w:r>
      <w:r>
        <w:t></w:t>
      </w:r>
      <w:r>
        <w:rPr>
          <w:rFonts w:hint="eastAsia"/>
        </w:rPr>
        <w:t>под</w:t>
      </w:r>
      <w:r>
        <w:t></w:t>
      </w:r>
      <w:r>
        <w:rPr>
          <w:rFonts w:hint="eastAsia"/>
        </w:rPr>
        <w:t>й</w:t>
      </w:r>
      <w:r>
        <w:t></w:t>
      </w:r>
      <w:r>
        <w:rPr>
          <w:rFonts w:hint="eastAsia"/>
        </w:rPr>
        <w:t>і</w:t>
      </w:r>
      <w:r>
        <w:t></w:t>
      </w:r>
      <w:r>
        <w:rPr>
          <w:rFonts w:hint="eastAsia"/>
        </w:rPr>
        <w:t>планових</w:t>
      </w:r>
      <w:r>
        <w:t></w:t>
      </w:r>
      <w:r>
        <w:rPr>
          <w:rFonts w:hint="eastAsia"/>
        </w:rPr>
        <w:t>акц</w:t>
      </w:r>
      <w:r>
        <w:t></w:t>
      </w:r>
      <w:r>
        <w:rPr>
          <w:rFonts w:hint="eastAsia"/>
        </w:rPr>
        <w:t>й</w:t>
      </w:r>
      <w:r>
        <w:t></w:t>
      </w:r>
      <w:r>
        <w:rPr>
          <w:rFonts w:hint="eastAsia"/>
        </w:rPr>
        <w:t>комун</w:t>
      </w:r>
      <w:r>
        <w:t></w:t>
      </w:r>
      <w:r>
        <w:rPr>
          <w:rFonts w:hint="eastAsia"/>
        </w:rPr>
        <w:t>стичного</w:t>
      </w:r>
      <w:r>
        <w:t></w:t>
      </w:r>
      <w:r>
        <w:rPr>
          <w:rFonts w:hint="eastAsia"/>
        </w:rPr>
        <w:t>режиму</w:t>
      </w:r>
      <w:r>
        <w:t></w:t>
      </w:r>
    </w:p>
    <w:p w:rsidR="00AB36DC" w:rsidRDefault="00AB36DC" w:rsidP="00AB36DC">
      <w:r>
        <w:rPr>
          <w:rFonts w:hint="eastAsia"/>
        </w:rPr>
        <w:t>джерельна</w:t>
      </w:r>
      <w:r>
        <w:t></w:t>
      </w:r>
      <w:r>
        <w:rPr>
          <w:rFonts w:hint="eastAsia"/>
        </w:rPr>
        <w:t>база</w:t>
      </w:r>
      <w:r>
        <w:t></w:t>
      </w:r>
      <w:r>
        <w:rPr>
          <w:rFonts w:hint="eastAsia"/>
        </w:rPr>
        <w:t>залишається</w:t>
      </w:r>
      <w:r>
        <w:t></w:t>
      </w:r>
      <w:r>
        <w:rPr>
          <w:rFonts w:hint="eastAsia"/>
        </w:rPr>
        <w:t>достатньо</w:t>
      </w:r>
      <w:r>
        <w:t></w:t>
      </w:r>
      <w:r>
        <w:rPr>
          <w:rFonts w:hint="eastAsia"/>
        </w:rPr>
        <w:t>репрезентативною</w:t>
      </w:r>
      <w:r>
        <w:t></w:t>
      </w:r>
      <w:r>
        <w:rPr>
          <w:rFonts w:hint="eastAsia"/>
        </w:rPr>
        <w:t>для</w:t>
      </w:r>
      <w:r>
        <w:t></w:t>
      </w:r>
      <w:r>
        <w:rPr>
          <w:rFonts w:hint="eastAsia"/>
        </w:rPr>
        <w:t>написання</w:t>
      </w:r>
    </w:p>
    <w:p w:rsidR="00AB36DC" w:rsidRDefault="00AB36DC" w:rsidP="00AB36DC">
      <w:r>
        <w:rPr>
          <w:rFonts w:hint="eastAsia"/>
        </w:rPr>
        <w:t>комплексного</w:t>
      </w:r>
      <w:r>
        <w:t></w:t>
      </w:r>
      <w:r>
        <w:rPr>
          <w:rFonts w:hint="eastAsia"/>
        </w:rPr>
        <w:t>дослідження</w:t>
      </w:r>
      <w:r>
        <w:t></w:t>
      </w:r>
    </w:p>
    <w:p w:rsidR="00AB36DC" w:rsidRDefault="00AB36DC" w:rsidP="00AB36DC">
      <w:r>
        <w:t></w:t>
      </w:r>
      <w:r>
        <w:t></w:t>
      </w:r>
      <w:r>
        <w:rPr>
          <w:rFonts w:hint="eastAsia"/>
        </w:rPr>
        <w:t>З’ясовано</w:t>
      </w:r>
      <w:r>
        <w:t></w:t>
      </w:r>
      <w:r>
        <w:t></w:t>
      </w:r>
      <w:r>
        <w:rPr>
          <w:rFonts w:hint="eastAsia"/>
        </w:rPr>
        <w:t>що</w:t>
      </w:r>
      <w:r>
        <w:t></w:t>
      </w:r>
      <w:r>
        <w:rPr>
          <w:rFonts w:hint="eastAsia"/>
        </w:rPr>
        <w:t>сокільський</w:t>
      </w:r>
      <w:r>
        <w:t></w:t>
      </w:r>
      <w:r>
        <w:rPr>
          <w:rFonts w:hint="eastAsia"/>
        </w:rPr>
        <w:t>рух</w:t>
      </w:r>
      <w:r>
        <w:t></w:t>
      </w:r>
      <w:r>
        <w:rPr>
          <w:rFonts w:hint="eastAsia"/>
        </w:rPr>
        <w:t>слов’янських</w:t>
      </w:r>
      <w:r>
        <w:t></w:t>
      </w:r>
      <w:r>
        <w:rPr>
          <w:rFonts w:hint="eastAsia"/>
        </w:rPr>
        <w:t>народів</w:t>
      </w:r>
      <w:r>
        <w:t></w:t>
      </w:r>
      <w:r>
        <w:rPr>
          <w:rFonts w:hint="eastAsia"/>
        </w:rPr>
        <w:t>виник</w:t>
      </w:r>
      <w:r>
        <w:t></w:t>
      </w:r>
      <w:r>
        <w:rPr>
          <w:rFonts w:hint="eastAsia"/>
        </w:rPr>
        <w:t>на</w:t>
      </w:r>
    </w:p>
    <w:p w:rsidR="00AB36DC" w:rsidRDefault="00AB36DC" w:rsidP="00AB36DC">
      <w:r>
        <w:rPr>
          <w:rFonts w:hint="eastAsia"/>
        </w:rPr>
        <w:t>чеських</w:t>
      </w:r>
      <w:r>
        <w:t></w:t>
      </w:r>
      <w:r>
        <w:rPr>
          <w:rFonts w:hint="eastAsia"/>
        </w:rPr>
        <w:t>землях</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ХІХ</w:t>
      </w:r>
      <w:r>
        <w:t></w:t>
      </w:r>
      <w:r>
        <w:rPr>
          <w:rFonts w:hint="eastAsia"/>
        </w:rPr>
        <w:t>ст</w:t>
      </w:r>
      <w:r>
        <w:t></w:t>
      </w:r>
      <w:r>
        <w:t></w:t>
      </w:r>
      <w:r>
        <w:rPr>
          <w:rFonts w:hint="eastAsia"/>
        </w:rPr>
        <w:t>і</w:t>
      </w:r>
      <w:r>
        <w:t></w:t>
      </w:r>
      <w:r>
        <w:rPr>
          <w:rFonts w:hint="eastAsia"/>
        </w:rPr>
        <w:t>завдяки</w:t>
      </w:r>
      <w:r>
        <w:t></w:t>
      </w:r>
      <w:r>
        <w:rPr>
          <w:rFonts w:hint="eastAsia"/>
        </w:rPr>
        <w:t>своєму</w:t>
      </w:r>
      <w:r>
        <w:t></w:t>
      </w:r>
      <w:r>
        <w:rPr>
          <w:rFonts w:hint="eastAsia"/>
        </w:rPr>
        <w:t>національнокультурному</w:t>
      </w:r>
      <w:r>
        <w:t></w:t>
      </w:r>
      <w:r>
        <w:rPr>
          <w:rFonts w:hint="eastAsia"/>
        </w:rPr>
        <w:t>спрямуванню</w:t>
      </w:r>
      <w:r>
        <w:t></w:t>
      </w:r>
      <w:r>
        <w:rPr>
          <w:rFonts w:hint="eastAsia"/>
        </w:rPr>
        <w:t>поширився</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початку</w:t>
      </w:r>
      <w:r>
        <w:t></w:t>
      </w:r>
      <w:r>
        <w:rPr>
          <w:rFonts w:hint="eastAsia"/>
        </w:rPr>
        <w:t>ХХ</w:t>
      </w:r>
    </w:p>
    <w:p w:rsidR="00AB36DC" w:rsidRDefault="00AB36DC" w:rsidP="00AB36DC">
      <w:r>
        <w:rPr>
          <w:rFonts w:hint="eastAsia"/>
        </w:rPr>
        <w:t>ст</w:t>
      </w:r>
      <w:r>
        <w:t></w:t>
      </w:r>
      <w:r>
        <w:t></w:t>
      </w:r>
      <w:r>
        <w:rPr>
          <w:rFonts w:hint="eastAsia"/>
        </w:rPr>
        <w:t>серед</w:t>
      </w:r>
      <w:r>
        <w:t></w:t>
      </w:r>
      <w:r>
        <w:rPr>
          <w:rFonts w:hint="eastAsia"/>
        </w:rPr>
        <w:t>багатьох</w:t>
      </w:r>
      <w:r>
        <w:t></w:t>
      </w:r>
      <w:r>
        <w:rPr>
          <w:rFonts w:hint="eastAsia"/>
        </w:rPr>
        <w:t>слов’янських</w:t>
      </w:r>
      <w:r>
        <w:t></w:t>
      </w:r>
      <w:r>
        <w:rPr>
          <w:rFonts w:hint="eastAsia"/>
        </w:rPr>
        <w:t>народів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українців</w:t>
      </w:r>
      <w:r>
        <w:t></w:t>
      </w:r>
    </w:p>
    <w:p w:rsidR="00AB36DC" w:rsidRDefault="00AB36DC" w:rsidP="00AB36DC">
      <w:r>
        <w:rPr>
          <w:rFonts w:hint="eastAsia"/>
        </w:rPr>
        <w:t>Використовуючи</w:t>
      </w:r>
      <w:r>
        <w:t></w:t>
      </w:r>
      <w:r>
        <w:rPr>
          <w:rFonts w:hint="eastAsia"/>
        </w:rPr>
        <w:t>засоби</w:t>
      </w:r>
      <w:r>
        <w:t></w:t>
      </w:r>
      <w:r>
        <w:rPr>
          <w:rFonts w:hint="eastAsia"/>
        </w:rPr>
        <w:t>фізичної</w:t>
      </w:r>
      <w:r>
        <w:t></w:t>
      </w:r>
      <w:r>
        <w:rPr>
          <w:rFonts w:hint="eastAsia"/>
        </w:rPr>
        <w:t>культури</w:t>
      </w:r>
      <w:r>
        <w:t></w:t>
      </w:r>
      <w:r>
        <w:t></w:t>
      </w:r>
      <w:r>
        <w:rPr>
          <w:rFonts w:hint="eastAsia"/>
        </w:rPr>
        <w:t>сокільство</w:t>
      </w:r>
      <w:r>
        <w:t></w:t>
      </w:r>
      <w:r>
        <w:rPr>
          <w:rFonts w:hint="eastAsia"/>
        </w:rPr>
        <w:t>пробуджувало</w:t>
      </w:r>
      <w:r>
        <w:t></w:t>
      </w:r>
      <w:r>
        <w:rPr>
          <w:rFonts w:hint="eastAsia"/>
        </w:rPr>
        <w:t>серед</w:t>
      </w:r>
    </w:p>
    <w:p w:rsidR="00AB36DC" w:rsidRDefault="00AB36DC" w:rsidP="00AB36DC">
      <w:r>
        <w:rPr>
          <w:rFonts w:hint="eastAsia"/>
        </w:rPr>
        <w:t>поневолених</w:t>
      </w:r>
      <w:r>
        <w:t></w:t>
      </w:r>
      <w:r>
        <w:rPr>
          <w:rFonts w:hint="eastAsia"/>
        </w:rPr>
        <w:t>народів</w:t>
      </w:r>
      <w:r>
        <w:t></w:t>
      </w:r>
      <w:r>
        <w:rPr>
          <w:rFonts w:hint="eastAsia"/>
        </w:rPr>
        <w:t>національну</w:t>
      </w:r>
      <w:r>
        <w:t></w:t>
      </w:r>
      <w:r>
        <w:rPr>
          <w:rFonts w:hint="eastAsia"/>
        </w:rPr>
        <w:t>гідність</w:t>
      </w:r>
      <w:r>
        <w:t></w:t>
      </w:r>
      <w:r>
        <w:t></w:t>
      </w:r>
      <w:r>
        <w:rPr>
          <w:rFonts w:hint="eastAsia"/>
        </w:rPr>
        <w:t>сприяло</w:t>
      </w:r>
      <w:r>
        <w:t></w:t>
      </w:r>
      <w:r>
        <w:rPr>
          <w:rFonts w:hint="eastAsia"/>
        </w:rPr>
        <w:t>вихованню</w:t>
      </w:r>
      <w:r>
        <w:t></w:t>
      </w:r>
      <w:r>
        <w:rPr>
          <w:rFonts w:hint="eastAsia"/>
        </w:rPr>
        <w:t>фізично</w:t>
      </w:r>
    </w:p>
    <w:p w:rsidR="00AB36DC" w:rsidRDefault="00AB36DC" w:rsidP="00AB36DC">
      <w:r>
        <w:rPr>
          <w:rFonts w:hint="eastAsia"/>
        </w:rPr>
        <w:t>сильного</w:t>
      </w:r>
      <w:r>
        <w:t></w:t>
      </w:r>
      <w:r>
        <w:rPr>
          <w:rFonts w:hint="eastAsia"/>
        </w:rPr>
        <w:t>й</w:t>
      </w:r>
      <w:r>
        <w:t></w:t>
      </w:r>
      <w:r>
        <w:rPr>
          <w:rFonts w:hint="eastAsia"/>
        </w:rPr>
        <w:t>духовно</w:t>
      </w:r>
      <w:r>
        <w:t></w:t>
      </w:r>
      <w:r>
        <w:rPr>
          <w:rFonts w:hint="eastAsia"/>
        </w:rPr>
        <w:t>здорового</w:t>
      </w:r>
      <w:r>
        <w:t></w:t>
      </w:r>
      <w:r>
        <w:rPr>
          <w:rFonts w:hint="eastAsia"/>
        </w:rPr>
        <w:t>покоління</w:t>
      </w:r>
      <w:r>
        <w:t></w:t>
      </w:r>
      <w:r>
        <w:t></w:t>
      </w:r>
      <w:r>
        <w:rPr>
          <w:rFonts w:hint="eastAsia"/>
        </w:rPr>
        <w:t>Звичайно</w:t>
      </w:r>
      <w:r>
        <w:t></w:t>
      </w:r>
      <w:r>
        <w:t></w:t>
      </w:r>
      <w:r>
        <w:rPr>
          <w:rFonts w:hint="eastAsia"/>
        </w:rPr>
        <w:t>всеслов’янські</w:t>
      </w:r>
    </w:p>
    <w:p w:rsidR="00AB36DC" w:rsidRDefault="00AB36DC" w:rsidP="00AB36DC">
      <w:r>
        <w:rPr>
          <w:rFonts w:hint="eastAsia"/>
        </w:rPr>
        <w:t>сокільські</w:t>
      </w:r>
      <w:r>
        <w:t></w:t>
      </w:r>
      <w:r>
        <w:rPr>
          <w:rFonts w:hint="eastAsia"/>
        </w:rPr>
        <w:t>національні</w:t>
      </w:r>
      <w:r>
        <w:t></w:t>
      </w:r>
      <w:r>
        <w:rPr>
          <w:rFonts w:hint="eastAsia"/>
        </w:rPr>
        <w:t>ідеї</w:t>
      </w:r>
      <w:r>
        <w:t></w:t>
      </w:r>
      <w:r>
        <w:rPr>
          <w:rFonts w:hint="eastAsia"/>
        </w:rPr>
        <w:t>не</w:t>
      </w:r>
      <w:r>
        <w:t></w:t>
      </w:r>
      <w:r>
        <w:rPr>
          <w:rFonts w:hint="eastAsia"/>
        </w:rPr>
        <w:t>могли</w:t>
      </w:r>
      <w:r>
        <w:t></w:t>
      </w:r>
      <w:r>
        <w:rPr>
          <w:rFonts w:hint="eastAsia"/>
        </w:rPr>
        <w:t>не</w:t>
      </w:r>
      <w:r>
        <w:t></w:t>
      </w:r>
      <w:r>
        <w:rPr>
          <w:rFonts w:hint="eastAsia"/>
        </w:rPr>
        <w:t>привабити</w:t>
      </w:r>
      <w:r>
        <w:t></w:t>
      </w:r>
      <w:r>
        <w:rPr>
          <w:rFonts w:hint="eastAsia"/>
        </w:rPr>
        <w:t>тих</w:t>
      </w:r>
      <w:r>
        <w:t></w:t>
      </w:r>
      <w:r>
        <w:rPr>
          <w:rFonts w:hint="eastAsia"/>
        </w:rPr>
        <w:t>українців</w:t>
      </w:r>
      <w:r>
        <w:t></w:t>
      </w:r>
      <w:r>
        <w:t></w:t>
      </w:r>
      <w:r>
        <w:rPr>
          <w:rFonts w:hint="eastAsia"/>
        </w:rPr>
        <w:t>які</w:t>
      </w:r>
      <w:r>
        <w:t></w:t>
      </w:r>
      <w:r>
        <w:rPr>
          <w:rFonts w:hint="eastAsia"/>
        </w:rPr>
        <w:t>прагнули</w:t>
      </w:r>
    </w:p>
    <w:p w:rsidR="00AB36DC" w:rsidRDefault="00AB36DC" w:rsidP="00AB36DC">
      <w:r>
        <w:rPr>
          <w:rFonts w:hint="eastAsia"/>
        </w:rPr>
        <w:t>до</w:t>
      </w:r>
      <w:r>
        <w:t></w:t>
      </w:r>
      <w:r>
        <w:rPr>
          <w:rFonts w:hint="eastAsia"/>
        </w:rPr>
        <w:t>створення</w:t>
      </w:r>
      <w:r>
        <w:t></w:t>
      </w:r>
      <w:r>
        <w:rPr>
          <w:rFonts w:hint="eastAsia"/>
        </w:rPr>
        <w:t>незалежної</w:t>
      </w:r>
      <w:r>
        <w:t></w:t>
      </w:r>
      <w:r>
        <w:rPr>
          <w:rFonts w:hint="eastAsia"/>
        </w:rPr>
        <w:t>держави</w:t>
      </w:r>
      <w:r>
        <w:t></w:t>
      </w:r>
      <w:r>
        <w:t></w:t>
      </w:r>
      <w:r>
        <w:rPr>
          <w:rFonts w:hint="eastAsia"/>
        </w:rPr>
        <w:t>тому</w:t>
      </w:r>
      <w:r>
        <w:t></w:t>
      </w:r>
      <w:r>
        <w:rPr>
          <w:rFonts w:hint="eastAsia"/>
        </w:rPr>
        <w:t>вони</w:t>
      </w:r>
      <w:r>
        <w:t></w:t>
      </w:r>
      <w:r>
        <w:rPr>
          <w:rFonts w:hint="eastAsia"/>
        </w:rPr>
        <w:t>набули</w:t>
      </w:r>
      <w:r>
        <w:t></w:t>
      </w:r>
      <w:r>
        <w:rPr>
          <w:rFonts w:hint="eastAsia"/>
        </w:rPr>
        <w:t>значного</w:t>
      </w:r>
      <w:r>
        <w:t></w:t>
      </w:r>
      <w:r>
        <w:rPr>
          <w:rFonts w:hint="eastAsia"/>
        </w:rPr>
        <w:t>поширення</w:t>
      </w:r>
    </w:p>
    <w:p w:rsidR="00AB36DC" w:rsidRDefault="00AB36DC" w:rsidP="00AB36DC">
      <w:r>
        <w:rPr>
          <w:rFonts w:hint="eastAsia"/>
        </w:rPr>
        <w:t>серед</w:t>
      </w:r>
      <w:r>
        <w:t></w:t>
      </w:r>
      <w:r>
        <w:rPr>
          <w:rFonts w:hint="eastAsia"/>
        </w:rPr>
        <w:t>галичан</w:t>
      </w:r>
      <w:r>
        <w:t></w:t>
      </w:r>
    </w:p>
    <w:p w:rsidR="00AB36DC" w:rsidRDefault="00AB36DC" w:rsidP="00AB36DC">
      <w:r>
        <w:t></w:t>
      </w:r>
      <w:r>
        <w:t></w:t>
      </w:r>
      <w:r>
        <w:rPr>
          <w:rFonts w:hint="eastAsia"/>
        </w:rPr>
        <w:t>Встановлено</w:t>
      </w:r>
      <w:r>
        <w:t></w:t>
      </w:r>
      <w:r>
        <w:t></w:t>
      </w:r>
      <w:r>
        <w:rPr>
          <w:rFonts w:hint="eastAsia"/>
        </w:rPr>
        <w:t>що</w:t>
      </w:r>
      <w:r>
        <w:t></w:t>
      </w:r>
      <w:r>
        <w:rPr>
          <w:rFonts w:hint="eastAsia"/>
        </w:rPr>
        <w:t>саме</w:t>
      </w:r>
      <w:r>
        <w:t></w:t>
      </w:r>
      <w:r>
        <w:rPr>
          <w:rFonts w:hint="eastAsia"/>
        </w:rPr>
        <w:t>чеські</w:t>
      </w:r>
      <w:r>
        <w:t></w:t>
      </w:r>
      <w:r>
        <w:rPr>
          <w:rFonts w:hint="eastAsia"/>
        </w:rPr>
        <w:t>й</w:t>
      </w:r>
      <w:r>
        <w:t></w:t>
      </w:r>
      <w:r>
        <w:rPr>
          <w:rFonts w:hint="eastAsia"/>
        </w:rPr>
        <w:t>польські</w:t>
      </w:r>
      <w:r>
        <w:t></w:t>
      </w:r>
      <w:r>
        <w:rPr>
          <w:rFonts w:hint="eastAsia"/>
        </w:rPr>
        <w:t>товариства</w:t>
      </w:r>
      <w:r>
        <w:t></w:t>
      </w:r>
      <w:r>
        <w:t></w:t>
      </w:r>
      <w:r>
        <w:rPr>
          <w:rFonts w:hint="eastAsia"/>
        </w:rPr>
        <w:t>Сокіл</w:t>
      </w:r>
      <w:r>
        <w:t></w:t>
      </w:r>
      <w:r>
        <w:t></w:t>
      </w:r>
      <w:r>
        <w:rPr>
          <w:rFonts w:hint="eastAsia"/>
        </w:rPr>
        <w:t>відіграли</w:t>
      </w:r>
    </w:p>
    <w:p w:rsidR="00AB36DC" w:rsidRDefault="00AB36DC" w:rsidP="00AB36DC">
      <w:r>
        <w:rPr>
          <w:rFonts w:hint="eastAsia"/>
        </w:rPr>
        <w:t>вирішальну</w:t>
      </w:r>
      <w:r>
        <w:t></w:t>
      </w:r>
      <w:r>
        <w:rPr>
          <w:rFonts w:hint="eastAsia"/>
        </w:rPr>
        <w:t>роль</w:t>
      </w:r>
      <w:r>
        <w:t></w:t>
      </w:r>
      <w:r>
        <w:rPr>
          <w:rFonts w:hint="eastAsia"/>
        </w:rPr>
        <w:t>у</w:t>
      </w:r>
      <w:r>
        <w:t></w:t>
      </w:r>
      <w:r>
        <w:rPr>
          <w:rFonts w:hint="eastAsia"/>
        </w:rPr>
        <w:t>поширенні</w:t>
      </w:r>
      <w:r>
        <w:t></w:t>
      </w:r>
      <w:r>
        <w:rPr>
          <w:rFonts w:hint="eastAsia"/>
        </w:rPr>
        <w:t>сокільських</w:t>
      </w:r>
      <w:r>
        <w:t></w:t>
      </w:r>
      <w:r>
        <w:rPr>
          <w:rFonts w:hint="eastAsia"/>
        </w:rPr>
        <w:t>ідей</w:t>
      </w:r>
      <w:r>
        <w:t></w:t>
      </w:r>
      <w:r>
        <w:rPr>
          <w:rFonts w:hint="eastAsia"/>
        </w:rPr>
        <w:t>на</w:t>
      </w:r>
      <w:r>
        <w:t></w:t>
      </w:r>
      <w:r>
        <w:rPr>
          <w:rFonts w:hint="eastAsia"/>
        </w:rPr>
        <w:t>західноукраїнських</w:t>
      </w:r>
      <w:r>
        <w:t></w:t>
      </w:r>
      <w:r>
        <w:rPr>
          <w:rFonts w:hint="eastAsia"/>
        </w:rPr>
        <w:t>землях</w:t>
      </w:r>
      <w:r>
        <w:t></w:t>
      </w:r>
    </w:p>
    <w:p w:rsidR="00AB36DC" w:rsidRDefault="00AB36DC" w:rsidP="00AB36DC">
      <w:r>
        <w:rPr>
          <w:rFonts w:hint="eastAsia"/>
        </w:rPr>
        <w:t>Завдання</w:t>
      </w:r>
      <w:r>
        <w:t></w:t>
      </w:r>
      <w:r>
        <w:t></w:t>
      </w:r>
      <w:r>
        <w:rPr>
          <w:rFonts w:hint="eastAsia"/>
        </w:rPr>
        <w:t>цілі</w:t>
      </w:r>
      <w:r>
        <w:t></w:t>
      </w:r>
      <w:r>
        <w:rPr>
          <w:rFonts w:hint="eastAsia"/>
        </w:rPr>
        <w:t>й</w:t>
      </w:r>
      <w:r>
        <w:t></w:t>
      </w:r>
      <w:r>
        <w:rPr>
          <w:rFonts w:hint="eastAsia"/>
        </w:rPr>
        <w:t>діяльність</w:t>
      </w:r>
      <w:r>
        <w:t></w:t>
      </w:r>
      <w:r>
        <w:rPr>
          <w:rFonts w:hint="eastAsia"/>
        </w:rPr>
        <w:t>сокільських</w:t>
      </w:r>
      <w:r>
        <w:t></w:t>
      </w:r>
      <w:r>
        <w:rPr>
          <w:rFonts w:hint="eastAsia"/>
        </w:rPr>
        <w:t>товариств</w:t>
      </w:r>
      <w:r>
        <w:t></w:t>
      </w:r>
      <w:r>
        <w:t></w:t>
      </w:r>
      <w:r>
        <w:rPr>
          <w:rFonts w:hint="eastAsia"/>
        </w:rPr>
        <w:t>особливо</w:t>
      </w:r>
      <w:r>
        <w:t></w:t>
      </w:r>
      <w:r>
        <w:rPr>
          <w:rFonts w:hint="eastAsia"/>
        </w:rPr>
        <w:t>польських</w:t>
      </w:r>
      <w:r>
        <w:t></w:t>
      </w:r>
      <w:r>
        <w:t></w:t>
      </w:r>
      <w:r>
        <w:rPr>
          <w:rFonts w:hint="eastAsia"/>
        </w:rPr>
        <w:t>які</w:t>
      </w:r>
      <w:r>
        <w:t></w:t>
      </w:r>
      <w:r>
        <w:rPr>
          <w:rFonts w:hint="eastAsia"/>
        </w:rPr>
        <w:t>з</w:t>
      </w:r>
    </w:p>
    <w:p w:rsidR="00AB36DC" w:rsidRDefault="00AB36DC" w:rsidP="00AB36DC">
      <w:r>
        <w:t></w:t>
      </w:r>
      <w:r>
        <w:t></w:t>
      </w:r>
      <w:r>
        <w:t></w:t>
      </w:r>
      <w:r>
        <w:t></w:t>
      </w:r>
      <w:r>
        <w:t></w:t>
      </w:r>
      <w:r>
        <w:rPr>
          <w:rFonts w:hint="eastAsia"/>
        </w:rPr>
        <w:t>р</w:t>
      </w:r>
      <w:r>
        <w:t></w:t>
      </w:r>
      <w:r>
        <w:t></w:t>
      </w:r>
      <w:r>
        <w:rPr>
          <w:rFonts w:hint="eastAsia"/>
        </w:rPr>
        <w:t>існували</w:t>
      </w:r>
      <w:r>
        <w:t></w:t>
      </w:r>
      <w:r>
        <w:rPr>
          <w:rFonts w:hint="eastAsia"/>
        </w:rPr>
        <w:t>у</w:t>
      </w:r>
      <w:r>
        <w:t></w:t>
      </w:r>
      <w:r>
        <w:rPr>
          <w:rFonts w:hint="eastAsia"/>
        </w:rPr>
        <w:t>Львові</w:t>
      </w:r>
      <w:r>
        <w:t></w:t>
      </w:r>
      <w:r>
        <w:t></w:t>
      </w:r>
      <w:r>
        <w:rPr>
          <w:rFonts w:hint="eastAsia"/>
        </w:rPr>
        <w:t>неабияк</w:t>
      </w:r>
      <w:r>
        <w:t></w:t>
      </w:r>
      <w:r>
        <w:rPr>
          <w:rFonts w:hint="eastAsia"/>
        </w:rPr>
        <w:t>цікавили</w:t>
      </w:r>
      <w:r>
        <w:t></w:t>
      </w:r>
      <w:r>
        <w:rPr>
          <w:rFonts w:hint="eastAsia"/>
        </w:rPr>
        <w:t>українців</w:t>
      </w:r>
      <w:r>
        <w:t></w:t>
      </w:r>
      <w:r>
        <w:rPr>
          <w:rFonts w:hint="eastAsia"/>
        </w:rPr>
        <w:t>Галичини</w:t>
      </w:r>
      <w:r>
        <w:t></w:t>
      </w:r>
      <w:r>
        <w:rPr>
          <w:rFonts w:hint="eastAsia"/>
        </w:rPr>
        <w:t>та</w:t>
      </w:r>
      <w:r>
        <w:t></w:t>
      </w:r>
      <w:r>
        <w:rPr>
          <w:rFonts w:hint="eastAsia"/>
        </w:rPr>
        <w:t>вплинули</w:t>
      </w:r>
    </w:p>
    <w:p w:rsidR="00AB36DC" w:rsidRDefault="00AB36DC" w:rsidP="00AB36DC">
      <w:r>
        <w:rPr>
          <w:rFonts w:hint="eastAsia"/>
        </w:rPr>
        <w:t>на</w:t>
      </w:r>
      <w:r>
        <w:t></w:t>
      </w:r>
      <w:r>
        <w:rPr>
          <w:rFonts w:hint="eastAsia"/>
        </w:rPr>
        <w:t>зародження</w:t>
      </w:r>
      <w:r>
        <w:t></w:t>
      </w:r>
      <w:r>
        <w:rPr>
          <w:rFonts w:hint="eastAsia"/>
        </w:rPr>
        <w:t>українського</w:t>
      </w:r>
      <w:r>
        <w:t></w:t>
      </w:r>
      <w:r>
        <w:rPr>
          <w:rFonts w:hint="eastAsia"/>
        </w:rPr>
        <w:t>сокільського</w:t>
      </w:r>
      <w:r>
        <w:t></w:t>
      </w:r>
      <w:r>
        <w:rPr>
          <w:rFonts w:hint="eastAsia"/>
        </w:rPr>
        <w:t>руху</w:t>
      </w:r>
      <w:r>
        <w:t></w:t>
      </w:r>
      <w:r>
        <w:rPr>
          <w:rFonts w:hint="eastAsia"/>
        </w:rPr>
        <w:t>наприкінці</w:t>
      </w:r>
      <w:r>
        <w:t></w:t>
      </w:r>
      <w:r>
        <w:rPr>
          <w:rFonts w:hint="eastAsia"/>
        </w:rPr>
        <w:t>ХІХ</w:t>
      </w:r>
      <w:r>
        <w:t></w:t>
      </w:r>
      <w:r>
        <w:rPr>
          <w:rFonts w:hint="eastAsia"/>
        </w:rPr>
        <w:t>ст</w:t>
      </w:r>
      <w:r>
        <w:t></w:t>
      </w:r>
      <w:r>
        <w:t></w:t>
      </w:r>
      <w:r>
        <w:t></w:t>
      </w:r>
      <w:r>
        <w:rPr>
          <w:rFonts w:hint="eastAsia"/>
        </w:rPr>
        <w:t>а</w:t>
      </w:r>
      <w:r>
        <w:t></w:t>
      </w:r>
      <w:r>
        <w:rPr>
          <w:rFonts w:hint="eastAsia"/>
        </w:rPr>
        <w:t>ідеї</w:t>
      </w:r>
    </w:p>
    <w:p w:rsidR="00AB36DC" w:rsidRDefault="00AB36DC" w:rsidP="00AB36DC">
      <w:r>
        <w:rPr>
          <w:rFonts w:hint="eastAsia"/>
        </w:rPr>
        <w:t>державотворення</w:t>
      </w:r>
      <w:r>
        <w:t></w:t>
      </w:r>
      <w:r>
        <w:rPr>
          <w:rFonts w:hint="eastAsia"/>
        </w:rPr>
        <w:t>були</w:t>
      </w:r>
      <w:r>
        <w:t></w:t>
      </w:r>
      <w:r>
        <w:rPr>
          <w:rFonts w:hint="eastAsia"/>
        </w:rPr>
        <w:t>покладені</w:t>
      </w:r>
      <w:r>
        <w:t></w:t>
      </w:r>
      <w:r>
        <w:rPr>
          <w:rFonts w:hint="eastAsia"/>
        </w:rPr>
        <w:t>в</w:t>
      </w:r>
      <w:r>
        <w:t></w:t>
      </w:r>
      <w:r>
        <w:rPr>
          <w:rFonts w:hint="eastAsia"/>
        </w:rPr>
        <w:t>основу</w:t>
      </w:r>
      <w:r>
        <w:t></w:t>
      </w:r>
      <w:r>
        <w:rPr>
          <w:rFonts w:hint="eastAsia"/>
        </w:rPr>
        <w:t>українського</w:t>
      </w:r>
      <w:r>
        <w:t></w:t>
      </w:r>
      <w:r>
        <w:rPr>
          <w:rFonts w:hint="eastAsia"/>
        </w:rPr>
        <w:t>товариства</w:t>
      </w:r>
      <w:r>
        <w:t></w:t>
      </w:r>
      <w:r>
        <w:t></w:t>
      </w:r>
      <w:r>
        <w:rPr>
          <w:rFonts w:hint="eastAsia"/>
        </w:rPr>
        <w:t>Сокіл</w:t>
      </w:r>
      <w:r>
        <w:t></w:t>
      </w:r>
      <w:r>
        <w:t></w:t>
      </w:r>
    </w:p>
    <w:p w:rsidR="00AB36DC" w:rsidRDefault="00AB36DC" w:rsidP="00AB36DC">
      <w:r>
        <w:rPr>
          <w:rFonts w:hint="eastAsia"/>
        </w:rPr>
        <w:t>Ми</w:t>
      </w:r>
      <w:r>
        <w:t></w:t>
      </w:r>
      <w:r>
        <w:rPr>
          <w:rFonts w:hint="eastAsia"/>
        </w:rPr>
        <w:t>впевнено</w:t>
      </w:r>
      <w:r>
        <w:t></w:t>
      </w:r>
      <w:r>
        <w:rPr>
          <w:rFonts w:hint="eastAsia"/>
        </w:rPr>
        <w:t>стверджуємо</w:t>
      </w:r>
      <w:r>
        <w:t></w:t>
      </w:r>
      <w:r>
        <w:t></w:t>
      </w:r>
      <w:r>
        <w:rPr>
          <w:rFonts w:hint="eastAsia"/>
        </w:rPr>
        <w:t>що</w:t>
      </w:r>
      <w:r>
        <w:t></w:t>
      </w:r>
      <w:r>
        <w:rPr>
          <w:rFonts w:hint="eastAsia"/>
        </w:rPr>
        <w:t>саме</w:t>
      </w:r>
      <w:r>
        <w:t></w:t>
      </w:r>
      <w:r>
        <w:rPr>
          <w:rFonts w:hint="eastAsia"/>
        </w:rPr>
        <w:t>поширення</w:t>
      </w:r>
      <w:r>
        <w:t></w:t>
      </w:r>
      <w:r>
        <w:rPr>
          <w:rFonts w:hint="eastAsia"/>
        </w:rPr>
        <w:t>сокільських</w:t>
      </w:r>
      <w:r>
        <w:t></w:t>
      </w:r>
      <w:r>
        <w:rPr>
          <w:rFonts w:hint="eastAsia"/>
        </w:rPr>
        <w:t>ідей</w:t>
      </w:r>
      <w:r>
        <w:t></w:t>
      </w:r>
      <w:r>
        <w:rPr>
          <w:rFonts w:hint="eastAsia"/>
        </w:rPr>
        <w:t>серед</w:t>
      </w:r>
    </w:p>
    <w:p w:rsidR="00AB36DC" w:rsidRDefault="00AB36DC" w:rsidP="00AB36DC">
      <w:r>
        <w:rPr>
          <w:rFonts w:hint="eastAsia"/>
        </w:rPr>
        <w:t>поляків</w:t>
      </w:r>
      <w:r>
        <w:t></w:t>
      </w:r>
      <w:r>
        <w:rPr>
          <w:rFonts w:hint="eastAsia"/>
        </w:rPr>
        <w:t>підштовхнуло</w:t>
      </w:r>
      <w:r>
        <w:t></w:t>
      </w:r>
      <w:r>
        <w:rPr>
          <w:rFonts w:hint="eastAsia"/>
        </w:rPr>
        <w:t>українців</w:t>
      </w:r>
      <w:r>
        <w:t></w:t>
      </w:r>
      <w:r>
        <w:rPr>
          <w:rFonts w:hint="eastAsia"/>
        </w:rPr>
        <w:t>Галичини</w:t>
      </w:r>
      <w:r>
        <w:t></w:t>
      </w:r>
      <w:r>
        <w:rPr>
          <w:rFonts w:hint="eastAsia"/>
        </w:rPr>
        <w:t>до</w:t>
      </w:r>
      <w:r>
        <w:t></w:t>
      </w:r>
      <w:r>
        <w:rPr>
          <w:rFonts w:hint="eastAsia"/>
        </w:rPr>
        <w:t>заснування</w:t>
      </w:r>
      <w:r>
        <w:t></w:t>
      </w:r>
      <w:r>
        <w:rPr>
          <w:rFonts w:hint="eastAsia"/>
        </w:rPr>
        <w:t>українського</w:t>
      </w:r>
    </w:p>
    <w:p w:rsidR="00AB36DC" w:rsidRDefault="00AB36DC" w:rsidP="00AB36DC">
      <w:r>
        <w:t></w:t>
      </w:r>
      <w:r>
        <w:rPr>
          <w:rFonts w:hint="eastAsia"/>
        </w:rPr>
        <w:t>Сокола</w:t>
      </w:r>
      <w:r>
        <w:t></w:t>
      </w:r>
      <w:r>
        <w:t></w:t>
      </w:r>
    </w:p>
    <w:p w:rsidR="00AB36DC" w:rsidRDefault="00AB36DC" w:rsidP="00AB36DC">
      <w:r>
        <w:t></w:t>
      </w:r>
      <w:r>
        <w:t></w:t>
      </w:r>
      <w:r>
        <w:rPr>
          <w:rFonts w:hint="eastAsia"/>
        </w:rPr>
        <w:t>З’ясовано</w:t>
      </w:r>
      <w:r>
        <w:t></w:t>
      </w:r>
      <w:r>
        <w:t></w:t>
      </w:r>
      <w:r>
        <w:rPr>
          <w:rFonts w:hint="eastAsia"/>
        </w:rPr>
        <w:t>що</w:t>
      </w:r>
      <w:r>
        <w:t></w:t>
      </w:r>
      <w:r>
        <w:rPr>
          <w:rFonts w:hint="eastAsia"/>
        </w:rPr>
        <w:t>створення</w:t>
      </w:r>
      <w:r>
        <w:t></w:t>
      </w:r>
      <w:r>
        <w:rPr>
          <w:rFonts w:hint="eastAsia"/>
        </w:rPr>
        <w:t>українських</w:t>
      </w:r>
      <w:r>
        <w:t></w:t>
      </w:r>
      <w:r>
        <w:rPr>
          <w:rFonts w:hint="eastAsia"/>
        </w:rPr>
        <w:t>сокільських</w:t>
      </w:r>
      <w:r>
        <w:t></w:t>
      </w:r>
      <w:r>
        <w:rPr>
          <w:rFonts w:hint="eastAsia"/>
        </w:rPr>
        <w:t>товариств</w:t>
      </w:r>
      <w:r>
        <w:t></w:t>
      </w:r>
      <w:r>
        <w:rPr>
          <w:rFonts w:hint="eastAsia"/>
        </w:rPr>
        <w:t>було</w:t>
      </w:r>
    </w:p>
    <w:p w:rsidR="00AB36DC" w:rsidRDefault="00AB36DC" w:rsidP="00AB36DC">
      <w:r>
        <w:rPr>
          <w:rFonts w:hint="eastAsia"/>
        </w:rPr>
        <w:t>необхідною</w:t>
      </w:r>
      <w:r>
        <w:t></w:t>
      </w:r>
      <w:r>
        <w:rPr>
          <w:rFonts w:hint="eastAsia"/>
        </w:rPr>
        <w:t>передумовою</w:t>
      </w:r>
      <w:r>
        <w:t></w:t>
      </w:r>
      <w:r>
        <w:rPr>
          <w:rFonts w:hint="eastAsia"/>
        </w:rPr>
        <w:t>у</w:t>
      </w:r>
      <w:r>
        <w:t></w:t>
      </w:r>
      <w:r>
        <w:rPr>
          <w:rFonts w:hint="eastAsia"/>
        </w:rPr>
        <w:t>консолідації</w:t>
      </w:r>
      <w:r>
        <w:t></w:t>
      </w:r>
      <w:r>
        <w:rPr>
          <w:rFonts w:hint="eastAsia"/>
        </w:rPr>
        <w:t>українців</w:t>
      </w:r>
      <w:r>
        <w:t></w:t>
      </w:r>
      <w:r>
        <w:rPr>
          <w:rFonts w:hint="eastAsia"/>
        </w:rPr>
        <w:t>Галичини</w:t>
      </w:r>
      <w:r>
        <w:t></w:t>
      </w:r>
      <w:r>
        <w:rPr>
          <w:rFonts w:hint="eastAsia"/>
        </w:rPr>
        <w:t>наприкінці</w:t>
      </w:r>
      <w:r>
        <w:t></w:t>
      </w:r>
      <w:r>
        <w:rPr>
          <w:rFonts w:hint="eastAsia"/>
        </w:rPr>
        <w:t>ХІХ</w:t>
      </w:r>
    </w:p>
    <w:p w:rsidR="00AB36DC" w:rsidRDefault="00AB36DC" w:rsidP="00AB36DC">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Так</w:t>
      </w:r>
      <w:r>
        <w:t></w:t>
      </w:r>
      <w:r>
        <w:t></w:t>
      </w:r>
      <w:r>
        <w:rPr>
          <w:rFonts w:hint="eastAsia"/>
        </w:rPr>
        <w:t>українське</w:t>
      </w:r>
      <w:r>
        <w:t></w:t>
      </w:r>
      <w:r>
        <w:rPr>
          <w:rFonts w:hint="eastAsia"/>
        </w:rPr>
        <w:t>сокільство</w:t>
      </w:r>
      <w:r>
        <w:t></w:t>
      </w:r>
      <w:r>
        <w:rPr>
          <w:rFonts w:hint="eastAsia"/>
        </w:rPr>
        <w:t>об’єднало</w:t>
      </w:r>
      <w:r>
        <w:t></w:t>
      </w:r>
      <w:r>
        <w:rPr>
          <w:rFonts w:hint="eastAsia"/>
        </w:rPr>
        <w:t>у</w:t>
      </w:r>
      <w:r>
        <w:t></w:t>
      </w:r>
      <w:r>
        <w:rPr>
          <w:rFonts w:hint="eastAsia"/>
        </w:rPr>
        <w:t>своєму</w:t>
      </w:r>
      <w:r>
        <w:t></w:t>
      </w:r>
      <w:r>
        <w:rPr>
          <w:rFonts w:hint="eastAsia"/>
        </w:rPr>
        <w:t>середовищі</w:t>
      </w:r>
    </w:p>
    <w:p w:rsidR="00AB36DC" w:rsidRDefault="00AB36DC" w:rsidP="00AB36DC">
      <w:r>
        <w:rPr>
          <w:rFonts w:hint="eastAsia"/>
        </w:rPr>
        <w:t>представників</w:t>
      </w:r>
      <w:r>
        <w:t></w:t>
      </w:r>
      <w:r>
        <w:rPr>
          <w:rFonts w:hint="eastAsia"/>
        </w:rPr>
        <w:t>різних</w:t>
      </w:r>
      <w:r>
        <w:t></w:t>
      </w:r>
      <w:r>
        <w:rPr>
          <w:rFonts w:hint="eastAsia"/>
        </w:rPr>
        <w:t>соціальних</w:t>
      </w:r>
      <w:r>
        <w:t></w:t>
      </w:r>
      <w:r>
        <w:rPr>
          <w:rFonts w:hint="eastAsia"/>
        </w:rPr>
        <w:t>верств</w:t>
      </w:r>
      <w:r>
        <w:t></w:t>
      </w:r>
      <w:r>
        <w:rPr>
          <w:rFonts w:hint="eastAsia"/>
        </w:rPr>
        <w:t>регіону</w:t>
      </w:r>
      <w:r>
        <w:t></w:t>
      </w:r>
      <w:r>
        <w:rPr>
          <w:rFonts w:hint="eastAsia"/>
        </w:rPr>
        <w:t>та</w:t>
      </w:r>
      <w:r>
        <w:t></w:t>
      </w:r>
      <w:r>
        <w:rPr>
          <w:rFonts w:hint="eastAsia"/>
        </w:rPr>
        <w:t>виховало</w:t>
      </w:r>
      <w:r>
        <w:t></w:t>
      </w:r>
      <w:r>
        <w:rPr>
          <w:rFonts w:hint="eastAsia"/>
        </w:rPr>
        <w:t>у</w:t>
      </w:r>
      <w:r>
        <w:t></w:t>
      </w:r>
      <w:r>
        <w:rPr>
          <w:rFonts w:hint="eastAsia"/>
        </w:rPr>
        <w:t>них</w:t>
      </w:r>
    </w:p>
    <w:p w:rsidR="00AB36DC" w:rsidRDefault="00AB36DC" w:rsidP="00AB36DC">
      <w:r>
        <w:t></w:t>
      </w:r>
      <w:r>
        <w:t></w:t>
      </w:r>
      <w:r>
        <w:t></w:t>
      </w:r>
    </w:p>
    <w:p w:rsidR="00AB36DC" w:rsidRDefault="00AB36DC" w:rsidP="00AB36DC">
      <w:r>
        <w:rPr>
          <w:rFonts w:hint="eastAsia"/>
        </w:rPr>
        <w:t>патріотизм</w:t>
      </w:r>
      <w:r>
        <w:t></w:t>
      </w:r>
      <w:r>
        <w:t></w:t>
      </w:r>
      <w:r>
        <w:rPr>
          <w:rFonts w:hint="eastAsia"/>
        </w:rPr>
        <w:t>взаємодопомогу</w:t>
      </w:r>
      <w:r>
        <w:t></w:t>
      </w:r>
      <w:r>
        <w:t></w:t>
      </w:r>
      <w:r>
        <w:rPr>
          <w:rFonts w:hint="eastAsia"/>
        </w:rPr>
        <w:t>чесність</w:t>
      </w:r>
      <w:r>
        <w:t></w:t>
      </w:r>
      <w:r>
        <w:t></w:t>
      </w:r>
      <w:r>
        <w:rPr>
          <w:rFonts w:hint="eastAsia"/>
        </w:rPr>
        <w:t>пошану</w:t>
      </w:r>
      <w:r>
        <w:t></w:t>
      </w:r>
      <w:r>
        <w:rPr>
          <w:rFonts w:hint="eastAsia"/>
        </w:rPr>
        <w:t>власної</w:t>
      </w:r>
      <w:r>
        <w:t></w:t>
      </w:r>
      <w:r>
        <w:rPr>
          <w:rFonts w:hint="eastAsia"/>
        </w:rPr>
        <w:t>і</w:t>
      </w:r>
      <w:r>
        <w:t></w:t>
      </w:r>
      <w:r>
        <w:rPr>
          <w:rFonts w:hint="eastAsia"/>
        </w:rPr>
        <w:t>чужої</w:t>
      </w:r>
      <w:r>
        <w:t></w:t>
      </w:r>
      <w:r>
        <w:rPr>
          <w:rFonts w:hint="eastAsia"/>
        </w:rPr>
        <w:t>гідності</w:t>
      </w:r>
      <w:r>
        <w:t></w:t>
      </w:r>
    </w:p>
    <w:p w:rsidR="00AB36DC" w:rsidRDefault="00AB36DC" w:rsidP="00AB36DC">
      <w:r>
        <w:rPr>
          <w:rFonts w:hint="eastAsia"/>
        </w:rPr>
        <w:t>дотримання</w:t>
      </w:r>
      <w:r>
        <w:t></w:t>
      </w:r>
      <w:r>
        <w:rPr>
          <w:rFonts w:hint="eastAsia"/>
        </w:rPr>
        <w:t>та</w:t>
      </w:r>
      <w:r>
        <w:t></w:t>
      </w:r>
      <w:r>
        <w:rPr>
          <w:rFonts w:hint="eastAsia"/>
        </w:rPr>
        <w:t>виконання</w:t>
      </w:r>
      <w:r>
        <w:t></w:t>
      </w:r>
      <w:r>
        <w:rPr>
          <w:rFonts w:hint="eastAsia"/>
        </w:rPr>
        <w:t>усталених</w:t>
      </w:r>
      <w:r>
        <w:t></w:t>
      </w:r>
      <w:r>
        <w:rPr>
          <w:rFonts w:hint="eastAsia"/>
        </w:rPr>
        <w:t>правил</w:t>
      </w:r>
      <w:r>
        <w:t></w:t>
      </w:r>
      <w:r>
        <w:rPr>
          <w:rFonts w:hint="eastAsia"/>
        </w:rPr>
        <w:t>поведінки</w:t>
      </w:r>
      <w:r>
        <w:t></w:t>
      </w:r>
      <w:r>
        <w:rPr>
          <w:rFonts w:hint="eastAsia"/>
        </w:rPr>
        <w:t>в</w:t>
      </w:r>
      <w:r>
        <w:t></w:t>
      </w:r>
      <w:r>
        <w:rPr>
          <w:rFonts w:hint="eastAsia"/>
        </w:rPr>
        <w:t>суспільстві</w:t>
      </w:r>
      <w:r>
        <w:t></w:t>
      </w:r>
      <w:r>
        <w:rPr>
          <w:rFonts w:hint="eastAsia"/>
        </w:rPr>
        <w:t>тощо</w:t>
      </w:r>
      <w:r>
        <w:t></w:t>
      </w:r>
    </w:p>
    <w:p w:rsidR="00AB36DC" w:rsidRDefault="00AB36DC" w:rsidP="00AB36DC">
      <w:r>
        <w:rPr>
          <w:rFonts w:hint="eastAsia"/>
        </w:rPr>
        <w:t>Визначено</w:t>
      </w:r>
      <w:r>
        <w:t></w:t>
      </w:r>
      <w:r>
        <w:t></w:t>
      </w:r>
      <w:r>
        <w:rPr>
          <w:rFonts w:hint="eastAsia"/>
        </w:rPr>
        <w:t>що</w:t>
      </w:r>
      <w:r>
        <w:t></w:t>
      </w:r>
      <w:r>
        <w:rPr>
          <w:rFonts w:hint="eastAsia"/>
        </w:rPr>
        <w:t>гімнастично</w:t>
      </w:r>
      <w:r>
        <w:t></w:t>
      </w:r>
      <w:r>
        <w:rPr>
          <w:rFonts w:hint="eastAsia"/>
        </w:rPr>
        <w:t>спортивні</w:t>
      </w:r>
      <w:r>
        <w:t></w:t>
      </w:r>
      <w:r>
        <w:rPr>
          <w:rFonts w:hint="eastAsia"/>
        </w:rPr>
        <w:t>сокільські</w:t>
      </w:r>
      <w:r>
        <w:t></w:t>
      </w:r>
      <w:r>
        <w:rPr>
          <w:rFonts w:hint="eastAsia"/>
        </w:rPr>
        <w:t>організації</w:t>
      </w:r>
      <w:r>
        <w:t></w:t>
      </w:r>
      <w:r>
        <w:rPr>
          <w:rFonts w:hint="eastAsia"/>
        </w:rPr>
        <w:t>сприяли</w:t>
      </w:r>
    </w:p>
    <w:p w:rsidR="00AB36DC" w:rsidRDefault="00AB36DC" w:rsidP="00AB36DC">
      <w:r>
        <w:rPr>
          <w:rFonts w:hint="eastAsia"/>
        </w:rPr>
        <w:t>активізації</w:t>
      </w:r>
      <w:r>
        <w:t></w:t>
      </w:r>
      <w:r>
        <w:rPr>
          <w:rFonts w:hint="eastAsia"/>
        </w:rPr>
        <w:t>боротьби</w:t>
      </w:r>
      <w:r>
        <w:t></w:t>
      </w:r>
      <w:r>
        <w:rPr>
          <w:rFonts w:hint="eastAsia"/>
        </w:rPr>
        <w:t>українського</w:t>
      </w:r>
      <w:r>
        <w:t></w:t>
      </w:r>
      <w:r>
        <w:rPr>
          <w:rFonts w:hint="eastAsia"/>
        </w:rPr>
        <w:t>народу</w:t>
      </w:r>
      <w:r>
        <w:t></w:t>
      </w:r>
      <w:r>
        <w:rPr>
          <w:rFonts w:hint="eastAsia"/>
        </w:rPr>
        <w:t>за</w:t>
      </w:r>
      <w:r>
        <w:t></w:t>
      </w:r>
      <w:r>
        <w:rPr>
          <w:rFonts w:hint="eastAsia"/>
        </w:rPr>
        <w:t>державні</w:t>
      </w:r>
      <w:r>
        <w:t></w:t>
      </w:r>
      <w:r>
        <w:rPr>
          <w:rFonts w:hint="eastAsia"/>
        </w:rPr>
        <w:t>інтереси</w:t>
      </w:r>
      <w:r>
        <w:t></w:t>
      </w:r>
    </w:p>
    <w:p w:rsidR="00AB36DC" w:rsidRDefault="00AB36DC" w:rsidP="00AB36DC">
      <w:r>
        <w:t></w:t>
      </w:r>
      <w:r>
        <w:t></w:t>
      </w:r>
      <w:r>
        <w:rPr>
          <w:rFonts w:hint="eastAsia"/>
        </w:rPr>
        <w:t>Розкрито</w:t>
      </w:r>
      <w:r>
        <w:t></w:t>
      </w:r>
      <w:r>
        <w:rPr>
          <w:rFonts w:hint="eastAsia"/>
        </w:rPr>
        <w:t>особливості</w:t>
      </w:r>
      <w:r>
        <w:t></w:t>
      </w:r>
      <w:r>
        <w:rPr>
          <w:rFonts w:hint="eastAsia"/>
        </w:rPr>
        <w:t>діяльності</w:t>
      </w:r>
      <w:r>
        <w:t></w:t>
      </w:r>
      <w:r>
        <w:rPr>
          <w:rFonts w:hint="eastAsia"/>
        </w:rPr>
        <w:t>українського</w:t>
      </w:r>
      <w:r>
        <w:t></w:t>
      </w:r>
      <w:r>
        <w:rPr>
          <w:rFonts w:hint="eastAsia"/>
        </w:rPr>
        <w:t>сокільства</w:t>
      </w:r>
      <w:r>
        <w:t></w:t>
      </w:r>
      <w:r>
        <w:rPr>
          <w:rFonts w:hint="eastAsia"/>
        </w:rPr>
        <w:t>наприкінці</w:t>
      </w:r>
    </w:p>
    <w:p w:rsidR="00AB36DC" w:rsidRDefault="00AB36DC" w:rsidP="00AB36DC">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і</w:t>
      </w:r>
      <w:r>
        <w:t></w:t>
      </w:r>
      <w:r>
        <w:rPr>
          <w:rFonts w:hint="eastAsia"/>
        </w:rPr>
        <w:t>з’ясовано</w:t>
      </w:r>
      <w:r>
        <w:t></w:t>
      </w:r>
      <w:r>
        <w:t></w:t>
      </w:r>
      <w:r>
        <w:rPr>
          <w:rFonts w:hint="eastAsia"/>
        </w:rPr>
        <w:t>що</w:t>
      </w:r>
      <w:r>
        <w:t></w:t>
      </w:r>
      <w:r>
        <w:rPr>
          <w:rFonts w:hint="eastAsia"/>
        </w:rPr>
        <w:t>українське</w:t>
      </w:r>
      <w:r>
        <w:t></w:t>
      </w:r>
      <w:r>
        <w:rPr>
          <w:rFonts w:hint="eastAsia"/>
        </w:rPr>
        <w:t>сокільство</w:t>
      </w:r>
      <w:r>
        <w:t></w:t>
      </w:r>
      <w:r>
        <w:rPr>
          <w:rFonts w:hint="eastAsia"/>
        </w:rPr>
        <w:t>–</w:t>
      </w:r>
      <w:r>
        <w:t></w:t>
      </w:r>
      <w:r>
        <w:rPr>
          <w:rFonts w:hint="eastAsia"/>
        </w:rPr>
        <w:t>це</w:t>
      </w:r>
      <w:r>
        <w:t></w:t>
      </w:r>
      <w:r>
        <w:rPr>
          <w:rFonts w:hint="eastAsia"/>
        </w:rPr>
        <w:t>носій</w:t>
      </w:r>
    </w:p>
    <w:p w:rsidR="00AB36DC" w:rsidRDefault="00AB36DC" w:rsidP="00AB36DC">
      <w:r>
        <w:rPr>
          <w:rFonts w:hint="eastAsia"/>
        </w:rPr>
        <w:t>фізичного</w:t>
      </w:r>
      <w:r>
        <w:t></w:t>
      </w:r>
      <w:r>
        <w:rPr>
          <w:rFonts w:hint="eastAsia"/>
        </w:rPr>
        <w:t>й</w:t>
      </w:r>
      <w:r>
        <w:t></w:t>
      </w:r>
      <w:r>
        <w:rPr>
          <w:rFonts w:hint="eastAsia"/>
        </w:rPr>
        <w:t>духовного</w:t>
      </w:r>
      <w:r>
        <w:t></w:t>
      </w:r>
      <w:r>
        <w:rPr>
          <w:rFonts w:hint="eastAsia"/>
        </w:rPr>
        <w:t>виховання</w:t>
      </w:r>
      <w:r>
        <w:t></w:t>
      </w:r>
      <w:r>
        <w:rPr>
          <w:rFonts w:hint="eastAsia"/>
        </w:rPr>
        <w:t>західноукраїнського</w:t>
      </w:r>
      <w:r>
        <w:t></w:t>
      </w:r>
      <w:r>
        <w:rPr>
          <w:rFonts w:hint="eastAsia"/>
        </w:rPr>
        <w:t>населення</w:t>
      </w:r>
      <w:r>
        <w:t></w:t>
      </w:r>
      <w:r>
        <w:t></w:t>
      </w:r>
      <w:r>
        <w:rPr>
          <w:rFonts w:hint="eastAsia"/>
        </w:rPr>
        <w:t>Так</w:t>
      </w:r>
      <w:r>
        <w:t></w:t>
      </w:r>
    </w:p>
    <w:p w:rsidR="00AB36DC" w:rsidRDefault="00AB36DC" w:rsidP="00AB36DC">
      <w:r>
        <w:rPr>
          <w:rFonts w:hint="eastAsia"/>
        </w:rPr>
        <w:t>встановлено</w:t>
      </w:r>
      <w:r>
        <w:t></w:t>
      </w:r>
      <w:r>
        <w:t></w:t>
      </w:r>
      <w:r>
        <w:rPr>
          <w:rFonts w:hint="eastAsia"/>
        </w:rPr>
        <w:t>що</w:t>
      </w:r>
      <w:r>
        <w:t></w:t>
      </w:r>
      <w:r>
        <w:rPr>
          <w:rFonts w:hint="eastAsia"/>
        </w:rPr>
        <w:t>протипожежна</w:t>
      </w:r>
      <w:r>
        <w:t></w:t>
      </w:r>
      <w:r>
        <w:rPr>
          <w:rFonts w:hint="eastAsia"/>
        </w:rPr>
        <w:t>й</w:t>
      </w:r>
      <w:r>
        <w:t></w:t>
      </w:r>
      <w:r>
        <w:rPr>
          <w:rFonts w:hint="eastAsia"/>
        </w:rPr>
        <w:t>гімнастично</w:t>
      </w:r>
      <w:r>
        <w:t></w:t>
      </w:r>
      <w:r>
        <w:rPr>
          <w:rFonts w:hint="eastAsia"/>
        </w:rPr>
        <w:t>спортивна</w:t>
      </w:r>
      <w:r>
        <w:t></w:t>
      </w:r>
      <w:r>
        <w:rPr>
          <w:rFonts w:hint="eastAsia"/>
        </w:rPr>
        <w:t>діяльність</w:t>
      </w:r>
    </w:p>
    <w:p w:rsidR="00AB36DC" w:rsidRDefault="00AB36DC" w:rsidP="00AB36DC">
      <w:r>
        <w:rPr>
          <w:rFonts w:hint="eastAsia"/>
        </w:rPr>
        <w:t>українських</w:t>
      </w:r>
      <w:r>
        <w:t></w:t>
      </w:r>
      <w:r>
        <w:rPr>
          <w:rFonts w:hint="eastAsia"/>
        </w:rPr>
        <w:t>сокільських</w:t>
      </w:r>
      <w:r>
        <w:t></w:t>
      </w:r>
      <w:r>
        <w:rPr>
          <w:rFonts w:hint="eastAsia"/>
        </w:rPr>
        <w:t>товариств</w:t>
      </w:r>
      <w:r>
        <w:t></w:t>
      </w:r>
      <w:r>
        <w:rPr>
          <w:rFonts w:hint="eastAsia"/>
        </w:rPr>
        <w:t>була</w:t>
      </w:r>
      <w:r>
        <w:t></w:t>
      </w:r>
      <w:r>
        <w:rPr>
          <w:rFonts w:hint="eastAsia"/>
        </w:rPr>
        <w:t>необхідною</w:t>
      </w:r>
      <w:r>
        <w:t></w:t>
      </w:r>
      <w:r>
        <w:rPr>
          <w:rFonts w:hint="eastAsia"/>
        </w:rPr>
        <w:t>передумовою</w:t>
      </w:r>
      <w:r>
        <w:t></w:t>
      </w:r>
      <w:r>
        <w:rPr>
          <w:rFonts w:hint="eastAsia"/>
        </w:rPr>
        <w:t>для</w:t>
      </w:r>
    </w:p>
    <w:p w:rsidR="00AB36DC" w:rsidRDefault="00AB36DC" w:rsidP="00AB36DC">
      <w:r>
        <w:rPr>
          <w:rFonts w:hint="eastAsia"/>
        </w:rPr>
        <w:t>консолідації</w:t>
      </w:r>
      <w:r>
        <w:t></w:t>
      </w:r>
      <w:r>
        <w:rPr>
          <w:rFonts w:hint="eastAsia"/>
        </w:rPr>
        <w:t>українців</w:t>
      </w:r>
      <w:r>
        <w:t></w:t>
      </w:r>
      <w:r>
        <w:rPr>
          <w:rFonts w:hint="eastAsia"/>
        </w:rPr>
        <w:t>Галичини</w:t>
      </w:r>
      <w:r>
        <w:t></w:t>
      </w:r>
      <w:r>
        <w:t></w:t>
      </w:r>
      <w:r>
        <w:rPr>
          <w:rFonts w:hint="eastAsia"/>
        </w:rPr>
        <w:t>і</w:t>
      </w:r>
      <w:r>
        <w:t></w:t>
      </w:r>
      <w:r>
        <w:rPr>
          <w:rFonts w:hint="eastAsia"/>
        </w:rPr>
        <w:t>саме</w:t>
      </w:r>
      <w:r>
        <w:t></w:t>
      </w:r>
      <w:r>
        <w:rPr>
          <w:rFonts w:hint="eastAsia"/>
        </w:rPr>
        <w:t>вона</w:t>
      </w:r>
      <w:r>
        <w:t></w:t>
      </w:r>
      <w:r>
        <w:rPr>
          <w:rFonts w:hint="eastAsia"/>
        </w:rPr>
        <w:t>завдяки</w:t>
      </w:r>
      <w:r>
        <w:t></w:t>
      </w:r>
      <w:r>
        <w:rPr>
          <w:rFonts w:hint="eastAsia"/>
        </w:rPr>
        <w:t>засобам</w:t>
      </w:r>
      <w:r>
        <w:t></w:t>
      </w:r>
      <w:r>
        <w:rPr>
          <w:rFonts w:hint="eastAsia"/>
        </w:rPr>
        <w:t>фізичної</w:t>
      </w:r>
    </w:p>
    <w:p w:rsidR="00AB36DC" w:rsidRDefault="00AB36DC" w:rsidP="00AB36DC">
      <w:r>
        <w:rPr>
          <w:rFonts w:hint="eastAsia"/>
        </w:rPr>
        <w:t>культури</w:t>
      </w:r>
      <w:r>
        <w:t></w:t>
      </w:r>
      <w:r>
        <w:rPr>
          <w:rFonts w:hint="eastAsia"/>
        </w:rPr>
        <w:t>підготувала</w:t>
      </w:r>
      <w:r>
        <w:t></w:t>
      </w:r>
      <w:r>
        <w:rPr>
          <w:rFonts w:hint="eastAsia"/>
        </w:rPr>
        <w:t>український</w:t>
      </w:r>
      <w:r>
        <w:t></w:t>
      </w:r>
      <w:r>
        <w:rPr>
          <w:rFonts w:hint="eastAsia"/>
        </w:rPr>
        <w:t>народ</w:t>
      </w:r>
      <w:r>
        <w:t></w:t>
      </w:r>
      <w:r>
        <w:rPr>
          <w:rFonts w:hint="eastAsia"/>
        </w:rPr>
        <w:t>до</w:t>
      </w:r>
      <w:r>
        <w:t></w:t>
      </w:r>
      <w:r>
        <w:rPr>
          <w:rFonts w:hint="eastAsia"/>
        </w:rPr>
        <w:t>боротьби</w:t>
      </w:r>
      <w:r>
        <w:t></w:t>
      </w:r>
      <w:r>
        <w:rPr>
          <w:rFonts w:hint="eastAsia"/>
        </w:rPr>
        <w:t>за</w:t>
      </w:r>
      <w:r>
        <w:t></w:t>
      </w:r>
      <w:r>
        <w:rPr>
          <w:rFonts w:hint="eastAsia"/>
        </w:rPr>
        <w:t>українську</w:t>
      </w:r>
    </w:p>
    <w:p w:rsidR="00AB36DC" w:rsidRDefault="00AB36DC" w:rsidP="00AB36DC">
      <w:r>
        <w:rPr>
          <w:rFonts w:hint="eastAsia"/>
        </w:rPr>
        <w:t>державність</w:t>
      </w:r>
      <w:r>
        <w:t></w:t>
      </w:r>
      <w:r>
        <w:t></w:t>
      </w:r>
      <w:r>
        <w:rPr>
          <w:rFonts w:hint="eastAsia"/>
        </w:rPr>
        <w:t>Визначено</w:t>
      </w:r>
      <w:r>
        <w:t></w:t>
      </w:r>
      <w:r>
        <w:t></w:t>
      </w:r>
      <w:r>
        <w:rPr>
          <w:rFonts w:hint="eastAsia"/>
        </w:rPr>
        <w:t>що</w:t>
      </w:r>
      <w:r>
        <w:t></w:t>
      </w:r>
      <w:r>
        <w:rPr>
          <w:rFonts w:hint="eastAsia"/>
        </w:rPr>
        <w:t>протипожежні</w:t>
      </w:r>
      <w:r>
        <w:t></w:t>
      </w:r>
      <w:r>
        <w:rPr>
          <w:rFonts w:hint="eastAsia"/>
        </w:rPr>
        <w:t>товариства</w:t>
      </w:r>
      <w:r>
        <w:t></w:t>
      </w:r>
      <w:r>
        <w:t></w:t>
      </w:r>
      <w:r>
        <w:rPr>
          <w:rFonts w:hint="eastAsia"/>
        </w:rPr>
        <w:t>Сокіл</w:t>
      </w:r>
      <w:r>
        <w:t></w:t>
      </w:r>
      <w:r>
        <w:t></w:t>
      </w:r>
      <w:r>
        <w:rPr>
          <w:rFonts w:hint="eastAsia"/>
        </w:rPr>
        <w:t>від</w:t>
      </w:r>
      <w:r>
        <w:t></w:t>
      </w:r>
      <w:r>
        <w:rPr>
          <w:rFonts w:hint="eastAsia"/>
        </w:rPr>
        <w:t>початку</w:t>
      </w:r>
    </w:p>
    <w:p w:rsidR="00AB36DC" w:rsidRDefault="00AB36DC" w:rsidP="00AB36DC">
      <w:r>
        <w:rPr>
          <w:rFonts w:hint="eastAsia"/>
        </w:rPr>
        <w:t>своєї</w:t>
      </w:r>
      <w:r>
        <w:t></w:t>
      </w:r>
      <w:r>
        <w:rPr>
          <w:rFonts w:hint="eastAsia"/>
        </w:rPr>
        <w:t>діяльності</w:t>
      </w:r>
      <w:r>
        <w:t></w:t>
      </w:r>
      <w:r>
        <w:rPr>
          <w:rFonts w:hint="eastAsia"/>
        </w:rPr>
        <w:t>суттєво</w:t>
      </w:r>
      <w:r>
        <w:t></w:t>
      </w:r>
      <w:r>
        <w:rPr>
          <w:rFonts w:hint="eastAsia"/>
        </w:rPr>
        <w:t>допомагали</w:t>
      </w:r>
      <w:r>
        <w:t></w:t>
      </w:r>
      <w:r>
        <w:rPr>
          <w:rFonts w:hint="eastAsia"/>
        </w:rPr>
        <w:t>державній</w:t>
      </w:r>
      <w:r>
        <w:t></w:t>
      </w:r>
      <w:r>
        <w:rPr>
          <w:rFonts w:hint="eastAsia"/>
        </w:rPr>
        <w:t>пожежній</w:t>
      </w:r>
      <w:r>
        <w:t></w:t>
      </w:r>
      <w:r>
        <w:rPr>
          <w:rFonts w:hint="eastAsia"/>
        </w:rPr>
        <w:t>охороні</w:t>
      </w:r>
      <w:r>
        <w:t></w:t>
      </w:r>
      <w:r>
        <w:rPr>
          <w:rFonts w:hint="eastAsia"/>
        </w:rPr>
        <w:t>та</w:t>
      </w:r>
      <w:r>
        <w:t></w:t>
      </w:r>
      <w:r>
        <w:rPr>
          <w:rFonts w:hint="eastAsia"/>
        </w:rPr>
        <w:t>місцевій</w:t>
      </w:r>
    </w:p>
    <w:p w:rsidR="00AB36DC" w:rsidRDefault="00AB36DC" w:rsidP="00AB36DC">
      <w:r>
        <w:rPr>
          <w:rFonts w:hint="eastAsia"/>
        </w:rPr>
        <w:t>добровільній</w:t>
      </w:r>
      <w:r>
        <w:t></w:t>
      </w:r>
      <w:r>
        <w:t></w:t>
      </w:r>
      <w:r>
        <w:rPr>
          <w:rFonts w:hint="eastAsia"/>
        </w:rPr>
        <w:t>Вогневій</w:t>
      </w:r>
      <w:r>
        <w:t></w:t>
      </w:r>
      <w:r>
        <w:rPr>
          <w:rFonts w:hint="eastAsia"/>
        </w:rPr>
        <w:t>сторожі</w:t>
      </w:r>
      <w:r>
        <w:t></w:t>
      </w:r>
      <w:r>
        <w:t></w:t>
      </w:r>
      <w:r>
        <w:rPr>
          <w:rFonts w:hint="eastAsia"/>
        </w:rPr>
        <w:t>на</w:t>
      </w:r>
      <w:r>
        <w:t></w:t>
      </w:r>
      <w:r>
        <w:rPr>
          <w:rFonts w:hint="eastAsia"/>
        </w:rPr>
        <w:t>західноукраїнських</w:t>
      </w:r>
      <w:r>
        <w:t></w:t>
      </w:r>
      <w:r>
        <w:rPr>
          <w:rFonts w:hint="eastAsia"/>
        </w:rPr>
        <w:t>землях</w:t>
      </w:r>
      <w:r>
        <w:t></w:t>
      </w:r>
      <w:r>
        <w:rPr>
          <w:rFonts w:hint="eastAsia"/>
        </w:rPr>
        <w:t>і</w:t>
      </w:r>
      <w:r>
        <w:t></w:t>
      </w:r>
      <w:r>
        <w:rPr>
          <w:rFonts w:hint="eastAsia"/>
        </w:rPr>
        <w:t>значною</w:t>
      </w:r>
    </w:p>
    <w:p w:rsidR="00AB36DC" w:rsidRDefault="00AB36DC" w:rsidP="00AB36DC">
      <w:r>
        <w:rPr>
          <w:rFonts w:hint="eastAsia"/>
        </w:rPr>
        <w:t>мірою</w:t>
      </w:r>
      <w:r>
        <w:t></w:t>
      </w:r>
      <w:r>
        <w:rPr>
          <w:rFonts w:hint="eastAsia"/>
        </w:rPr>
        <w:t>сприяли</w:t>
      </w:r>
      <w:r>
        <w:t></w:t>
      </w:r>
      <w:r>
        <w:rPr>
          <w:rFonts w:hint="eastAsia"/>
        </w:rPr>
        <w:t>ефективному</w:t>
      </w:r>
      <w:r>
        <w:t></w:t>
      </w:r>
      <w:r>
        <w:rPr>
          <w:rFonts w:hint="eastAsia"/>
        </w:rPr>
        <w:t>гасінню</w:t>
      </w:r>
      <w:r>
        <w:t></w:t>
      </w:r>
      <w:r>
        <w:rPr>
          <w:rFonts w:hint="eastAsia"/>
        </w:rPr>
        <w:t>пожеж</w:t>
      </w:r>
      <w:r>
        <w:t></w:t>
      </w:r>
      <w:r>
        <w:rPr>
          <w:rFonts w:hint="eastAsia"/>
        </w:rPr>
        <w:t>як</w:t>
      </w:r>
      <w:r>
        <w:t></w:t>
      </w:r>
      <w:r>
        <w:rPr>
          <w:rFonts w:hint="eastAsia"/>
        </w:rPr>
        <w:t>у</w:t>
      </w:r>
      <w:r>
        <w:t></w:t>
      </w:r>
      <w:r>
        <w:rPr>
          <w:rFonts w:hint="eastAsia"/>
        </w:rPr>
        <w:t>сільській</w:t>
      </w:r>
      <w:r>
        <w:t></w:t>
      </w:r>
      <w:r>
        <w:rPr>
          <w:rFonts w:hint="eastAsia"/>
        </w:rPr>
        <w:t>місцевості</w:t>
      </w:r>
      <w:r>
        <w:t></w:t>
      </w:r>
      <w:r>
        <w:t></w:t>
      </w:r>
      <w:r>
        <w:rPr>
          <w:rFonts w:hint="eastAsia"/>
        </w:rPr>
        <w:t>так</w:t>
      </w:r>
      <w:r>
        <w:t></w:t>
      </w:r>
      <w:r>
        <w:rPr>
          <w:rFonts w:hint="eastAsia"/>
        </w:rPr>
        <w:t>і</w:t>
      </w:r>
      <w:r>
        <w:t></w:t>
      </w:r>
      <w:r>
        <w:rPr>
          <w:rFonts w:hint="eastAsia"/>
        </w:rPr>
        <w:t>в</w:t>
      </w:r>
    </w:p>
    <w:p w:rsidR="00AB36DC" w:rsidRDefault="00AB36DC" w:rsidP="00AB36DC">
      <w:r>
        <w:rPr>
          <w:rFonts w:hint="eastAsia"/>
        </w:rPr>
        <w:t>містах</w:t>
      </w:r>
      <w:r>
        <w:t></w:t>
      </w:r>
      <w:r>
        <w:t></w:t>
      </w:r>
      <w:r>
        <w:rPr>
          <w:rFonts w:hint="eastAsia"/>
        </w:rPr>
        <w:t>З’ясовано</w:t>
      </w:r>
      <w:r>
        <w:t></w:t>
      </w:r>
      <w:r>
        <w:t></w:t>
      </w:r>
      <w:r>
        <w:rPr>
          <w:rFonts w:hint="eastAsia"/>
        </w:rPr>
        <w:t>що</w:t>
      </w:r>
      <w:r>
        <w:t></w:t>
      </w:r>
      <w:r>
        <w:rPr>
          <w:rFonts w:hint="eastAsia"/>
        </w:rPr>
        <w:t>саме</w:t>
      </w:r>
      <w:r>
        <w:t></w:t>
      </w:r>
      <w:r>
        <w:rPr>
          <w:rFonts w:hint="eastAsia"/>
        </w:rPr>
        <w:t>сокільські</w:t>
      </w:r>
      <w:r>
        <w:t></w:t>
      </w:r>
      <w:r>
        <w:rPr>
          <w:rFonts w:hint="eastAsia"/>
        </w:rPr>
        <w:t>протипожежні</w:t>
      </w:r>
      <w:r>
        <w:t></w:t>
      </w:r>
      <w:r>
        <w:rPr>
          <w:rFonts w:hint="eastAsia"/>
        </w:rPr>
        <w:t>товариства</w:t>
      </w:r>
      <w:r>
        <w:t></w:t>
      </w:r>
      <w:r>
        <w:rPr>
          <w:rFonts w:hint="eastAsia"/>
        </w:rPr>
        <w:t>зуміли</w:t>
      </w:r>
    </w:p>
    <w:p w:rsidR="00AB36DC" w:rsidRDefault="00AB36DC" w:rsidP="00AB36DC">
      <w:r>
        <w:rPr>
          <w:rFonts w:hint="eastAsia"/>
        </w:rPr>
        <w:t>ідейно</w:t>
      </w:r>
      <w:r>
        <w:t></w:t>
      </w:r>
      <w:r>
        <w:rPr>
          <w:rFonts w:hint="eastAsia"/>
        </w:rPr>
        <w:t>й</w:t>
      </w:r>
      <w:r>
        <w:t></w:t>
      </w:r>
      <w:r>
        <w:rPr>
          <w:rFonts w:hint="eastAsia"/>
        </w:rPr>
        <w:t>організаційно</w:t>
      </w:r>
      <w:r>
        <w:t></w:t>
      </w:r>
      <w:r>
        <w:rPr>
          <w:rFonts w:hint="eastAsia"/>
        </w:rPr>
        <w:t>об’єднати</w:t>
      </w:r>
      <w:r>
        <w:t></w:t>
      </w:r>
      <w:r>
        <w:rPr>
          <w:rFonts w:hint="eastAsia"/>
        </w:rPr>
        <w:t>українців</w:t>
      </w:r>
      <w:r>
        <w:t></w:t>
      </w:r>
      <w:r>
        <w:rPr>
          <w:rFonts w:hint="eastAsia"/>
        </w:rPr>
        <w:t>Галичини</w:t>
      </w:r>
      <w:r>
        <w:t></w:t>
      </w:r>
      <w:r>
        <w:t></w:t>
      </w:r>
      <w:r>
        <w:rPr>
          <w:rFonts w:hint="eastAsia"/>
        </w:rPr>
        <w:t>виховавши</w:t>
      </w:r>
      <w:r>
        <w:t></w:t>
      </w:r>
      <w:r>
        <w:rPr>
          <w:rFonts w:hint="eastAsia"/>
        </w:rPr>
        <w:t>в</w:t>
      </w:r>
      <w:r>
        <w:t></w:t>
      </w:r>
      <w:r>
        <w:rPr>
          <w:rFonts w:hint="eastAsia"/>
        </w:rPr>
        <w:t>них</w:t>
      </w:r>
      <w:r>
        <w:t></w:t>
      </w:r>
      <w:r>
        <w:rPr>
          <w:rFonts w:hint="eastAsia"/>
        </w:rPr>
        <w:t>такі</w:t>
      </w:r>
    </w:p>
    <w:p w:rsidR="00AB36DC" w:rsidRDefault="00AB36DC" w:rsidP="00AB36DC">
      <w:r>
        <w:rPr>
          <w:rFonts w:hint="eastAsia"/>
        </w:rPr>
        <w:t>риси</w:t>
      </w:r>
      <w:r>
        <w:t></w:t>
      </w:r>
      <w:r>
        <w:t></w:t>
      </w:r>
      <w:r>
        <w:rPr>
          <w:rFonts w:hint="eastAsia"/>
        </w:rPr>
        <w:t>як</w:t>
      </w:r>
      <w:r>
        <w:t></w:t>
      </w:r>
      <w:r>
        <w:rPr>
          <w:rFonts w:hint="eastAsia"/>
        </w:rPr>
        <w:t>організованість</w:t>
      </w:r>
      <w:r>
        <w:t></w:t>
      </w:r>
      <w:r>
        <w:t></w:t>
      </w:r>
      <w:r>
        <w:rPr>
          <w:rFonts w:hint="eastAsia"/>
        </w:rPr>
        <w:t>єдність</w:t>
      </w:r>
      <w:r>
        <w:t></w:t>
      </w:r>
      <w:r>
        <w:rPr>
          <w:rFonts w:hint="eastAsia"/>
        </w:rPr>
        <w:t>і</w:t>
      </w:r>
      <w:r>
        <w:t></w:t>
      </w:r>
      <w:r>
        <w:rPr>
          <w:rFonts w:hint="eastAsia"/>
        </w:rPr>
        <w:t>згуртованість</w:t>
      </w:r>
      <w:r>
        <w:t></w:t>
      </w:r>
      <w:r>
        <w:t></w:t>
      </w:r>
      <w:r>
        <w:rPr>
          <w:rFonts w:hint="eastAsia"/>
        </w:rPr>
        <w:t>а</w:t>
      </w:r>
      <w:r>
        <w:t></w:t>
      </w:r>
      <w:r>
        <w:rPr>
          <w:rFonts w:hint="eastAsia"/>
        </w:rPr>
        <w:t>культурно</w:t>
      </w:r>
      <w:r>
        <w:t></w:t>
      </w:r>
      <w:r>
        <w:rPr>
          <w:rFonts w:hint="eastAsia"/>
        </w:rPr>
        <w:t>просвітницькі</w:t>
      </w:r>
    </w:p>
    <w:p w:rsidR="00AB36DC" w:rsidRDefault="00AB36DC" w:rsidP="00AB36DC">
      <w:r>
        <w:rPr>
          <w:rFonts w:hint="eastAsia"/>
        </w:rPr>
        <w:t>товариства</w:t>
      </w:r>
      <w:r>
        <w:t></w:t>
      </w:r>
      <w:r>
        <w:t></w:t>
      </w:r>
      <w:r>
        <w:rPr>
          <w:rFonts w:hint="eastAsia"/>
        </w:rPr>
        <w:t>Сокіл</w:t>
      </w:r>
      <w:r>
        <w:t></w:t>
      </w:r>
      <w:r>
        <w:t></w:t>
      </w:r>
      <w:r>
        <w:rPr>
          <w:rFonts w:hint="eastAsia"/>
        </w:rPr>
        <w:t>відіграли</w:t>
      </w:r>
      <w:r>
        <w:t></w:t>
      </w:r>
      <w:r>
        <w:rPr>
          <w:rFonts w:hint="eastAsia"/>
        </w:rPr>
        <w:t>значну</w:t>
      </w:r>
      <w:r>
        <w:t></w:t>
      </w:r>
      <w:r>
        <w:rPr>
          <w:rFonts w:hint="eastAsia"/>
        </w:rPr>
        <w:t>роль</w:t>
      </w:r>
      <w:r>
        <w:t></w:t>
      </w:r>
      <w:r>
        <w:rPr>
          <w:rFonts w:hint="eastAsia"/>
        </w:rPr>
        <w:t>у</w:t>
      </w:r>
      <w:r>
        <w:t></w:t>
      </w:r>
      <w:r>
        <w:rPr>
          <w:rFonts w:hint="eastAsia"/>
        </w:rPr>
        <w:t>підвищенні</w:t>
      </w:r>
      <w:r>
        <w:t></w:t>
      </w:r>
      <w:r>
        <w:rPr>
          <w:rFonts w:hint="eastAsia"/>
        </w:rPr>
        <w:t>культурноосвітнього</w:t>
      </w:r>
      <w:r>
        <w:t></w:t>
      </w:r>
      <w:r>
        <w:t></w:t>
      </w:r>
      <w:r>
        <w:rPr>
          <w:rFonts w:hint="eastAsia"/>
        </w:rPr>
        <w:t>інтелектуального</w:t>
      </w:r>
      <w:r>
        <w:t></w:t>
      </w:r>
      <w:r>
        <w:rPr>
          <w:rFonts w:hint="eastAsia"/>
        </w:rPr>
        <w:t>рівня</w:t>
      </w:r>
      <w:r>
        <w:t></w:t>
      </w:r>
      <w:r>
        <w:rPr>
          <w:rFonts w:hint="eastAsia"/>
        </w:rPr>
        <w:t>галицьких</w:t>
      </w:r>
      <w:r>
        <w:t></w:t>
      </w:r>
      <w:r>
        <w:rPr>
          <w:rFonts w:hint="eastAsia"/>
        </w:rPr>
        <w:t>українців</w:t>
      </w:r>
      <w:r>
        <w:t></w:t>
      </w:r>
      <w:r>
        <w:t></w:t>
      </w:r>
      <w:r>
        <w:rPr>
          <w:rFonts w:hint="eastAsia"/>
        </w:rPr>
        <w:t>Встановлено</w:t>
      </w:r>
      <w:r>
        <w:t></w:t>
      </w:r>
      <w:r>
        <w:t></w:t>
      </w:r>
      <w:r>
        <w:rPr>
          <w:rFonts w:hint="eastAsia"/>
        </w:rPr>
        <w:t>що</w:t>
      </w:r>
    </w:p>
    <w:p w:rsidR="00AB36DC" w:rsidRDefault="00AB36DC" w:rsidP="00AB36DC">
      <w:r>
        <w:rPr>
          <w:rFonts w:hint="eastAsia"/>
        </w:rPr>
        <w:t>сокільські</w:t>
      </w:r>
      <w:r>
        <w:t></w:t>
      </w:r>
      <w:r>
        <w:rPr>
          <w:rFonts w:hint="eastAsia"/>
        </w:rPr>
        <w:t>товариства</w:t>
      </w:r>
      <w:r>
        <w:t></w:t>
      </w:r>
      <w:r>
        <w:rPr>
          <w:rFonts w:hint="eastAsia"/>
        </w:rPr>
        <w:t>складали</w:t>
      </w:r>
      <w:r>
        <w:t></w:t>
      </w:r>
      <w:r>
        <w:rPr>
          <w:rFonts w:hint="eastAsia"/>
        </w:rPr>
        <w:t>ядро</w:t>
      </w:r>
      <w:r>
        <w:t></w:t>
      </w:r>
      <w:r>
        <w:rPr>
          <w:rFonts w:hint="eastAsia"/>
        </w:rPr>
        <w:t>першого</w:t>
      </w:r>
      <w:r>
        <w:t></w:t>
      </w:r>
      <w:r>
        <w:rPr>
          <w:rFonts w:hint="eastAsia"/>
        </w:rPr>
        <w:t>українського</w:t>
      </w:r>
      <w:r>
        <w:t></w:t>
      </w:r>
      <w:r>
        <w:rPr>
          <w:rFonts w:hint="eastAsia"/>
        </w:rPr>
        <w:t>військового</w:t>
      </w:r>
    </w:p>
    <w:p w:rsidR="00AB36DC" w:rsidRDefault="00AB36DC" w:rsidP="00AB36DC">
      <w:r>
        <w:rPr>
          <w:rFonts w:hint="eastAsia"/>
        </w:rPr>
        <w:t>формування</w:t>
      </w:r>
      <w:r>
        <w:t></w:t>
      </w:r>
      <w:r>
        <w:rPr>
          <w:rFonts w:hint="eastAsia"/>
        </w:rPr>
        <w:t>новітньої</w:t>
      </w:r>
      <w:r>
        <w:t></w:t>
      </w:r>
      <w:r>
        <w:rPr>
          <w:rFonts w:hint="eastAsia"/>
        </w:rPr>
        <w:t>доби</w:t>
      </w:r>
      <w:r>
        <w:t></w:t>
      </w:r>
      <w:r>
        <w:rPr>
          <w:rFonts w:hint="eastAsia"/>
        </w:rPr>
        <w:t>–</w:t>
      </w:r>
      <w:r>
        <w:t></w:t>
      </w:r>
      <w:r>
        <w:rPr>
          <w:rFonts w:hint="eastAsia"/>
        </w:rPr>
        <w:t>Легіону</w:t>
      </w:r>
      <w:r>
        <w:t></w:t>
      </w:r>
      <w:r>
        <w:rPr>
          <w:rFonts w:hint="eastAsia"/>
        </w:rPr>
        <w:t>УСС</w:t>
      </w:r>
      <w:r>
        <w:t></w:t>
      </w:r>
    </w:p>
    <w:p w:rsidR="00AB36DC" w:rsidRDefault="00AB36DC" w:rsidP="00AB36DC">
      <w:r>
        <w:t></w:t>
      </w:r>
      <w:r>
        <w:t></w:t>
      </w:r>
      <w:r>
        <w:rPr>
          <w:rFonts w:hint="eastAsia"/>
        </w:rPr>
        <w:t>Досліджено</w:t>
      </w:r>
      <w:r>
        <w:t></w:t>
      </w:r>
      <w:r>
        <w:rPr>
          <w:rFonts w:hint="eastAsia"/>
        </w:rPr>
        <w:t>основні</w:t>
      </w:r>
      <w:r>
        <w:t></w:t>
      </w:r>
      <w:r>
        <w:rPr>
          <w:rFonts w:hint="eastAsia"/>
        </w:rPr>
        <w:t>напрями</w:t>
      </w:r>
      <w:r>
        <w:t></w:t>
      </w:r>
      <w:r>
        <w:rPr>
          <w:rFonts w:hint="eastAsia"/>
        </w:rPr>
        <w:t>розвитку</w:t>
      </w:r>
      <w:r>
        <w:t></w:t>
      </w:r>
      <w:r>
        <w:rPr>
          <w:rFonts w:hint="eastAsia"/>
        </w:rPr>
        <w:t>сокільського</w:t>
      </w:r>
      <w:r>
        <w:t></w:t>
      </w:r>
      <w:r>
        <w:rPr>
          <w:rFonts w:hint="eastAsia"/>
        </w:rPr>
        <w:t>руху</w:t>
      </w:r>
      <w:r>
        <w:t></w:t>
      </w:r>
      <w:r>
        <w:rPr>
          <w:rFonts w:hint="eastAsia"/>
        </w:rPr>
        <w:t>в</w:t>
      </w:r>
    </w:p>
    <w:p w:rsidR="00AB36DC" w:rsidRDefault="00AB36DC" w:rsidP="00AB36DC">
      <w:r>
        <w:rPr>
          <w:rFonts w:hint="eastAsia"/>
        </w:rPr>
        <w:t>міжвоєнний</w:t>
      </w:r>
      <w:r>
        <w:t></w:t>
      </w:r>
      <w:r>
        <w:rPr>
          <w:rFonts w:hint="eastAsia"/>
        </w:rPr>
        <w:t>період</w:t>
      </w:r>
      <w:r>
        <w:t></w:t>
      </w:r>
      <w:r>
        <w:rPr>
          <w:rFonts w:hint="eastAsia"/>
        </w:rPr>
        <w:t>упродовж</w:t>
      </w:r>
      <w:r>
        <w:t></w:t>
      </w:r>
      <w:r>
        <w:t></w:t>
      </w:r>
      <w:r>
        <w:t></w:t>
      </w:r>
      <w:r>
        <w:t></w:t>
      </w:r>
      <w:r>
        <w:t></w:t>
      </w:r>
      <w:r>
        <w:rPr>
          <w:rFonts w:hint="eastAsia"/>
        </w:rPr>
        <w:t>–</w:t>
      </w:r>
      <w:r>
        <w:t></w:t>
      </w:r>
      <w:r>
        <w:t></w:t>
      </w:r>
      <w:r>
        <w:t></w:t>
      </w:r>
      <w:r>
        <w:t></w:t>
      </w:r>
      <w:r>
        <w:t></w:t>
      </w:r>
      <w:r>
        <w:rPr>
          <w:rFonts w:hint="eastAsia"/>
        </w:rPr>
        <w:t>рр</w:t>
      </w:r>
      <w:r>
        <w:t></w:t>
      </w:r>
      <w:r>
        <w:t></w:t>
      </w:r>
      <w:r>
        <w:rPr>
          <w:rFonts w:hint="eastAsia"/>
        </w:rPr>
        <w:t>З’ясовано</w:t>
      </w:r>
      <w:r>
        <w:t></w:t>
      </w:r>
      <w:r>
        <w:t></w:t>
      </w:r>
      <w:r>
        <w:rPr>
          <w:rFonts w:hint="eastAsia"/>
        </w:rPr>
        <w:t>що</w:t>
      </w:r>
      <w:r>
        <w:t></w:t>
      </w:r>
      <w:r>
        <w:rPr>
          <w:rFonts w:hint="eastAsia"/>
        </w:rPr>
        <w:t>відновити</w:t>
      </w:r>
    </w:p>
    <w:p w:rsidR="00AB36DC" w:rsidRDefault="00AB36DC" w:rsidP="00AB36DC">
      <w:r>
        <w:rPr>
          <w:rFonts w:hint="eastAsia"/>
        </w:rPr>
        <w:t>довоєнну</w:t>
      </w:r>
      <w:r>
        <w:t></w:t>
      </w:r>
      <w:r>
        <w:rPr>
          <w:rFonts w:hint="eastAsia"/>
        </w:rPr>
        <w:t>діяльність</w:t>
      </w:r>
      <w:r>
        <w:t></w:t>
      </w:r>
      <w:r>
        <w:rPr>
          <w:rFonts w:hint="eastAsia"/>
        </w:rPr>
        <w:t>українського</w:t>
      </w:r>
      <w:r>
        <w:t></w:t>
      </w:r>
      <w:r>
        <w:rPr>
          <w:rFonts w:hint="eastAsia"/>
        </w:rPr>
        <w:t>сокільства</w:t>
      </w:r>
      <w:r>
        <w:t></w:t>
      </w:r>
      <w:r>
        <w:rPr>
          <w:rFonts w:hint="eastAsia"/>
        </w:rPr>
        <w:t>було</w:t>
      </w:r>
      <w:r>
        <w:t></w:t>
      </w:r>
      <w:r>
        <w:rPr>
          <w:rFonts w:hint="eastAsia"/>
        </w:rPr>
        <w:t>досить</w:t>
      </w:r>
      <w:r>
        <w:t></w:t>
      </w:r>
      <w:r>
        <w:rPr>
          <w:rFonts w:hint="eastAsia"/>
        </w:rPr>
        <w:t>нелегко</w:t>
      </w:r>
      <w:r>
        <w:t></w:t>
      </w:r>
      <w:r>
        <w:t></w:t>
      </w:r>
      <w:r>
        <w:rPr>
          <w:rFonts w:hint="eastAsia"/>
        </w:rPr>
        <w:t>адже</w:t>
      </w:r>
    </w:p>
    <w:p w:rsidR="00AB36DC" w:rsidRDefault="00AB36DC" w:rsidP="00AB36DC">
      <w:r>
        <w:rPr>
          <w:rFonts w:hint="eastAsia"/>
        </w:rPr>
        <w:t>польська</w:t>
      </w:r>
      <w:r>
        <w:t></w:t>
      </w:r>
      <w:r>
        <w:rPr>
          <w:rFonts w:hint="eastAsia"/>
        </w:rPr>
        <w:t>адміністрація</w:t>
      </w:r>
      <w:r>
        <w:t></w:t>
      </w:r>
      <w:r>
        <w:rPr>
          <w:rFonts w:hint="eastAsia"/>
        </w:rPr>
        <w:t>краю</w:t>
      </w:r>
      <w:r>
        <w:t></w:t>
      </w:r>
      <w:r>
        <w:rPr>
          <w:rFonts w:hint="eastAsia"/>
        </w:rPr>
        <w:t>постійно</w:t>
      </w:r>
      <w:r>
        <w:t></w:t>
      </w:r>
      <w:r>
        <w:rPr>
          <w:rFonts w:hint="eastAsia"/>
        </w:rPr>
        <w:t>перешкоджала</w:t>
      </w:r>
      <w:r>
        <w:t></w:t>
      </w:r>
      <w:r>
        <w:rPr>
          <w:rFonts w:hint="eastAsia"/>
        </w:rPr>
        <w:t>цьому</w:t>
      </w:r>
      <w:r>
        <w:t></w:t>
      </w:r>
      <w:r>
        <w:t></w:t>
      </w:r>
      <w:r>
        <w:rPr>
          <w:rFonts w:hint="eastAsia"/>
        </w:rPr>
        <w:t>Проаналізовано</w:t>
      </w:r>
      <w:r>
        <w:t></w:t>
      </w:r>
    </w:p>
    <w:p w:rsidR="00AB36DC" w:rsidRDefault="00AB36DC" w:rsidP="00AB36DC">
      <w:r>
        <w:rPr>
          <w:rFonts w:hint="eastAsia"/>
        </w:rPr>
        <w:t>що</w:t>
      </w:r>
      <w:r>
        <w:t></w:t>
      </w:r>
      <w:r>
        <w:rPr>
          <w:rFonts w:hint="eastAsia"/>
        </w:rPr>
        <w:t>українське</w:t>
      </w:r>
      <w:r>
        <w:t></w:t>
      </w:r>
      <w:r>
        <w:rPr>
          <w:rFonts w:hint="eastAsia"/>
        </w:rPr>
        <w:t>молодіжне</w:t>
      </w:r>
      <w:r>
        <w:t></w:t>
      </w:r>
      <w:r>
        <w:rPr>
          <w:rFonts w:hint="eastAsia"/>
        </w:rPr>
        <w:t>товариство</w:t>
      </w:r>
      <w:r>
        <w:t></w:t>
      </w:r>
      <w:r>
        <w:t></w:t>
      </w:r>
      <w:r>
        <w:rPr>
          <w:rFonts w:hint="eastAsia"/>
        </w:rPr>
        <w:t>Сокіл</w:t>
      </w:r>
      <w:r>
        <w:t></w:t>
      </w:r>
      <w:r>
        <w:t></w:t>
      </w:r>
      <w:r>
        <w:t></w:t>
      </w:r>
      <w:r>
        <w:rPr>
          <w:rFonts w:hint="eastAsia"/>
        </w:rPr>
        <w:t>будучи</w:t>
      </w:r>
      <w:r>
        <w:t></w:t>
      </w:r>
      <w:r>
        <w:rPr>
          <w:rFonts w:hint="eastAsia"/>
        </w:rPr>
        <w:t>частиною</w:t>
      </w:r>
    </w:p>
    <w:p w:rsidR="00AB36DC" w:rsidRDefault="00AB36DC" w:rsidP="00AB36DC">
      <w:r>
        <w:rPr>
          <w:rFonts w:hint="eastAsia"/>
        </w:rPr>
        <w:t>загальнокультурного</w:t>
      </w:r>
      <w:r>
        <w:t></w:t>
      </w:r>
      <w:r>
        <w:t></w:t>
      </w:r>
      <w:r>
        <w:rPr>
          <w:rFonts w:hint="eastAsia"/>
        </w:rPr>
        <w:t>національно</w:t>
      </w:r>
      <w:r>
        <w:t></w:t>
      </w:r>
      <w:r>
        <w:rPr>
          <w:rFonts w:hint="eastAsia"/>
        </w:rPr>
        <w:t>виховного</w:t>
      </w:r>
      <w:r>
        <w:t></w:t>
      </w:r>
      <w:r>
        <w:rPr>
          <w:rFonts w:hint="eastAsia"/>
        </w:rPr>
        <w:t>руху</w:t>
      </w:r>
      <w:r>
        <w:t></w:t>
      </w:r>
      <w:r>
        <w:rPr>
          <w:rFonts w:hint="eastAsia"/>
        </w:rPr>
        <w:t>у</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p>
    <w:p w:rsidR="00AB36DC" w:rsidRDefault="00AB36DC" w:rsidP="00AB36DC">
      <w:r>
        <w:rPr>
          <w:rFonts w:hint="eastAsia"/>
        </w:rPr>
        <w:t>співпрацювало</w:t>
      </w:r>
      <w:r>
        <w:t></w:t>
      </w:r>
      <w:r>
        <w:rPr>
          <w:rFonts w:hint="eastAsia"/>
        </w:rPr>
        <w:t>з</w:t>
      </w:r>
      <w:r>
        <w:t></w:t>
      </w:r>
      <w:r>
        <w:rPr>
          <w:rFonts w:hint="eastAsia"/>
        </w:rPr>
        <w:t>багатьма</w:t>
      </w:r>
      <w:r>
        <w:t></w:t>
      </w:r>
      <w:r>
        <w:rPr>
          <w:rFonts w:hint="eastAsia"/>
        </w:rPr>
        <w:t>різними</w:t>
      </w:r>
      <w:r>
        <w:t></w:t>
      </w:r>
      <w:r>
        <w:rPr>
          <w:rFonts w:hint="eastAsia"/>
        </w:rPr>
        <w:t>громадськими</w:t>
      </w:r>
      <w:r>
        <w:t></w:t>
      </w:r>
      <w:r>
        <w:rPr>
          <w:rFonts w:hint="eastAsia"/>
        </w:rPr>
        <w:t>та</w:t>
      </w:r>
      <w:r>
        <w:t></w:t>
      </w:r>
      <w:r>
        <w:rPr>
          <w:rFonts w:hint="eastAsia"/>
        </w:rPr>
        <w:t>політичними</w:t>
      </w:r>
    </w:p>
    <w:p w:rsidR="00AB36DC" w:rsidRDefault="00AB36DC" w:rsidP="00AB36DC">
      <w:r>
        <w:rPr>
          <w:rFonts w:hint="eastAsia"/>
        </w:rPr>
        <w:t>структурами</w:t>
      </w:r>
      <w:r>
        <w:t></w:t>
      </w:r>
      <w:r>
        <w:rPr>
          <w:rFonts w:hint="eastAsia"/>
        </w:rPr>
        <w:t>не</w:t>
      </w:r>
      <w:r>
        <w:t></w:t>
      </w:r>
      <w:r>
        <w:rPr>
          <w:rFonts w:hint="eastAsia"/>
        </w:rPr>
        <w:t>лише</w:t>
      </w:r>
      <w:r>
        <w:t></w:t>
      </w:r>
      <w:r>
        <w:rPr>
          <w:rFonts w:hint="eastAsia"/>
        </w:rPr>
        <w:t>Галичини</w:t>
      </w:r>
      <w:r>
        <w:t></w:t>
      </w:r>
      <w:r>
        <w:t></w:t>
      </w:r>
      <w:r>
        <w:rPr>
          <w:rFonts w:hint="eastAsia"/>
        </w:rPr>
        <w:t>але</w:t>
      </w:r>
      <w:r>
        <w:t></w:t>
      </w:r>
      <w:r>
        <w:rPr>
          <w:rFonts w:hint="eastAsia"/>
        </w:rPr>
        <w:t>й</w:t>
      </w:r>
      <w:r>
        <w:t></w:t>
      </w:r>
      <w:r>
        <w:rPr>
          <w:rFonts w:hint="eastAsia"/>
        </w:rPr>
        <w:t>багатьох</w:t>
      </w:r>
      <w:r>
        <w:t></w:t>
      </w:r>
      <w:r>
        <w:rPr>
          <w:rFonts w:hint="eastAsia"/>
        </w:rPr>
        <w:t>інших</w:t>
      </w:r>
      <w:r>
        <w:t></w:t>
      </w:r>
      <w:r>
        <w:rPr>
          <w:rFonts w:hint="eastAsia"/>
        </w:rPr>
        <w:t>країн</w:t>
      </w:r>
      <w:r>
        <w:t></w:t>
      </w:r>
      <w:r>
        <w:t></w:t>
      </w:r>
      <w:r>
        <w:rPr>
          <w:rFonts w:hint="eastAsia"/>
        </w:rPr>
        <w:t>Встановлено</w:t>
      </w:r>
      <w:r>
        <w:t></w:t>
      </w:r>
      <w:r>
        <w:t></w:t>
      </w:r>
      <w:r>
        <w:rPr>
          <w:rFonts w:hint="eastAsia"/>
        </w:rPr>
        <w:t>що</w:t>
      </w:r>
    </w:p>
    <w:p w:rsidR="00AB36DC" w:rsidRDefault="00AB36DC" w:rsidP="00AB36DC">
      <w:r>
        <w:t></w:t>
      </w:r>
      <w:r>
        <w:t></w:t>
      </w:r>
      <w:r>
        <w:t></w:t>
      </w:r>
    </w:p>
    <w:p w:rsidR="00AB36DC" w:rsidRDefault="00AB36DC" w:rsidP="00AB36DC">
      <w:r>
        <w:rPr>
          <w:rFonts w:hint="eastAsia"/>
        </w:rPr>
        <w:t>з</w:t>
      </w:r>
      <w:r>
        <w:t></w:t>
      </w:r>
      <w:r>
        <w:rPr>
          <w:rFonts w:hint="eastAsia"/>
        </w:rPr>
        <w:t>відновленням</w:t>
      </w:r>
      <w:r>
        <w:t></w:t>
      </w:r>
      <w:r>
        <w:rPr>
          <w:rFonts w:hint="eastAsia"/>
        </w:rPr>
        <w:t>діяльності</w:t>
      </w:r>
      <w:r>
        <w:t></w:t>
      </w:r>
      <w:r>
        <w:rPr>
          <w:rFonts w:hint="eastAsia"/>
        </w:rPr>
        <w:t>та</w:t>
      </w:r>
      <w:r>
        <w:t></w:t>
      </w:r>
      <w:r>
        <w:rPr>
          <w:rFonts w:hint="eastAsia"/>
        </w:rPr>
        <w:t>з</w:t>
      </w:r>
      <w:r>
        <w:t></w:t>
      </w:r>
      <w:r>
        <w:rPr>
          <w:rFonts w:hint="eastAsia"/>
        </w:rPr>
        <w:t>розвитком</w:t>
      </w:r>
      <w:r>
        <w:t></w:t>
      </w:r>
      <w:r>
        <w:rPr>
          <w:rFonts w:hint="eastAsia"/>
        </w:rPr>
        <w:t>українського</w:t>
      </w:r>
      <w:r>
        <w:t></w:t>
      </w:r>
      <w:r>
        <w:rPr>
          <w:rFonts w:hint="eastAsia"/>
        </w:rPr>
        <w:t>сокільства</w:t>
      </w:r>
      <w:r>
        <w:t></w:t>
      </w:r>
      <w:r>
        <w:rPr>
          <w:rFonts w:hint="eastAsia"/>
        </w:rPr>
        <w:t>у</w:t>
      </w:r>
      <w:r>
        <w:t></w:t>
      </w:r>
      <w:r>
        <w:t></w:t>
      </w:r>
      <w:r>
        <w:t></w:t>
      </w:r>
      <w:r>
        <w:rPr>
          <w:rFonts w:hint="eastAsia"/>
        </w:rPr>
        <w:t>–</w:t>
      </w:r>
      <w:r>
        <w:t></w:t>
      </w:r>
      <w:r>
        <w:t></w:t>
      </w:r>
      <w:r>
        <w:t></w:t>
      </w:r>
      <w:r>
        <w:rPr>
          <w:rFonts w:hint="eastAsia"/>
        </w:rPr>
        <w:t>х</w:t>
      </w:r>
    </w:p>
    <w:p w:rsidR="00AB36DC" w:rsidRDefault="00AB36DC" w:rsidP="00AB36DC">
      <w:r>
        <w:rPr>
          <w:rFonts w:hint="eastAsia"/>
        </w:rPr>
        <w:t>рр</w:t>
      </w:r>
      <w:r>
        <w:t></w:t>
      </w:r>
      <w:r>
        <w:t></w:t>
      </w:r>
      <w:r>
        <w:rPr>
          <w:rFonts w:hint="eastAsia"/>
        </w:rPr>
        <w:t>ХХ</w:t>
      </w:r>
      <w:r>
        <w:t></w:t>
      </w:r>
      <w:r>
        <w:rPr>
          <w:rFonts w:hint="eastAsia"/>
        </w:rPr>
        <w:t>ст</w:t>
      </w:r>
      <w:r>
        <w:t></w:t>
      </w:r>
      <w:r>
        <w:t></w:t>
      </w:r>
      <w:r>
        <w:rPr>
          <w:rFonts w:hint="eastAsia"/>
        </w:rPr>
        <w:t>контакти</w:t>
      </w:r>
      <w:r>
        <w:t></w:t>
      </w:r>
      <w:r>
        <w:rPr>
          <w:rFonts w:hint="eastAsia"/>
        </w:rPr>
        <w:t>й</w:t>
      </w:r>
      <w:r>
        <w:t></w:t>
      </w:r>
      <w:r>
        <w:rPr>
          <w:rFonts w:hint="eastAsia"/>
        </w:rPr>
        <w:t>відносини</w:t>
      </w:r>
      <w:r>
        <w:t></w:t>
      </w:r>
      <w:r>
        <w:rPr>
          <w:rFonts w:hint="eastAsia"/>
        </w:rPr>
        <w:t>львівського</w:t>
      </w:r>
      <w:r>
        <w:t></w:t>
      </w:r>
      <w:r>
        <w:t></w:t>
      </w:r>
      <w:r>
        <w:rPr>
          <w:rFonts w:hint="eastAsia"/>
        </w:rPr>
        <w:t>Сокола</w:t>
      </w:r>
      <w:r>
        <w:t></w:t>
      </w:r>
      <w:r>
        <w:t></w:t>
      </w:r>
      <w:r>
        <w:rPr>
          <w:rFonts w:hint="eastAsia"/>
        </w:rPr>
        <w:t>поступово</w:t>
      </w:r>
    </w:p>
    <w:p w:rsidR="00AB36DC" w:rsidRDefault="00AB36DC" w:rsidP="00AB36DC">
      <w:r>
        <w:rPr>
          <w:rFonts w:hint="eastAsia"/>
        </w:rPr>
        <w:t>розширювалися</w:t>
      </w:r>
      <w:r>
        <w:t></w:t>
      </w:r>
      <w:r>
        <w:rPr>
          <w:rFonts w:hint="eastAsia"/>
        </w:rPr>
        <w:t>й</w:t>
      </w:r>
      <w:r>
        <w:t></w:t>
      </w:r>
      <w:r>
        <w:rPr>
          <w:rFonts w:hint="eastAsia"/>
        </w:rPr>
        <w:t>набували</w:t>
      </w:r>
      <w:r>
        <w:t></w:t>
      </w:r>
      <w:r>
        <w:rPr>
          <w:rFonts w:hint="eastAsia"/>
        </w:rPr>
        <w:t>нових</w:t>
      </w:r>
      <w:r>
        <w:t></w:t>
      </w:r>
      <w:r>
        <w:rPr>
          <w:rFonts w:hint="eastAsia"/>
        </w:rPr>
        <w:t>рис</w:t>
      </w:r>
      <w:r>
        <w:t></w:t>
      </w:r>
      <w:r>
        <w:rPr>
          <w:rFonts w:hint="eastAsia"/>
        </w:rPr>
        <w:t>та</w:t>
      </w:r>
      <w:r>
        <w:t></w:t>
      </w:r>
      <w:r>
        <w:rPr>
          <w:rFonts w:hint="eastAsia"/>
        </w:rPr>
        <w:t>особливостей</w:t>
      </w:r>
      <w:r>
        <w:t></w:t>
      </w:r>
      <w:r>
        <w:t></w:t>
      </w:r>
      <w:r>
        <w:rPr>
          <w:rFonts w:hint="eastAsia"/>
        </w:rPr>
        <w:t>Визначено</w:t>
      </w:r>
      <w:r>
        <w:t></w:t>
      </w:r>
      <w:r>
        <w:t></w:t>
      </w:r>
      <w:r>
        <w:rPr>
          <w:rFonts w:hint="eastAsia"/>
        </w:rPr>
        <w:t>що</w:t>
      </w:r>
    </w:p>
    <w:p w:rsidR="00AB36DC" w:rsidRDefault="00AB36DC" w:rsidP="00AB36DC">
      <w:r>
        <w:rPr>
          <w:rFonts w:hint="eastAsia"/>
        </w:rPr>
        <w:t>упродовж</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члени</w:t>
      </w:r>
      <w:r>
        <w:t></w:t>
      </w:r>
      <w:r>
        <w:rPr>
          <w:rFonts w:hint="eastAsia"/>
        </w:rPr>
        <w:t>українського</w:t>
      </w:r>
      <w:r>
        <w:t></w:t>
      </w:r>
      <w:r>
        <w:rPr>
          <w:rFonts w:hint="eastAsia"/>
        </w:rPr>
        <w:t>сокільського</w:t>
      </w:r>
      <w:r>
        <w:t></w:t>
      </w:r>
      <w:r>
        <w:rPr>
          <w:rFonts w:hint="eastAsia"/>
        </w:rPr>
        <w:t>руху</w:t>
      </w:r>
      <w:r>
        <w:t></w:t>
      </w:r>
      <w:r>
        <w:rPr>
          <w:rFonts w:hint="eastAsia"/>
        </w:rPr>
        <w:t>зазнали</w:t>
      </w:r>
    </w:p>
    <w:p w:rsidR="00AB36DC" w:rsidRDefault="00AB36DC" w:rsidP="00AB36DC">
      <w:r>
        <w:rPr>
          <w:rFonts w:hint="eastAsia"/>
        </w:rPr>
        <w:t>значних</w:t>
      </w:r>
      <w:r>
        <w:t></w:t>
      </w:r>
      <w:r>
        <w:rPr>
          <w:rFonts w:hint="eastAsia"/>
        </w:rPr>
        <w:t>утисків</w:t>
      </w:r>
      <w:r>
        <w:t></w:t>
      </w:r>
      <w:r>
        <w:rPr>
          <w:rFonts w:hint="eastAsia"/>
        </w:rPr>
        <w:t>з</w:t>
      </w:r>
      <w:r>
        <w:t></w:t>
      </w:r>
      <w:r>
        <w:rPr>
          <w:rFonts w:hint="eastAsia"/>
        </w:rPr>
        <w:t>боку</w:t>
      </w:r>
      <w:r>
        <w:t></w:t>
      </w:r>
      <w:r>
        <w:rPr>
          <w:rFonts w:hint="eastAsia"/>
        </w:rPr>
        <w:t>польської</w:t>
      </w:r>
      <w:r>
        <w:t></w:t>
      </w:r>
      <w:r>
        <w:rPr>
          <w:rFonts w:hint="eastAsia"/>
        </w:rPr>
        <w:t>адміністрації</w:t>
      </w:r>
      <w:r>
        <w:t></w:t>
      </w:r>
      <w:r>
        <w:t></w:t>
      </w:r>
      <w:r>
        <w:rPr>
          <w:rFonts w:hint="eastAsia"/>
        </w:rPr>
        <w:t>які</w:t>
      </w:r>
      <w:r>
        <w:t></w:t>
      </w:r>
      <w:r>
        <w:rPr>
          <w:rFonts w:hint="eastAsia"/>
        </w:rPr>
        <w:t>переросли</w:t>
      </w:r>
      <w:r>
        <w:t></w:t>
      </w:r>
      <w:r>
        <w:rPr>
          <w:rFonts w:hint="eastAsia"/>
        </w:rPr>
        <w:t>в</w:t>
      </w:r>
      <w:r>
        <w:t></w:t>
      </w:r>
      <w:r>
        <w:rPr>
          <w:rFonts w:hint="eastAsia"/>
        </w:rPr>
        <w:t>репресії</w:t>
      </w:r>
      <w:r>
        <w:t></w:t>
      </w:r>
      <w:r>
        <w:rPr>
          <w:rFonts w:hint="eastAsia"/>
        </w:rPr>
        <w:t>та</w:t>
      </w:r>
    </w:p>
    <w:p w:rsidR="00AB36DC" w:rsidRDefault="00AB36DC" w:rsidP="00AB36DC">
      <w:r>
        <w:rPr>
          <w:rFonts w:hint="eastAsia"/>
        </w:rPr>
        <w:t>політику</w:t>
      </w:r>
      <w:r>
        <w:t></w:t>
      </w:r>
      <w:r>
        <w:rPr>
          <w:rFonts w:hint="eastAsia"/>
        </w:rPr>
        <w:t>пацифікації</w:t>
      </w:r>
      <w:r>
        <w:t></w:t>
      </w:r>
      <w:r>
        <w:t></w:t>
      </w:r>
      <w:r>
        <w:rPr>
          <w:rFonts w:hint="eastAsia"/>
        </w:rPr>
        <w:t>З</w:t>
      </w:r>
      <w:r>
        <w:t></w:t>
      </w:r>
      <w:r>
        <w:rPr>
          <w:rFonts w:hint="eastAsia"/>
        </w:rPr>
        <w:t>приходом</w:t>
      </w:r>
      <w:r>
        <w:t></w:t>
      </w:r>
      <w:r>
        <w:rPr>
          <w:rFonts w:hint="eastAsia"/>
        </w:rPr>
        <w:t>у</w:t>
      </w:r>
      <w:r>
        <w:t></w:t>
      </w:r>
      <w:r>
        <w:t></w:t>
      </w:r>
      <w:r>
        <w:t></w:t>
      </w:r>
      <w:r>
        <w:t></w:t>
      </w:r>
      <w:r>
        <w:t></w:t>
      </w:r>
      <w:r>
        <w:t></w:t>
      </w:r>
      <w:r>
        <w:rPr>
          <w:rFonts w:hint="eastAsia"/>
        </w:rPr>
        <w:t>р</w:t>
      </w:r>
      <w:r>
        <w:t></w:t>
      </w:r>
      <w:r>
        <w:t></w:t>
      </w:r>
      <w:r>
        <w:rPr>
          <w:rFonts w:hint="eastAsia"/>
        </w:rPr>
        <w:t>радянської</w:t>
      </w:r>
      <w:r>
        <w:t></w:t>
      </w:r>
      <w:r>
        <w:rPr>
          <w:rFonts w:hint="eastAsia"/>
        </w:rPr>
        <w:t>влади</w:t>
      </w:r>
      <w:r>
        <w:t></w:t>
      </w:r>
      <w:r>
        <w:rPr>
          <w:rFonts w:hint="eastAsia"/>
        </w:rPr>
        <w:t>на</w:t>
      </w:r>
    </w:p>
    <w:p w:rsidR="00AB36DC" w:rsidRPr="00AB36DC" w:rsidRDefault="00AB36DC" w:rsidP="00AB36DC">
      <w:r>
        <w:rPr>
          <w:rFonts w:hint="eastAsia"/>
        </w:rPr>
        <w:t>західноукраїнські</w:t>
      </w:r>
      <w:r>
        <w:t></w:t>
      </w:r>
      <w:r>
        <w:rPr>
          <w:rFonts w:hint="eastAsia"/>
        </w:rPr>
        <w:t>землі</w:t>
      </w:r>
      <w:r>
        <w:t></w:t>
      </w:r>
      <w:r>
        <w:rPr>
          <w:rFonts w:hint="eastAsia"/>
        </w:rPr>
        <w:t>сокільські</w:t>
      </w:r>
      <w:r>
        <w:t></w:t>
      </w:r>
      <w:r>
        <w:rPr>
          <w:rFonts w:hint="eastAsia"/>
        </w:rPr>
        <w:t>товариства</w:t>
      </w:r>
      <w:r>
        <w:t></w:t>
      </w:r>
      <w:r>
        <w:rPr>
          <w:rFonts w:hint="eastAsia"/>
        </w:rPr>
        <w:t>були</w:t>
      </w:r>
      <w:r>
        <w:t></w:t>
      </w:r>
      <w:r>
        <w:rPr>
          <w:rFonts w:hint="eastAsia"/>
        </w:rPr>
        <w:t>цілковито</w:t>
      </w:r>
      <w:r>
        <w:t></w:t>
      </w:r>
      <w:r>
        <w:rPr>
          <w:rFonts w:hint="eastAsia"/>
        </w:rPr>
        <w:t>ліквідовані</w:t>
      </w:r>
      <w:r>
        <w:t></w:t>
      </w:r>
    </w:p>
    <w:sectPr w:rsidR="00AB36DC" w:rsidRPr="00AB36D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AB36DC" w:rsidRPr="00AB36DC">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D14D2-0446-41B7-AAAC-E4F63DBD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17</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2022-03-04T18:09:00Z</dcterms:created>
  <dcterms:modified xsi:type="dcterms:W3CDTF">2022-03-08T07:29:00Z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