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4026E1" w:rsidRDefault="004026E1" w:rsidP="004026E1">
      <w:r w:rsidRPr="00B12744">
        <w:rPr>
          <w:rFonts w:ascii="Times New Roman" w:eastAsia="Times New Roman" w:hAnsi="Times New Roman" w:cs="Times New Roman"/>
          <w:b/>
          <w:kern w:val="24"/>
          <w:sz w:val="24"/>
          <w:szCs w:val="24"/>
          <w:lang w:eastAsia="uk-UA"/>
        </w:rPr>
        <w:t xml:space="preserve">Бричка Богдан Богданович, </w:t>
      </w:r>
      <w:r w:rsidRPr="00B12744">
        <w:rPr>
          <w:rFonts w:ascii="Times New Roman" w:eastAsia="Times New Roman" w:hAnsi="Times New Roman" w:cs="Times New Roman"/>
          <w:kern w:val="24"/>
          <w:sz w:val="24"/>
          <w:szCs w:val="24"/>
          <w:lang w:eastAsia="uk-UA"/>
        </w:rPr>
        <w:t>асистент кафедри історії України, економічної теорії та туризму, Львівський національний університет ветеринарної медицини та біотехнологій імені С.З. Ґжицького. Назва дисертації: «Грошово-кредитна політика НБУ у забезпеченні стабільності національної грошової одиниці». Шифр та назва спеціальності – 08.00.08 – гроші, фінанси і кредит. Спецрада</w:t>
      </w:r>
      <w:r w:rsidRPr="00B12744">
        <w:rPr>
          <w:rFonts w:ascii="Times New Roman" w:eastAsia="Times New Roman" w:hAnsi="Times New Roman" w:cs="Times New Roman"/>
          <w:b/>
          <w:kern w:val="24"/>
          <w:sz w:val="24"/>
          <w:szCs w:val="24"/>
          <w:lang w:eastAsia="uk-UA"/>
        </w:rPr>
        <w:t xml:space="preserve"> </w:t>
      </w:r>
      <w:r w:rsidRPr="00B12744">
        <w:rPr>
          <w:rFonts w:ascii="Times New Roman" w:eastAsia="Times New Roman" w:hAnsi="Times New Roman" w:cs="Times New Roman"/>
          <w:kern w:val="24"/>
          <w:sz w:val="24"/>
          <w:szCs w:val="24"/>
          <w:lang w:eastAsia="uk-UA"/>
        </w:rPr>
        <w:t>Д</w:t>
      </w:r>
      <w:r w:rsidRPr="00B12744">
        <w:rPr>
          <w:rFonts w:ascii="Times New Roman" w:eastAsia="Times New Roman" w:hAnsi="Times New Roman" w:cs="Times New Roman"/>
          <w:kern w:val="24"/>
          <w:sz w:val="24"/>
          <w:szCs w:val="24"/>
          <w:lang w:val="en-US" w:eastAsia="uk-UA"/>
        </w:rPr>
        <w:t> </w:t>
      </w:r>
      <w:r w:rsidRPr="00B12744">
        <w:rPr>
          <w:rFonts w:ascii="Times New Roman" w:eastAsia="Times New Roman" w:hAnsi="Times New Roman" w:cs="Times New Roman"/>
          <w:kern w:val="24"/>
          <w:sz w:val="24"/>
          <w:szCs w:val="24"/>
          <w:lang w:eastAsia="uk-UA"/>
        </w:rPr>
        <w:t>35.051.01 Львівського національного університету імені Івана Франка</w:t>
      </w:r>
    </w:p>
    <w:sectPr w:rsidR="00F10AB7" w:rsidRPr="004026E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4026E1" w:rsidRPr="004026E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2B3F0-C743-4942-9EB1-613E2999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cp:revision>
  <cp:lastPrinted>2009-02-06T05:36:00Z</cp:lastPrinted>
  <dcterms:created xsi:type="dcterms:W3CDTF">2020-10-08T07:28:00Z</dcterms:created>
  <dcterms:modified xsi:type="dcterms:W3CDTF">2020-10-21T12:56:00Z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