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254" w:rsidRDefault="00EC1254" w:rsidP="00EC1254">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 xml:space="preserve">Мазур Іван-Станіслав Володимирович, </w:t>
      </w:r>
      <w:r>
        <w:rPr>
          <w:rFonts w:ascii="CIDFont+F4" w:hAnsi="CIDFont+F4" w:cs="CIDFont+F4"/>
          <w:kern w:val="0"/>
          <w:sz w:val="28"/>
          <w:szCs w:val="28"/>
          <w:lang w:eastAsia="ru-RU"/>
        </w:rPr>
        <w:t>асистент кафедри</w:t>
      </w:r>
    </w:p>
    <w:p w:rsidR="00EC1254" w:rsidRDefault="00EC1254" w:rsidP="00EC1254">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комп’ютерних технологій Тернопільського національного педагогічного</w:t>
      </w:r>
    </w:p>
    <w:p w:rsidR="00EC1254" w:rsidRDefault="00EC1254" w:rsidP="00EC1254">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університету імені Володимира Гнатюка, тема дисертації: «Підготовка</w:t>
      </w:r>
    </w:p>
    <w:p w:rsidR="00EC1254" w:rsidRDefault="00EC1254" w:rsidP="00EC1254">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майбутніх інженерів-педагогів комп’ютерного профілю до розробки</w:t>
      </w:r>
    </w:p>
    <w:p w:rsidR="00EC1254" w:rsidRDefault="00EC1254" w:rsidP="00EC1254">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та застосування інтелектуальних систем машинного зору»,</w:t>
      </w:r>
    </w:p>
    <w:p w:rsidR="00EC1254" w:rsidRDefault="00EC1254" w:rsidP="00EC1254">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(015 Професійна освіта (за спеціалізаціями). Спеціалізована вчена рада</w:t>
      </w:r>
    </w:p>
    <w:p w:rsidR="00EC1254" w:rsidRDefault="00EC1254" w:rsidP="00EC1254">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ДФ 58.053.017 в Тернопільському національному педагогічному</w:t>
      </w:r>
    </w:p>
    <w:p w:rsidR="00940FA1" w:rsidRPr="00EC1254" w:rsidRDefault="00EC1254" w:rsidP="00EC1254">
      <w:r>
        <w:rPr>
          <w:rFonts w:ascii="CIDFont+F4" w:hAnsi="CIDFont+F4" w:cs="CIDFont+F4"/>
          <w:kern w:val="0"/>
          <w:sz w:val="28"/>
          <w:szCs w:val="28"/>
          <w:lang w:eastAsia="ru-RU"/>
        </w:rPr>
        <w:t>університеті імені Володимира Гнатюка</w:t>
      </w:r>
    </w:p>
    <w:sectPr w:rsidR="00940FA1" w:rsidRPr="00EC1254"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F269AF">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F269AF">
                <w:pPr>
                  <w:spacing w:line="240" w:lineRule="auto"/>
                </w:pPr>
                <w:fldSimple w:instr=" PAGE \* MERGEFORMAT ">
                  <w:r w:rsidR="00EC1254" w:rsidRPr="00EC125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F269AF">
      <w:pPr>
        <w:rPr>
          <w:sz w:val="2"/>
          <w:szCs w:val="2"/>
        </w:rPr>
      </w:pPr>
      <w:r w:rsidRPr="007F46F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F269AF">
                  <w:pPr>
                    <w:spacing w:line="240" w:lineRule="auto"/>
                  </w:pPr>
                  <w:fldSimple w:instr=" PAGE \* MERGEFORMAT ">
                    <w:r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F269AF">
      <w:pPr>
        <w:rPr>
          <w:sz w:val="2"/>
          <w:szCs w:val="2"/>
        </w:rPr>
      </w:pPr>
      <w:r w:rsidRPr="007F46F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F269AF">
                  <w:pPr>
                    <w:pStyle w:val="1ffffff7"/>
                    <w:spacing w:line="240" w:lineRule="auto"/>
                  </w:pPr>
                  <w:fldSimple w:instr=" PAGE \* MERGEFORMAT ">
                    <w:r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D7C06D-7D0A-4635-8D26-F7DC425D9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6800</TotalTime>
  <Pages>1</Pages>
  <Words>71</Words>
  <Characters>407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394</cp:revision>
  <cp:lastPrinted>2009-02-06T05:36:00Z</cp:lastPrinted>
  <dcterms:created xsi:type="dcterms:W3CDTF">2021-12-23T09:52:00Z</dcterms:created>
  <dcterms:modified xsi:type="dcterms:W3CDTF">2022-01-10T18:59:00Z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