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3662"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Фатьянов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Алексей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Геннадьевич</w:t>
      </w:r>
      <w:r w:rsidRPr="00F75ADE">
        <w:rPr>
          <w:rFonts w:ascii="Helvetica" w:eastAsia="Symbol" w:hAnsi="Helvetica" w:cs="Helvetica"/>
          <w:b/>
          <w:bCs/>
          <w:color w:val="222222"/>
          <w:kern w:val="0"/>
          <w:sz w:val="21"/>
          <w:szCs w:val="21"/>
          <w:lang w:eastAsia="ru-RU"/>
        </w:rPr>
        <w:t>.</w:t>
      </w:r>
    </w:p>
    <w:p w14:paraId="32A420B3" w14:textId="77777777" w:rsidR="00F75ADE" w:rsidRPr="00F75ADE" w:rsidRDefault="00F75ADE" w:rsidP="00F75ADE">
      <w:pPr>
        <w:rPr>
          <w:rFonts w:ascii="Helvetica" w:eastAsia="Symbol" w:hAnsi="Helvetica" w:cs="Helvetica"/>
          <w:b/>
          <w:bCs/>
          <w:color w:val="222222"/>
          <w:kern w:val="0"/>
          <w:sz w:val="21"/>
          <w:szCs w:val="21"/>
          <w:lang w:eastAsia="ru-RU"/>
        </w:rPr>
      </w:pPr>
    </w:p>
    <w:p w14:paraId="5D87375C"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Численное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решение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прямых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динамических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сред</w:t>
      </w:r>
      <w:r w:rsidRPr="00F75ADE">
        <w:rPr>
          <w:rFonts w:ascii="Helvetica" w:eastAsia="Symbol" w:hAnsi="Helvetica" w:cs="Helvetica"/>
          <w:b/>
          <w:bCs/>
          <w:color w:val="222222"/>
          <w:kern w:val="0"/>
          <w:sz w:val="21"/>
          <w:szCs w:val="21"/>
          <w:lang w:eastAsia="ru-RU"/>
        </w:rPr>
        <w:t xml:space="preserve"> : </w:t>
      </w:r>
      <w:r w:rsidRPr="00F75ADE">
        <w:rPr>
          <w:rFonts w:ascii="Helvetica" w:eastAsia="Symbol" w:hAnsi="Helvetica" w:cs="Helvetica" w:hint="eastAsia"/>
          <w:b/>
          <w:bCs/>
          <w:color w:val="222222"/>
          <w:kern w:val="0"/>
          <w:sz w:val="21"/>
          <w:szCs w:val="21"/>
          <w:lang w:eastAsia="ru-RU"/>
        </w:rPr>
        <w:t>диссертация</w:t>
      </w:r>
      <w:r w:rsidRPr="00F75ADE">
        <w:rPr>
          <w:rFonts w:ascii="Helvetica" w:eastAsia="Symbol" w:hAnsi="Helvetica" w:cs="Helvetica"/>
          <w:b/>
          <w:bCs/>
          <w:color w:val="222222"/>
          <w:kern w:val="0"/>
          <w:sz w:val="21"/>
          <w:szCs w:val="21"/>
          <w:lang w:eastAsia="ru-RU"/>
        </w:rPr>
        <w:t xml:space="preserve"> ... </w:t>
      </w:r>
      <w:r w:rsidRPr="00F75ADE">
        <w:rPr>
          <w:rFonts w:ascii="Helvetica" w:eastAsia="Symbol" w:hAnsi="Helvetica" w:cs="Helvetica" w:hint="eastAsia"/>
          <w:b/>
          <w:bCs/>
          <w:color w:val="222222"/>
          <w:kern w:val="0"/>
          <w:sz w:val="21"/>
          <w:szCs w:val="21"/>
          <w:lang w:eastAsia="ru-RU"/>
        </w:rPr>
        <w:t>кандидата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физико</w:t>
      </w:r>
      <w:r w:rsidRPr="00F75ADE">
        <w:rPr>
          <w:rFonts w:ascii="Helvetica" w:eastAsia="Symbol" w:hAnsi="Helvetica" w:cs="Helvetica"/>
          <w:b/>
          <w:bCs/>
          <w:color w:val="222222"/>
          <w:kern w:val="0"/>
          <w:sz w:val="21"/>
          <w:szCs w:val="21"/>
          <w:lang w:eastAsia="ru-RU"/>
        </w:rPr>
        <w:t>-</w:t>
      </w:r>
      <w:r w:rsidRPr="00F75ADE">
        <w:rPr>
          <w:rFonts w:ascii="Helvetica" w:eastAsia="Symbol" w:hAnsi="Helvetica" w:cs="Helvetica" w:hint="eastAsia"/>
          <w:b/>
          <w:bCs/>
          <w:color w:val="222222"/>
          <w:kern w:val="0"/>
          <w:sz w:val="21"/>
          <w:szCs w:val="21"/>
          <w:lang w:eastAsia="ru-RU"/>
        </w:rPr>
        <w:t>математических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наук</w:t>
      </w:r>
      <w:r w:rsidRPr="00F75ADE">
        <w:rPr>
          <w:rFonts w:ascii="Helvetica" w:eastAsia="Symbol" w:hAnsi="Helvetica" w:cs="Helvetica"/>
          <w:b/>
          <w:bCs/>
          <w:color w:val="222222"/>
          <w:kern w:val="0"/>
          <w:sz w:val="21"/>
          <w:szCs w:val="21"/>
          <w:lang w:eastAsia="ru-RU"/>
        </w:rPr>
        <w:t xml:space="preserve"> : 01.04.12. - </w:t>
      </w:r>
      <w:r w:rsidRPr="00F75ADE">
        <w:rPr>
          <w:rFonts w:ascii="Helvetica" w:eastAsia="Symbol" w:hAnsi="Helvetica" w:cs="Helvetica" w:hint="eastAsia"/>
          <w:b/>
          <w:bCs/>
          <w:color w:val="222222"/>
          <w:kern w:val="0"/>
          <w:sz w:val="21"/>
          <w:szCs w:val="21"/>
          <w:lang w:eastAsia="ru-RU"/>
        </w:rPr>
        <w:t>Новосибирск</w:t>
      </w:r>
      <w:r w:rsidRPr="00F75ADE">
        <w:rPr>
          <w:rFonts w:ascii="Helvetica" w:eastAsia="Symbol" w:hAnsi="Helvetica" w:cs="Helvetica"/>
          <w:b/>
          <w:bCs/>
          <w:color w:val="222222"/>
          <w:kern w:val="0"/>
          <w:sz w:val="21"/>
          <w:szCs w:val="21"/>
          <w:lang w:eastAsia="ru-RU"/>
        </w:rPr>
        <w:t xml:space="preserve">, 1984. - 153 </w:t>
      </w:r>
      <w:r w:rsidRPr="00F75ADE">
        <w:rPr>
          <w:rFonts w:ascii="Helvetica" w:eastAsia="Symbol" w:hAnsi="Helvetica" w:cs="Helvetica" w:hint="eastAsia"/>
          <w:b/>
          <w:bCs/>
          <w:color w:val="222222"/>
          <w:kern w:val="0"/>
          <w:sz w:val="21"/>
          <w:szCs w:val="21"/>
          <w:lang w:eastAsia="ru-RU"/>
        </w:rPr>
        <w:t>с</w:t>
      </w:r>
      <w:r w:rsidRPr="00F75ADE">
        <w:rPr>
          <w:rFonts w:ascii="Helvetica" w:eastAsia="Symbol" w:hAnsi="Helvetica" w:cs="Helvetica"/>
          <w:b/>
          <w:bCs/>
          <w:color w:val="222222"/>
          <w:kern w:val="0"/>
          <w:sz w:val="21"/>
          <w:szCs w:val="21"/>
          <w:lang w:eastAsia="ru-RU"/>
        </w:rPr>
        <w:t xml:space="preserve">. : </w:t>
      </w:r>
      <w:r w:rsidRPr="00F75ADE">
        <w:rPr>
          <w:rFonts w:ascii="Helvetica" w:eastAsia="Symbol" w:hAnsi="Helvetica" w:cs="Helvetica" w:hint="eastAsia"/>
          <w:b/>
          <w:bCs/>
          <w:color w:val="222222"/>
          <w:kern w:val="0"/>
          <w:sz w:val="21"/>
          <w:szCs w:val="21"/>
          <w:lang w:eastAsia="ru-RU"/>
        </w:rPr>
        <w:t>ил</w:t>
      </w:r>
      <w:r w:rsidRPr="00F75ADE">
        <w:rPr>
          <w:rFonts w:ascii="Helvetica" w:eastAsia="Symbol" w:hAnsi="Helvetica" w:cs="Helvetica"/>
          <w:b/>
          <w:bCs/>
          <w:color w:val="222222"/>
          <w:kern w:val="0"/>
          <w:sz w:val="21"/>
          <w:szCs w:val="21"/>
          <w:lang w:eastAsia="ru-RU"/>
        </w:rPr>
        <w:t>.</w:t>
      </w:r>
    </w:p>
    <w:p w14:paraId="2763B770"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Оглавление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диссертации</w:t>
      </w:r>
    </w:p>
    <w:p w14:paraId="3781168F"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кандидат</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физико</w:t>
      </w:r>
      <w:r w:rsidRPr="00F75ADE">
        <w:rPr>
          <w:rFonts w:ascii="Helvetica" w:eastAsia="Symbol" w:hAnsi="Helvetica" w:cs="Helvetica"/>
          <w:b/>
          <w:bCs/>
          <w:color w:val="222222"/>
          <w:kern w:val="0"/>
          <w:sz w:val="21"/>
          <w:szCs w:val="21"/>
          <w:lang w:eastAsia="ru-RU"/>
        </w:rPr>
        <w:t>-</w:t>
      </w:r>
      <w:r w:rsidRPr="00F75ADE">
        <w:rPr>
          <w:rFonts w:ascii="Helvetica" w:eastAsia="Symbol" w:hAnsi="Helvetica" w:cs="Helvetica" w:hint="eastAsia"/>
          <w:b/>
          <w:bCs/>
          <w:color w:val="222222"/>
          <w:kern w:val="0"/>
          <w:sz w:val="21"/>
          <w:szCs w:val="21"/>
          <w:lang w:eastAsia="ru-RU"/>
        </w:rPr>
        <w:t>математических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наук</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Фатьянов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Алексей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Геннадьевич</w:t>
      </w:r>
    </w:p>
    <w:p w14:paraId="6E4B41BD"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ен</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е</w:t>
      </w:r>
    </w:p>
    <w:p w14:paraId="5825EF09" w14:textId="77777777" w:rsidR="00F75ADE" w:rsidRPr="00F75ADE" w:rsidRDefault="00F75ADE" w:rsidP="00F75ADE">
      <w:pPr>
        <w:rPr>
          <w:rFonts w:ascii="Helvetica" w:eastAsia="Symbol" w:hAnsi="Helvetica" w:cs="Helvetica"/>
          <w:b/>
          <w:bCs/>
          <w:color w:val="222222"/>
          <w:kern w:val="0"/>
          <w:sz w:val="21"/>
          <w:szCs w:val="21"/>
          <w:lang w:eastAsia="ru-RU"/>
        </w:rPr>
      </w:pPr>
    </w:p>
    <w:p w14:paraId="42502461"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Глава</w:t>
      </w:r>
      <w:r w:rsidRPr="00F75ADE">
        <w:rPr>
          <w:rFonts w:ascii="Helvetica" w:eastAsia="Symbol" w:hAnsi="Helvetica" w:cs="Helvetica"/>
          <w:b/>
          <w:bCs/>
          <w:color w:val="222222"/>
          <w:kern w:val="0"/>
          <w:sz w:val="21"/>
          <w:szCs w:val="21"/>
          <w:lang w:eastAsia="ru-RU"/>
        </w:rPr>
        <w:t xml:space="preserve"> I . </w:t>
      </w:r>
      <w:r w:rsidRPr="00F75ADE">
        <w:rPr>
          <w:rFonts w:ascii="Helvetica" w:eastAsia="Symbol" w:hAnsi="Helvetica" w:cs="Helvetica" w:hint="eastAsia"/>
          <w:b/>
          <w:bCs/>
          <w:color w:val="222222"/>
          <w:kern w:val="0"/>
          <w:sz w:val="21"/>
          <w:szCs w:val="21"/>
          <w:lang w:eastAsia="ru-RU"/>
        </w:rPr>
        <w:t>ЧИСЛЕННОЕ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РЕШЕНИЕ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ЛЭМБА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НЕОДНОРОДНЫХ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СРВД</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БОЛЪЦМАНА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УПРУГИМ</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ПОСЛЕДЕЙСТВИЕМ</w:t>
      </w:r>
      <w:r w:rsidRPr="00F75ADE">
        <w:rPr>
          <w:rFonts w:ascii="Helvetica" w:eastAsia="Symbol" w:hAnsi="Helvetica" w:cs="Helvetica"/>
          <w:b/>
          <w:bCs/>
          <w:color w:val="222222"/>
          <w:kern w:val="0"/>
          <w:sz w:val="21"/>
          <w:szCs w:val="21"/>
          <w:lang w:eastAsia="ru-RU"/>
        </w:rPr>
        <w:t>.</w:t>
      </w:r>
    </w:p>
    <w:p w14:paraId="17907D99" w14:textId="77777777" w:rsidR="00F75ADE" w:rsidRPr="00F75ADE" w:rsidRDefault="00F75ADE" w:rsidP="00F75ADE">
      <w:pPr>
        <w:rPr>
          <w:rFonts w:ascii="Helvetica" w:eastAsia="Symbol" w:hAnsi="Helvetica" w:cs="Helvetica"/>
          <w:b/>
          <w:bCs/>
          <w:color w:val="222222"/>
          <w:kern w:val="0"/>
          <w:sz w:val="21"/>
          <w:szCs w:val="21"/>
          <w:lang w:eastAsia="ru-RU"/>
        </w:rPr>
      </w:pPr>
    </w:p>
    <w:p w14:paraId="1D2F20B0"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I. </w:t>
      </w:r>
      <w:r w:rsidRPr="00F75ADE">
        <w:rPr>
          <w:rFonts w:ascii="Helvetica" w:eastAsia="Symbol" w:hAnsi="Helvetica" w:cs="Helvetica" w:hint="eastAsia"/>
          <w:b/>
          <w:bCs/>
          <w:color w:val="222222"/>
          <w:kern w:val="0"/>
          <w:sz w:val="21"/>
          <w:szCs w:val="21"/>
          <w:lang w:eastAsia="ru-RU"/>
        </w:rPr>
        <w:t>Постановка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w:t>
      </w:r>
      <w:r w:rsidRPr="00F75ADE">
        <w:rPr>
          <w:rFonts w:ascii="Helvetica" w:eastAsia="Symbol" w:hAnsi="Helvetica" w:cs="Helvetica"/>
          <w:b/>
          <w:bCs/>
          <w:color w:val="222222"/>
          <w:kern w:val="0"/>
          <w:sz w:val="21"/>
          <w:szCs w:val="21"/>
          <w:lang w:eastAsia="ru-RU"/>
        </w:rPr>
        <w:t>. II</w:t>
      </w:r>
    </w:p>
    <w:p w14:paraId="3405CC11" w14:textId="77777777" w:rsidR="00F75ADE" w:rsidRPr="00F75ADE" w:rsidRDefault="00F75ADE" w:rsidP="00F75ADE">
      <w:pPr>
        <w:rPr>
          <w:rFonts w:ascii="Helvetica" w:eastAsia="Symbol" w:hAnsi="Helvetica" w:cs="Helvetica"/>
          <w:b/>
          <w:bCs/>
          <w:color w:val="222222"/>
          <w:kern w:val="0"/>
          <w:sz w:val="21"/>
          <w:szCs w:val="21"/>
          <w:lang w:eastAsia="ru-RU"/>
        </w:rPr>
      </w:pPr>
    </w:p>
    <w:p w14:paraId="5D7270A1"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2. </w:t>
      </w:r>
      <w:r w:rsidRPr="00F75ADE">
        <w:rPr>
          <w:rFonts w:ascii="Helvetica" w:eastAsia="Symbol" w:hAnsi="Helvetica" w:cs="Helvetica" w:hint="eastAsia"/>
          <w:b/>
          <w:bCs/>
          <w:color w:val="222222"/>
          <w:kern w:val="0"/>
          <w:sz w:val="21"/>
          <w:szCs w:val="21"/>
          <w:lang w:eastAsia="ru-RU"/>
        </w:rPr>
        <w:t>Алгоритм</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решения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Лэмба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случае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экспоненциальных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функций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последействия</w:t>
      </w:r>
      <w:r w:rsidRPr="00F75ADE">
        <w:rPr>
          <w:rFonts w:ascii="Helvetica" w:eastAsia="Symbol" w:hAnsi="Helvetica" w:cs="Helvetica"/>
          <w:b/>
          <w:bCs/>
          <w:color w:val="222222"/>
          <w:kern w:val="0"/>
          <w:sz w:val="21"/>
          <w:szCs w:val="21"/>
          <w:lang w:eastAsia="ru-RU"/>
        </w:rPr>
        <w:t>.</w:t>
      </w:r>
    </w:p>
    <w:p w14:paraId="0A57C322" w14:textId="77777777" w:rsidR="00F75ADE" w:rsidRPr="00F75ADE" w:rsidRDefault="00F75ADE" w:rsidP="00F75ADE">
      <w:pPr>
        <w:rPr>
          <w:rFonts w:ascii="Helvetica" w:eastAsia="Symbol" w:hAnsi="Helvetica" w:cs="Helvetica"/>
          <w:b/>
          <w:bCs/>
          <w:color w:val="222222"/>
          <w:kern w:val="0"/>
          <w:sz w:val="21"/>
          <w:szCs w:val="21"/>
          <w:lang w:eastAsia="ru-RU"/>
        </w:rPr>
      </w:pPr>
    </w:p>
    <w:p w14:paraId="63E59F61"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3. </w:t>
      </w:r>
      <w:r w:rsidRPr="00F75ADE">
        <w:rPr>
          <w:rFonts w:ascii="Helvetica" w:eastAsia="Symbol" w:hAnsi="Helvetica" w:cs="Helvetica" w:hint="eastAsia"/>
          <w:b/>
          <w:bCs/>
          <w:color w:val="222222"/>
          <w:kern w:val="0"/>
          <w:sz w:val="21"/>
          <w:szCs w:val="21"/>
          <w:lang w:eastAsia="ru-RU"/>
        </w:rPr>
        <w:t>Конечные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интегральные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преобразования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времени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задачах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распространения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волн</w:t>
      </w:r>
      <w:r w:rsidRPr="00F75ADE">
        <w:rPr>
          <w:rFonts w:ascii="Helvetica" w:eastAsia="Symbol" w:hAnsi="Helvetica" w:cs="Helvetica"/>
          <w:b/>
          <w:bCs/>
          <w:color w:val="222222"/>
          <w:kern w:val="0"/>
          <w:sz w:val="21"/>
          <w:szCs w:val="21"/>
          <w:lang w:eastAsia="ru-RU"/>
        </w:rPr>
        <w:t>.</w:t>
      </w:r>
    </w:p>
    <w:p w14:paraId="7B2036A2" w14:textId="77777777" w:rsidR="00F75ADE" w:rsidRPr="00F75ADE" w:rsidRDefault="00F75ADE" w:rsidP="00F75ADE">
      <w:pPr>
        <w:rPr>
          <w:rFonts w:ascii="Helvetica" w:eastAsia="Symbol" w:hAnsi="Helvetica" w:cs="Helvetica"/>
          <w:b/>
          <w:bCs/>
          <w:color w:val="222222"/>
          <w:kern w:val="0"/>
          <w:sz w:val="21"/>
          <w:szCs w:val="21"/>
          <w:lang w:eastAsia="ru-RU"/>
        </w:rPr>
      </w:pPr>
    </w:p>
    <w:p w14:paraId="1DDCE25C"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4. </w:t>
      </w:r>
      <w:r w:rsidRPr="00F75ADE">
        <w:rPr>
          <w:rFonts w:ascii="Helvetica" w:eastAsia="Symbol" w:hAnsi="Helvetica" w:cs="Helvetica" w:hint="eastAsia"/>
          <w:b/>
          <w:bCs/>
          <w:color w:val="222222"/>
          <w:kern w:val="0"/>
          <w:sz w:val="21"/>
          <w:szCs w:val="21"/>
          <w:lang w:eastAsia="ru-RU"/>
        </w:rPr>
        <w:t>Применение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конечных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интегральных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преобразований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временной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пространственной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переменны</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Лэмба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сред</w:t>
      </w:r>
    </w:p>
    <w:p w14:paraId="3DE4A07D" w14:textId="77777777" w:rsidR="00F75ADE" w:rsidRPr="00F75ADE" w:rsidRDefault="00F75ADE" w:rsidP="00F75ADE">
      <w:pPr>
        <w:rPr>
          <w:rFonts w:ascii="Helvetica" w:eastAsia="Symbol" w:hAnsi="Helvetica" w:cs="Helvetica"/>
          <w:b/>
          <w:bCs/>
          <w:color w:val="222222"/>
          <w:kern w:val="0"/>
          <w:sz w:val="21"/>
          <w:szCs w:val="21"/>
          <w:lang w:eastAsia="ru-RU"/>
        </w:rPr>
      </w:pPr>
    </w:p>
    <w:p w14:paraId="06EDB6AD"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Больцмана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произвольными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функциями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последействия</w:t>
      </w:r>
    </w:p>
    <w:p w14:paraId="6885C776" w14:textId="77777777" w:rsidR="00F75ADE" w:rsidRPr="00F75ADE" w:rsidRDefault="00F75ADE" w:rsidP="00F75ADE">
      <w:pPr>
        <w:rPr>
          <w:rFonts w:ascii="Helvetica" w:eastAsia="Symbol" w:hAnsi="Helvetica" w:cs="Helvetica"/>
          <w:b/>
          <w:bCs/>
          <w:color w:val="222222"/>
          <w:kern w:val="0"/>
          <w:sz w:val="21"/>
          <w:szCs w:val="21"/>
          <w:lang w:eastAsia="ru-RU"/>
        </w:rPr>
      </w:pPr>
    </w:p>
    <w:p w14:paraId="6F41F80B"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5. </w:t>
      </w:r>
      <w:r w:rsidRPr="00F75ADE">
        <w:rPr>
          <w:rFonts w:ascii="Helvetica" w:eastAsia="Symbol" w:hAnsi="Helvetica" w:cs="Helvetica" w:hint="eastAsia"/>
          <w:b/>
          <w:bCs/>
          <w:color w:val="222222"/>
          <w:kern w:val="0"/>
          <w:sz w:val="21"/>
          <w:szCs w:val="21"/>
          <w:lang w:eastAsia="ru-RU"/>
        </w:rPr>
        <w:t>Численный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метод</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решения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краевых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полученных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после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отделения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переменных</w:t>
      </w:r>
      <w:r w:rsidRPr="00F75ADE">
        <w:rPr>
          <w:rFonts w:ascii="Helvetica" w:eastAsia="Symbol" w:hAnsi="Helvetica" w:cs="Helvetica"/>
          <w:b/>
          <w:bCs/>
          <w:color w:val="222222"/>
          <w:kern w:val="0"/>
          <w:sz w:val="21"/>
          <w:szCs w:val="21"/>
          <w:lang w:eastAsia="ru-RU"/>
        </w:rPr>
        <w:t>.</w:t>
      </w:r>
    </w:p>
    <w:p w14:paraId="50D5B9B4" w14:textId="77777777" w:rsidR="00F75ADE" w:rsidRPr="00F75ADE" w:rsidRDefault="00F75ADE" w:rsidP="00F75ADE">
      <w:pPr>
        <w:rPr>
          <w:rFonts w:ascii="Helvetica" w:eastAsia="Symbol" w:hAnsi="Helvetica" w:cs="Helvetica"/>
          <w:b/>
          <w:bCs/>
          <w:color w:val="222222"/>
          <w:kern w:val="0"/>
          <w:sz w:val="21"/>
          <w:szCs w:val="21"/>
          <w:lang w:eastAsia="ru-RU"/>
        </w:rPr>
      </w:pPr>
    </w:p>
    <w:p w14:paraId="32420409"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lastRenderedPageBreak/>
        <w:t>§</w:t>
      </w:r>
      <w:r w:rsidRPr="00F75ADE">
        <w:rPr>
          <w:rFonts w:ascii="Helvetica" w:eastAsia="Symbol" w:hAnsi="Helvetica" w:cs="Helvetica"/>
          <w:b/>
          <w:bCs/>
          <w:color w:val="222222"/>
          <w:kern w:val="0"/>
          <w:sz w:val="21"/>
          <w:szCs w:val="21"/>
          <w:lang w:eastAsia="ru-RU"/>
        </w:rPr>
        <w:t xml:space="preserve"> 6. </w:t>
      </w:r>
      <w:r w:rsidRPr="00F75ADE">
        <w:rPr>
          <w:rFonts w:ascii="Helvetica" w:eastAsia="Symbol" w:hAnsi="Helvetica" w:cs="Helvetica" w:hint="eastAsia"/>
          <w:b/>
          <w:bCs/>
          <w:color w:val="222222"/>
          <w:kern w:val="0"/>
          <w:sz w:val="21"/>
          <w:szCs w:val="21"/>
          <w:lang w:eastAsia="ru-RU"/>
        </w:rPr>
        <w:t>Полуаналитический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метод</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расчета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нестационарных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волновых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полей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слоисто</w:t>
      </w:r>
      <w:r w:rsidRPr="00F75ADE">
        <w:rPr>
          <w:rFonts w:ascii="Helvetica" w:eastAsia="Symbol" w:hAnsi="Helvetica" w:cs="Helvetica"/>
          <w:b/>
          <w:bCs/>
          <w:color w:val="222222"/>
          <w:kern w:val="0"/>
          <w:sz w:val="21"/>
          <w:szCs w:val="21"/>
          <w:lang w:eastAsia="ru-RU"/>
        </w:rPr>
        <w:t>-</w:t>
      </w:r>
      <w:r w:rsidRPr="00F75ADE">
        <w:rPr>
          <w:rFonts w:ascii="Helvetica" w:eastAsia="Symbol" w:hAnsi="Helvetica" w:cs="Helvetica" w:hint="eastAsia"/>
          <w:b/>
          <w:bCs/>
          <w:color w:val="222222"/>
          <w:kern w:val="0"/>
          <w:sz w:val="21"/>
          <w:szCs w:val="21"/>
          <w:lang w:eastAsia="ru-RU"/>
        </w:rPr>
        <w:t>однородных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моделей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сред</w:t>
      </w:r>
      <w:r w:rsidRPr="00F75ADE">
        <w:rPr>
          <w:rFonts w:ascii="Helvetica" w:eastAsia="Symbol" w:hAnsi="Helvetica" w:cs="Helvetica"/>
          <w:b/>
          <w:bCs/>
          <w:color w:val="222222"/>
          <w:kern w:val="0"/>
          <w:sz w:val="21"/>
          <w:szCs w:val="21"/>
          <w:lang w:eastAsia="ru-RU"/>
        </w:rPr>
        <w:t>.</w:t>
      </w:r>
    </w:p>
    <w:p w14:paraId="29A19859" w14:textId="77777777" w:rsidR="00F75ADE" w:rsidRPr="00F75ADE" w:rsidRDefault="00F75ADE" w:rsidP="00F75ADE">
      <w:pPr>
        <w:rPr>
          <w:rFonts w:ascii="Helvetica" w:eastAsia="Symbol" w:hAnsi="Helvetica" w:cs="Helvetica"/>
          <w:b/>
          <w:bCs/>
          <w:color w:val="222222"/>
          <w:kern w:val="0"/>
          <w:sz w:val="21"/>
          <w:szCs w:val="21"/>
          <w:lang w:eastAsia="ru-RU"/>
        </w:rPr>
      </w:pPr>
    </w:p>
    <w:p w14:paraId="375E6852"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7. </w:t>
      </w:r>
      <w:r w:rsidRPr="00F75ADE">
        <w:rPr>
          <w:rFonts w:ascii="Helvetica" w:eastAsia="Symbol" w:hAnsi="Helvetica" w:cs="Helvetica" w:hint="eastAsia"/>
          <w:b/>
          <w:bCs/>
          <w:color w:val="222222"/>
          <w:kern w:val="0"/>
          <w:sz w:val="21"/>
          <w:szCs w:val="21"/>
          <w:lang w:eastAsia="ru-RU"/>
        </w:rPr>
        <w:t>Решение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задачи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Лэмба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неоднородного</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неупрутого</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шара</w:t>
      </w:r>
    </w:p>
    <w:p w14:paraId="3BD4F166" w14:textId="77777777" w:rsidR="00F75ADE" w:rsidRPr="00F75ADE" w:rsidRDefault="00F75ADE" w:rsidP="00F75ADE">
      <w:pPr>
        <w:rPr>
          <w:rFonts w:ascii="Helvetica" w:eastAsia="Symbol" w:hAnsi="Helvetica" w:cs="Helvetica"/>
          <w:b/>
          <w:bCs/>
          <w:color w:val="222222"/>
          <w:kern w:val="0"/>
          <w:sz w:val="21"/>
          <w:szCs w:val="21"/>
          <w:lang w:eastAsia="ru-RU"/>
        </w:rPr>
      </w:pPr>
    </w:p>
    <w:p w14:paraId="733DA733"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8. </w:t>
      </w:r>
      <w:r w:rsidRPr="00F75ADE">
        <w:rPr>
          <w:rFonts w:ascii="Helvetica" w:eastAsia="Symbol" w:hAnsi="Helvetica" w:cs="Helvetica" w:hint="eastAsia"/>
          <w:b/>
          <w:bCs/>
          <w:color w:val="222222"/>
          <w:kern w:val="0"/>
          <w:sz w:val="21"/>
          <w:szCs w:val="21"/>
          <w:lang w:eastAsia="ru-RU"/>
        </w:rPr>
        <w:t>Спектральные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характеристики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параметров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поглощения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некоторых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моделей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сред</w:t>
      </w:r>
      <w:r w:rsidRPr="00F75ADE">
        <w:rPr>
          <w:rFonts w:ascii="Helvetica" w:eastAsia="Symbol" w:hAnsi="Helvetica" w:cs="Helvetica"/>
          <w:b/>
          <w:bCs/>
          <w:color w:val="222222"/>
          <w:kern w:val="0"/>
          <w:sz w:val="21"/>
          <w:szCs w:val="21"/>
          <w:lang w:eastAsia="ru-RU"/>
        </w:rPr>
        <w:t>.</w:t>
      </w:r>
    </w:p>
    <w:p w14:paraId="1F4444DE" w14:textId="77777777" w:rsidR="00F75ADE" w:rsidRPr="00F75ADE" w:rsidRDefault="00F75ADE" w:rsidP="00F75ADE">
      <w:pPr>
        <w:rPr>
          <w:rFonts w:ascii="Helvetica" w:eastAsia="Symbol" w:hAnsi="Helvetica" w:cs="Helvetica"/>
          <w:b/>
          <w:bCs/>
          <w:color w:val="222222"/>
          <w:kern w:val="0"/>
          <w:sz w:val="21"/>
          <w:szCs w:val="21"/>
          <w:lang w:eastAsia="ru-RU"/>
        </w:rPr>
      </w:pPr>
    </w:p>
    <w:p w14:paraId="1912BD83"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9. </w:t>
      </w:r>
      <w:r w:rsidRPr="00F75ADE">
        <w:rPr>
          <w:rFonts w:ascii="Helvetica" w:eastAsia="Symbol" w:hAnsi="Helvetica" w:cs="Helvetica" w:hint="eastAsia"/>
          <w:b/>
          <w:bCs/>
          <w:color w:val="222222"/>
          <w:kern w:val="0"/>
          <w:sz w:val="21"/>
          <w:szCs w:val="21"/>
          <w:lang w:eastAsia="ru-RU"/>
        </w:rPr>
        <w:t>Сходимость</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метода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некоторые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оценки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точности</w:t>
      </w:r>
    </w:p>
    <w:p w14:paraId="7EFCFB4A" w14:textId="77777777" w:rsidR="00F75ADE" w:rsidRPr="00F75ADE" w:rsidRDefault="00F75ADE" w:rsidP="00F75ADE">
      <w:pPr>
        <w:rPr>
          <w:rFonts w:ascii="Helvetica" w:eastAsia="Symbol" w:hAnsi="Helvetica" w:cs="Helvetica"/>
          <w:b/>
          <w:bCs/>
          <w:color w:val="222222"/>
          <w:kern w:val="0"/>
          <w:sz w:val="21"/>
          <w:szCs w:val="21"/>
          <w:lang w:eastAsia="ru-RU"/>
        </w:rPr>
      </w:pPr>
    </w:p>
    <w:p w14:paraId="4A4148A2"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Глава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w:t>
      </w:r>
      <w:r w:rsidRPr="00F75ADE">
        <w:rPr>
          <w:rFonts w:ascii="Helvetica" w:eastAsia="Symbol" w:hAnsi="Helvetica" w:cs="Helvetica"/>
          <w:b/>
          <w:bCs/>
          <w:color w:val="222222"/>
          <w:kern w:val="0"/>
          <w:sz w:val="21"/>
          <w:szCs w:val="21"/>
          <w:lang w:eastAsia="ru-RU"/>
        </w:rPr>
        <w:t xml:space="preserve"> . </w:t>
      </w:r>
      <w:r w:rsidRPr="00F75ADE">
        <w:rPr>
          <w:rFonts w:ascii="Helvetica" w:eastAsia="Symbol" w:hAnsi="Helvetica" w:cs="Helvetica" w:hint="eastAsia"/>
          <w:b/>
          <w:bCs/>
          <w:color w:val="222222"/>
          <w:kern w:val="0"/>
          <w:sz w:val="21"/>
          <w:szCs w:val="21"/>
          <w:lang w:eastAsia="ru-RU"/>
        </w:rPr>
        <w:t>ЧИСЛЕННОЕ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ИССЛЕДОВАНИЕ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ДИНАМИКИ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СЕЙСМИЧЕСКИХ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ВОЛН</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НЕКОТОРЫХ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МОДЕЛЕЙ</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НЕОДНОРОДНЫХ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СРЕЩ</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БОЛЬЦМАНА</w:t>
      </w:r>
    </w:p>
    <w:p w14:paraId="458C4758" w14:textId="77777777" w:rsidR="00F75ADE" w:rsidRPr="00F75ADE" w:rsidRDefault="00F75ADE" w:rsidP="00F75ADE">
      <w:pPr>
        <w:rPr>
          <w:rFonts w:ascii="Helvetica" w:eastAsia="Symbol" w:hAnsi="Helvetica" w:cs="Helvetica"/>
          <w:b/>
          <w:bCs/>
          <w:color w:val="222222"/>
          <w:kern w:val="0"/>
          <w:sz w:val="21"/>
          <w:szCs w:val="21"/>
          <w:lang w:eastAsia="ru-RU"/>
        </w:rPr>
      </w:pPr>
    </w:p>
    <w:p w14:paraId="3199C24D"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I. </w:t>
      </w:r>
      <w:r w:rsidRPr="00F75ADE">
        <w:rPr>
          <w:rFonts w:ascii="Helvetica" w:eastAsia="Symbol" w:hAnsi="Helvetica" w:cs="Helvetica" w:hint="eastAsia"/>
          <w:b/>
          <w:bCs/>
          <w:color w:val="222222"/>
          <w:kern w:val="0"/>
          <w:sz w:val="21"/>
          <w:szCs w:val="21"/>
          <w:lang w:eastAsia="ru-RU"/>
        </w:rPr>
        <w:t>Задача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Лэмба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для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неупругого</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однородного</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полупространства</w:t>
      </w:r>
    </w:p>
    <w:p w14:paraId="72BFDAD0" w14:textId="77777777" w:rsidR="00F75ADE" w:rsidRPr="00F75ADE" w:rsidRDefault="00F75ADE" w:rsidP="00F75ADE">
      <w:pPr>
        <w:rPr>
          <w:rFonts w:ascii="Helvetica" w:eastAsia="Symbol" w:hAnsi="Helvetica" w:cs="Helvetica"/>
          <w:b/>
          <w:bCs/>
          <w:color w:val="222222"/>
          <w:kern w:val="0"/>
          <w:sz w:val="21"/>
          <w:szCs w:val="21"/>
          <w:lang w:eastAsia="ru-RU"/>
        </w:rPr>
      </w:pPr>
    </w:p>
    <w:p w14:paraId="453A4B68"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w:t>
      </w:r>
      <w:r w:rsidRPr="00F75ADE">
        <w:rPr>
          <w:rFonts w:ascii="Helvetica" w:eastAsia="Symbol" w:hAnsi="Helvetica" w:cs="Helvetica"/>
          <w:b/>
          <w:bCs/>
          <w:color w:val="222222"/>
          <w:kern w:val="0"/>
          <w:sz w:val="21"/>
          <w:szCs w:val="21"/>
          <w:lang w:eastAsia="ru-RU"/>
        </w:rPr>
        <w:t xml:space="preserve"> 2. </w:t>
      </w:r>
      <w:r w:rsidRPr="00F75ADE">
        <w:rPr>
          <w:rFonts w:ascii="Helvetica" w:eastAsia="Symbol" w:hAnsi="Helvetica" w:cs="Helvetica" w:hint="eastAsia"/>
          <w:b/>
          <w:bCs/>
          <w:color w:val="222222"/>
          <w:kern w:val="0"/>
          <w:sz w:val="21"/>
          <w:szCs w:val="21"/>
          <w:lang w:eastAsia="ru-RU"/>
        </w:rPr>
        <w:t>Некоторые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физические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явления</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в</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случае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плоских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границ</w:t>
      </w:r>
    </w:p>
    <w:p w14:paraId="686BB9B5" w14:textId="77777777" w:rsidR="00F75ADE" w:rsidRPr="00F75ADE" w:rsidRDefault="00F75ADE" w:rsidP="00F75ADE">
      <w:pPr>
        <w:rPr>
          <w:rFonts w:ascii="Helvetica" w:eastAsia="Symbol" w:hAnsi="Helvetica" w:cs="Helvetica"/>
          <w:b/>
          <w:bCs/>
          <w:color w:val="222222"/>
          <w:kern w:val="0"/>
          <w:sz w:val="21"/>
          <w:szCs w:val="21"/>
          <w:lang w:eastAsia="ru-RU"/>
        </w:rPr>
      </w:pPr>
    </w:p>
    <w:p w14:paraId="07C0484C"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hint="eastAsia"/>
          <w:b/>
          <w:bCs/>
          <w:color w:val="222222"/>
          <w:kern w:val="0"/>
          <w:sz w:val="21"/>
          <w:szCs w:val="21"/>
          <w:lang w:eastAsia="ru-RU"/>
        </w:rPr>
        <w:t>раздела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неупругих</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сред</w:t>
      </w:r>
    </w:p>
    <w:p w14:paraId="76A24287" w14:textId="77777777" w:rsidR="00F75ADE" w:rsidRPr="00F75ADE" w:rsidRDefault="00F75ADE" w:rsidP="00F75ADE">
      <w:pPr>
        <w:rPr>
          <w:rFonts w:ascii="Helvetica" w:eastAsia="Symbol" w:hAnsi="Helvetica" w:cs="Helvetica"/>
          <w:b/>
          <w:bCs/>
          <w:color w:val="222222"/>
          <w:kern w:val="0"/>
          <w:sz w:val="21"/>
          <w:szCs w:val="21"/>
          <w:lang w:eastAsia="ru-RU"/>
        </w:rPr>
      </w:pPr>
    </w:p>
    <w:p w14:paraId="49DF3AB7" w14:textId="77777777" w:rsidR="00F75ADE" w:rsidRPr="00F75ADE" w:rsidRDefault="00F75ADE" w:rsidP="00F75ADE">
      <w:pPr>
        <w:rPr>
          <w:rFonts w:ascii="Helvetica" w:eastAsia="Symbol" w:hAnsi="Helvetica" w:cs="Helvetica"/>
          <w:b/>
          <w:bCs/>
          <w:color w:val="222222"/>
          <w:kern w:val="0"/>
          <w:sz w:val="21"/>
          <w:szCs w:val="21"/>
          <w:lang w:eastAsia="ru-RU"/>
        </w:rPr>
      </w:pPr>
      <w:r w:rsidRPr="00F75ADE">
        <w:rPr>
          <w:rFonts w:ascii="Helvetica" w:eastAsia="Symbol" w:hAnsi="Helvetica" w:cs="Helvetica"/>
          <w:b/>
          <w:bCs/>
          <w:color w:val="222222"/>
          <w:kern w:val="0"/>
          <w:sz w:val="21"/>
          <w:szCs w:val="21"/>
          <w:lang w:eastAsia="ru-RU"/>
        </w:rPr>
        <w:t xml:space="preserve">3 </w:t>
      </w:r>
      <w:r w:rsidRPr="00F75ADE">
        <w:rPr>
          <w:rFonts w:ascii="Helvetica" w:eastAsia="Symbol" w:hAnsi="Helvetica" w:cs="Helvetica" w:hint="eastAsia"/>
          <w:b/>
          <w:bCs/>
          <w:color w:val="222222"/>
          <w:kern w:val="0"/>
          <w:sz w:val="21"/>
          <w:szCs w:val="21"/>
          <w:lang w:eastAsia="ru-RU"/>
        </w:rPr>
        <w:t>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к</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л</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ю</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ч</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н</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е</w:t>
      </w:r>
    </w:p>
    <w:p w14:paraId="13DC5A1F" w14:textId="77777777" w:rsidR="00F75ADE" w:rsidRPr="00F75ADE" w:rsidRDefault="00F75ADE" w:rsidP="00F75ADE">
      <w:pPr>
        <w:rPr>
          <w:rFonts w:ascii="Helvetica" w:eastAsia="Symbol" w:hAnsi="Helvetica" w:cs="Helvetica"/>
          <w:b/>
          <w:bCs/>
          <w:color w:val="222222"/>
          <w:kern w:val="0"/>
          <w:sz w:val="21"/>
          <w:szCs w:val="21"/>
          <w:lang w:eastAsia="ru-RU"/>
        </w:rPr>
      </w:pPr>
    </w:p>
    <w:p w14:paraId="77FDBE4B" w14:textId="077A105C" w:rsidR="00410372" w:rsidRPr="00F75ADE" w:rsidRDefault="00F75ADE" w:rsidP="00F75ADE">
      <w:r w:rsidRPr="00F75ADE">
        <w:rPr>
          <w:rFonts w:ascii="Helvetica" w:eastAsia="Symbol" w:hAnsi="Helvetica" w:cs="Helvetica" w:hint="eastAsia"/>
          <w:b/>
          <w:bCs/>
          <w:color w:val="222222"/>
          <w:kern w:val="0"/>
          <w:sz w:val="21"/>
          <w:szCs w:val="21"/>
          <w:lang w:eastAsia="ru-RU"/>
        </w:rPr>
        <w:t>Л</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и</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т</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е</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а</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т</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у</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р</w:t>
      </w:r>
      <w:r w:rsidRPr="00F75ADE">
        <w:rPr>
          <w:rFonts w:ascii="Helvetica" w:eastAsia="Symbol" w:hAnsi="Helvetica" w:cs="Helvetica"/>
          <w:b/>
          <w:bCs/>
          <w:color w:val="222222"/>
          <w:kern w:val="0"/>
          <w:sz w:val="21"/>
          <w:szCs w:val="21"/>
          <w:lang w:eastAsia="ru-RU"/>
        </w:rPr>
        <w:t xml:space="preserve"> </w:t>
      </w:r>
      <w:r w:rsidRPr="00F75ADE">
        <w:rPr>
          <w:rFonts w:ascii="Helvetica" w:eastAsia="Symbol" w:hAnsi="Helvetica" w:cs="Helvetica" w:hint="eastAsia"/>
          <w:b/>
          <w:bCs/>
          <w:color w:val="222222"/>
          <w:kern w:val="0"/>
          <w:sz w:val="21"/>
          <w:szCs w:val="21"/>
          <w:lang w:eastAsia="ru-RU"/>
        </w:rPr>
        <w:t>а</w:t>
      </w:r>
    </w:p>
    <w:sectPr w:rsidR="00410372" w:rsidRPr="00F75A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8013" w14:textId="77777777" w:rsidR="005F2510" w:rsidRDefault="005F2510">
      <w:pPr>
        <w:spacing w:after="0" w:line="240" w:lineRule="auto"/>
      </w:pPr>
      <w:r>
        <w:separator/>
      </w:r>
    </w:p>
  </w:endnote>
  <w:endnote w:type="continuationSeparator" w:id="0">
    <w:p w14:paraId="5215177E" w14:textId="77777777" w:rsidR="005F2510" w:rsidRDefault="005F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CD9C" w14:textId="77777777" w:rsidR="005F2510" w:rsidRDefault="005F2510"/>
    <w:p w14:paraId="4367940B" w14:textId="77777777" w:rsidR="005F2510" w:rsidRDefault="005F2510"/>
    <w:p w14:paraId="77A73093" w14:textId="77777777" w:rsidR="005F2510" w:rsidRDefault="005F2510"/>
    <w:p w14:paraId="63FF7BA6" w14:textId="77777777" w:rsidR="005F2510" w:rsidRDefault="005F2510"/>
    <w:p w14:paraId="5B378012" w14:textId="77777777" w:rsidR="005F2510" w:rsidRDefault="005F2510"/>
    <w:p w14:paraId="7B391A89" w14:textId="77777777" w:rsidR="005F2510" w:rsidRDefault="005F2510"/>
    <w:p w14:paraId="58BBFE77" w14:textId="77777777" w:rsidR="005F2510" w:rsidRDefault="005F25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347255" wp14:editId="101310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217C1" w14:textId="77777777" w:rsidR="005F2510" w:rsidRDefault="005F2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472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B217C1" w14:textId="77777777" w:rsidR="005F2510" w:rsidRDefault="005F25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E0F72" w14:textId="77777777" w:rsidR="005F2510" w:rsidRDefault="005F2510"/>
    <w:p w14:paraId="7F4357AF" w14:textId="77777777" w:rsidR="005F2510" w:rsidRDefault="005F2510"/>
    <w:p w14:paraId="5587DB85" w14:textId="77777777" w:rsidR="005F2510" w:rsidRDefault="005F25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6269E5" wp14:editId="488554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864A7" w14:textId="77777777" w:rsidR="005F2510" w:rsidRDefault="005F2510"/>
                          <w:p w14:paraId="122A5E8B" w14:textId="77777777" w:rsidR="005F2510" w:rsidRDefault="005F2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269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A864A7" w14:textId="77777777" w:rsidR="005F2510" w:rsidRDefault="005F2510"/>
                    <w:p w14:paraId="122A5E8B" w14:textId="77777777" w:rsidR="005F2510" w:rsidRDefault="005F25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FD5C66" w14:textId="77777777" w:rsidR="005F2510" w:rsidRDefault="005F2510"/>
    <w:p w14:paraId="2DCEA227" w14:textId="77777777" w:rsidR="005F2510" w:rsidRDefault="005F2510">
      <w:pPr>
        <w:rPr>
          <w:sz w:val="2"/>
          <w:szCs w:val="2"/>
        </w:rPr>
      </w:pPr>
    </w:p>
    <w:p w14:paraId="6B2F77A0" w14:textId="77777777" w:rsidR="005F2510" w:rsidRDefault="005F2510"/>
    <w:p w14:paraId="170D1D94" w14:textId="77777777" w:rsidR="005F2510" w:rsidRDefault="005F2510">
      <w:pPr>
        <w:spacing w:after="0" w:line="240" w:lineRule="auto"/>
      </w:pPr>
    </w:p>
  </w:footnote>
  <w:footnote w:type="continuationSeparator" w:id="0">
    <w:p w14:paraId="7AC8B2B3" w14:textId="77777777" w:rsidR="005F2510" w:rsidRDefault="005F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10"/>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138481</TotalTime>
  <Pages>2</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3649</cp:revision>
  <cp:lastPrinted>2009-02-06T05:36:00Z</cp:lastPrinted>
  <dcterms:created xsi:type="dcterms:W3CDTF">2024-01-07T13:43:00Z</dcterms:created>
  <dcterms:modified xsi:type="dcterms:W3CDTF">2025-07-22T08:27:00Z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