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A142" w14:textId="67C589C5" w:rsidR="00611EC8" w:rsidRDefault="00F10D62" w:rsidP="00F10D62">
      <w:r w:rsidRPr="00F10D62">
        <w:rPr>
          <w:rFonts w:hint="eastAsia"/>
        </w:rPr>
        <w:t>Родина</w:t>
      </w:r>
      <w:r w:rsidRPr="00F10D62">
        <w:t xml:space="preserve"> </w:t>
      </w:r>
      <w:r w:rsidRPr="00F10D62">
        <w:rPr>
          <w:rFonts w:hint="eastAsia"/>
        </w:rPr>
        <w:t>Юлия</w:t>
      </w:r>
      <w:r w:rsidRPr="00F10D62">
        <w:t xml:space="preserve"> </w:t>
      </w:r>
      <w:r w:rsidRPr="00F10D62">
        <w:rPr>
          <w:rFonts w:hint="eastAsia"/>
        </w:rPr>
        <w:t>Демьяновна</w:t>
      </w:r>
      <w:r>
        <w:t xml:space="preserve"> </w:t>
      </w:r>
      <w:r w:rsidRPr="00F10D62">
        <w:rPr>
          <w:rFonts w:hint="eastAsia"/>
        </w:rPr>
        <w:t>Языковая</w:t>
      </w:r>
      <w:r w:rsidRPr="00F10D62">
        <w:t xml:space="preserve"> </w:t>
      </w:r>
      <w:r w:rsidRPr="00F10D62">
        <w:rPr>
          <w:rFonts w:hint="eastAsia"/>
        </w:rPr>
        <w:t>личность</w:t>
      </w:r>
      <w:r w:rsidRPr="00F10D62">
        <w:t xml:space="preserve"> </w:t>
      </w:r>
      <w:r w:rsidRPr="00F10D62">
        <w:rPr>
          <w:rFonts w:hint="eastAsia"/>
        </w:rPr>
        <w:t>персонажа</w:t>
      </w:r>
      <w:r w:rsidRPr="00F10D62">
        <w:t xml:space="preserve"> </w:t>
      </w:r>
      <w:r w:rsidRPr="00F10D62">
        <w:rPr>
          <w:rFonts w:hint="eastAsia"/>
        </w:rPr>
        <w:t>в</w:t>
      </w:r>
      <w:r w:rsidRPr="00F10D62">
        <w:t xml:space="preserve"> </w:t>
      </w:r>
      <w:r w:rsidRPr="00F10D62">
        <w:rPr>
          <w:rFonts w:hint="eastAsia"/>
        </w:rPr>
        <w:t>автобиографической</w:t>
      </w:r>
      <w:r w:rsidRPr="00F10D62">
        <w:t xml:space="preserve"> </w:t>
      </w:r>
      <w:r w:rsidRPr="00F10D62">
        <w:rPr>
          <w:rFonts w:hint="eastAsia"/>
        </w:rPr>
        <w:t>прозе</w:t>
      </w:r>
      <w:r w:rsidRPr="00F10D62">
        <w:t xml:space="preserve"> </w:t>
      </w:r>
      <w:r w:rsidRPr="00F10D62">
        <w:rPr>
          <w:rFonts w:hint="eastAsia"/>
        </w:rPr>
        <w:t>А</w:t>
      </w:r>
      <w:r w:rsidRPr="00F10D62">
        <w:t xml:space="preserve">. </w:t>
      </w:r>
      <w:r w:rsidRPr="00F10D62">
        <w:rPr>
          <w:rFonts w:hint="eastAsia"/>
        </w:rPr>
        <w:t>Белого</w:t>
      </w:r>
      <w:r w:rsidRPr="00F10D62">
        <w:t>(</w:t>
      </w:r>
      <w:r w:rsidRPr="00F10D62">
        <w:rPr>
          <w:rFonts w:hint="eastAsia"/>
        </w:rPr>
        <w:t>на</w:t>
      </w:r>
      <w:r w:rsidRPr="00F10D62">
        <w:t xml:space="preserve"> </w:t>
      </w:r>
      <w:r w:rsidRPr="00F10D62">
        <w:rPr>
          <w:rFonts w:hint="eastAsia"/>
        </w:rPr>
        <w:t>материале</w:t>
      </w:r>
      <w:r w:rsidRPr="00F10D62">
        <w:t xml:space="preserve"> </w:t>
      </w:r>
      <w:r w:rsidRPr="00F10D62">
        <w:rPr>
          <w:rFonts w:hint="eastAsia"/>
        </w:rPr>
        <w:t>романа</w:t>
      </w:r>
      <w:r w:rsidRPr="00F10D62">
        <w:t xml:space="preserve"> ''</w:t>
      </w:r>
      <w:r w:rsidRPr="00F10D62">
        <w:rPr>
          <w:rFonts w:hint="eastAsia"/>
        </w:rPr>
        <w:t>Котик</w:t>
      </w:r>
      <w:r w:rsidRPr="00F10D62">
        <w:t xml:space="preserve"> </w:t>
      </w:r>
      <w:r w:rsidRPr="00F10D62">
        <w:rPr>
          <w:rFonts w:hint="eastAsia"/>
        </w:rPr>
        <w:t>Летаев</w:t>
      </w:r>
      <w:r w:rsidRPr="00F10D62">
        <w:t>'')</w:t>
      </w:r>
    </w:p>
    <w:p w14:paraId="027B2D22" w14:textId="77777777" w:rsidR="00F10D62" w:rsidRDefault="00F10D62" w:rsidP="00F10D62">
      <w:r>
        <w:rPr>
          <w:rFonts w:hint="eastAsia"/>
        </w:rPr>
        <w:t>ОГЛАВЛЕНИЕ</w:t>
      </w:r>
      <w:r>
        <w:t xml:space="preserve"> </w:t>
      </w:r>
      <w:r>
        <w:rPr>
          <w:rFonts w:hint="eastAsia"/>
        </w:rPr>
        <w:t>ДИССЕРТАЦИИ</w:t>
      </w:r>
    </w:p>
    <w:p w14:paraId="4A7F3204" w14:textId="77777777" w:rsidR="00F10D62" w:rsidRDefault="00F10D62" w:rsidP="00F10D62">
      <w:r>
        <w:rPr>
          <w:rFonts w:hint="eastAsia"/>
        </w:rPr>
        <w:t>кандидат</w:t>
      </w:r>
      <w:r>
        <w:t xml:space="preserve"> </w:t>
      </w:r>
      <w:r>
        <w:rPr>
          <w:rFonts w:hint="eastAsia"/>
        </w:rPr>
        <w:t>наук</w:t>
      </w:r>
      <w:r>
        <w:t xml:space="preserve"> </w:t>
      </w:r>
      <w:r>
        <w:rPr>
          <w:rFonts w:hint="eastAsia"/>
        </w:rPr>
        <w:t>Родина</w:t>
      </w:r>
      <w:r>
        <w:t xml:space="preserve"> </w:t>
      </w:r>
      <w:r>
        <w:rPr>
          <w:rFonts w:hint="eastAsia"/>
        </w:rPr>
        <w:t>Юлия</w:t>
      </w:r>
      <w:r>
        <w:t xml:space="preserve"> </w:t>
      </w:r>
      <w:r>
        <w:rPr>
          <w:rFonts w:hint="eastAsia"/>
        </w:rPr>
        <w:t>Демьяновна</w:t>
      </w:r>
    </w:p>
    <w:p w14:paraId="0CAE93EF" w14:textId="77777777" w:rsidR="00F10D62" w:rsidRDefault="00F10D62" w:rsidP="00F10D62">
      <w:r>
        <w:rPr>
          <w:rFonts w:hint="eastAsia"/>
        </w:rPr>
        <w:t>Введение</w:t>
      </w:r>
    </w:p>
    <w:p w14:paraId="206DDF17" w14:textId="77777777" w:rsidR="00F10D62" w:rsidRDefault="00F10D62" w:rsidP="00F10D62"/>
    <w:p w14:paraId="32142FBA" w14:textId="77777777" w:rsidR="00F10D62" w:rsidRDefault="00F10D62" w:rsidP="00F10D62">
      <w:r>
        <w:rPr>
          <w:rFonts w:hint="eastAsia"/>
        </w:rPr>
        <w:t>Глава</w:t>
      </w:r>
      <w:r>
        <w:t xml:space="preserve"> 1. </w:t>
      </w:r>
      <w:r>
        <w:rPr>
          <w:rFonts w:hint="eastAsia"/>
        </w:rPr>
        <w:t>Языковая</w:t>
      </w:r>
      <w:r>
        <w:t xml:space="preserve"> </w:t>
      </w:r>
      <w:r>
        <w:rPr>
          <w:rFonts w:hint="eastAsia"/>
        </w:rPr>
        <w:t>личность</w:t>
      </w:r>
      <w:r>
        <w:t xml:space="preserve"> </w:t>
      </w:r>
      <w:r>
        <w:rPr>
          <w:rFonts w:hint="eastAsia"/>
        </w:rPr>
        <w:t>как</w:t>
      </w:r>
      <w:r>
        <w:t xml:space="preserve"> </w:t>
      </w:r>
      <w:r>
        <w:rPr>
          <w:rFonts w:hint="eastAsia"/>
        </w:rPr>
        <w:t>объект</w:t>
      </w:r>
      <w:r>
        <w:t xml:space="preserve"> </w:t>
      </w:r>
      <w:r>
        <w:rPr>
          <w:rFonts w:hint="eastAsia"/>
        </w:rPr>
        <w:t>лингвоперсонологии</w:t>
      </w:r>
    </w:p>
    <w:p w14:paraId="4B77B927" w14:textId="77777777" w:rsidR="00F10D62" w:rsidRDefault="00F10D62" w:rsidP="00F10D62"/>
    <w:p w14:paraId="4B06EB0E" w14:textId="77777777" w:rsidR="00F10D62" w:rsidRDefault="00F10D62" w:rsidP="00F10D62">
      <w:r>
        <w:rPr>
          <w:rFonts w:hint="eastAsia"/>
        </w:rPr>
        <w:t>§</w:t>
      </w:r>
      <w:r>
        <w:t xml:space="preserve"> 1.1. </w:t>
      </w:r>
      <w:r>
        <w:rPr>
          <w:rFonts w:hint="eastAsia"/>
        </w:rPr>
        <w:t>Антропоцентрическая</w:t>
      </w:r>
      <w:r>
        <w:t xml:space="preserve"> </w:t>
      </w:r>
      <w:r>
        <w:rPr>
          <w:rFonts w:hint="eastAsia"/>
        </w:rPr>
        <w:t>парадигма</w:t>
      </w:r>
      <w:r>
        <w:t xml:space="preserve"> </w:t>
      </w:r>
      <w:r>
        <w:rPr>
          <w:rFonts w:hint="eastAsia"/>
        </w:rPr>
        <w:t>в</w:t>
      </w:r>
      <w:r>
        <w:t xml:space="preserve"> </w:t>
      </w:r>
      <w:r>
        <w:rPr>
          <w:rFonts w:hint="eastAsia"/>
        </w:rPr>
        <w:t>когнитивной</w:t>
      </w:r>
      <w:r>
        <w:t xml:space="preserve"> </w:t>
      </w:r>
      <w:r>
        <w:rPr>
          <w:rFonts w:hint="eastAsia"/>
        </w:rPr>
        <w:t>лингвистике</w:t>
      </w:r>
    </w:p>
    <w:p w14:paraId="6374426A" w14:textId="77777777" w:rsidR="00F10D62" w:rsidRDefault="00F10D62" w:rsidP="00F10D62"/>
    <w:p w14:paraId="7E24BD89" w14:textId="77777777" w:rsidR="00F10D62" w:rsidRDefault="00F10D62" w:rsidP="00F10D62">
      <w:r>
        <w:rPr>
          <w:rFonts w:hint="eastAsia"/>
        </w:rPr>
        <w:t>§</w:t>
      </w:r>
      <w:r>
        <w:t xml:space="preserve"> 1.2. </w:t>
      </w:r>
      <w:r>
        <w:rPr>
          <w:rFonts w:hint="eastAsia"/>
        </w:rPr>
        <w:t>Теоретические</w:t>
      </w:r>
      <w:r>
        <w:t xml:space="preserve"> </w:t>
      </w:r>
      <w:r>
        <w:rPr>
          <w:rFonts w:hint="eastAsia"/>
        </w:rPr>
        <w:t>аспекты</w:t>
      </w:r>
      <w:r>
        <w:t xml:space="preserve"> </w:t>
      </w:r>
      <w:r>
        <w:rPr>
          <w:rFonts w:hint="eastAsia"/>
        </w:rPr>
        <w:t>изучения</w:t>
      </w:r>
      <w:r>
        <w:t xml:space="preserve"> </w:t>
      </w:r>
      <w:r>
        <w:rPr>
          <w:rFonts w:hint="eastAsia"/>
        </w:rPr>
        <w:t>языковой</w:t>
      </w:r>
      <w:r>
        <w:t xml:space="preserve"> </w:t>
      </w:r>
      <w:r>
        <w:rPr>
          <w:rFonts w:hint="eastAsia"/>
        </w:rPr>
        <w:t>личности</w:t>
      </w:r>
      <w:r>
        <w:t xml:space="preserve"> </w:t>
      </w:r>
      <w:r>
        <w:rPr>
          <w:rFonts w:hint="eastAsia"/>
        </w:rPr>
        <w:t>в</w:t>
      </w:r>
      <w:r>
        <w:t xml:space="preserve"> </w:t>
      </w:r>
      <w:r>
        <w:rPr>
          <w:rFonts w:hint="eastAsia"/>
        </w:rPr>
        <w:t>работах</w:t>
      </w:r>
      <w:r>
        <w:t xml:space="preserve"> </w:t>
      </w:r>
      <w:r>
        <w:rPr>
          <w:rFonts w:hint="eastAsia"/>
        </w:rPr>
        <w:t>отечественных</w:t>
      </w:r>
      <w:r>
        <w:t xml:space="preserve"> </w:t>
      </w:r>
      <w:r>
        <w:rPr>
          <w:rFonts w:hint="eastAsia"/>
        </w:rPr>
        <w:t>лингвистов</w:t>
      </w:r>
    </w:p>
    <w:p w14:paraId="62883996" w14:textId="77777777" w:rsidR="00F10D62" w:rsidRDefault="00F10D62" w:rsidP="00F10D62"/>
    <w:p w14:paraId="1F162369" w14:textId="77777777" w:rsidR="00F10D62" w:rsidRDefault="00F10D62" w:rsidP="00F10D62">
      <w:r>
        <w:rPr>
          <w:rFonts w:hint="eastAsia"/>
        </w:rPr>
        <w:t>§</w:t>
      </w:r>
      <w:r>
        <w:t xml:space="preserve"> 1.3. </w:t>
      </w:r>
      <w:r>
        <w:rPr>
          <w:rFonts w:hint="eastAsia"/>
        </w:rPr>
        <w:t>Языковая</w:t>
      </w:r>
      <w:r>
        <w:t xml:space="preserve"> </w:t>
      </w:r>
      <w:r>
        <w:rPr>
          <w:rFonts w:hint="eastAsia"/>
        </w:rPr>
        <w:t>личность</w:t>
      </w:r>
      <w:r>
        <w:t xml:space="preserve"> </w:t>
      </w:r>
      <w:r>
        <w:rPr>
          <w:rFonts w:hint="eastAsia"/>
        </w:rPr>
        <w:t>персонажа</w:t>
      </w:r>
      <w:r>
        <w:t xml:space="preserve"> </w:t>
      </w:r>
      <w:r>
        <w:rPr>
          <w:rFonts w:hint="eastAsia"/>
        </w:rPr>
        <w:t>в</w:t>
      </w:r>
      <w:r>
        <w:t xml:space="preserve"> </w:t>
      </w:r>
      <w:r>
        <w:rPr>
          <w:rFonts w:hint="eastAsia"/>
        </w:rPr>
        <w:t>художественном</w:t>
      </w:r>
      <w:r>
        <w:t xml:space="preserve"> </w:t>
      </w:r>
      <w:r>
        <w:rPr>
          <w:rFonts w:hint="eastAsia"/>
        </w:rPr>
        <w:t>произведении</w:t>
      </w:r>
    </w:p>
    <w:p w14:paraId="2F59268C" w14:textId="77777777" w:rsidR="00F10D62" w:rsidRDefault="00F10D62" w:rsidP="00F10D62"/>
    <w:p w14:paraId="0A289391" w14:textId="77777777" w:rsidR="00F10D62" w:rsidRDefault="00F10D62" w:rsidP="00F10D62">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1B1D8D2" w14:textId="77777777" w:rsidR="00F10D62" w:rsidRDefault="00F10D62" w:rsidP="00F10D62"/>
    <w:p w14:paraId="2ED7E481" w14:textId="77777777" w:rsidR="00F10D62" w:rsidRDefault="00F10D62" w:rsidP="00F10D62">
      <w:r>
        <w:rPr>
          <w:rFonts w:hint="eastAsia"/>
        </w:rPr>
        <w:t>Глава</w:t>
      </w:r>
      <w:r>
        <w:t xml:space="preserve"> 2. </w:t>
      </w:r>
      <w:r>
        <w:rPr>
          <w:rFonts w:hint="eastAsia"/>
        </w:rPr>
        <w:t>Индивидуальный</w:t>
      </w:r>
      <w:r>
        <w:t xml:space="preserve"> </w:t>
      </w:r>
      <w:r>
        <w:rPr>
          <w:rFonts w:hint="eastAsia"/>
        </w:rPr>
        <w:t>лексикон</w:t>
      </w:r>
      <w:r>
        <w:t xml:space="preserve"> </w:t>
      </w:r>
      <w:r>
        <w:rPr>
          <w:rFonts w:hint="eastAsia"/>
        </w:rPr>
        <w:t>Котика</w:t>
      </w:r>
      <w:r>
        <w:t xml:space="preserve"> </w:t>
      </w:r>
      <w:r>
        <w:rPr>
          <w:rFonts w:hint="eastAsia"/>
        </w:rPr>
        <w:t>Летаева</w:t>
      </w:r>
      <w:r>
        <w:t xml:space="preserve"> </w:t>
      </w:r>
      <w:r>
        <w:rPr>
          <w:rFonts w:hint="eastAsia"/>
        </w:rPr>
        <w:t>как</w:t>
      </w:r>
      <w:r>
        <w:t xml:space="preserve"> </w:t>
      </w:r>
      <w:r>
        <w:rPr>
          <w:rFonts w:hint="eastAsia"/>
        </w:rPr>
        <w:t>реализация</w:t>
      </w:r>
      <w:r>
        <w:t xml:space="preserve"> </w:t>
      </w:r>
      <w:r>
        <w:rPr>
          <w:rFonts w:hint="eastAsia"/>
        </w:rPr>
        <w:t>вербально</w:t>
      </w:r>
      <w:r>
        <w:t>-</w:t>
      </w:r>
      <w:r>
        <w:rPr>
          <w:rFonts w:hint="eastAsia"/>
        </w:rPr>
        <w:t>семантического</w:t>
      </w:r>
      <w:r>
        <w:t xml:space="preserve"> </w:t>
      </w:r>
      <w:r>
        <w:rPr>
          <w:rFonts w:hint="eastAsia"/>
        </w:rPr>
        <w:t>уровня</w:t>
      </w:r>
      <w:r>
        <w:t xml:space="preserve"> </w:t>
      </w:r>
      <w:r>
        <w:rPr>
          <w:rFonts w:hint="eastAsia"/>
        </w:rPr>
        <w:t>организации</w:t>
      </w:r>
    </w:p>
    <w:p w14:paraId="2B65F824" w14:textId="77777777" w:rsidR="00F10D62" w:rsidRDefault="00F10D62" w:rsidP="00F10D62"/>
    <w:p w14:paraId="01ED374D" w14:textId="77777777" w:rsidR="00F10D62" w:rsidRDefault="00F10D62" w:rsidP="00F10D62">
      <w:r>
        <w:rPr>
          <w:rFonts w:hint="eastAsia"/>
        </w:rPr>
        <w:t>языковой</w:t>
      </w:r>
      <w:r>
        <w:t xml:space="preserve"> </w:t>
      </w:r>
      <w:r>
        <w:rPr>
          <w:rFonts w:hint="eastAsia"/>
        </w:rPr>
        <w:t>личности</w:t>
      </w:r>
    </w:p>
    <w:p w14:paraId="046F3D9F" w14:textId="77777777" w:rsidR="00F10D62" w:rsidRDefault="00F10D62" w:rsidP="00F10D62"/>
    <w:p w14:paraId="3A9BBC87" w14:textId="77777777" w:rsidR="00F10D62" w:rsidRDefault="00F10D62" w:rsidP="00F10D62">
      <w:r>
        <w:rPr>
          <w:rFonts w:hint="eastAsia"/>
        </w:rPr>
        <w:t>§</w:t>
      </w:r>
      <w:r>
        <w:t xml:space="preserve"> 2.1. </w:t>
      </w:r>
      <w:r>
        <w:rPr>
          <w:rFonts w:hint="eastAsia"/>
        </w:rPr>
        <w:t>Индивидуальный</w:t>
      </w:r>
      <w:r>
        <w:t xml:space="preserve"> </w:t>
      </w:r>
      <w:r>
        <w:rPr>
          <w:rFonts w:hint="eastAsia"/>
        </w:rPr>
        <w:t>лексикон</w:t>
      </w:r>
      <w:r>
        <w:t xml:space="preserve"> </w:t>
      </w:r>
      <w:r>
        <w:rPr>
          <w:rFonts w:hint="eastAsia"/>
        </w:rPr>
        <w:t>персонажа</w:t>
      </w:r>
      <w:r>
        <w:t xml:space="preserve"> </w:t>
      </w:r>
      <w:r>
        <w:rPr>
          <w:rFonts w:hint="eastAsia"/>
        </w:rPr>
        <w:t>в</w:t>
      </w:r>
      <w:r>
        <w:t xml:space="preserve"> </w:t>
      </w:r>
      <w:r>
        <w:rPr>
          <w:rFonts w:hint="eastAsia"/>
        </w:rPr>
        <w:t>теоретическом</w:t>
      </w:r>
    </w:p>
    <w:p w14:paraId="039C679F" w14:textId="77777777" w:rsidR="00F10D62" w:rsidRDefault="00F10D62" w:rsidP="00F10D62"/>
    <w:p w14:paraId="223FE820" w14:textId="77777777" w:rsidR="00F10D62" w:rsidRDefault="00F10D62" w:rsidP="00F10D62">
      <w:r>
        <w:rPr>
          <w:rFonts w:hint="eastAsia"/>
        </w:rPr>
        <w:t>аспекте</w:t>
      </w:r>
    </w:p>
    <w:p w14:paraId="08B8D14B" w14:textId="77777777" w:rsidR="00F10D62" w:rsidRDefault="00F10D62" w:rsidP="00F10D62"/>
    <w:p w14:paraId="3541F088" w14:textId="77777777" w:rsidR="00F10D62" w:rsidRDefault="00F10D62" w:rsidP="00F10D62">
      <w:r>
        <w:rPr>
          <w:rFonts w:hint="eastAsia"/>
        </w:rPr>
        <w:t>§</w:t>
      </w:r>
      <w:r>
        <w:t xml:space="preserve"> 2.2. </w:t>
      </w:r>
      <w:r>
        <w:rPr>
          <w:rFonts w:hint="eastAsia"/>
        </w:rPr>
        <w:t>«</w:t>
      </w:r>
      <w:r>
        <w:rPr>
          <w:rFonts w:hint="eastAsia"/>
        </w:rPr>
        <w:t>Слова</w:t>
      </w:r>
      <w:r>
        <w:t xml:space="preserve"> </w:t>
      </w:r>
      <w:r>
        <w:rPr>
          <w:rFonts w:hint="eastAsia"/>
        </w:rPr>
        <w:t>указующие</w:t>
      </w:r>
      <w:r>
        <w:rPr>
          <w:rFonts w:hint="eastAsia"/>
        </w:rPr>
        <w:t>»</w:t>
      </w:r>
      <w:r>
        <w:t xml:space="preserve"> </w:t>
      </w:r>
      <w:r>
        <w:rPr>
          <w:rFonts w:hint="eastAsia"/>
        </w:rPr>
        <w:t>и</w:t>
      </w:r>
      <w:r>
        <w:t xml:space="preserve"> </w:t>
      </w:r>
      <w:r>
        <w:rPr>
          <w:rFonts w:hint="eastAsia"/>
        </w:rPr>
        <w:t>их</w:t>
      </w:r>
      <w:r>
        <w:t xml:space="preserve"> </w:t>
      </w:r>
      <w:r>
        <w:rPr>
          <w:rFonts w:hint="eastAsia"/>
        </w:rPr>
        <w:t>функционирование</w:t>
      </w:r>
      <w:r>
        <w:t xml:space="preserve"> </w:t>
      </w:r>
      <w:r>
        <w:rPr>
          <w:rFonts w:hint="eastAsia"/>
        </w:rPr>
        <w:t>в</w:t>
      </w:r>
      <w:r>
        <w:t xml:space="preserve"> </w:t>
      </w:r>
      <w:r>
        <w:rPr>
          <w:rFonts w:hint="eastAsia"/>
        </w:rPr>
        <w:t>представлении</w:t>
      </w:r>
      <w:r>
        <w:t xml:space="preserve"> </w:t>
      </w:r>
      <w:r>
        <w:rPr>
          <w:rFonts w:hint="eastAsia"/>
        </w:rPr>
        <w:t>индивидуальной</w:t>
      </w:r>
      <w:r>
        <w:t xml:space="preserve"> </w:t>
      </w:r>
      <w:r>
        <w:rPr>
          <w:rFonts w:hint="eastAsia"/>
        </w:rPr>
        <w:t>картины</w:t>
      </w:r>
      <w:r>
        <w:t xml:space="preserve"> </w:t>
      </w:r>
      <w:r>
        <w:rPr>
          <w:rFonts w:hint="eastAsia"/>
        </w:rPr>
        <w:t>мира</w:t>
      </w:r>
      <w:r>
        <w:t xml:space="preserve"> </w:t>
      </w:r>
      <w:r>
        <w:rPr>
          <w:rFonts w:hint="eastAsia"/>
        </w:rPr>
        <w:t>персонажа</w:t>
      </w:r>
    </w:p>
    <w:p w14:paraId="3DB5536B" w14:textId="77777777" w:rsidR="00F10D62" w:rsidRDefault="00F10D62" w:rsidP="00F10D62"/>
    <w:p w14:paraId="704E0AAE" w14:textId="77777777" w:rsidR="00F10D62" w:rsidRDefault="00F10D62" w:rsidP="00F10D62">
      <w:r>
        <w:rPr>
          <w:rFonts w:hint="eastAsia"/>
        </w:rPr>
        <w:t>§</w:t>
      </w:r>
      <w:r>
        <w:t xml:space="preserve"> 2.3. </w:t>
      </w:r>
      <w:r>
        <w:rPr>
          <w:rFonts w:hint="eastAsia"/>
        </w:rPr>
        <w:t>Имена</w:t>
      </w:r>
      <w:r>
        <w:t xml:space="preserve"> </w:t>
      </w:r>
      <w:r>
        <w:rPr>
          <w:rFonts w:hint="eastAsia"/>
        </w:rPr>
        <w:t>существительные</w:t>
      </w:r>
      <w:r>
        <w:t xml:space="preserve"> </w:t>
      </w:r>
      <w:r>
        <w:rPr>
          <w:rFonts w:hint="eastAsia"/>
        </w:rPr>
        <w:t>в</w:t>
      </w:r>
      <w:r>
        <w:t xml:space="preserve"> </w:t>
      </w:r>
      <w:r>
        <w:rPr>
          <w:rFonts w:hint="eastAsia"/>
        </w:rPr>
        <w:t>индивидуальном</w:t>
      </w:r>
      <w:r>
        <w:t xml:space="preserve"> </w:t>
      </w:r>
      <w:r>
        <w:rPr>
          <w:rFonts w:hint="eastAsia"/>
        </w:rPr>
        <w:t>лексиконе</w:t>
      </w:r>
      <w:r>
        <w:t xml:space="preserve"> </w:t>
      </w:r>
      <w:r>
        <w:rPr>
          <w:rFonts w:hint="eastAsia"/>
        </w:rPr>
        <w:t>персонажа</w:t>
      </w:r>
      <w:r>
        <w:t xml:space="preserve">: </w:t>
      </w:r>
      <w:r>
        <w:rPr>
          <w:rFonts w:hint="eastAsia"/>
        </w:rPr>
        <w:t>семантическая</w:t>
      </w:r>
      <w:r>
        <w:t xml:space="preserve"> </w:t>
      </w:r>
      <w:r>
        <w:rPr>
          <w:rFonts w:hint="eastAsia"/>
        </w:rPr>
        <w:t>и</w:t>
      </w:r>
      <w:r>
        <w:t xml:space="preserve"> </w:t>
      </w:r>
      <w:r>
        <w:rPr>
          <w:rFonts w:hint="eastAsia"/>
        </w:rPr>
        <w:t>частотная</w:t>
      </w:r>
      <w:r>
        <w:t xml:space="preserve"> </w:t>
      </w:r>
      <w:r>
        <w:rPr>
          <w:rFonts w:hint="eastAsia"/>
        </w:rPr>
        <w:t>классификации</w:t>
      </w:r>
    </w:p>
    <w:p w14:paraId="7CFCBB1B" w14:textId="77777777" w:rsidR="00F10D62" w:rsidRDefault="00F10D62" w:rsidP="00F10D62"/>
    <w:p w14:paraId="06A2EB6E" w14:textId="77777777" w:rsidR="00F10D62" w:rsidRDefault="00F10D62" w:rsidP="00F10D62">
      <w:r>
        <w:rPr>
          <w:rFonts w:hint="eastAsia"/>
        </w:rPr>
        <w:t>§</w:t>
      </w:r>
      <w:r>
        <w:t xml:space="preserve"> 2.4. </w:t>
      </w:r>
      <w:r>
        <w:rPr>
          <w:rFonts w:hint="eastAsia"/>
        </w:rPr>
        <w:t>Глаголы</w:t>
      </w:r>
      <w:r>
        <w:t xml:space="preserve"> </w:t>
      </w:r>
      <w:r>
        <w:rPr>
          <w:rFonts w:hint="eastAsia"/>
        </w:rPr>
        <w:t>в</w:t>
      </w:r>
      <w:r>
        <w:t xml:space="preserve"> </w:t>
      </w:r>
      <w:r>
        <w:rPr>
          <w:rFonts w:hint="eastAsia"/>
        </w:rPr>
        <w:t>индивидуальном</w:t>
      </w:r>
      <w:r>
        <w:t xml:space="preserve"> </w:t>
      </w:r>
      <w:r>
        <w:rPr>
          <w:rFonts w:hint="eastAsia"/>
        </w:rPr>
        <w:t>лексиконе</w:t>
      </w:r>
      <w:r>
        <w:t xml:space="preserve"> </w:t>
      </w:r>
      <w:r>
        <w:rPr>
          <w:rFonts w:hint="eastAsia"/>
        </w:rPr>
        <w:t>персонажа</w:t>
      </w:r>
      <w:r>
        <w:t xml:space="preserve">: </w:t>
      </w:r>
      <w:r>
        <w:rPr>
          <w:rFonts w:hint="eastAsia"/>
        </w:rPr>
        <w:t>семантическая</w:t>
      </w:r>
      <w:r>
        <w:t xml:space="preserve"> </w:t>
      </w:r>
      <w:r>
        <w:rPr>
          <w:rFonts w:hint="eastAsia"/>
        </w:rPr>
        <w:t>и</w:t>
      </w:r>
      <w:r>
        <w:t xml:space="preserve"> </w:t>
      </w:r>
      <w:r>
        <w:rPr>
          <w:rFonts w:hint="eastAsia"/>
        </w:rPr>
        <w:t>частотная</w:t>
      </w:r>
      <w:r>
        <w:t xml:space="preserve"> </w:t>
      </w:r>
      <w:r>
        <w:rPr>
          <w:rFonts w:hint="eastAsia"/>
        </w:rPr>
        <w:t>классификации</w:t>
      </w:r>
    </w:p>
    <w:p w14:paraId="332E8EBD" w14:textId="77777777" w:rsidR="00F10D62" w:rsidRDefault="00F10D62" w:rsidP="00F10D62"/>
    <w:p w14:paraId="1C26AFD8" w14:textId="77777777" w:rsidR="00F10D62" w:rsidRDefault="00F10D62" w:rsidP="00F10D62">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334BA61" w14:textId="77777777" w:rsidR="00F10D62" w:rsidRDefault="00F10D62" w:rsidP="00F10D62"/>
    <w:p w14:paraId="68DEC499" w14:textId="77777777" w:rsidR="00F10D62" w:rsidRDefault="00F10D62" w:rsidP="00F10D62">
      <w:r>
        <w:rPr>
          <w:rFonts w:hint="eastAsia"/>
        </w:rPr>
        <w:t>Глава</w:t>
      </w:r>
      <w:r>
        <w:t xml:space="preserve"> 3. </w:t>
      </w:r>
      <w:r>
        <w:rPr>
          <w:rFonts w:hint="eastAsia"/>
        </w:rPr>
        <w:t>Лингвокогнитивный</w:t>
      </w:r>
      <w:r>
        <w:t xml:space="preserve"> </w:t>
      </w:r>
      <w:r>
        <w:rPr>
          <w:rFonts w:hint="eastAsia"/>
        </w:rPr>
        <w:t>и</w:t>
      </w:r>
      <w:r>
        <w:t xml:space="preserve"> </w:t>
      </w:r>
      <w:r>
        <w:rPr>
          <w:rFonts w:hint="eastAsia"/>
        </w:rPr>
        <w:t>прагматический</w:t>
      </w:r>
      <w:r>
        <w:t xml:space="preserve"> </w:t>
      </w:r>
      <w:r>
        <w:rPr>
          <w:rFonts w:hint="eastAsia"/>
        </w:rPr>
        <w:t>уровни</w:t>
      </w:r>
      <w:r>
        <w:t xml:space="preserve"> </w:t>
      </w:r>
      <w:r>
        <w:rPr>
          <w:rFonts w:hint="eastAsia"/>
        </w:rPr>
        <w:t>организации</w:t>
      </w:r>
      <w:r>
        <w:t xml:space="preserve"> </w:t>
      </w:r>
      <w:r>
        <w:rPr>
          <w:rFonts w:hint="eastAsia"/>
        </w:rPr>
        <w:t>языковой</w:t>
      </w:r>
      <w:r>
        <w:t xml:space="preserve"> </w:t>
      </w:r>
      <w:r>
        <w:rPr>
          <w:rFonts w:hint="eastAsia"/>
        </w:rPr>
        <w:t>личности</w:t>
      </w:r>
      <w:r>
        <w:t xml:space="preserve"> </w:t>
      </w:r>
      <w:r>
        <w:rPr>
          <w:rFonts w:hint="eastAsia"/>
        </w:rPr>
        <w:t>«</w:t>
      </w:r>
      <w:r>
        <w:rPr>
          <w:rFonts w:hint="eastAsia"/>
        </w:rPr>
        <w:t>Котик</w:t>
      </w:r>
      <w:r>
        <w:t xml:space="preserve"> </w:t>
      </w:r>
      <w:r>
        <w:rPr>
          <w:rFonts w:hint="eastAsia"/>
        </w:rPr>
        <w:t>Летаев</w:t>
      </w:r>
      <w:r>
        <w:rPr>
          <w:rFonts w:hint="eastAsia"/>
        </w:rPr>
        <w:t>»</w:t>
      </w:r>
    </w:p>
    <w:p w14:paraId="4529059C" w14:textId="77777777" w:rsidR="00F10D62" w:rsidRDefault="00F10D62" w:rsidP="00F10D62"/>
    <w:p w14:paraId="51C91E51" w14:textId="77777777" w:rsidR="00F10D62" w:rsidRDefault="00F10D62" w:rsidP="00F10D62">
      <w:r>
        <w:rPr>
          <w:rFonts w:hint="eastAsia"/>
        </w:rPr>
        <w:t>§</w:t>
      </w:r>
      <w:r>
        <w:t xml:space="preserve"> 3.1. </w:t>
      </w:r>
      <w:r>
        <w:rPr>
          <w:rFonts w:hint="eastAsia"/>
        </w:rPr>
        <w:t>Тезаурус</w:t>
      </w:r>
      <w:r>
        <w:t xml:space="preserve"> </w:t>
      </w:r>
      <w:r>
        <w:rPr>
          <w:rFonts w:hint="eastAsia"/>
        </w:rPr>
        <w:t>и</w:t>
      </w:r>
      <w:r>
        <w:t xml:space="preserve"> </w:t>
      </w:r>
      <w:r>
        <w:rPr>
          <w:rFonts w:hint="eastAsia"/>
        </w:rPr>
        <w:t>прагматикон</w:t>
      </w:r>
      <w:r>
        <w:t xml:space="preserve"> </w:t>
      </w:r>
      <w:r>
        <w:rPr>
          <w:rFonts w:hint="eastAsia"/>
        </w:rPr>
        <w:t>языковой</w:t>
      </w:r>
      <w:r>
        <w:t xml:space="preserve"> </w:t>
      </w:r>
      <w:r>
        <w:rPr>
          <w:rFonts w:hint="eastAsia"/>
        </w:rPr>
        <w:t>личности</w:t>
      </w:r>
      <w:r>
        <w:t xml:space="preserve">. </w:t>
      </w:r>
      <w:r>
        <w:rPr>
          <w:rFonts w:hint="eastAsia"/>
        </w:rPr>
        <w:t>Теоретический</w:t>
      </w:r>
    </w:p>
    <w:p w14:paraId="2B9CF1CD" w14:textId="77777777" w:rsidR="00F10D62" w:rsidRDefault="00F10D62" w:rsidP="00F10D62"/>
    <w:p w14:paraId="3EF52049" w14:textId="77777777" w:rsidR="00F10D62" w:rsidRDefault="00F10D62" w:rsidP="00F10D62">
      <w:r>
        <w:rPr>
          <w:rFonts w:hint="eastAsia"/>
        </w:rPr>
        <w:t>аспект</w:t>
      </w:r>
    </w:p>
    <w:p w14:paraId="5CE4700D" w14:textId="77777777" w:rsidR="00F10D62" w:rsidRDefault="00F10D62" w:rsidP="00F10D62"/>
    <w:p w14:paraId="42AB9344" w14:textId="77777777" w:rsidR="00F10D62" w:rsidRDefault="00F10D62" w:rsidP="00F10D62">
      <w:r>
        <w:rPr>
          <w:rFonts w:hint="eastAsia"/>
        </w:rPr>
        <w:t>§</w:t>
      </w:r>
      <w:r>
        <w:t xml:space="preserve"> 3.2. </w:t>
      </w:r>
      <w:r>
        <w:rPr>
          <w:rFonts w:hint="eastAsia"/>
        </w:rPr>
        <w:t>Концепт</w:t>
      </w:r>
      <w:r>
        <w:t xml:space="preserve"> </w:t>
      </w:r>
      <w:r>
        <w:rPr>
          <w:rFonts w:hint="eastAsia"/>
        </w:rPr>
        <w:t>«</w:t>
      </w:r>
      <w:r>
        <w:rPr>
          <w:rFonts w:hint="eastAsia"/>
        </w:rPr>
        <w:t>Мыслительная</w:t>
      </w:r>
      <w:r>
        <w:t xml:space="preserve"> </w:t>
      </w:r>
      <w:r>
        <w:rPr>
          <w:rFonts w:hint="eastAsia"/>
        </w:rPr>
        <w:t>деятельность</w:t>
      </w:r>
      <w:r>
        <w:rPr>
          <w:rFonts w:hint="eastAsia"/>
        </w:rPr>
        <w:t>»</w:t>
      </w:r>
      <w:r>
        <w:t xml:space="preserve"> </w:t>
      </w:r>
      <w:r>
        <w:rPr>
          <w:rFonts w:hint="eastAsia"/>
        </w:rPr>
        <w:t>и</w:t>
      </w:r>
      <w:r>
        <w:t xml:space="preserve"> </w:t>
      </w:r>
      <w:r>
        <w:rPr>
          <w:rFonts w:hint="eastAsia"/>
        </w:rPr>
        <w:t>средства</w:t>
      </w:r>
      <w:r>
        <w:t xml:space="preserve"> </w:t>
      </w:r>
      <w:r>
        <w:rPr>
          <w:rFonts w:hint="eastAsia"/>
        </w:rPr>
        <w:t>его</w:t>
      </w:r>
      <w:r>
        <w:t xml:space="preserve"> </w:t>
      </w:r>
      <w:r>
        <w:rPr>
          <w:rFonts w:hint="eastAsia"/>
        </w:rPr>
        <w:t>репрезентации</w:t>
      </w:r>
    </w:p>
    <w:p w14:paraId="4B3D6ACC" w14:textId="77777777" w:rsidR="00F10D62" w:rsidRDefault="00F10D62" w:rsidP="00F10D62"/>
    <w:p w14:paraId="0E36FED0" w14:textId="77777777" w:rsidR="00F10D62" w:rsidRDefault="00F10D62" w:rsidP="00F10D62">
      <w:r>
        <w:rPr>
          <w:rFonts w:hint="eastAsia"/>
        </w:rPr>
        <w:t>§</w:t>
      </w:r>
      <w:r>
        <w:t xml:space="preserve"> 3.3. </w:t>
      </w:r>
      <w:r>
        <w:rPr>
          <w:rFonts w:hint="eastAsia"/>
        </w:rPr>
        <w:t>Концепт</w:t>
      </w:r>
      <w:r>
        <w:t xml:space="preserve"> </w:t>
      </w:r>
      <w:r>
        <w:rPr>
          <w:rFonts w:hint="eastAsia"/>
        </w:rPr>
        <w:t>«</w:t>
      </w:r>
      <w:r>
        <w:rPr>
          <w:rFonts w:hint="eastAsia"/>
        </w:rPr>
        <w:t>Пространство</w:t>
      </w:r>
      <w:r>
        <w:rPr>
          <w:rFonts w:hint="eastAsia"/>
        </w:rPr>
        <w:t>»</w:t>
      </w:r>
      <w:r>
        <w:t xml:space="preserve"> </w:t>
      </w:r>
      <w:r>
        <w:rPr>
          <w:rFonts w:hint="eastAsia"/>
        </w:rPr>
        <w:t>и</w:t>
      </w:r>
      <w:r>
        <w:t xml:space="preserve"> </w:t>
      </w:r>
      <w:r>
        <w:rPr>
          <w:rFonts w:hint="eastAsia"/>
        </w:rPr>
        <w:t>средства</w:t>
      </w:r>
      <w:r>
        <w:t xml:space="preserve"> </w:t>
      </w:r>
      <w:r>
        <w:rPr>
          <w:rFonts w:hint="eastAsia"/>
        </w:rPr>
        <w:t>его</w:t>
      </w:r>
      <w:r>
        <w:t xml:space="preserve"> </w:t>
      </w:r>
      <w:r>
        <w:rPr>
          <w:rFonts w:hint="eastAsia"/>
        </w:rPr>
        <w:t>репрезентации</w:t>
      </w:r>
    </w:p>
    <w:p w14:paraId="6EDA17D9" w14:textId="77777777" w:rsidR="00F10D62" w:rsidRDefault="00F10D62" w:rsidP="00F10D62"/>
    <w:p w14:paraId="3FD1D911" w14:textId="77777777" w:rsidR="00F10D62" w:rsidRDefault="00F10D62" w:rsidP="00F10D62">
      <w:r>
        <w:rPr>
          <w:rFonts w:hint="eastAsia"/>
        </w:rPr>
        <w:t>§</w:t>
      </w:r>
      <w:r>
        <w:t xml:space="preserve"> 3.4. </w:t>
      </w:r>
      <w:r>
        <w:rPr>
          <w:rFonts w:hint="eastAsia"/>
        </w:rPr>
        <w:t>Концепт</w:t>
      </w:r>
      <w:r>
        <w:t xml:space="preserve"> </w:t>
      </w:r>
      <w:r>
        <w:rPr>
          <w:rFonts w:hint="eastAsia"/>
        </w:rPr>
        <w:t>«</w:t>
      </w:r>
      <w:r>
        <w:rPr>
          <w:rFonts w:hint="eastAsia"/>
        </w:rPr>
        <w:t>Время</w:t>
      </w:r>
      <w:r>
        <w:rPr>
          <w:rFonts w:hint="eastAsia"/>
        </w:rPr>
        <w:t>»</w:t>
      </w:r>
      <w:r>
        <w:t xml:space="preserve"> </w:t>
      </w:r>
      <w:r>
        <w:rPr>
          <w:rFonts w:hint="eastAsia"/>
        </w:rPr>
        <w:t>и</w:t>
      </w:r>
      <w:r>
        <w:t xml:space="preserve"> </w:t>
      </w:r>
      <w:r>
        <w:rPr>
          <w:rFonts w:hint="eastAsia"/>
        </w:rPr>
        <w:t>средства</w:t>
      </w:r>
      <w:r>
        <w:t xml:space="preserve"> </w:t>
      </w:r>
      <w:r>
        <w:rPr>
          <w:rFonts w:hint="eastAsia"/>
        </w:rPr>
        <w:t>его</w:t>
      </w:r>
      <w:r>
        <w:t xml:space="preserve"> </w:t>
      </w:r>
      <w:r>
        <w:rPr>
          <w:rFonts w:hint="eastAsia"/>
        </w:rPr>
        <w:t>репрезентации</w:t>
      </w:r>
    </w:p>
    <w:p w14:paraId="7081371E" w14:textId="77777777" w:rsidR="00F10D62" w:rsidRDefault="00F10D62" w:rsidP="00F10D62"/>
    <w:p w14:paraId="282C60DA" w14:textId="77777777" w:rsidR="00F10D62" w:rsidRDefault="00F10D62" w:rsidP="00F10D62">
      <w:r>
        <w:rPr>
          <w:rFonts w:hint="eastAsia"/>
        </w:rPr>
        <w:t>§</w:t>
      </w:r>
      <w:r>
        <w:t xml:space="preserve"> 3.5. </w:t>
      </w:r>
      <w:r>
        <w:rPr>
          <w:rFonts w:hint="eastAsia"/>
        </w:rPr>
        <w:t>Текстовый</w:t>
      </w:r>
      <w:r>
        <w:t xml:space="preserve"> </w:t>
      </w:r>
      <w:r>
        <w:rPr>
          <w:rFonts w:hint="eastAsia"/>
        </w:rPr>
        <w:t>концепт</w:t>
      </w:r>
      <w:r>
        <w:t xml:space="preserve"> </w:t>
      </w:r>
      <w:r>
        <w:rPr>
          <w:rFonts w:hint="eastAsia"/>
        </w:rPr>
        <w:t>«</w:t>
      </w:r>
      <w:r>
        <w:rPr>
          <w:rFonts w:hint="eastAsia"/>
        </w:rPr>
        <w:t>Котик</w:t>
      </w:r>
      <w:r>
        <w:t xml:space="preserve"> </w:t>
      </w:r>
      <w:r>
        <w:rPr>
          <w:rFonts w:hint="eastAsia"/>
        </w:rPr>
        <w:t>Летаев</w:t>
      </w:r>
      <w:r>
        <w:rPr>
          <w:rFonts w:hint="eastAsia"/>
        </w:rPr>
        <w:t>»</w:t>
      </w:r>
      <w:r>
        <w:t xml:space="preserve"> </w:t>
      </w:r>
      <w:r>
        <w:rPr>
          <w:rFonts w:hint="eastAsia"/>
        </w:rPr>
        <w:t>как</w:t>
      </w:r>
      <w:r>
        <w:t xml:space="preserve"> </w:t>
      </w:r>
      <w:r>
        <w:rPr>
          <w:rFonts w:hint="eastAsia"/>
        </w:rPr>
        <w:t>вершина</w:t>
      </w:r>
      <w:r>
        <w:t xml:space="preserve"> </w:t>
      </w:r>
      <w:r>
        <w:rPr>
          <w:rFonts w:hint="eastAsia"/>
        </w:rPr>
        <w:t>концепто</w:t>
      </w:r>
      <w:r>
        <w:t>-</w:t>
      </w:r>
    </w:p>
    <w:p w14:paraId="498C54D9" w14:textId="77777777" w:rsidR="00F10D62" w:rsidRDefault="00F10D62" w:rsidP="00F10D62"/>
    <w:p w14:paraId="279FF7E1" w14:textId="77777777" w:rsidR="00F10D62" w:rsidRDefault="00F10D62" w:rsidP="00F10D62">
      <w:r>
        <w:rPr>
          <w:rFonts w:hint="eastAsia"/>
        </w:rPr>
        <w:t>сферы</w:t>
      </w:r>
      <w:r>
        <w:t xml:space="preserve"> </w:t>
      </w:r>
      <w:r>
        <w:rPr>
          <w:rFonts w:hint="eastAsia"/>
        </w:rPr>
        <w:t>языковой</w:t>
      </w:r>
      <w:r>
        <w:t xml:space="preserve"> </w:t>
      </w:r>
      <w:r>
        <w:rPr>
          <w:rFonts w:hint="eastAsia"/>
        </w:rPr>
        <w:t>личности</w:t>
      </w:r>
      <w:r>
        <w:t xml:space="preserve"> </w:t>
      </w:r>
      <w:r>
        <w:rPr>
          <w:rFonts w:hint="eastAsia"/>
        </w:rPr>
        <w:t>«</w:t>
      </w:r>
      <w:r>
        <w:rPr>
          <w:rFonts w:hint="eastAsia"/>
        </w:rPr>
        <w:t>Котик</w:t>
      </w:r>
      <w:r>
        <w:t xml:space="preserve"> </w:t>
      </w:r>
      <w:r>
        <w:rPr>
          <w:rFonts w:hint="eastAsia"/>
        </w:rPr>
        <w:t>Летаев</w:t>
      </w:r>
      <w:r>
        <w:rPr>
          <w:rFonts w:hint="eastAsia"/>
        </w:rPr>
        <w:t>»</w:t>
      </w:r>
    </w:p>
    <w:p w14:paraId="3EF52D8F" w14:textId="77777777" w:rsidR="00F10D62" w:rsidRDefault="00F10D62" w:rsidP="00F10D62"/>
    <w:p w14:paraId="5EE190FA" w14:textId="77777777" w:rsidR="00F10D62" w:rsidRDefault="00F10D62" w:rsidP="00F10D62">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E83B259" w14:textId="77777777" w:rsidR="00F10D62" w:rsidRDefault="00F10D62" w:rsidP="00F10D62"/>
    <w:p w14:paraId="6D5DA68B" w14:textId="77777777" w:rsidR="00F10D62" w:rsidRDefault="00F10D62" w:rsidP="00F10D62">
      <w:r>
        <w:rPr>
          <w:rFonts w:hint="eastAsia"/>
        </w:rPr>
        <w:t>Заключение</w:t>
      </w:r>
    </w:p>
    <w:p w14:paraId="3CCB14C3" w14:textId="77777777" w:rsidR="00F10D62" w:rsidRDefault="00F10D62" w:rsidP="00F10D62"/>
    <w:p w14:paraId="55E856D4" w14:textId="77777777" w:rsidR="00F10D62" w:rsidRDefault="00F10D62" w:rsidP="00F10D62">
      <w:r>
        <w:rPr>
          <w:rFonts w:hint="eastAsia"/>
        </w:rPr>
        <w:t>Список</w:t>
      </w:r>
      <w:r>
        <w:t xml:space="preserve"> </w:t>
      </w:r>
      <w:r>
        <w:rPr>
          <w:rFonts w:hint="eastAsia"/>
        </w:rPr>
        <w:t>литературы</w:t>
      </w:r>
    </w:p>
    <w:p w14:paraId="4D57E2A0" w14:textId="77777777" w:rsidR="00F10D62" w:rsidRDefault="00F10D62" w:rsidP="00F10D62"/>
    <w:p w14:paraId="3F9DE546" w14:textId="77777777" w:rsidR="00F10D62" w:rsidRDefault="00F10D62" w:rsidP="00F10D62">
      <w:r>
        <w:rPr>
          <w:rFonts w:hint="eastAsia"/>
        </w:rPr>
        <w:t>Приложения</w:t>
      </w:r>
    </w:p>
    <w:p w14:paraId="27717D68" w14:textId="77777777" w:rsidR="00F10D62" w:rsidRDefault="00F10D62" w:rsidP="00F10D62"/>
    <w:p w14:paraId="47E4C37E" w14:textId="77777777" w:rsidR="00F10D62" w:rsidRDefault="00F10D62" w:rsidP="00F10D62">
      <w:r>
        <w:rPr>
          <w:rFonts w:hint="eastAsia"/>
        </w:rPr>
        <w:t>Приложение</w:t>
      </w:r>
      <w:r>
        <w:t xml:space="preserve"> 1. </w:t>
      </w:r>
      <w:r>
        <w:rPr>
          <w:rFonts w:hint="eastAsia"/>
        </w:rPr>
        <w:t>Состав</w:t>
      </w:r>
      <w:r>
        <w:t xml:space="preserve"> </w:t>
      </w:r>
      <w:r>
        <w:rPr>
          <w:rFonts w:hint="eastAsia"/>
        </w:rPr>
        <w:t>индивидуального</w:t>
      </w:r>
      <w:r>
        <w:t xml:space="preserve"> </w:t>
      </w:r>
      <w:r>
        <w:rPr>
          <w:rFonts w:hint="eastAsia"/>
        </w:rPr>
        <w:t>лексикона</w:t>
      </w:r>
      <w:r>
        <w:t xml:space="preserve"> </w:t>
      </w:r>
      <w:r>
        <w:rPr>
          <w:rFonts w:hint="eastAsia"/>
        </w:rPr>
        <w:t>языковой</w:t>
      </w:r>
      <w:r>
        <w:t xml:space="preserve"> </w:t>
      </w:r>
      <w:r>
        <w:rPr>
          <w:rFonts w:hint="eastAsia"/>
        </w:rPr>
        <w:t>личности</w:t>
      </w:r>
      <w:r>
        <w:t xml:space="preserve"> </w:t>
      </w:r>
      <w:r>
        <w:rPr>
          <w:rFonts w:hint="eastAsia"/>
        </w:rPr>
        <w:t>«</w:t>
      </w:r>
      <w:r>
        <w:rPr>
          <w:rFonts w:hint="eastAsia"/>
        </w:rPr>
        <w:t>Котик</w:t>
      </w:r>
      <w:r>
        <w:t xml:space="preserve"> </w:t>
      </w:r>
      <w:r>
        <w:rPr>
          <w:rFonts w:hint="eastAsia"/>
        </w:rPr>
        <w:t>Летаев</w:t>
      </w:r>
      <w:r>
        <w:rPr>
          <w:rFonts w:hint="eastAsia"/>
        </w:rPr>
        <w:t>»</w:t>
      </w:r>
    </w:p>
    <w:p w14:paraId="2E2C81E8" w14:textId="77777777" w:rsidR="00F10D62" w:rsidRDefault="00F10D62" w:rsidP="00F10D62"/>
    <w:p w14:paraId="7C805F8B" w14:textId="77777777" w:rsidR="00F10D62" w:rsidRDefault="00F10D62" w:rsidP="00F10D62">
      <w:r>
        <w:rPr>
          <w:rFonts w:hint="eastAsia"/>
        </w:rPr>
        <w:t>Приложение</w:t>
      </w:r>
      <w:r>
        <w:t xml:space="preserve"> 2. </w:t>
      </w:r>
      <w:r>
        <w:rPr>
          <w:rFonts w:hint="eastAsia"/>
        </w:rPr>
        <w:t>Высокочастотные</w:t>
      </w:r>
      <w:r>
        <w:t xml:space="preserve"> </w:t>
      </w:r>
      <w:r>
        <w:rPr>
          <w:rFonts w:hint="eastAsia"/>
        </w:rPr>
        <w:t>единицы</w:t>
      </w:r>
      <w:r>
        <w:t xml:space="preserve"> </w:t>
      </w:r>
      <w:r>
        <w:rPr>
          <w:rFonts w:hint="eastAsia"/>
        </w:rPr>
        <w:t>индивидуального</w:t>
      </w:r>
      <w:r>
        <w:t xml:space="preserve"> </w:t>
      </w:r>
      <w:r>
        <w:rPr>
          <w:rFonts w:hint="eastAsia"/>
        </w:rPr>
        <w:t>лексикона</w:t>
      </w:r>
      <w:r>
        <w:t xml:space="preserve"> </w:t>
      </w:r>
      <w:r>
        <w:rPr>
          <w:rFonts w:hint="eastAsia"/>
        </w:rPr>
        <w:t>языковой</w:t>
      </w:r>
      <w:r>
        <w:t xml:space="preserve"> </w:t>
      </w:r>
      <w:r>
        <w:rPr>
          <w:rFonts w:hint="eastAsia"/>
        </w:rPr>
        <w:t>личности</w:t>
      </w:r>
      <w:r>
        <w:t xml:space="preserve"> </w:t>
      </w:r>
      <w:r>
        <w:rPr>
          <w:rFonts w:hint="eastAsia"/>
        </w:rPr>
        <w:t>«</w:t>
      </w:r>
      <w:r>
        <w:rPr>
          <w:rFonts w:hint="eastAsia"/>
        </w:rPr>
        <w:t>Котик</w:t>
      </w:r>
      <w:r>
        <w:t xml:space="preserve"> </w:t>
      </w:r>
      <w:r>
        <w:rPr>
          <w:rFonts w:hint="eastAsia"/>
        </w:rPr>
        <w:t>Летаев</w:t>
      </w:r>
      <w:r>
        <w:rPr>
          <w:rFonts w:hint="eastAsia"/>
        </w:rPr>
        <w:t>»</w:t>
      </w:r>
    </w:p>
    <w:p w14:paraId="63DE5586" w14:textId="77777777" w:rsidR="00F10D62" w:rsidRDefault="00F10D62" w:rsidP="00F10D62"/>
    <w:p w14:paraId="6383E399" w14:textId="77777777" w:rsidR="00F10D62" w:rsidRDefault="00F10D62" w:rsidP="00F10D62">
      <w:r>
        <w:rPr>
          <w:rFonts w:hint="eastAsia"/>
        </w:rPr>
        <w:t>Приложение</w:t>
      </w:r>
      <w:r>
        <w:t xml:space="preserve"> 3. </w:t>
      </w:r>
      <w:r>
        <w:rPr>
          <w:rFonts w:hint="eastAsia"/>
        </w:rPr>
        <w:t>Семантическая</w:t>
      </w:r>
      <w:r>
        <w:t xml:space="preserve"> </w:t>
      </w:r>
      <w:r>
        <w:rPr>
          <w:rFonts w:hint="eastAsia"/>
        </w:rPr>
        <w:t>классификация</w:t>
      </w:r>
      <w:r>
        <w:t xml:space="preserve"> </w:t>
      </w:r>
      <w:r>
        <w:rPr>
          <w:rFonts w:hint="eastAsia"/>
        </w:rPr>
        <w:t>единиц</w:t>
      </w:r>
      <w:r>
        <w:t xml:space="preserve"> </w:t>
      </w:r>
      <w:r>
        <w:rPr>
          <w:rFonts w:hint="eastAsia"/>
        </w:rPr>
        <w:t>индивидуального</w:t>
      </w:r>
      <w:r>
        <w:t xml:space="preserve"> </w:t>
      </w:r>
      <w:r>
        <w:rPr>
          <w:rFonts w:hint="eastAsia"/>
        </w:rPr>
        <w:t>лексикона</w:t>
      </w:r>
      <w:r>
        <w:t xml:space="preserve"> </w:t>
      </w:r>
      <w:r>
        <w:rPr>
          <w:rFonts w:hint="eastAsia"/>
        </w:rPr>
        <w:t>языковой</w:t>
      </w:r>
      <w:r>
        <w:t xml:space="preserve"> </w:t>
      </w:r>
      <w:r>
        <w:rPr>
          <w:rFonts w:hint="eastAsia"/>
        </w:rPr>
        <w:t>личности</w:t>
      </w:r>
      <w:r>
        <w:t xml:space="preserve"> </w:t>
      </w:r>
      <w:r>
        <w:rPr>
          <w:rFonts w:hint="eastAsia"/>
        </w:rPr>
        <w:t>«</w:t>
      </w:r>
      <w:r>
        <w:rPr>
          <w:rFonts w:hint="eastAsia"/>
        </w:rPr>
        <w:t>Котик</w:t>
      </w:r>
      <w:r>
        <w:t xml:space="preserve"> </w:t>
      </w:r>
      <w:r>
        <w:rPr>
          <w:rFonts w:hint="eastAsia"/>
        </w:rPr>
        <w:t>Летаев</w:t>
      </w:r>
      <w:r>
        <w:rPr>
          <w:rFonts w:hint="eastAsia"/>
        </w:rPr>
        <w:t>»</w:t>
      </w:r>
    </w:p>
    <w:p w14:paraId="55BF5054" w14:textId="77777777" w:rsidR="00F10D62" w:rsidRDefault="00F10D62" w:rsidP="00F10D62"/>
    <w:p w14:paraId="4F1CCA4F" w14:textId="27798800" w:rsidR="00F10D62" w:rsidRPr="00F10D62" w:rsidRDefault="00F10D62" w:rsidP="00F10D62">
      <w:r>
        <w:rPr>
          <w:rFonts w:hint="eastAsia"/>
        </w:rPr>
        <w:t>Приложение</w:t>
      </w:r>
      <w:r>
        <w:t xml:space="preserve"> 4. </w:t>
      </w:r>
      <w:r>
        <w:rPr>
          <w:rFonts w:hint="eastAsia"/>
        </w:rPr>
        <w:t>Список</w:t>
      </w:r>
      <w:r>
        <w:t xml:space="preserve"> </w:t>
      </w:r>
      <w:r>
        <w:rPr>
          <w:rFonts w:hint="eastAsia"/>
        </w:rPr>
        <w:t>принятых</w:t>
      </w:r>
      <w:r>
        <w:t xml:space="preserve"> </w:t>
      </w:r>
      <w:r>
        <w:rPr>
          <w:rFonts w:hint="eastAsia"/>
        </w:rPr>
        <w:t>в</w:t>
      </w:r>
      <w:r>
        <w:t xml:space="preserve"> </w:t>
      </w:r>
      <w:r>
        <w:rPr>
          <w:rFonts w:hint="eastAsia"/>
        </w:rPr>
        <w:t>работе</w:t>
      </w:r>
      <w:r>
        <w:t xml:space="preserve"> </w:t>
      </w:r>
      <w:r>
        <w:rPr>
          <w:rFonts w:hint="eastAsia"/>
        </w:rPr>
        <w:t>условных</w:t>
      </w:r>
      <w:r>
        <w:t xml:space="preserve"> </w:t>
      </w:r>
      <w:r>
        <w:rPr>
          <w:rFonts w:hint="eastAsia"/>
        </w:rPr>
        <w:t>сокращений</w:t>
      </w:r>
      <w:r>
        <w:t xml:space="preserve"> </w:t>
      </w:r>
      <w:r>
        <w:rPr>
          <w:rFonts w:hint="eastAsia"/>
        </w:rPr>
        <w:t>и</w:t>
      </w:r>
      <w:r>
        <w:t xml:space="preserve"> </w:t>
      </w:r>
      <w:r>
        <w:rPr>
          <w:rFonts w:hint="eastAsia"/>
        </w:rPr>
        <w:t>аббревиатур</w:t>
      </w:r>
    </w:p>
    <w:sectPr w:rsidR="00F10D62" w:rsidRPr="00F10D62" w:rsidSect="00AB15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D2776" w14:textId="77777777" w:rsidR="00AB150C" w:rsidRDefault="00AB150C">
      <w:pPr>
        <w:spacing w:after="0" w:line="240" w:lineRule="auto"/>
      </w:pPr>
      <w:r>
        <w:separator/>
      </w:r>
    </w:p>
  </w:endnote>
  <w:endnote w:type="continuationSeparator" w:id="0">
    <w:p w14:paraId="2A94348C" w14:textId="77777777" w:rsidR="00AB150C" w:rsidRDefault="00AB1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3DDB" w14:textId="77777777" w:rsidR="00AB150C" w:rsidRDefault="00AB150C"/>
    <w:p w14:paraId="7EABCC01" w14:textId="77777777" w:rsidR="00AB150C" w:rsidRDefault="00AB150C"/>
    <w:p w14:paraId="1FBE2D37" w14:textId="77777777" w:rsidR="00AB150C" w:rsidRDefault="00AB150C"/>
    <w:p w14:paraId="5DD94B5B" w14:textId="77777777" w:rsidR="00AB150C" w:rsidRDefault="00AB150C"/>
    <w:p w14:paraId="742CBA9F" w14:textId="77777777" w:rsidR="00AB150C" w:rsidRDefault="00AB150C"/>
    <w:p w14:paraId="73005A6C" w14:textId="77777777" w:rsidR="00AB150C" w:rsidRDefault="00AB150C"/>
    <w:p w14:paraId="6F99DA64" w14:textId="77777777" w:rsidR="00AB150C" w:rsidRDefault="00AB15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073239" wp14:editId="3A1E69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4D6C4" w14:textId="77777777" w:rsidR="00AB150C" w:rsidRDefault="00AB15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0732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A4D6C4" w14:textId="77777777" w:rsidR="00AB150C" w:rsidRDefault="00AB15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5C2396" w14:textId="77777777" w:rsidR="00AB150C" w:rsidRDefault="00AB150C"/>
    <w:p w14:paraId="75CE3C08" w14:textId="77777777" w:rsidR="00AB150C" w:rsidRDefault="00AB150C"/>
    <w:p w14:paraId="03E1F991" w14:textId="77777777" w:rsidR="00AB150C" w:rsidRDefault="00AB15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C0828C" wp14:editId="635D14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56453" w14:textId="77777777" w:rsidR="00AB150C" w:rsidRDefault="00AB150C"/>
                          <w:p w14:paraId="2716CD7F" w14:textId="77777777" w:rsidR="00AB150C" w:rsidRDefault="00AB15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C082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F56453" w14:textId="77777777" w:rsidR="00AB150C" w:rsidRDefault="00AB150C"/>
                    <w:p w14:paraId="2716CD7F" w14:textId="77777777" w:rsidR="00AB150C" w:rsidRDefault="00AB15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2FF07E" w14:textId="77777777" w:rsidR="00AB150C" w:rsidRDefault="00AB150C"/>
    <w:p w14:paraId="3D29C9D2" w14:textId="77777777" w:rsidR="00AB150C" w:rsidRDefault="00AB150C">
      <w:pPr>
        <w:rPr>
          <w:sz w:val="2"/>
          <w:szCs w:val="2"/>
        </w:rPr>
      </w:pPr>
    </w:p>
    <w:p w14:paraId="07305209" w14:textId="77777777" w:rsidR="00AB150C" w:rsidRDefault="00AB150C"/>
    <w:p w14:paraId="63C7E774" w14:textId="77777777" w:rsidR="00AB150C" w:rsidRDefault="00AB150C">
      <w:pPr>
        <w:spacing w:after="0" w:line="240" w:lineRule="auto"/>
      </w:pPr>
    </w:p>
  </w:footnote>
  <w:footnote w:type="continuationSeparator" w:id="0">
    <w:p w14:paraId="45209358" w14:textId="77777777" w:rsidR="00AB150C" w:rsidRDefault="00AB1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0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42656</TotalTime>
  <Pages>3</Pages>
  <Words>284</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5399</cp:revision>
  <cp:lastPrinted>2009-02-06T05:36:00Z</cp:lastPrinted>
  <dcterms:created xsi:type="dcterms:W3CDTF">2024-01-07T13:43:00Z</dcterms:created>
  <dcterms:modified xsi:type="dcterms:W3CDTF">2024-03-14T13:34:00Z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