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D1A57" w:rsidRDefault="008D1A57" w:rsidP="008D1A57">
      <w:r w:rsidRPr="002513E6">
        <w:rPr>
          <w:rFonts w:ascii="Times New Roman" w:eastAsia="Times New Roman" w:hAnsi="Times New Roman" w:cs="Times New Roman"/>
          <w:b/>
          <w:sz w:val="24"/>
          <w:szCs w:val="24"/>
          <w:lang w:eastAsia="uk-UA"/>
        </w:rPr>
        <w:t>Ясінський Михайло Федорович</w:t>
      </w:r>
      <w:r w:rsidRPr="002513E6">
        <w:rPr>
          <w:rFonts w:ascii="Times New Roman" w:eastAsia="Times New Roman" w:hAnsi="Times New Roman" w:cs="Times New Roman"/>
          <w:color w:val="000000"/>
          <w:sz w:val="24"/>
          <w:szCs w:val="24"/>
          <w:lang w:eastAsia="uk-UA"/>
        </w:rPr>
        <w:t xml:space="preserve">, </w:t>
      </w:r>
      <w:r w:rsidRPr="002513E6">
        <w:rPr>
          <w:rFonts w:ascii="Times New Roman" w:eastAsia="Times New Roman" w:hAnsi="Times New Roman" w:cs="Times New Roman"/>
          <w:sz w:val="24"/>
          <w:szCs w:val="24"/>
          <w:lang w:eastAsia="uk-UA"/>
        </w:rPr>
        <w:t xml:space="preserve">завідувач кафедри інженерної механіки, </w:t>
      </w:r>
      <w:r w:rsidRPr="002513E6">
        <w:rPr>
          <w:rFonts w:ascii="Times New Roman" w:eastAsia="Times New Roman" w:hAnsi="Times New Roman" w:cs="Times New Roman"/>
          <w:color w:val="000000"/>
          <w:sz w:val="24"/>
          <w:szCs w:val="24"/>
          <w:lang w:eastAsia="uk-UA"/>
        </w:rPr>
        <w:t>Українська академія друкарства. Назва дисертації: «</w:t>
      </w:r>
      <w:r w:rsidRPr="002513E6">
        <w:rPr>
          <w:rFonts w:ascii="Times New Roman" w:eastAsia="Times New Roman" w:hAnsi="Times New Roman" w:cs="Times New Roman"/>
          <w:sz w:val="24"/>
          <w:szCs w:val="24"/>
          <w:lang w:eastAsia="uk-UA"/>
        </w:rPr>
        <w:t>Теоретичні і прикладні основи формування та оцінювання зносостійкості фотополімерних друкарських форм</w:t>
      </w:r>
      <w:r w:rsidRPr="002513E6">
        <w:rPr>
          <w:rFonts w:ascii="Times New Roman" w:eastAsia="Times New Roman" w:hAnsi="Times New Roman" w:cs="Times New Roman"/>
          <w:color w:val="000000"/>
          <w:sz w:val="24"/>
          <w:szCs w:val="24"/>
          <w:lang w:eastAsia="uk-UA"/>
        </w:rPr>
        <w:t xml:space="preserve">». Шифр та назва спеціальності – </w:t>
      </w:r>
      <w:r w:rsidRPr="002513E6">
        <w:rPr>
          <w:rFonts w:ascii="Times New Roman" w:eastAsia="Times New Roman" w:hAnsi="Times New Roman" w:cs="Times New Roman"/>
          <w:sz w:val="24"/>
          <w:szCs w:val="24"/>
          <w:lang w:eastAsia="uk-UA"/>
        </w:rPr>
        <w:t xml:space="preserve">05.05.01 – машини і процеси поліграфічного виробництва. </w:t>
      </w:r>
      <w:r w:rsidRPr="002513E6">
        <w:rPr>
          <w:rFonts w:ascii="Times New Roman" w:eastAsia="Times New Roman" w:hAnsi="Times New Roman" w:cs="Times New Roman"/>
          <w:color w:val="000000"/>
          <w:sz w:val="24"/>
          <w:szCs w:val="24"/>
          <w:lang w:eastAsia="uk-UA"/>
        </w:rPr>
        <w:t>Спецрада Д 35.101.01 Української академії друкарства</w:t>
      </w:r>
    </w:p>
    <w:sectPr w:rsidR="00D00CC9" w:rsidRPr="008D1A5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D1A57" w:rsidRPr="008D1A5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0462F-9D2D-452E-A494-7BD2322D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2020-10-30T08:08:00Z</dcterms:created>
  <dcterms:modified xsi:type="dcterms:W3CDTF">2020-10-30T15:44:00Z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