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8B12ED" w14:textId="77777777" w:rsidR="007527AB" w:rsidRDefault="007527AB" w:rsidP="007527AB">
      <w:pPr>
        <w:pStyle w:val="afffffffffffffffffffffffffff5"/>
        <w:rPr>
          <w:rFonts w:ascii="Verdana" w:hAnsi="Verdana"/>
          <w:color w:val="000000"/>
          <w:sz w:val="21"/>
          <w:szCs w:val="21"/>
        </w:rPr>
      </w:pPr>
      <w:r>
        <w:rPr>
          <w:rFonts w:ascii="Helvetica" w:hAnsi="Helvetica" w:cs="Helvetica"/>
          <w:b/>
          <w:bCs w:val="0"/>
          <w:color w:val="222222"/>
          <w:sz w:val="21"/>
          <w:szCs w:val="21"/>
        </w:rPr>
        <w:t>Чжан Фань.</w:t>
      </w:r>
    </w:p>
    <w:p w14:paraId="6561BBCD" w14:textId="77777777" w:rsidR="007527AB" w:rsidRDefault="007527AB" w:rsidP="007527AB">
      <w:pPr>
        <w:pStyle w:val="20"/>
        <w:spacing w:before="0" w:after="312"/>
        <w:rPr>
          <w:rFonts w:ascii="Arial" w:hAnsi="Arial" w:cs="Arial"/>
          <w:caps/>
          <w:color w:val="333333"/>
          <w:sz w:val="27"/>
          <w:szCs w:val="27"/>
        </w:rPr>
      </w:pPr>
      <w:r>
        <w:rPr>
          <w:rFonts w:ascii="Helvetica" w:hAnsi="Helvetica" w:cs="Helvetica"/>
          <w:caps/>
          <w:color w:val="222222"/>
          <w:sz w:val="21"/>
          <w:szCs w:val="21"/>
        </w:rPr>
        <w:t>Формирование нанокластеров германия в плёнках GeSixOy : диссертация ... кандидата физико-математических наук : 01.04.10 / Чжан Фань (Zhang Fan); [Место защиты: ФГАОУ ВО «Новосибирский национальный исследовательский государственный университет» ; Диссовет Совет по защите диссертаций по физическим наукам]. - Новосибирск, 2024. - 138 с. : ил.</w:t>
      </w:r>
    </w:p>
    <w:p w14:paraId="716EA008" w14:textId="77777777" w:rsidR="007527AB" w:rsidRDefault="007527AB" w:rsidP="007527AB">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наук Чжан Фань</w:t>
      </w:r>
    </w:p>
    <w:p w14:paraId="3BFE36B6" w14:textId="77777777" w:rsidR="007527AB" w:rsidRDefault="007527AB" w:rsidP="007527A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Обзор литературы</w:t>
      </w:r>
    </w:p>
    <w:p w14:paraId="2285BBDC" w14:textId="77777777" w:rsidR="007527AB" w:rsidRDefault="007527AB" w:rsidP="007527A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1 Применение плёнок GeOx и GeSixOy в нано- и оптоэлектронике</w:t>
      </w:r>
    </w:p>
    <w:p w14:paraId="7F84B54B" w14:textId="77777777" w:rsidR="007527AB" w:rsidRDefault="007527AB" w:rsidP="007527A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1.1.1 Плёнки GeOx в МДП-транзисторах на основе германия</w:t>
      </w:r>
    </w:p>
    <w:p w14:paraId="212BFE4D" w14:textId="77777777" w:rsidR="007527AB" w:rsidRDefault="007527AB" w:rsidP="007527A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1.1.2 Плёнки GeOx и GeSixOy в энергонезависимой памяти</w:t>
      </w:r>
    </w:p>
    <w:p w14:paraId="2FC793C9" w14:textId="77777777" w:rsidR="007527AB" w:rsidRDefault="007527AB" w:rsidP="007527A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1.1.3 Применение оксидов германия в энергетике</w:t>
      </w:r>
    </w:p>
    <w:p w14:paraId="167D4842" w14:textId="77777777" w:rsidR="007527AB" w:rsidRDefault="007527AB" w:rsidP="007527A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1.1.4 Оксиды германия как жертвенный слой в технологии МЭМС</w:t>
      </w:r>
    </w:p>
    <w:p w14:paraId="5F49D554" w14:textId="77777777" w:rsidR="007527AB" w:rsidRDefault="007527AB" w:rsidP="007527A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Методы роста и модификации плёнок субоксидов полупроводников</w:t>
      </w:r>
    </w:p>
    <w:p w14:paraId="2E89F10D" w14:textId="77777777" w:rsidR="007527AB" w:rsidRDefault="007527AB" w:rsidP="007527A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1.2.1 Методы роста плёнок оксидов и субоксидов полупроводников</w:t>
      </w:r>
    </w:p>
    <w:p w14:paraId="7CF14B06" w14:textId="77777777" w:rsidR="007527AB" w:rsidRDefault="007527AB" w:rsidP="007527A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1.2.2 Способы формирования аморфных нанокластеров и полупроводниковых нанокристаллов в нестехиометрических оксидах полупроводников</w:t>
      </w:r>
    </w:p>
    <w:p w14:paraId="4FD81413" w14:textId="77777777" w:rsidR="007527AB" w:rsidRDefault="007527AB" w:rsidP="007527A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1.2.3 Квантово-размерный эффект в нанокристаллах германия в диэлектрической среде</w:t>
      </w:r>
    </w:p>
    <w:p w14:paraId="2F86F026" w14:textId="77777777" w:rsidR="007527AB" w:rsidRDefault="007527AB" w:rsidP="007527A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1.2.4 Германосиликатные плёнки с нанокластерами и нанокристаллами германия в оптоэлектронике</w:t>
      </w:r>
    </w:p>
    <w:p w14:paraId="66B7B413" w14:textId="77777777" w:rsidR="007527AB" w:rsidRDefault="007527AB" w:rsidP="007527A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Заключение к главе</w:t>
      </w:r>
    </w:p>
    <w:p w14:paraId="308427AD" w14:textId="77777777" w:rsidR="007527AB" w:rsidRDefault="007527AB" w:rsidP="007527A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Синтез и модификация тонких плёнок и методы их экспериментальных</w:t>
      </w:r>
    </w:p>
    <w:p w14:paraId="58F2EB77" w14:textId="77777777" w:rsidR="007527AB" w:rsidRDefault="007527AB" w:rsidP="007527A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исследований</w:t>
      </w:r>
    </w:p>
    <w:p w14:paraId="7A402957" w14:textId="77777777" w:rsidR="007527AB" w:rsidRDefault="007527AB" w:rsidP="007527A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Рост плёнок GeOx и GeSixOy методом физического осаждения в вакууме</w:t>
      </w:r>
    </w:p>
    <w:p w14:paraId="0A7EEB24" w14:textId="77777777" w:rsidR="007527AB" w:rsidRDefault="007527AB" w:rsidP="007527A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Отжиги плёнок: печные, электронно-пучковые и лазерные</w:t>
      </w:r>
    </w:p>
    <w:p w14:paraId="420F735C" w14:textId="77777777" w:rsidR="007527AB" w:rsidRDefault="007527AB" w:rsidP="007527A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2.3 Спектроскопия комбинационного рассеяния света</w:t>
      </w:r>
    </w:p>
    <w:p w14:paraId="65C95B7F" w14:textId="77777777" w:rsidR="007527AB" w:rsidRDefault="007527AB" w:rsidP="007527A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 Фурье ИК-спектроскопия ^ТЖ)</w:t>
      </w:r>
    </w:p>
    <w:p w14:paraId="78C8177C" w14:textId="77777777" w:rsidR="007527AB" w:rsidRDefault="007527AB" w:rsidP="007527A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2.5 Спектроскопия пропускания и отражения света</w:t>
      </w:r>
    </w:p>
    <w:p w14:paraId="2F39F605" w14:textId="77777777" w:rsidR="007527AB" w:rsidRDefault="007527AB" w:rsidP="007527A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2.6 Эллипсометрия</w:t>
      </w:r>
    </w:p>
    <w:p w14:paraId="5D9FEEF6" w14:textId="77777777" w:rsidR="007527AB" w:rsidRDefault="007527AB" w:rsidP="007527A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Заключение к главе</w:t>
      </w:r>
    </w:p>
    <w:p w14:paraId="5B9F48B4" w14:textId="77777777" w:rsidR="007527AB" w:rsidRDefault="007527AB" w:rsidP="007527A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Формирование аморфных нанокластеров германия в плёнках GeOx</w:t>
      </w:r>
    </w:p>
    <w:p w14:paraId="08B50C78" w14:textId="77777777" w:rsidR="007527AB" w:rsidRDefault="007527AB" w:rsidP="007527A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Определение сечения поглощения ИК-излучения на валентных колебаниях Ge - О связей в плёнках GeOx</w:t>
      </w:r>
    </w:p>
    <w:p w14:paraId="24ABFA5D" w14:textId="77777777" w:rsidR="007527AB" w:rsidRDefault="007527AB" w:rsidP="007527A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Исследование кинетики формирования аморфных нанокластеров германия и определение энергии активации реакции диспропорционирования аморфной плёнки</w:t>
      </w:r>
    </w:p>
    <w:p w14:paraId="74B0800C" w14:textId="77777777" w:rsidR="007527AB" w:rsidRDefault="007527AB" w:rsidP="007527A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GeOx в процессе печных отжигов при различных температурах</w:t>
      </w:r>
    </w:p>
    <w:p w14:paraId="322D4A64" w14:textId="77777777" w:rsidR="007527AB" w:rsidRDefault="007527AB" w:rsidP="007527A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Заключение к главе</w:t>
      </w:r>
    </w:p>
    <w:p w14:paraId="0E8BA5E3" w14:textId="77777777" w:rsidR="007527AB" w:rsidRDefault="007527AB" w:rsidP="007527A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4. Формирование аморфных нанокластеров и нанокристаллов германия в плёнках [ОеОх]у^Ю]а-у) и ^еОх]о.5^Ю2]о.5 (0.25&lt;у&lt;1)</w:t>
      </w:r>
    </w:p>
    <w:p w14:paraId="1E67BADA" w14:textId="77777777" w:rsidR="007527AB" w:rsidRDefault="007527AB" w:rsidP="007527A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 Исследование исходно-осаждённых плёнок ^еОх]у^О]а-у) и ^еОх]о.5^Ю2]о.5 (0.25&lt;у&lt;1)</w:t>
      </w:r>
    </w:p>
    <w:p w14:paraId="0C77F851" w14:textId="77777777" w:rsidR="007527AB" w:rsidRDefault="007527AB" w:rsidP="007527A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 Печные отжиги плёнок ^еОх]0.5^Ю]0.5 и ^еОх]0.5^Ю2]0</w:t>
      </w:r>
    </w:p>
    <w:p w14:paraId="717DFAF6" w14:textId="77777777" w:rsidR="007527AB" w:rsidRDefault="007527AB" w:rsidP="007527A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4.2.1 Формирование аморфных нанокластеров и нанокристаллов германия в плёнках ^еОх]0.5^Ю]0.5 и ^еОх]0.5^Ю2]0.5 в процессе печных отжигов при различных температурах</w:t>
      </w:r>
    </w:p>
    <w:p w14:paraId="0911B0C6" w14:textId="77777777" w:rsidR="007527AB" w:rsidRDefault="007527AB" w:rsidP="007527A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4.2.2 Трансформация структуры плёнок ^еОх]0.5^Ю]0.5 и ^еОх]0.5^Ю2]0.5 из анализа спектров ИК-поглощения</w:t>
      </w:r>
    </w:p>
    <w:p w14:paraId="06B743B8" w14:textId="77777777" w:rsidR="007527AB" w:rsidRDefault="007527AB" w:rsidP="007527A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Заключение к главе</w:t>
      </w:r>
    </w:p>
    <w:p w14:paraId="3FADAEA1" w14:textId="77777777" w:rsidR="007527AB" w:rsidRDefault="007527AB" w:rsidP="007527A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5. Модификация плёнок [веОх]0.5^Ю]0.5 и ^еОх]0.5^Ю2]0.5 с применением импульсных лазерных и электронно-пучковых отжигов</w:t>
      </w:r>
    </w:p>
    <w:p w14:paraId="05112697" w14:textId="77777777" w:rsidR="007527AB" w:rsidRDefault="007527AB" w:rsidP="007527A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5.1 Формирование аморфных нанокластеров и нанокристаллов германия в плёнках ^еОх]0.5^Ю]0.5 и ^еОх]0.5^Ю2]0.5 с применением импульсных лазерных отжигов</w:t>
      </w:r>
    </w:p>
    <w:p w14:paraId="7E0228FF" w14:textId="77777777" w:rsidR="007527AB" w:rsidRDefault="007527AB" w:rsidP="007527A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5.2 Отработка режимов электронно-пучковых отжигов для формирования аморфных нанокластеров и нанокристаллов германия в плёнках ^еОх]0.5^Ю]0.5 и</w:t>
      </w:r>
    </w:p>
    <w:p w14:paraId="33EBBD0B" w14:textId="77777777" w:rsidR="007527AB" w:rsidRDefault="007527AB" w:rsidP="007527A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^еОх]0.5^Ю2]0</w:t>
      </w:r>
    </w:p>
    <w:p w14:paraId="75C012F4" w14:textId="77777777" w:rsidR="007527AB" w:rsidRDefault="007527AB" w:rsidP="007527A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Заключение к главе</w:t>
      </w:r>
    </w:p>
    <w:p w14:paraId="64A4112D" w14:textId="77777777" w:rsidR="007527AB" w:rsidRDefault="007527AB" w:rsidP="007527A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ЗАКЛЮЧЕНИЯ И ВЫВОДЫ</w:t>
      </w:r>
    </w:p>
    <w:p w14:paraId="0533D2FA" w14:textId="77777777" w:rsidR="007527AB" w:rsidRDefault="007527AB" w:rsidP="007527A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БЛАГОДАРНОСТИ</w:t>
      </w:r>
    </w:p>
    <w:p w14:paraId="30317C51" w14:textId="77777777" w:rsidR="007527AB" w:rsidRDefault="007527AB" w:rsidP="007527A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СПИСОК УСЛОВНЫХ ОБОЗНАЧЕНИЙ И СОКРАЩЕНИЙ</w:t>
      </w:r>
    </w:p>
    <w:p w14:paraId="757AEB71" w14:textId="77777777" w:rsidR="007527AB" w:rsidRDefault="007527AB" w:rsidP="007527A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СПИСОК ЛИТЕРАТУРЫ</w:t>
      </w:r>
    </w:p>
    <w:p w14:paraId="07A73ADA" w14:textId="77777777" w:rsidR="007527AB" w:rsidRDefault="007527AB" w:rsidP="007527A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СПИСОК ПУБЛИКАЦИЙ АВТОРА ПО ТЕМЕ ДИССЕРТАЦИИ</w:t>
      </w:r>
    </w:p>
    <w:p w14:paraId="3869883D" w14:textId="5E2E87DB" w:rsidR="00F11235" w:rsidRPr="007527AB" w:rsidRDefault="00F11235" w:rsidP="007527AB"/>
    <w:sectPr w:rsidR="00F11235" w:rsidRPr="007527AB"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F15E9F" w14:textId="77777777" w:rsidR="00765668" w:rsidRDefault="00765668">
      <w:pPr>
        <w:spacing w:after="0" w:line="240" w:lineRule="auto"/>
      </w:pPr>
      <w:r>
        <w:separator/>
      </w:r>
    </w:p>
  </w:endnote>
  <w:endnote w:type="continuationSeparator" w:id="0">
    <w:p w14:paraId="3AB3EE19" w14:textId="77777777" w:rsidR="00765668" w:rsidRDefault="007656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5955C0" w14:textId="77777777" w:rsidR="00765668" w:rsidRDefault="00765668"/>
    <w:p w14:paraId="4B3B6F5B" w14:textId="77777777" w:rsidR="00765668" w:rsidRDefault="00765668"/>
    <w:p w14:paraId="422BD046" w14:textId="77777777" w:rsidR="00765668" w:rsidRDefault="00765668"/>
    <w:p w14:paraId="25E1DB95" w14:textId="77777777" w:rsidR="00765668" w:rsidRDefault="00765668"/>
    <w:p w14:paraId="64B1A7E9" w14:textId="77777777" w:rsidR="00765668" w:rsidRDefault="00765668"/>
    <w:p w14:paraId="0E838C1C" w14:textId="77777777" w:rsidR="00765668" w:rsidRDefault="00765668"/>
    <w:p w14:paraId="67A2C850" w14:textId="77777777" w:rsidR="00765668" w:rsidRDefault="00765668">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B39DF02" wp14:editId="262D4C42">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34C04A" w14:textId="77777777" w:rsidR="00765668" w:rsidRDefault="0076566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B39DF02"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1E34C04A" w14:textId="77777777" w:rsidR="00765668" w:rsidRDefault="0076566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AEBA377" w14:textId="77777777" w:rsidR="00765668" w:rsidRDefault="00765668"/>
    <w:p w14:paraId="6CEAF67A" w14:textId="77777777" w:rsidR="00765668" w:rsidRDefault="00765668"/>
    <w:p w14:paraId="0CFE960B" w14:textId="77777777" w:rsidR="00765668" w:rsidRDefault="00765668">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2D3559F" wp14:editId="70887FD6">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EAA348" w14:textId="77777777" w:rsidR="00765668" w:rsidRDefault="00765668"/>
                          <w:p w14:paraId="0C87003D" w14:textId="77777777" w:rsidR="00765668" w:rsidRDefault="0076566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2D3559F"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68EAA348" w14:textId="77777777" w:rsidR="00765668" w:rsidRDefault="00765668"/>
                    <w:p w14:paraId="0C87003D" w14:textId="77777777" w:rsidR="00765668" w:rsidRDefault="0076566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DCED0E1" w14:textId="77777777" w:rsidR="00765668" w:rsidRDefault="00765668"/>
    <w:p w14:paraId="22301A03" w14:textId="77777777" w:rsidR="00765668" w:rsidRDefault="00765668">
      <w:pPr>
        <w:rPr>
          <w:sz w:val="2"/>
          <w:szCs w:val="2"/>
        </w:rPr>
      </w:pPr>
    </w:p>
    <w:p w14:paraId="2A62A980" w14:textId="77777777" w:rsidR="00765668" w:rsidRDefault="00765668"/>
    <w:p w14:paraId="260D671F" w14:textId="77777777" w:rsidR="00765668" w:rsidRDefault="00765668">
      <w:pPr>
        <w:spacing w:after="0" w:line="240" w:lineRule="auto"/>
      </w:pPr>
    </w:p>
  </w:footnote>
  <w:footnote w:type="continuationSeparator" w:id="0">
    <w:p w14:paraId="0D0AB968" w14:textId="77777777" w:rsidR="00765668" w:rsidRDefault="007656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15"/>
    <w:multiLevelType w:val="multilevel"/>
    <w:tmpl w:val="0000001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 w15:restartNumberingAfterBreak="0">
    <w:nsid w:val="00000017"/>
    <w:multiLevelType w:val="multilevel"/>
    <w:tmpl w:val="0000001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7"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1"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2"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3"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4"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5"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6"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7"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8"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9"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0"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1"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2"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3"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4"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6"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7"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8"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9"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0"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1"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2"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3"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4"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5"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6"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7"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8"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9"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0"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2" w15:restartNumberingAfterBreak="0">
    <w:nsid w:val="0000006F"/>
    <w:multiLevelType w:val="multilevel"/>
    <w:tmpl w:val="0000006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43"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4"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5"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6"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7"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8"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9"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0"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1"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2"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3"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4"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5"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6"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8"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9"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0"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1"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6"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7"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8"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9"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0"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1"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2"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3"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4"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5"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8"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8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81"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3"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4" w15:restartNumberingAfterBreak="0">
    <w:nsid w:val="5B286013"/>
    <w:multiLevelType w:val="multilevel"/>
    <w:tmpl w:val="15187C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3">
      <w:start w:val="13"/>
      <w:numFmt w:val="decimal"/>
      <w:lvlText w:val="%4."/>
      <w:lvlJc w:val="left"/>
      <w:rPr>
        <w:rFonts w:ascii="Times New Roman" w:eastAsia="Times New Roman" w:hAnsi="Times New Roman" w:cs="Times New Roman"/>
        <w:b w:val="0"/>
        <w:bCs w:val="0"/>
        <w:i/>
        <w:iCs/>
        <w:smallCaps w:val="0"/>
        <w:strike w:val="0"/>
        <w:color w:val="000000"/>
        <w:spacing w:val="0"/>
        <w:w w:val="100"/>
        <w:position w:val="0"/>
        <w:sz w:val="27"/>
        <w:szCs w:val="27"/>
        <w:u w:val="none"/>
        <w:lang w:val="ru"/>
      </w:rPr>
    </w:lvl>
    <w:lvl w:ilvl="4">
      <w:start w:val="16"/>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5">
      <w:start w:val="22"/>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6">
      <w:start w:val="25"/>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7">
      <w:start w:val="37"/>
      <w:numFmt w:val="decimal"/>
      <w:lvlText w:val="%8."/>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8">
      <w:start w:val="43"/>
      <w:numFmt w:val="decimal"/>
      <w:lvlText w:val="%9"/>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abstractNum>
  <w:abstractNum w:abstractNumId="85"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6"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7"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17"/>
  </w:num>
  <w:num w:numId="6">
    <w:abstractNumId w:val="84"/>
  </w:num>
  <w:num w:numId="7">
    <w:abstractNumId w:val="42"/>
  </w:num>
  <w:num w:numId="8">
    <w:abstractNumId w:val="15"/>
  </w:num>
  <w:num w:numId="9">
    <w:abstractNumId w:val="33"/>
  </w:num>
  <w:num w:numId="10">
    <w:abstractNumId w:val="34"/>
  </w:num>
  <w:num w:numId="11">
    <w:abstractNumId w:val="49"/>
  </w:num>
  <w:num w:numId="12">
    <w:abstractNumId w:val="4"/>
  </w:num>
  <w:num w:numId="13">
    <w:abstractNumId w:val="5"/>
  </w:num>
  <w:num w:numId="14">
    <w:abstractNumId w:val="21"/>
  </w:num>
  <w:num w:numId="15">
    <w:abstractNumId w:val="2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24E"/>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39B"/>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B7"/>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3C6"/>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4FE8"/>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8D8"/>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2FF8"/>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1C"/>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2A"/>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4DB"/>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4D"/>
    <w:rsid w:val="0004766E"/>
    <w:rsid w:val="00047684"/>
    <w:rsid w:val="0004781E"/>
    <w:rsid w:val="000478B5"/>
    <w:rsid w:val="00047935"/>
    <w:rsid w:val="000479A3"/>
    <w:rsid w:val="00047ADF"/>
    <w:rsid w:val="00047AF8"/>
    <w:rsid w:val="00047B87"/>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65"/>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5F3"/>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86"/>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C8B"/>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2C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CE9"/>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5D4"/>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CC"/>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4F"/>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1"/>
    <w:rsid w:val="00077A5D"/>
    <w:rsid w:val="00077B80"/>
    <w:rsid w:val="00077BE3"/>
    <w:rsid w:val="00077C58"/>
    <w:rsid w:val="00077C81"/>
    <w:rsid w:val="00077D52"/>
    <w:rsid w:val="00077D90"/>
    <w:rsid w:val="00077DB6"/>
    <w:rsid w:val="00077E3B"/>
    <w:rsid w:val="00077E4B"/>
    <w:rsid w:val="00077F61"/>
    <w:rsid w:val="0008002E"/>
    <w:rsid w:val="000800FA"/>
    <w:rsid w:val="000801CE"/>
    <w:rsid w:val="00080208"/>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CC"/>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035"/>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4ED"/>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AFF"/>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FF"/>
    <w:rsid w:val="000A6021"/>
    <w:rsid w:val="000A6153"/>
    <w:rsid w:val="000A6176"/>
    <w:rsid w:val="000A6206"/>
    <w:rsid w:val="000A6297"/>
    <w:rsid w:val="000A62E3"/>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70"/>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AE"/>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33"/>
    <w:rsid w:val="000C498F"/>
    <w:rsid w:val="000C4996"/>
    <w:rsid w:val="000C49AC"/>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EAA"/>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67"/>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44"/>
    <w:rsid w:val="000D5A69"/>
    <w:rsid w:val="000D5B3B"/>
    <w:rsid w:val="000D5BAE"/>
    <w:rsid w:val="000D5C56"/>
    <w:rsid w:val="000D5C67"/>
    <w:rsid w:val="000D5D0B"/>
    <w:rsid w:val="000D5D2C"/>
    <w:rsid w:val="000D5D30"/>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2F0"/>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27"/>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DBF"/>
    <w:rsid w:val="000E2F9E"/>
    <w:rsid w:val="000E3032"/>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2A1"/>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4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C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3"/>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BE2"/>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5FB2"/>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46"/>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D48"/>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CCE"/>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7F"/>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3A"/>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D0B"/>
    <w:rsid w:val="00144DFA"/>
    <w:rsid w:val="00144E18"/>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C64"/>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9B5"/>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96"/>
    <w:rsid w:val="00157ADB"/>
    <w:rsid w:val="00157B51"/>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19C"/>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1C6B"/>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47"/>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2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65"/>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8"/>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2"/>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CE4"/>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0BC"/>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94"/>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31"/>
    <w:rsid w:val="001C4752"/>
    <w:rsid w:val="001C4761"/>
    <w:rsid w:val="001C47DD"/>
    <w:rsid w:val="001C492F"/>
    <w:rsid w:val="001C4931"/>
    <w:rsid w:val="001C4979"/>
    <w:rsid w:val="001C49E7"/>
    <w:rsid w:val="001C4A83"/>
    <w:rsid w:val="001C4BE4"/>
    <w:rsid w:val="001C4C54"/>
    <w:rsid w:val="001C4D10"/>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0"/>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42"/>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86"/>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3F"/>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23"/>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75"/>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36"/>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1E"/>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323"/>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BA"/>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6B"/>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47"/>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28"/>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B2"/>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2F"/>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D83"/>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AA"/>
    <w:rsid w:val="00226EEC"/>
    <w:rsid w:val="00226F69"/>
    <w:rsid w:val="00226FAE"/>
    <w:rsid w:val="00226FB4"/>
    <w:rsid w:val="00226FCA"/>
    <w:rsid w:val="00227007"/>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29"/>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26"/>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21"/>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AC4"/>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4B"/>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9B4"/>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C9E"/>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A23"/>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8"/>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00"/>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6"/>
    <w:rsid w:val="00274ACA"/>
    <w:rsid w:val="00274C62"/>
    <w:rsid w:val="00274CB2"/>
    <w:rsid w:val="00274D27"/>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3D2"/>
    <w:rsid w:val="002754AE"/>
    <w:rsid w:val="002754E0"/>
    <w:rsid w:val="0027557C"/>
    <w:rsid w:val="002755F9"/>
    <w:rsid w:val="00275624"/>
    <w:rsid w:val="0027567E"/>
    <w:rsid w:val="002756AB"/>
    <w:rsid w:val="00275801"/>
    <w:rsid w:val="00275872"/>
    <w:rsid w:val="002758C6"/>
    <w:rsid w:val="0027598E"/>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7B8"/>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5B"/>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5F9"/>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78"/>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76"/>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6B"/>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955"/>
    <w:rsid w:val="002A7A28"/>
    <w:rsid w:val="002A7A95"/>
    <w:rsid w:val="002A7B77"/>
    <w:rsid w:val="002A7BF0"/>
    <w:rsid w:val="002A7C95"/>
    <w:rsid w:val="002A7CD4"/>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05"/>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2A"/>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91"/>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4C"/>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CA0"/>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6"/>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6A"/>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46"/>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5C"/>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5C1"/>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72"/>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16D"/>
    <w:rsid w:val="00314252"/>
    <w:rsid w:val="00314297"/>
    <w:rsid w:val="00314307"/>
    <w:rsid w:val="0031432C"/>
    <w:rsid w:val="003144EB"/>
    <w:rsid w:val="0031451A"/>
    <w:rsid w:val="00314586"/>
    <w:rsid w:val="00314682"/>
    <w:rsid w:val="0031469B"/>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2A"/>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60B"/>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17"/>
    <w:rsid w:val="003236E8"/>
    <w:rsid w:val="0032371F"/>
    <w:rsid w:val="003237AF"/>
    <w:rsid w:val="003237C3"/>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AA4"/>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D63"/>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70A"/>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B0"/>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DEC"/>
    <w:rsid w:val="00346E08"/>
    <w:rsid w:val="00346E22"/>
    <w:rsid w:val="00346E63"/>
    <w:rsid w:val="00346F3D"/>
    <w:rsid w:val="00346F69"/>
    <w:rsid w:val="00346FB3"/>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8DB"/>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3FB9"/>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51"/>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0C"/>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6CF"/>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7E7"/>
    <w:rsid w:val="003A085A"/>
    <w:rsid w:val="003A09F0"/>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AAB"/>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EC"/>
    <w:rsid w:val="003B061F"/>
    <w:rsid w:val="003B066D"/>
    <w:rsid w:val="003B06C3"/>
    <w:rsid w:val="003B0976"/>
    <w:rsid w:val="003B0992"/>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BE6"/>
    <w:rsid w:val="003B5C0D"/>
    <w:rsid w:val="003B5C47"/>
    <w:rsid w:val="003B5CA2"/>
    <w:rsid w:val="003B5CAA"/>
    <w:rsid w:val="003B5CF4"/>
    <w:rsid w:val="003B5D9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61"/>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82"/>
    <w:rsid w:val="003E2CA2"/>
    <w:rsid w:val="003E2CBB"/>
    <w:rsid w:val="003E2CE9"/>
    <w:rsid w:val="003E2D0A"/>
    <w:rsid w:val="003E2DA2"/>
    <w:rsid w:val="003E2E20"/>
    <w:rsid w:val="003E2EC8"/>
    <w:rsid w:val="003E2EF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27"/>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1D1"/>
    <w:rsid w:val="00403240"/>
    <w:rsid w:val="004032C7"/>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2D7"/>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BB5"/>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32C"/>
    <w:rsid w:val="0041245B"/>
    <w:rsid w:val="004124A1"/>
    <w:rsid w:val="004124E8"/>
    <w:rsid w:val="00412511"/>
    <w:rsid w:val="0041258F"/>
    <w:rsid w:val="004126B8"/>
    <w:rsid w:val="004127BF"/>
    <w:rsid w:val="004127D3"/>
    <w:rsid w:val="00412804"/>
    <w:rsid w:val="0041287F"/>
    <w:rsid w:val="00412882"/>
    <w:rsid w:val="0041291A"/>
    <w:rsid w:val="004129B6"/>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8E6"/>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BF5"/>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D81"/>
    <w:rsid w:val="00421E25"/>
    <w:rsid w:val="00421E5E"/>
    <w:rsid w:val="00421E70"/>
    <w:rsid w:val="00421F25"/>
    <w:rsid w:val="00421F7F"/>
    <w:rsid w:val="00421FB1"/>
    <w:rsid w:val="00422070"/>
    <w:rsid w:val="00422092"/>
    <w:rsid w:val="004220FA"/>
    <w:rsid w:val="00422208"/>
    <w:rsid w:val="004222B2"/>
    <w:rsid w:val="00422315"/>
    <w:rsid w:val="00422340"/>
    <w:rsid w:val="00422556"/>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7"/>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EDE"/>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87E"/>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CB2"/>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4F1"/>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0D"/>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CB9"/>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AF"/>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86"/>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87"/>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60012"/>
    <w:rsid w:val="00460060"/>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68"/>
    <w:rsid w:val="00476581"/>
    <w:rsid w:val="004765B0"/>
    <w:rsid w:val="00476651"/>
    <w:rsid w:val="0047667B"/>
    <w:rsid w:val="00476755"/>
    <w:rsid w:val="00476767"/>
    <w:rsid w:val="004768BC"/>
    <w:rsid w:val="004768CB"/>
    <w:rsid w:val="004768F5"/>
    <w:rsid w:val="00476946"/>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9A"/>
    <w:rsid w:val="00484B04"/>
    <w:rsid w:val="00484B21"/>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876"/>
    <w:rsid w:val="004A291A"/>
    <w:rsid w:val="004A299E"/>
    <w:rsid w:val="004A2A1F"/>
    <w:rsid w:val="004A2A56"/>
    <w:rsid w:val="004A2A97"/>
    <w:rsid w:val="004A2ABE"/>
    <w:rsid w:val="004A2AE8"/>
    <w:rsid w:val="004A2D24"/>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0AF"/>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4EA9"/>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23B"/>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96E"/>
    <w:rsid w:val="004D4A2A"/>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860"/>
    <w:rsid w:val="004D58BC"/>
    <w:rsid w:val="004D592D"/>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6F"/>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48"/>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75"/>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71"/>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B3"/>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BA"/>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66"/>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CA4"/>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A4"/>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2D"/>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8B"/>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57"/>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817"/>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5"/>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05"/>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86D"/>
    <w:rsid w:val="00543A6D"/>
    <w:rsid w:val="00543A7B"/>
    <w:rsid w:val="00543AF8"/>
    <w:rsid w:val="00543B56"/>
    <w:rsid w:val="00543B7C"/>
    <w:rsid w:val="00543BCC"/>
    <w:rsid w:val="00543C04"/>
    <w:rsid w:val="00543C37"/>
    <w:rsid w:val="00543D91"/>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B6"/>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CC9"/>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9A"/>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96"/>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85D"/>
    <w:rsid w:val="00572860"/>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19E"/>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D9E"/>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DF2"/>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2F"/>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35"/>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9CB"/>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03"/>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DB"/>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C5"/>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A24"/>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27"/>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8B"/>
    <w:rsid w:val="005D0190"/>
    <w:rsid w:val="005D021C"/>
    <w:rsid w:val="005D0322"/>
    <w:rsid w:val="005D045A"/>
    <w:rsid w:val="005D04FB"/>
    <w:rsid w:val="005D0582"/>
    <w:rsid w:val="005D05D4"/>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B0F"/>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8A"/>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70"/>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BFB"/>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72"/>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C7"/>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8A"/>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9E5"/>
    <w:rsid w:val="006019E6"/>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7"/>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88"/>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628"/>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2B"/>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7C"/>
    <w:rsid w:val="00625FC3"/>
    <w:rsid w:val="0062601F"/>
    <w:rsid w:val="00626073"/>
    <w:rsid w:val="006260AC"/>
    <w:rsid w:val="0062610F"/>
    <w:rsid w:val="00626145"/>
    <w:rsid w:val="00626152"/>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98"/>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2D9"/>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73"/>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A9"/>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1D"/>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74"/>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2"/>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82"/>
    <w:rsid w:val="006824D0"/>
    <w:rsid w:val="0068250D"/>
    <w:rsid w:val="0068251F"/>
    <w:rsid w:val="006825D8"/>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DDA"/>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BF"/>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3"/>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C7"/>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A5"/>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50"/>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5FF8"/>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DE1"/>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9F2"/>
    <w:rsid w:val="006E7C67"/>
    <w:rsid w:val="006E7CBA"/>
    <w:rsid w:val="006E7CF6"/>
    <w:rsid w:val="006E7DAE"/>
    <w:rsid w:val="006E7DD7"/>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4FB"/>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89F"/>
    <w:rsid w:val="006F49A1"/>
    <w:rsid w:val="006F4A24"/>
    <w:rsid w:val="006F4A33"/>
    <w:rsid w:val="006F4AE0"/>
    <w:rsid w:val="006F4BEF"/>
    <w:rsid w:val="006F4C8F"/>
    <w:rsid w:val="006F4C9B"/>
    <w:rsid w:val="006F4CA9"/>
    <w:rsid w:val="006F4CDC"/>
    <w:rsid w:val="006F4CE2"/>
    <w:rsid w:val="006F4D56"/>
    <w:rsid w:val="006F4D64"/>
    <w:rsid w:val="006F4DBF"/>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5FF"/>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0C"/>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5CB"/>
    <w:rsid w:val="007025CF"/>
    <w:rsid w:val="0070260F"/>
    <w:rsid w:val="00702611"/>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378"/>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0C8"/>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1CE"/>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12"/>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AC0"/>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7AB"/>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9E"/>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7D6"/>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1D0"/>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2EEE"/>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68"/>
    <w:rsid w:val="00765696"/>
    <w:rsid w:val="007656EB"/>
    <w:rsid w:val="00765709"/>
    <w:rsid w:val="00765724"/>
    <w:rsid w:val="00765795"/>
    <w:rsid w:val="0076581E"/>
    <w:rsid w:val="0076582B"/>
    <w:rsid w:val="007658BF"/>
    <w:rsid w:val="007658C5"/>
    <w:rsid w:val="007658D6"/>
    <w:rsid w:val="0076599C"/>
    <w:rsid w:val="007659C5"/>
    <w:rsid w:val="00765B5A"/>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50"/>
    <w:rsid w:val="0077697C"/>
    <w:rsid w:val="0077697D"/>
    <w:rsid w:val="00776996"/>
    <w:rsid w:val="007769BF"/>
    <w:rsid w:val="007769E4"/>
    <w:rsid w:val="00776A8C"/>
    <w:rsid w:val="00776B67"/>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3"/>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98"/>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F1"/>
    <w:rsid w:val="00797A32"/>
    <w:rsid w:val="00797A4A"/>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8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0E"/>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22"/>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03"/>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5E1"/>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43"/>
    <w:rsid w:val="007E0BD1"/>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9C"/>
    <w:rsid w:val="007E432B"/>
    <w:rsid w:val="007E4394"/>
    <w:rsid w:val="007E43AE"/>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04"/>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CD"/>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5FDB"/>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EBC"/>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E9D"/>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50"/>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4CF"/>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0"/>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75"/>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47"/>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6B"/>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AF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85"/>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47"/>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95"/>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76B"/>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68"/>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725"/>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0D"/>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D60"/>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83B"/>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5EA"/>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ABC"/>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0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7E"/>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96"/>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016"/>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E93"/>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88"/>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01"/>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0E4"/>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86D"/>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57"/>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4F"/>
    <w:rsid w:val="00935664"/>
    <w:rsid w:val="0093566A"/>
    <w:rsid w:val="009356D0"/>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68"/>
    <w:rsid w:val="00942976"/>
    <w:rsid w:val="0094299E"/>
    <w:rsid w:val="009429AA"/>
    <w:rsid w:val="00942A2C"/>
    <w:rsid w:val="00942A2F"/>
    <w:rsid w:val="00942ABA"/>
    <w:rsid w:val="00942AE5"/>
    <w:rsid w:val="00942B0A"/>
    <w:rsid w:val="00942B32"/>
    <w:rsid w:val="00942B3D"/>
    <w:rsid w:val="00942B8B"/>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1FDF"/>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6"/>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A5E"/>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2E"/>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AC"/>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44"/>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1F80"/>
    <w:rsid w:val="0098200E"/>
    <w:rsid w:val="00982015"/>
    <w:rsid w:val="0098214A"/>
    <w:rsid w:val="009821B6"/>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4B"/>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A98"/>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2EC"/>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57"/>
    <w:rsid w:val="009B0BB4"/>
    <w:rsid w:val="009B0DCF"/>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3D"/>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3"/>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CE0"/>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1F3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03"/>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AF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99"/>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3FC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126"/>
    <w:rsid w:val="00A012AE"/>
    <w:rsid w:val="00A012CC"/>
    <w:rsid w:val="00A013E2"/>
    <w:rsid w:val="00A014DF"/>
    <w:rsid w:val="00A0159C"/>
    <w:rsid w:val="00A015A9"/>
    <w:rsid w:val="00A01630"/>
    <w:rsid w:val="00A01644"/>
    <w:rsid w:val="00A01651"/>
    <w:rsid w:val="00A01680"/>
    <w:rsid w:val="00A01728"/>
    <w:rsid w:val="00A01815"/>
    <w:rsid w:val="00A01862"/>
    <w:rsid w:val="00A01974"/>
    <w:rsid w:val="00A01982"/>
    <w:rsid w:val="00A019FF"/>
    <w:rsid w:val="00A01A15"/>
    <w:rsid w:val="00A01A35"/>
    <w:rsid w:val="00A01A45"/>
    <w:rsid w:val="00A01AB2"/>
    <w:rsid w:val="00A01AD9"/>
    <w:rsid w:val="00A01B5D"/>
    <w:rsid w:val="00A01B73"/>
    <w:rsid w:val="00A01BBE"/>
    <w:rsid w:val="00A01BE1"/>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6F"/>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6F"/>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2D"/>
    <w:rsid w:val="00A10D95"/>
    <w:rsid w:val="00A10D9E"/>
    <w:rsid w:val="00A10E3F"/>
    <w:rsid w:val="00A10EEA"/>
    <w:rsid w:val="00A10F60"/>
    <w:rsid w:val="00A10FB7"/>
    <w:rsid w:val="00A10FC0"/>
    <w:rsid w:val="00A1109F"/>
    <w:rsid w:val="00A110AB"/>
    <w:rsid w:val="00A110FD"/>
    <w:rsid w:val="00A111AC"/>
    <w:rsid w:val="00A11238"/>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0E4"/>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ADF"/>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BC8"/>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B8"/>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797"/>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A4"/>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74"/>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A"/>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6FE1"/>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EDC"/>
    <w:rsid w:val="00A53FC1"/>
    <w:rsid w:val="00A5404A"/>
    <w:rsid w:val="00A540F6"/>
    <w:rsid w:val="00A54107"/>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254"/>
    <w:rsid w:val="00A572C9"/>
    <w:rsid w:val="00A572EC"/>
    <w:rsid w:val="00A57355"/>
    <w:rsid w:val="00A57365"/>
    <w:rsid w:val="00A57431"/>
    <w:rsid w:val="00A574AE"/>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18"/>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AB5"/>
    <w:rsid w:val="00A65B09"/>
    <w:rsid w:val="00A65B49"/>
    <w:rsid w:val="00A65BB7"/>
    <w:rsid w:val="00A65DE9"/>
    <w:rsid w:val="00A65DED"/>
    <w:rsid w:val="00A65E01"/>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8A5"/>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AF"/>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1F"/>
    <w:rsid w:val="00A81679"/>
    <w:rsid w:val="00A81681"/>
    <w:rsid w:val="00A816EA"/>
    <w:rsid w:val="00A8172E"/>
    <w:rsid w:val="00A818B9"/>
    <w:rsid w:val="00A818BE"/>
    <w:rsid w:val="00A818D4"/>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473"/>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67"/>
    <w:rsid w:val="00A96ABC"/>
    <w:rsid w:val="00A96B09"/>
    <w:rsid w:val="00A96B4A"/>
    <w:rsid w:val="00A96B8C"/>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79D"/>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49"/>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94"/>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44"/>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0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DDC"/>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69B"/>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1E4"/>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B7"/>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85"/>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22"/>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36"/>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CEA"/>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D5A"/>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EFF"/>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1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01"/>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47F"/>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D37"/>
    <w:rsid w:val="00B34E08"/>
    <w:rsid w:val="00B34E59"/>
    <w:rsid w:val="00B34EF8"/>
    <w:rsid w:val="00B34F24"/>
    <w:rsid w:val="00B34FC2"/>
    <w:rsid w:val="00B35028"/>
    <w:rsid w:val="00B350BA"/>
    <w:rsid w:val="00B350EB"/>
    <w:rsid w:val="00B35278"/>
    <w:rsid w:val="00B35312"/>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C2"/>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10"/>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49"/>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ACD"/>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6D3"/>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5FF6"/>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9C5"/>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861"/>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0C2"/>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0A"/>
    <w:rsid w:val="00B62520"/>
    <w:rsid w:val="00B62541"/>
    <w:rsid w:val="00B625A4"/>
    <w:rsid w:val="00B625A6"/>
    <w:rsid w:val="00B62648"/>
    <w:rsid w:val="00B626AA"/>
    <w:rsid w:val="00B62705"/>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D1"/>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DC8"/>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64"/>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50"/>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9D"/>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4B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A3"/>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BB"/>
    <w:rsid w:val="00BB78CF"/>
    <w:rsid w:val="00BB7914"/>
    <w:rsid w:val="00BB7928"/>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9F6"/>
    <w:rsid w:val="00BC0B22"/>
    <w:rsid w:val="00BC0BA5"/>
    <w:rsid w:val="00BC0BA6"/>
    <w:rsid w:val="00BC0C27"/>
    <w:rsid w:val="00BC0CDF"/>
    <w:rsid w:val="00BC0D3A"/>
    <w:rsid w:val="00BC0E81"/>
    <w:rsid w:val="00BC0EA1"/>
    <w:rsid w:val="00BC0EE3"/>
    <w:rsid w:val="00BC0F74"/>
    <w:rsid w:val="00BC0F86"/>
    <w:rsid w:val="00BC1057"/>
    <w:rsid w:val="00BC10F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44"/>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9B"/>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AC7"/>
    <w:rsid w:val="00BD4B09"/>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17"/>
    <w:rsid w:val="00BD5759"/>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071"/>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0F3"/>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80"/>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70"/>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997"/>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3C"/>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5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039"/>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A2"/>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3B1"/>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BFE"/>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A4"/>
    <w:rsid w:val="00C37BD5"/>
    <w:rsid w:val="00C37BDA"/>
    <w:rsid w:val="00C37C32"/>
    <w:rsid w:val="00C37C33"/>
    <w:rsid w:val="00C37C38"/>
    <w:rsid w:val="00C37D77"/>
    <w:rsid w:val="00C37F1E"/>
    <w:rsid w:val="00C37F89"/>
    <w:rsid w:val="00C37F9A"/>
    <w:rsid w:val="00C4000D"/>
    <w:rsid w:val="00C4002D"/>
    <w:rsid w:val="00C400E3"/>
    <w:rsid w:val="00C4017A"/>
    <w:rsid w:val="00C401B3"/>
    <w:rsid w:val="00C401F9"/>
    <w:rsid w:val="00C40316"/>
    <w:rsid w:val="00C403F0"/>
    <w:rsid w:val="00C4042A"/>
    <w:rsid w:val="00C40463"/>
    <w:rsid w:val="00C4046C"/>
    <w:rsid w:val="00C404B7"/>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A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6D5"/>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6EE"/>
    <w:rsid w:val="00C677CD"/>
    <w:rsid w:val="00C677D4"/>
    <w:rsid w:val="00C678B4"/>
    <w:rsid w:val="00C679F8"/>
    <w:rsid w:val="00C67AD0"/>
    <w:rsid w:val="00C67AE3"/>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931"/>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31"/>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CE"/>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3D7"/>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A76"/>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9DE"/>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BE2"/>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10"/>
    <w:rsid w:val="00CE47E0"/>
    <w:rsid w:val="00CE4932"/>
    <w:rsid w:val="00CE49BF"/>
    <w:rsid w:val="00CE4A15"/>
    <w:rsid w:val="00CE4A84"/>
    <w:rsid w:val="00CE4BD9"/>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6F"/>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10"/>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9F7"/>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6C"/>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7D"/>
    <w:rsid w:val="00D000CD"/>
    <w:rsid w:val="00D0012F"/>
    <w:rsid w:val="00D001BA"/>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B59"/>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B7"/>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5F39"/>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7"/>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05"/>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98"/>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CD9"/>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31"/>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BF"/>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3FF"/>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98A"/>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53"/>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98"/>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FC5"/>
    <w:rsid w:val="00D570D8"/>
    <w:rsid w:val="00D57193"/>
    <w:rsid w:val="00D57259"/>
    <w:rsid w:val="00D572EB"/>
    <w:rsid w:val="00D572F6"/>
    <w:rsid w:val="00D57373"/>
    <w:rsid w:val="00D5738B"/>
    <w:rsid w:val="00D573A6"/>
    <w:rsid w:val="00D57421"/>
    <w:rsid w:val="00D5745B"/>
    <w:rsid w:val="00D574CA"/>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8C"/>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6EF"/>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ED5"/>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B0F"/>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3F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35E"/>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0FD3"/>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BA"/>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2B"/>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92"/>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D93"/>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09C"/>
    <w:rsid w:val="00DB116F"/>
    <w:rsid w:val="00DB11CE"/>
    <w:rsid w:val="00DB11DD"/>
    <w:rsid w:val="00DB1229"/>
    <w:rsid w:val="00DB12F7"/>
    <w:rsid w:val="00DB1372"/>
    <w:rsid w:val="00DB1393"/>
    <w:rsid w:val="00DB1405"/>
    <w:rsid w:val="00DB14C1"/>
    <w:rsid w:val="00DB14E4"/>
    <w:rsid w:val="00DB150E"/>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5C"/>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046"/>
    <w:rsid w:val="00DC02AF"/>
    <w:rsid w:val="00DC02B0"/>
    <w:rsid w:val="00DC038C"/>
    <w:rsid w:val="00DC03BA"/>
    <w:rsid w:val="00DC04BA"/>
    <w:rsid w:val="00DC05C2"/>
    <w:rsid w:val="00DC0626"/>
    <w:rsid w:val="00DC0693"/>
    <w:rsid w:val="00DC06B2"/>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59"/>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4C"/>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30"/>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4FAD"/>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62A"/>
    <w:rsid w:val="00DD67BC"/>
    <w:rsid w:val="00DD6823"/>
    <w:rsid w:val="00DD6825"/>
    <w:rsid w:val="00DD682F"/>
    <w:rsid w:val="00DD6898"/>
    <w:rsid w:val="00DD68F5"/>
    <w:rsid w:val="00DD6956"/>
    <w:rsid w:val="00DD69B2"/>
    <w:rsid w:val="00DD6A7F"/>
    <w:rsid w:val="00DD6AA9"/>
    <w:rsid w:val="00DD6AD0"/>
    <w:rsid w:val="00DD6AF4"/>
    <w:rsid w:val="00DD6B31"/>
    <w:rsid w:val="00DD6BAB"/>
    <w:rsid w:val="00DD6C6A"/>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46"/>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EE3"/>
    <w:rsid w:val="00DF7F28"/>
    <w:rsid w:val="00DF7F5C"/>
    <w:rsid w:val="00E00000"/>
    <w:rsid w:val="00E00023"/>
    <w:rsid w:val="00E00173"/>
    <w:rsid w:val="00E001FE"/>
    <w:rsid w:val="00E00209"/>
    <w:rsid w:val="00E002F8"/>
    <w:rsid w:val="00E003E2"/>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74"/>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7D"/>
    <w:rsid w:val="00E07F9B"/>
    <w:rsid w:val="00E10012"/>
    <w:rsid w:val="00E10024"/>
    <w:rsid w:val="00E10065"/>
    <w:rsid w:val="00E10077"/>
    <w:rsid w:val="00E101B1"/>
    <w:rsid w:val="00E101B4"/>
    <w:rsid w:val="00E102D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83"/>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678"/>
    <w:rsid w:val="00E15704"/>
    <w:rsid w:val="00E15723"/>
    <w:rsid w:val="00E15750"/>
    <w:rsid w:val="00E1577A"/>
    <w:rsid w:val="00E157E2"/>
    <w:rsid w:val="00E15856"/>
    <w:rsid w:val="00E15881"/>
    <w:rsid w:val="00E15925"/>
    <w:rsid w:val="00E15973"/>
    <w:rsid w:val="00E15A1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7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5A4"/>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3F"/>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1D4"/>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95"/>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84"/>
    <w:rsid w:val="00E351C8"/>
    <w:rsid w:val="00E351F9"/>
    <w:rsid w:val="00E35237"/>
    <w:rsid w:val="00E3525B"/>
    <w:rsid w:val="00E352AC"/>
    <w:rsid w:val="00E35306"/>
    <w:rsid w:val="00E35315"/>
    <w:rsid w:val="00E35327"/>
    <w:rsid w:val="00E354C4"/>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25"/>
    <w:rsid w:val="00E35E5D"/>
    <w:rsid w:val="00E35F10"/>
    <w:rsid w:val="00E35F23"/>
    <w:rsid w:val="00E35F7D"/>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AD"/>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4D"/>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48"/>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89"/>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B3"/>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EE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06"/>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A84"/>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6FCD"/>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44"/>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0F1D"/>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39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0F67"/>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4"/>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4F0"/>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2E1"/>
    <w:rsid w:val="00EF034E"/>
    <w:rsid w:val="00EF04BA"/>
    <w:rsid w:val="00EF05A4"/>
    <w:rsid w:val="00EF070C"/>
    <w:rsid w:val="00EF0728"/>
    <w:rsid w:val="00EF0749"/>
    <w:rsid w:val="00EF0771"/>
    <w:rsid w:val="00EF090F"/>
    <w:rsid w:val="00EF093C"/>
    <w:rsid w:val="00EF09CF"/>
    <w:rsid w:val="00EF0AEE"/>
    <w:rsid w:val="00EF0B6E"/>
    <w:rsid w:val="00EF0BE9"/>
    <w:rsid w:val="00EF0C12"/>
    <w:rsid w:val="00EF0C5E"/>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D5E"/>
    <w:rsid w:val="00EF4DF3"/>
    <w:rsid w:val="00EF4E6E"/>
    <w:rsid w:val="00EF4ED2"/>
    <w:rsid w:val="00EF508A"/>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59"/>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1E"/>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38"/>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235"/>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7D"/>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CAF"/>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CE"/>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A5"/>
    <w:rsid w:val="00F433B8"/>
    <w:rsid w:val="00F4343D"/>
    <w:rsid w:val="00F434EE"/>
    <w:rsid w:val="00F43551"/>
    <w:rsid w:val="00F4357F"/>
    <w:rsid w:val="00F43586"/>
    <w:rsid w:val="00F4366C"/>
    <w:rsid w:val="00F436F6"/>
    <w:rsid w:val="00F43923"/>
    <w:rsid w:val="00F43987"/>
    <w:rsid w:val="00F43A34"/>
    <w:rsid w:val="00F43A6B"/>
    <w:rsid w:val="00F43A77"/>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93"/>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71B"/>
    <w:rsid w:val="00F62730"/>
    <w:rsid w:val="00F62779"/>
    <w:rsid w:val="00F627AB"/>
    <w:rsid w:val="00F62826"/>
    <w:rsid w:val="00F62899"/>
    <w:rsid w:val="00F62938"/>
    <w:rsid w:val="00F629C0"/>
    <w:rsid w:val="00F62A06"/>
    <w:rsid w:val="00F62A0A"/>
    <w:rsid w:val="00F62A5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92B"/>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69"/>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6"/>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B1"/>
    <w:rsid w:val="00F92BD8"/>
    <w:rsid w:val="00F92C05"/>
    <w:rsid w:val="00F92CA8"/>
    <w:rsid w:val="00F92CB5"/>
    <w:rsid w:val="00F92CBE"/>
    <w:rsid w:val="00F92E18"/>
    <w:rsid w:val="00F92E19"/>
    <w:rsid w:val="00F92FCB"/>
    <w:rsid w:val="00F92FCC"/>
    <w:rsid w:val="00F92FEC"/>
    <w:rsid w:val="00F930D6"/>
    <w:rsid w:val="00F93132"/>
    <w:rsid w:val="00F931B3"/>
    <w:rsid w:val="00F931F8"/>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C2"/>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5A1"/>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9E"/>
    <w:rsid w:val="00FA01CB"/>
    <w:rsid w:val="00FA01E1"/>
    <w:rsid w:val="00FA0210"/>
    <w:rsid w:val="00FA02EE"/>
    <w:rsid w:val="00FA0415"/>
    <w:rsid w:val="00FA0571"/>
    <w:rsid w:val="00FA0572"/>
    <w:rsid w:val="00FA05C9"/>
    <w:rsid w:val="00FA05CF"/>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05"/>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9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CAC"/>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5"/>
    <w:rsid w:val="00FC4246"/>
    <w:rsid w:val="00FC42DA"/>
    <w:rsid w:val="00FC4342"/>
    <w:rsid w:val="00FC4385"/>
    <w:rsid w:val="00FC43FA"/>
    <w:rsid w:val="00FC4400"/>
    <w:rsid w:val="00FC451C"/>
    <w:rsid w:val="00FC4553"/>
    <w:rsid w:val="00FC4580"/>
    <w:rsid w:val="00FC45D3"/>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B5A"/>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5D0"/>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B6B"/>
    <w:rsid w:val="00FD5C6F"/>
    <w:rsid w:val="00FD5CA8"/>
    <w:rsid w:val="00FD5D46"/>
    <w:rsid w:val="00FD5EAF"/>
    <w:rsid w:val="00FD5EF7"/>
    <w:rsid w:val="00FD5F01"/>
    <w:rsid w:val="00FD5F24"/>
    <w:rsid w:val="00FD5F26"/>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3F"/>
    <w:rsid w:val="00FD676B"/>
    <w:rsid w:val="00FD679C"/>
    <w:rsid w:val="00FD67A1"/>
    <w:rsid w:val="00FD690D"/>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20"/>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CE1"/>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32"/>
    <w:rsid w:val="00FE3E4D"/>
    <w:rsid w:val="00FE3F20"/>
    <w:rsid w:val="00FE405E"/>
    <w:rsid w:val="00FE40A4"/>
    <w:rsid w:val="00FE40E6"/>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BC3"/>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B"/>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478341">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586377">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3117">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346">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3594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23947">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461507">
      <w:bodyDiv w:val="1"/>
      <w:marLeft w:val="0"/>
      <w:marRight w:val="0"/>
      <w:marTop w:val="0"/>
      <w:marBottom w:val="0"/>
      <w:divBdr>
        <w:top w:val="none" w:sz="0" w:space="0" w:color="auto"/>
        <w:left w:val="none" w:sz="0" w:space="0" w:color="auto"/>
        <w:bottom w:val="none" w:sz="0" w:space="0" w:color="auto"/>
        <w:right w:val="none" w:sz="0" w:space="0" w:color="auto"/>
      </w:divBdr>
    </w:div>
    <w:div w:id="13506101">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052231">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867014">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177302">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07100">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799933">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35378">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5941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016">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2757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0089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00585">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163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5270">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254134">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25376">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2346">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799193">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661379">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6424">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06605">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2911">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75258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5923">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6414">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5401">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52641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554917">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488448">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4758631">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687449">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15771">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47507">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0782">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31827">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46561">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4391">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630865">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42560">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2058">
      <w:bodyDiv w:val="1"/>
      <w:marLeft w:val="0"/>
      <w:marRight w:val="0"/>
      <w:marTop w:val="0"/>
      <w:marBottom w:val="0"/>
      <w:divBdr>
        <w:top w:val="none" w:sz="0" w:space="0" w:color="auto"/>
        <w:left w:val="none" w:sz="0" w:space="0" w:color="auto"/>
        <w:bottom w:val="none" w:sz="0" w:space="0" w:color="auto"/>
        <w:right w:val="none" w:sz="0" w:space="0" w:color="auto"/>
      </w:divBdr>
    </w:div>
    <w:div w:id="17419740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03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091372">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525839">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81929">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659323">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88972">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559525">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7997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3951">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531253">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32">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350221">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0692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0314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3182">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22939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127">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657707">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3967867">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47844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4238">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638638">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886677">
      <w:bodyDiv w:val="1"/>
      <w:marLeft w:val="0"/>
      <w:marRight w:val="0"/>
      <w:marTop w:val="0"/>
      <w:marBottom w:val="0"/>
      <w:divBdr>
        <w:top w:val="none" w:sz="0" w:space="0" w:color="auto"/>
        <w:left w:val="none" w:sz="0" w:space="0" w:color="auto"/>
        <w:bottom w:val="none" w:sz="0" w:space="0" w:color="auto"/>
        <w:right w:val="none" w:sz="0" w:space="0" w:color="auto"/>
      </w:divBdr>
    </w:div>
    <w:div w:id="335959466">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860470">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183359">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46027">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07586">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249242">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290686">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17246">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05843">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14518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064351">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430003">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781284">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897227">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39885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445044">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179121">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58506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01652">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248009">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44743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02874">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643050">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21890">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53159">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69690">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6241">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759244">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361549">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00820">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1951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349085">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767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954462">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173395">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25204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09766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406943">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269689">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1965952">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1847">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767752">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3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1220">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49925692">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312826">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069">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130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452213">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705874">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56203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45450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30651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0513">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41990">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1703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62593">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531215">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760103">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811112">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50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069138">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46550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69841">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599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11253">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599642">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06371">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15346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502708">
      <w:bodyDiv w:val="1"/>
      <w:marLeft w:val="0"/>
      <w:marRight w:val="0"/>
      <w:marTop w:val="0"/>
      <w:marBottom w:val="0"/>
      <w:divBdr>
        <w:top w:val="none" w:sz="0" w:space="0" w:color="auto"/>
        <w:left w:val="none" w:sz="0" w:space="0" w:color="auto"/>
        <w:bottom w:val="none" w:sz="0" w:space="0" w:color="auto"/>
        <w:right w:val="none" w:sz="0" w:space="0" w:color="auto"/>
      </w:divBdr>
    </w:div>
    <w:div w:id="694578221">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517609">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09508">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334526">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723776">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573511">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199971">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591232">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4844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605715">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28522">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6696">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695315">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242701">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1698">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673871">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61191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6417">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537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176152">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5709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64901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18363">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37355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044">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243356">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6508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5972">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689980">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691948">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06760">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49423">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1320">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609542">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11355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129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398518">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5983">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155016">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248384">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664594">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752482">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700661">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89442">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399960">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25011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12893">
      <w:bodyDiv w:val="1"/>
      <w:marLeft w:val="0"/>
      <w:marRight w:val="0"/>
      <w:marTop w:val="0"/>
      <w:marBottom w:val="0"/>
      <w:divBdr>
        <w:top w:val="none" w:sz="0" w:space="0" w:color="auto"/>
        <w:left w:val="none" w:sz="0" w:space="0" w:color="auto"/>
        <w:bottom w:val="none" w:sz="0" w:space="0" w:color="auto"/>
        <w:right w:val="none" w:sz="0" w:space="0" w:color="auto"/>
      </w:divBdr>
    </w:div>
    <w:div w:id="89432070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780223">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438395">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98614">
      <w:bodyDiv w:val="1"/>
      <w:marLeft w:val="0"/>
      <w:marRight w:val="0"/>
      <w:marTop w:val="0"/>
      <w:marBottom w:val="0"/>
      <w:divBdr>
        <w:top w:val="none" w:sz="0" w:space="0" w:color="auto"/>
        <w:left w:val="none" w:sz="0" w:space="0" w:color="auto"/>
        <w:bottom w:val="none" w:sz="0" w:space="0" w:color="auto"/>
        <w:right w:val="none" w:sz="0" w:space="0" w:color="auto"/>
      </w:divBdr>
    </w:div>
    <w:div w:id="90518663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2855296">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627151">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131424">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591833">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95638">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060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798298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035672">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48085">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444754">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023997">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721790">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257473">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335487">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4462">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789">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557192">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4220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1583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04620">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534042">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177">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433100">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283977">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4362">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397">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572332">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491933">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2082">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3549">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447248">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59576">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77170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5352">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147609">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58357">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3246">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620766">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199426">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822896">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754340">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688948">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12148">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018147">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40224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040500">
      <w:bodyDiv w:val="1"/>
      <w:marLeft w:val="0"/>
      <w:marRight w:val="0"/>
      <w:marTop w:val="0"/>
      <w:marBottom w:val="0"/>
      <w:divBdr>
        <w:top w:val="none" w:sz="0" w:space="0" w:color="auto"/>
        <w:left w:val="none" w:sz="0" w:space="0" w:color="auto"/>
        <w:bottom w:val="none" w:sz="0" w:space="0" w:color="auto"/>
        <w:right w:val="none" w:sz="0" w:space="0" w:color="auto"/>
      </w:divBdr>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157650">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72494">
      <w:bodyDiv w:val="1"/>
      <w:marLeft w:val="0"/>
      <w:marRight w:val="0"/>
      <w:marTop w:val="0"/>
      <w:marBottom w:val="0"/>
      <w:divBdr>
        <w:top w:val="none" w:sz="0" w:space="0" w:color="auto"/>
        <w:left w:val="none" w:sz="0" w:space="0" w:color="auto"/>
        <w:bottom w:val="none" w:sz="0" w:space="0" w:color="auto"/>
        <w:right w:val="none" w:sz="0" w:space="0" w:color="auto"/>
      </w:divBdr>
    </w:div>
    <w:div w:id="107639190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1744">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835618">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13709">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10525">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783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303958">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30120">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06044">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65080">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5689">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898786">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5977792">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0935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328475">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36662">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454701">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44084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29890">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351721">
      <w:bodyDiv w:val="1"/>
      <w:marLeft w:val="0"/>
      <w:marRight w:val="0"/>
      <w:marTop w:val="0"/>
      <w:marBottom w:val="0"/>
      <w:divBdr>
        <w:top w:val="none" w:sz="0" w:space="0" w:color="auto"/>
        <w:left w:val="none" w:sz="0" w:space="0" w:color="auto"/>
        <w:bottom w:val="none" w:sz="0" w:space="0" w:color="auto"/>
        <w:right w:val="none" w:sz="0" w:space="0" w:color="auto"/>
      </w:divBdr>
    </w:div>
    <w:div w:id="1158421368">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135676">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07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382">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76822">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705713">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024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481173">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107386">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63604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4135">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9473">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199664">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09034">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061691">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185010">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586470">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167155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0623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48041">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535096">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5403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450073">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426248">
      <w:bodyDiv w:val="1"/>
      <w:marLeft w:val="0"/>
      <w:marRight w:val="0"/>
      <w:marTop w:val="0"/>
      <w:marBottom w:val="0"/>
      <w:divBdr>
        <w:top w:val="none" w:sz="0" w:space="0" w:color="auto"/>
        <w:left w:val="none" w:sz="0" w:space="0" w:color="auto"/>
        <w:bottom w:val="none" w:sz="0" w:space="0" w:color="auto"/>
        <w:right w:val="none" w:sz="0" w:space="0" w:color="auto"/>
      </w:divBdr>
    </w:div>
    <w:div w:id="1285426435">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01936">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4796330">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699304">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89268">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130">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2910116">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26442">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888500">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31141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13789">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09653">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595764">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99929">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1003">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06717">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341854">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85987">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365451">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153781">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655898">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651997">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6843">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99421">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661">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43657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261042">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581640">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444692">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37">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1402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000046">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032016">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2421">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4940704">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87242">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1148">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652315">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2879">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657416">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097039">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360141">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628771">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684346">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139606">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8271">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1170">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695200">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03255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128166">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342073">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5998974">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0123">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97099">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23276">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74519">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232954">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36760">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19722">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744340">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3348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097987">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761615">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776309">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7027">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2187">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629175">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135372">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763093">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20107">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1630">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7237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00157">
      <w:bodyDiv w:val="1"/>
      <w:marLeft w:val="0"/>
      <w:marRight w:val="0"/>
      <w:marTop w:val="0"/>
      <w:marBottom w:val="0"/>
      <w:divBdr>
        <w:top w:val="none" w:sz="0" w:space="0" w:color="auto"/>
        <w:left w:val="none" w:sz="0" w:space="0" w:color="auto"/>
        <w:bottom w:val="none" w:sz="0" w:space="0" w:color="auto"/>
        <w:right w:val="none" w:sz="0" w:space="0" w:color="auto"/>
      </w:divBdr>
    </w:div>
    <w:div w:id="1609236909">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05004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0057">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49591">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14800">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541837">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36212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06079">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79707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086581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00771">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8577">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57976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14065">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02479">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13967">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3236">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8936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449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40667">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8261">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052558">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30108">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477584">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556107">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738074">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33594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7975424">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8943103">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31356">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9473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1990">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8056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3319">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733145">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3881">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7136">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702645">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1512">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78716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34672">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1943">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0861">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281">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45087">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446940">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2614">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754144">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226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25326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33270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2927">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13870">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95439">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73163">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37663">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16763">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1636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654146">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092608">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09390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88763">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377668">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07211">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3827">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552817">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089432">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5172">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1683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68866">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856904">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019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576310">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23371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5945500">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70657">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09447">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3699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69282">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559733">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4853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090705">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348">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180819">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019091">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269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61898">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86718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34845">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155176">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789178">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87064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715579">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4587">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576125">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899089">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08253">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391310">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360910">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69664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3177">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07283">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0964">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496867">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622306">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19913107">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05679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27669">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330">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155362</TotalTime>
  <Pages>3</Pages>
  <Words>460</Words>
  <Characters>2628</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3082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4702</cp:revision>
  <cp:lastPrinted>2009-02-06T05:36:00Z</cp:lastPrinted>
  <dcterms:created xsi:type="dcterms:W3CDTF">2024-01-07T13:43:00Z</dcterms:created>
  <dcterms:modified xsi:type="dcterms:W3CDTF">2025-09-01T14:29:00Z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