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B8C6" w14:textId="7B0DA488" w:rsidR="007928DE" w:rsidRDefault="009B5AAD" w:rsidP="009B5AAD">
      <w:r w:rsidRPr="009B5AAD">
        <w:rPr>
          <w:rFonts w:hint="eastAsia"/>
        </w:rPr>
        <w:t>Богданова</w:t>
      </w:r>
      <w:r w:rsidRPr="009B5AAD">
        <w:t xml:space="preserve"> </w:t>
      </w:r>
      <w:r w:rsidRPr="009B5AAD">
        <w:rPr>
          <w:rFonts w:hint="eastAsia"/>
        </w:rPr>
        <w:t>Ольга</w:t>
      </w:r>
      <w:r w:rsidRPr="009B5AAD">
        <w:t xml:space="preserve"> </w:t>
      </w:r>
      <w:r w:rsidRPr="009B5AAD">
        <w:rPr>
          <w:rFonts w:hint="eastAsia"/>
        </w:rPr>
        <w:t>Алексеевна</w:t>
      </w:r>
      <w:r>
        <w:rPr>
          <w:rFonts w:hint="cs"/>
        </w:rPr>
        <w:t xml:space="preserve"> </w:t>
      </w:r>
      <w:r w:rsidRPr="009B5AAD">
        <w:rPr>
          <w:rFonts w:hint="eastAsia"/>
        </w:rPr>
        <w:t>Основные</w:t>
      </w:r>
      <w:r w:rsidRPr="009B5AAD">
        <w:t xml:space="preserve"> </w:t>
      </w:r>
      <w:r w:rsidRPr="009B5AAD">
        <w:rPr>
          <w:rFonts w:hint="eastAsia"/>
        </w:rPr>
        <w:t>тенденции</w:t>
      </w:r>
      <w:r w:rsidRPr="009B5AAD">
        <w:t xml:space="preserve"> </w:t>
      </w:r>
      <w:r w:rsidRPr="009B5AAD">
        <w:rPr>
          <w:rFonts w:hint="eastAsia"/>
        </w:rPr>
        <w:t>развития</w:t>
      </w:r>
      <w:r w:rsidRPr="009B5AAD">
        <w:t xml:space="preserve"> </w:t>
      </w:r>
      <w:r w:rsidRPr="009B5AAD">
        <w:rPr>
          <w:rFonts w:hint="eastAsia"/>
        </w:rPr>
        <w:t>церковной</w:t>
      </w:r>
      <w:r w:rsidRPr="009B5AAD">
        <w:t xml:space="preserve"> </w:t>
      </w:r>
      <w:r w:rsidRPr="009B5AAD">
        <w:rPr>
          <w:rFonts w:hint="eastAsia"/>
        </w:rPr>
        <w:t>печати</w:t>
      </w:r>
      <w:r w:rsidRPr="009B5AAD">
        <w:t xml:space="preserve"> </w:t>
      </w:r>
      <w:r w:rsidRPr="009B5AAD">
        <w:rPr>
          <w:rFonts w:hint="eastAsia"/>
        </w:rPr>
        <w:t>Греции</w:t>
      </w:r>
      <w:r w:rsidRPr="009B5AAD">
        <w:t xml:space="preserve"> </w:t>
      </w:r>
      <w:r w:rsidRPr="009B5AAD">
        <w:rPr>
          <w:rFonts w:hint="eastAsia"/>
        </w:rPr>
        <w:t>и</w:t>
      </w:r>
      <w:r w:rsidRPr="009B5AAD">
        <w:t xml:space="preserve"> </w:t>
      </w:r>
      <w:r w:rsidRPr="009B5AAD">
        <w:rPr>
          <w:rFonts w:hint="eastAsia"/>
        </w:rPr>
        <w:t>Кипра</w:t>
      </w:r>
      <w:r w:rsidRPr="009B5AAD">
        <w:t xml:space="preserve"> (2001-2017 </w:t>
      </w:r>
      <w:r w:rsidRPr="009B5AAD">
        <w:rPr>
          <w:rFonts w:hint="eastAsia"/>
        </w:rPr>
        <w:t>гг</w:t>
      </w:r>
      <w:r w:rsidRPr="009B5AAD">
        <w:t>.)</w:t>
      </w:r>
    </w:p>
    <w:p w14:paraId="08C8A1D9" w14:textId="77777777" w:rsidR="009B5AAD" w:rsidRDefault="009B5AAD" w:rsidP="009B5AAD">
      <w:r>
        <w:rPr>
          <w:rFonts w:hint="eastAsia"/>
        </w:rPr>
        <w:t>ОГЛАВЛЕНИЕ</w:t>
      </w:r>
      <w:r>
        <w:t xml:space="preserve"> </w:t>
      </w:r>
      <w:r>
        <w:rPr>
          <w:rFonts w:hint="eastAsia"/>
        </w:rPr>
        <w:t>ДИССЕРТАЦИИ</w:t>
      </w:r>
    </w:p>
    <w:p w14:paraId="13F5C93E" w14:textId="77777777" w:rsidR="009B5AAD" w:rsidRDefault="009B5AAD" w:rsidP="009B5AAD">
      <w:r>
        <w:rPr>
          <w:rFonts w:hint="eastAsia"/>
        </w:rPr>
        <w:t>кандидат</w:t>
      </w:r>
      <w:r>
        <w:t xml:space="preserve"> </w:t>
      </w:r>
      <w:r>
        <w:rPr>
          <w:rFonts w:hint="eastAsia"/>
        </w:rPr>
        <w:t>наук</w:t>
      </w:r>
      <w:r>
        <w:t xml:space="preserve"> </w:t>
      </w:r>
      <w:r>
        <w:rPr>
          <w:rFonts w:hint="eastAsia"/>
        </w:rPr>
        <w:t>Богданова</w:t>
      </w:r>
      <w:r>
        <w:t xml:space="preserve"> </w:t>
      </w:r>
      <w:r>
        <w:rPr>
          <w:rFonts w:hint="eastAsia"/>
        </w:rPr>
        <w:t>Ольга</w:t>
      </w:r>
      <w:r>
        <w:t xml:space="preserve"> </w:t>
      </w:r>
      <w:r>
        <w:rPr>
          <w:rFonts w:hint="eastAsia"/>
        </w:rPr>
        <w:t>Алексеевна</w:t>
      </w:r>
    </w:p>
    <w:p w14:paraId="573606F8" w14:textId="77777777" w:rsidR="009B5AAD" w:rsidRDefault="009B5AAD" w:rsidP="009B5AAD">
      <w:r>
        <w:rPr>
          <w:rFonts w:hint="eastAsia"/>
        </w:rPr>
        <w:t>ОГЛАВЛЕНИЕ</w:t>
      </w:r>
    </w:p>
    <w:p w14:paraId="4EB641D1" w14:textId="77777777" w:rsidR="009B5AAD" w:rsidRDefault="009B5AAD" w:rsidP="009B5AAD"/>
    <w:p w14:paraId="4107D414" w14:textId="77777777" w:rsidR="009B5AAD" w:rsidRDefault="009B5AAD" w:rsidP="009B5AAD">
      <w:r>
        <w:rPr>
          <w:rFonts w:hint="eastAsia"/>
        </w:rPr>
        <w:t>ВВЕДЕНИЕ</w:t>
      </w:r>
    </w:p>
    <w:p w14:paraId="645FE558" w14:textId="77777777" w:rsidR="009B5AAD" w:rsidRDefault="009B5AAD" w:rsidP="009B5AAD"/>
    <w:p w14:paraId="4DEE5841" w14:textId="77777777" w:rsidR="009B5AAD" w:rsidRDefault="009B5AAD" w:rsidP="009B5AAD">
      <w:r>
        <w:rPr>
          <w:rFonts w:hint="eastAsia"/>
        </w:rPr>
        <w:t>Глава</w:t>
      </w:r>
      <w:r>
        <w:t xml:space="preserve"> 1. </w:t>
      </w:r>
      <w:r>
        <w:rPr>
          <w:rFonts w:hint="eastAsia"/>
        </w:rPr>
        <w:t>Элладская</w:t>
      </w:r>
      <w:r>
        <w:t xml:space="preserve"> </w:t>
      </w:r>
      <w:r>
        <w:rPr>
          <w:rFonts w:hint="eastAsia"/>
        </w:rPr>
        <w:t>православная</w:t>
      </w:r>
      <w:r>
        <w:t xml:space="preserve"> </w:t>
      </w:r>
      <w:r>
        <w:rPr>
          <w:rFonts w:hint="eastAsia"/>
        </w:rPr>
        <w:t>церковь</w:t>
      </w:r>
      <w:r>
        <w:t xml:space="preserve"> </w:t>
      </w:r>
      <w:r>
        <w:rPr>
          <w:rFonts w:hint="eastAsia"/>
        </w:rPr>
        <w:t>и</w:t>
      </w:r>
      <w:r>
        <w:t xml:space="preserve"> </w:t>
      </w:r>
      <w:r>
        <w:rPr>
          <w:rFonts w:hint="eastAsia"/>
        </w:rPr>
        <w:t>СМИ</w:t>
      </w:r>
    </w:p>
    <w:p w14:paraId="4BBC960C" w14:textId="77777777" w:rsidR="009B5AAD" w:rsidRDefault="009B5AAD" w:rsidP="009B5AAD"/>
    <w:p w14:paraId="1CD51B6F" w14:textId="77777777" w:rsidR="009B5AAD" w:rsidRDefault="009B5AAD" w:rsidP="009B5AAD">
      <w:r>
        <w:t xml:space="preserve">1.1 </w:t>
      </w:r>
      <w:r>
        <w:rPr>
          <w:rFonts w:hint="eastAsia"/>
        </w:rPr>
        <w:t>Церковная</w:t>
      </w:r>
      <w:r>
        <w:t xml:space="preserve"> </w:t>
      </w:r>
      <w:r>
        <w:rPr>
          <w:rFonts w:hint="eastAsia"/>
        </w:rPr>
        <w:t>тематика</w:t>
      </w:r>
      <w:r>
        <w:t xml:space="preserve"> </w:t>
      </w:r>
      <w:r>
        <w:rPr>
          <w:rFonts w:hint="eastAsia"/>
        </w:rPr>
        <w:t>в</w:t>
      </w:r>
      <w:r>
        <w:t xml:space="preserve"> </w:t>
      </w:r>
      <w:r>
        <w:rPr>
          <w:rFonts w:hint="eastAsia"/>
        </w:rPr>
        <w:t>светских</w:t>
      </w:r>
      <w:r>
        <w:t xml:space="preserve"> </w:t>
      </w:r>
      <w:r>
        <w:rPr>
          <w:rFonts w:hint="eastAsia"/>
        </w:rPr>
        <w:t>СМИ</w:t>
      </w:r>
    </w:p>
    <w:p w14:paraId="368A3955" w14:textId="77777777" w:rsidR="009B5AAD" w:rsidRDefault="009B5AAD" w:rsidP="009B5AAD"/>
    <w:p w14:paraId="6FC63AB5" w14:textId="77777777" w:rsidR="009B5AAD" w:rsidRDefault="009B5AAD" w:rsidP="009B5AAD">
      <w:r>
        <w:t xml:space="preserve">1.2 </w:t>
      </w:r>
      <w:r>
        <w:rPr>
          <w:rFonts w:hint="eastAsia"/>
        </w:rPr>
        <w:t>Государственное</w:t>
      </w:r>
      <w:r>
        <w:t xml:space="preserve"> </w:t>
      </w:r>
      <w:r>
        <w:rPr>
          <w:rFonts w:hint="eastAsia"/>
        </w:rPr>
        <w:t>и</w:t>
      </w:r>
      <w:r>
        <w:t xml:space="preserve"> </w:t>
      </w:r>
      <w:r>
        <w:rPr>
          <w:rFonts w:hint="eastAsia"/>
        </w:rPr>
        <w:t>церковное</w:t>
      </w:r>
      <w:r>
        <w:t xml:space="preserve"> </w:t>
      </w:r>
      <w:r>
        <w:rPr>
          <w:rFonts w:hint="eastAsia"/>
        </w:rPr>
        <w:t>законодательство</w:t>
      </w:r>
      <w:r>
        <w:t xml:space="preserve"> </w:t>
      </w:r>
      <w:r>
        <w:rPr>
          <w:rFonts w:hint="eastAsia"/>
        </w:rPr>
        <w:t>о</w:t>
      </w:r>
      <w:r>
        <w:t xml:space="preserve"> </w:t>
      </w:r>
      <w:r>
        <w:rPr>
          <w:rFonts w:hint="eastAsia"/>
        </w:rPr>
        <w:t>СМИ</w:t>
      </w:r>
      <w:r>
        <w:t xml:space="preserve"> </w:t>
      </w:r>
      <w:r>
        <w:rPr>
          <w:rFonts w:hint="eastAsia"/>
        </w:rPr>
        <w:t>в</w:t>
      </w:r>
      <w:r>
        <w:t xml:space="preserve"> </w:t>
      </w:r>
      <w:r>
        <w:rPr>
          <w:rFonts w:hint="eastAsia"/>
        </w:rPr>
        <w:t>современной</w:t>
      </w:r>
      <w:r>
        <w:t xml:space="preserve"> </w:t>
      </w:r>
      <w:r>
        <w:rPr>
          <w:rFonts w:hint="eastAsia"/>
        </w:rPr>
        <w:t>Греции</w:t>
      </w:r>
    </w:p>
    <w:p w14:paraId="22C720E0" w14:textId="77777777" w:rsidR="009B5AAD" w:rsidRDefault="009B5AAD" w:rsidP="009B5AAD"/>
    <w:p w14:paraId="4C44F33D" w14:textId="77777777" w:rsidR="009B5AAD" w:rsidRDefault="009B5AAD" w:rsidP="009B5AAD">
      <w:r>
        <w:t xml:space="preserve">1.3 </w:t>
      </w:r>
      <w:r>
        <w:rPr>
          <w:rFonts w:hint="eastAsia"/>
        </w:rPr>
        <w:t>Система</w:t>
      </w:r>
      <w:r>
        <w:t xml:space="preserve"> </w:t>
      </w:r>
      <w:r>
        <w:rPr>
          <w:rFonts w:hint="eastAsia"/>
        </w:rPr>
        <w:t>церковной</w:t>
      </w:r>
      <w:r>
        <w:t xml:space="preserve"> </w:t>
      </w:r>
      <w:r>
        <w:rPr>
          <w:rFonts w:hint="eastAsia"/>
        </w:rPr>
        <w:t>печати</w:t>
      </w:r>
      <w:r>
        <w:t xml:space="preserve"> </w:t>
      </w:r>
      <w:r>
        <w:rPr>
          <w:rFonts w:hint="eastAsia"/>
        </w:rPr>
        <w:t>как</w:t>
      </w:r>
      <w:r>
        <w:t xml:space="preserve"> </w:t>
      </w:r>
      <w:r>
        <w:rPr>
          <w:rFonts w:hint="eastAsia"/>
        </w:rPr>
        <w:t>инструмент</w:t>
      </w:r>
      <w:r>
        <w:t xml:space="preserve"> </w:t>
      </w:r>
      <w:r>
        <w:rPr>
          <w:rFonts w:hint="eastAsia"/>
        </w:rPr>
        <w:t>миссионерской</w:t>
      </w:r>
      <w:r>
        <w:t xml:space="preserve"> </w:t>
      </w:r>
      <w:r>
        <w:rPr>
          <w:rFonts w:hint="eastAsia"/>
        </w:rPr>
        <w:t>работы</w:t>
      </w:r>
      <w:r>
        <w:t xml:space="preserve"> </w:t>
      </w:r>
      <w:r>
        <w:rPr>
          <w:rFonts w:hint="eastAsia"/>
        </w:rPr>
        <w:t>православной</w:t>
      </w:r>
      <w:r>
        <w:t xml:space="preserve"> </w:t>
      </w:r>
      <w:r>
        <w:rPr>
          <w:rFonts w:hint="eastAsia"/>
        </w:rPr>
        <w:t>церкви</w:t>
      </w:r>
      <w:r>
        <w:t xml:space="preserve"> </w:t>
      </w:r>
      <w:r>
        <w:rPr>
          <w:rFonts w:hint="eastAsia"/>
        </w:rPr>
        <w:t>на</w:t>
      </w:r>
      <w:r>
        <w:t xml:space="preserve"> </w:t>
      </w:r>
      <w:r>
        <w:rPr>
          <w:rFonts w:hint="eastAsia"/>
        </w:rPr>
        <w:t>территории</w:t>
      </w:r>
      <w:r>
        <w:t xml:space="preserve"> </w:t>
      </w:r>
      <w:r>
        <w:rPr>
          <w:rFonts w:hint="eastAsia"/>
        </w:rPr>
        <w:t>Греции</w:t>
      </w:r>
    </w:p>
    <w:p w14:paraId="0C34380A" w14:textId="77777777" w:rsidR="009B5AAD" w:rsidRDefault="009B5AAD" w:rsidP="009B5AAD"/>
    <w:p w14:paraId="4A56990B" w14:textId="77777777" w:rsidR="009B5AAD" w:rsidRDefault="009B5AAD" w:rsidP="009B5AAD">
      <w:r>
        <w:t xml:space="preserve">1.4 </w:t>
      </w:r>
      <w:r>
        <w:rPr>
          <w:rFonts w:hint="eastAsia"/>
        </w:rPr>
        <w:t>Выводы</w:t>
      </w:r>
      <w:r>
        <w:t xml:space="preserve"> </w:t>
      </w:r>
      <w:r>
        <w:rPr>
          <w:rFonts w:hint="eastAsia"/>
        </w:rPr>
        <w:t>к</w:t>
      </w:r>
      <w:r>
        <w:t xml:space="preserve"> </w:t>
      </w:r>
      <w:r>
        <w:rPr>
          <w:rFonts w:hint="eastAsia"/>
        </w:rPr>
        <w:t>Главе</w:t>
      </w:r>
    </w:p>
    <w:p w14:paraId="773A2AC9" w14:textId="77777777" w:rsidR="009B5AAD" w:rsidRDefault="009B5AAD" w:rsidP="009B5AAD"/>
    <w:p w14:paraId="0D886186" w14:textId="77777777" w:rsidR="009B5AAD" w:rsidRDefault="009B5AAD" w:rsidP="009B5AAD">
      <w:r>
        <w:rPr>
          <w:rFonts w:hint="eastAsia"/>
        </w:rPr>
        <w:t>Глава</w:t>
      </w:r>
      <w:r>
        <w:t xml:space="preserve"> 2. </w:t>
      </w:r>
      <w:r>
        <w:rPr>
          <w:rFonts w:hint="eastAsia"/>
        </w:rPr>
        <w:t>Система</w:t>
      </w:r>
      <w:r>
        <w:t xml:space="preserve"> </w:t>
      </w:r>
      <w:r>
        <w:rPr>
          <w:rFonts w:hint="eastAsia"/>
        </w:rPr>
        <w:t>печати</w:t>
      </w:r>
      <w:r>
        <w:t xml:space="preserve"> </w:t>
      </w:r>
      <w:r>
        <w:rPr>
          <w:rFonts w:hint="eastAsia"/>
        </w:rPr>
        <w:t>и</w:t>
      </w:r>
      <w:r>
        <w:t xml:space="preserve"> </w:t>
      </w:r>
      <w:r>
        <w:rPr>
          <w:rFonts w:hint="eastAsia"/>
        </w:rPr>
        <w:t>интернет</w:t>
      </w:r>
      <w:r>
        <w:t>-</w:t>
      </w:r>
      <w:r>
        <w:rPr>
          <w:rFonts w:hint="eastAsia"/>
        </w:rPr>
        <w:t>изданий</w:t>
      </w:r>
      <w:r>
        <w:t xml:space="preserve"> </w:t>
      </w:r>
      <w:r>
        <w:rPr>
          <w:rFonts w:hint="eastAsia"/>
        </w:rPr>
        <w:t>Кипрской</w:t>
      </w:r>
      <w:r>
        <w:t xml:space="preserve"> </w:t>
      </w:r>
      <w:r>
        <w:rPr>
          <w:rFonts w:hint="eastAsia"/>
        </w:rPr>
        <w:t>православной</w:t>
      </w:r>
      <w:r>
        <w:t xml:space="preserve"> </w:t>
      </w:r>
      <w:r>
        <w:rPr>
          <w:rFonts w:hint="eastAsia"/>
        </w:rPr>
        <w:t>церкви</w:t>
      </w:r>
      <w:r>
        <w:t xml:space="preserve"> </w:t>
      </w:r>
      <w:r>
        <w:rPr>
          <w:rFonts w:hint="eastAsia"/>
        </w:rPr>
        <w:t>в</w:t>
      </w:r>
      <w:r>
        <w:t xml:space="preserve"> </w:t>
      </w:r>
      <w:r>
        <w:rPr>
          <w:rFonts w:hint="eastAsia"/>
        </w:rPr>
        <w:t>начале</w:t>
      </w:r>
      <w:r>
        <w:t xml:space="preserve"> XXI </w:t>
      </w:r>
      <w:r>
        <w:rPr>
          <w:rFonts w:hint="eastAsia"/>
        </w:rPr>
        <w:t>века</w:t>
      </w:r>
    </w:p>
    <w:p w14:paraId="441218F0" w14:textId="77777777" w:rsidR="009B5AAD" w:rsidRDefault="009B5AAD" w:rsidP="009B5AAD"/>
    <w:p w14:paraId="05537F11" w14:textId="77777777" w:rsidR="009B5AAD" w:rsidRDefault="009B5AAD" w:rsidP="009B5AAD">
      <w:r>
        <w:t xml:space="preserve">2.1 </w:t>
      </w:r>
      <w:r>
        <w:rPr>
          <w:rFonts w:hint="eastAsia"/>
        </w:rPr>
        <w:t>Роль</w:t>
      </w:r>
      <w:r>
        <w:t xml:space="preserve"> </w:t>
      </w:r>
      <w:r>
        <w:rPr>
          <w:rFonts w:hint="eastAsia"/>
        </w:rPr>
        <w:t>церкви</w:t>
      </w:r>
      <w:r>
        <w:t xml:space="preserve"> </w:t>
      </w:r>
      <w:r>
        <w:rPr>
          <w:rFonts w:hint="eastAsia"/>
        </w:rPr>
        <w:t>и</w:t>
      </w:r>
      <w:r>
        <w:t xml:space="preserve"> </w:t>
      </w:r>
      <w:r>
        <w:rPr>
          <w:rFonts w:hint="eastAsia"/>
        </w:rPr>
        <w:t>церковной</w:t>
      </w:r>
      <w:r>
        <w:t xml:space="preserve"> </w:t>
      </w:r>
      <w:r>
        <w:rPr>
          <w:rFonts w:hint="eastAsia"/>
        </w:rPr>
        <w:t>печати</w:t>
      </w:r>
      <w:r>
        <w:t xml:space="preserve"> </w:t>
      </w:r>
      <w:r>
        <w:rPr>
          <w:rFonts w:hint="eastAsia"/>
        </w:rPr>
        <w:t>в</w:t>
      </w:r>
      <w:r>
        <w:t xml:space="preserve"> </w:t>
      </w:r>
      <w:r>
        <w:rPr>
          <w:rFonts w:hint="eastAsia"/>
        </w:rPr>
        <w:t>истории</w:t>
      </w:r>
      <w:r>
        <w:t xml:space="preserve"> </w:t>
      </w:r>
      <w:r>
        <w:rPr>
          <w:rFonts w:hint="eastAsia"/>
        </w:rPr>
        <w:t>Кипра</w:t>
      </w:r>
      <w:r>
        <w:t xml:space="preserve"> </w:t>
      </w:r>
      <w:r>
        <w:rPr>
          <w:rFonts w:hint="eastAsia"/>
        </w:rPr>
        <w:t>и</w:t>
      </w:r>
      <w:r>
        <w:t xml:space="preserve"> </w:t>
      </w:r>
      <w:r>
        <w:rPr>
          <w:rFonts w:hint="eastAsia"/>
        </w:rPr>
        <w:t>кипрской</w:t>
      </w:r>
      <w:r>
        <w:t xml:space="preserve"> </w:t>
      </w:r>
      <w:r>
        <w:rPr>
          <w:rFonts w:hint="eastAsia"/>
        </w:rPr>
        <w:t>печати</w:t>
      </w:r>
    </w:p>
    <w:p w14:paraId="6F3E546A" w14:textId="77777777" w:rsidR="009B5AAD" w:rsidRDefault="009B5AAD" w:rsidP="009B5AAD"/>
    <w:p w14:paraId="45394AE9" w14:textId="77777777" w:rsidR="009B5AAD" w:rsidRDefault="009B5AAD" w:rsidP="009B5AAD">
      <w:r>
        <w:t xml:space="preserve">2.2 </w:t>
      </w:r>
      <w:r>
        <w:rPr>
          <w:rFonts w:hint="eastAsia"/>
        </w:rPr>
        <w:t>Место</w:t>
      </w:r>
      <w:r>
        <w:t xml:space="preserve"> </w:t>
      </w:r>
      <w:r>
        <w:rPr>
          <w:rFonts w:hint="eastAsia"/>
        </w:rPr>
        <w:t>церковных</w:t>
      </w:r>
      <w:r>
        <w:t xml:space="preserve"> </w:t>
      </w:r>
      <w:r>
        <w:rPr>
          <w:rFonts w:hint="eastAsia"/>
        </w:rPr>
        <w:t>изданий</w:t>
      </w:r>
      <w:r>
        <w:t xml:space="preserve"> </w:t>
      </w:r>
      <w:r>
        <w:rPr>
          <w:rFonts w:hint="eastAsia"/>
        </w:rPr>
        <w:t>в</w:t>
      </w:r>
      <w:r>
        <w:t xml:space="preserve"> </w:t>
      </w:r>
      <w:r>
        <w:rPr>
          <w:rFonts w:hint="eastAsia"/>
        </w:rPr>
        <w:t>медиасистеме</w:t>
      </w:r>
      <w:r>
        <w:t xml:space="preserve"> </w:t>
      </w:r>
      <w:r>
        <w:rPr>
          <w:rFonts w:hint="eastAsia"/>
        </w:rPr>
        <w:t>Кипра</w:t>
      </w:r>
      <w:r>
        <w:t xml:space="preserve">, </w:t>
      </w:r>
      <w:r>
        <w:rPr>
          <w:rFonts w:hint="eastAsia"/>
        </w:rPr>
        <w:t>вопросы</w:t>
      </w:r>
      <w:r>
        <w:t xml:space="preserve"> </w:t>
      </w:r>
      <w:r>
        <w:rPr>
          <w:rFonts w:hint="eastAsia"/>
        </w:rPr>
        <w:t>государственного</w:t>
      </w:r>
      <w:r>
        <w:t xml:space="preserve"> </w:t>
      </w:r>
      <w:r>
        <w:rPr>
          <w:rFonts w:hint="eastAsia"/>
        </w:rPr>
        <w:t>и</w:t>
      </w:r>
      <w:r>
        <w:t xml:space="preserve"> </w:t>
      </w:r>
      <w:r>
        <w:rPr>
          <w:rFonts w:hint="eastAsia"/>
        </w:rPr>
        <w:t>церковного</w:t>
      </w:r>
      <w:r>
        <w:t xml:space="preserve"> </w:t>
      </w:r>
      <w:r>
        <w:rPr>
          <w:rFonts w:hint="eastAsia"/>
        </w:rPr>
        <w:t>законодательства</w:t>
      </w:r>
    </w:p>
    <w:p w14:paraId="41FBB5C5" w14:textId="77777777" w:rsidR="009B5AAD" w:rsidRDefault="009B5AAD" w:rsidP="009B5AAD"/>
    <w:p w14:paraId="70791A55" w14:textId="77777777" w:rsidR="009B5AAD" w:rsidRDefault="009B5AAD" w:rsidP="009B5AAD">
      <w:r>
        <w:t xml:space="preserve">2.3 </w:t>
      </w:r>
      <w:r>
        <w:rPr>
          <w:rFonts w:hint="eastAsia"/>
        </w:rPr>
        <w:t>Система</w:t>
      </w:r>
      <w:r>
        <w:t xml:space="preserve"> </w:t>
      </w:r>
      <w:r>
        <w:rPr>
          <w:rFonts w:hint="eastAsia"/>
        </w:rPr>
        <w:t>печатных</w:t>
      </w:r>
      <w:r>
        <w:t xml:space="preserve"> </w:t>
      </w:r>
      <w:r>
        <w:rPr>
          <w:rFonts w:hint="eastAsia"/>
        </w:rPr>
        <w:t>и</w:t>
      </w:r>
      <w:r>
        <w:t xml:space="preserve"> </w:t>
      </w:r>
      <w:r>
        <w:rPr>
          <w:rFonts w:hint="eastAsia"/>
        </w:rPr>
        <w:t>интернет</w:t>
      </w:r>
      <w:r>
        <w:t>-</w:t>
      </w:r>
      <w:r>
        <w:rPr>
          <w:rFonts w:hint="eastAsia"/>
        </w:rPr>
        <w:t>СМИ</w:t>
      </w:r>
      <w:r>
        <w:t xml:space="preserve"> </w:t>
      </w:r>
      <w:r>
        <w:rPr>
          <w:rFonts w:hint="eastAsia"/>
        </w:rPr>
        <w:t>Кипрской</w:t>
      </w:r>
      <w:r>
        <w:t xml:space="preserve"> </w:t>
      </w:r>
      <w:r>
        <w:rPr>
          <w:rFonts w:hint="eastAsia"/>
        </w:rPr>
        <w:t>православной</w:t>
      </w:r>
      <w:r>
        <w:t xml:space="preserve"> </w:t>
      </w:r>
      <w:r>
        <w:rPr>
          <w:rFonts w:hint="eastAsia"/>
        </w:rPr>
        <w:t>церкви</w:t>
      </w:r>
      <w:r>
        <w:t xml:space="preserve">: </w:t>
      </w:r>
      <w:r>
        <w:rPr>
          <w:rFonts w:hint="eastAsia"/>
        </w:rPr>
        <w:t>основные</w:t>
      </w:r>
      <w:r>
        <w:t xml:space="preserve"> </w:t>
      </w:r>
      <w:r>
        <w:rPr>
          <w:rFonts w:hint="eastAsia"/>
        </w:rPr>
        <w:t>факторы</w:t>
      </w:r>
      <w:r>
        <w:t xml:space="preserve"> </w:t>
      </w:r>
      <w:r>
        <w:rPr>
          <w:rFonts w:hint="eastAsia"/>
        </w:rPr>
        <w:t>формирования</w:t>
      </w:r>
    </w:p>
    <w:p w14:paraId="70F431ED" w14:textId="77777777" w:rsidR="009B5AAD" w:rsidRDefault="009B5AAD" w:rsidP="009B5AAD"/>
    <w:p w14:paraId="632C4576" w14:textId="77777777" w:rsidR="009B5AAD" w:rsidRDefault="009B5AAD" w:rsidP="009B5AAD">
      <w:r>
        <w:lastRenderedPageBreak/>
        <w:t xml:space="preserve">2.4 </w:t>
      </w:r>
      <w:r>
        <w:rPr>
          <w:rFonts w:hint="eastAsia"/>
        </w:rPr>
        <w:t>Компаративный</w:t>
      </w:r>
      <w:r>
        <w:t xml:space="preserve"> </w:t>
      </w:r>
      <w:r>
        <w:rPr>
          <w:rFonts w:hint="eastAsia"/>
        </w:rPr>
        <w:t>анализ</w:t>
      </w:r>
      <w:r>
        <w:t xml:space="preserve"> </w:t>
      </w:r>
      <w:r>
        <w:rPr>
          <w:rFonts w:hint="eastAsia"/>
        </w:rPr>
        <w:t>систем</w:t>
      </w:r>
      <w:r>
        <w:t xml:space="preserve"> </w:t>
      </w:r>
      <w:r>
        <w:rPr>
          <w:rFonts w:hint="eastAsia"/>
        </w:rPr>
        <w:t>церковной</w:t>
      </w:r>
      <w:r>
        <w:t xml:space="preserve"> </w:t>
      </w:r>
      <w:r>
        <w:rPr>
          <w:rFonts w:hint="eastAsia"/>
        </w:rPr>
        <w:t>печати</w:t>
      </w:r>
      <w:r>
        <w:t xml:space="preserve"> </w:t>
      </w:r>
      <w:r>
        <w:rPr>
          <w:rFonts w:hint="eastAsia"/>
        </w:rPr>
        <w:t>Греции</w:t>
      </w:r>
      <w:r>
        <w:t xml:space="preserve"> </w:t>
      </w:r>
      <w:r>
        <w:rPr>
          <w:rFonts w:hint="eastAsia"/>
        </w:rPr>
        <w:t>и</w:t>
      </w:r>
      <w:r>
        <w:t xml:space="preserve"> </w:t>
      </w:r>
      <w:r>
        <w:rPr>
          <w:rFonts w:hint="eastAsia"/>
        </w:rPr>
        <w:t>Кипра</w:t>
      </w:r>
    </w:p>
    <w:p w14:paraId="34719D27" w14:textId="77777777" w:rsidR="009B5AAD" w:rsidRDefault="009B5AAD" w:rsidP="009B5AAD"/>
    <w:p w14:paraId="05A6C07B" w14:textId="77777777" w:rsidR="009B5AAD" w:rsidRDefault="009B5AAD" w:rsidP="009B5AAD">
      <w:r>
        <w:t xml:space="preserve">2.5 </w:t>
      </w:r>
      <w:r>
        <w:rPr>
          <w:rFonts w:hint="eastAsia"/>
        </w:rPr>
        <w:t>Выводы</w:t>
      </w:r>
      <w:r>
        <w:t xml:space="preserve"> </w:t>
      </w:r>
      <w:r>
        <w:rPr>
          <w:rFonts w:hint="eastAsia"/>
        </w:rPr>
        <w:t>к</w:t>
      </w:r>
      <w:r>
        <w:t xml:space="preserve"> </w:t>
      </w:r>
      <w:r>
        <w:rPr>
          <w:rFonts w:hint="eastAsia"/>
        </w:rPr>
        <w:t>Главе</w:t>
      </w:r>
    </w:p>
    <w:p w14:paraId="6932E3F5" w14:textId="77777777" w:rsidR="009B5AAD" w:rsidRDefault="009B5AAD" w:rsidP="009B5AAD"/>
    <w:p w14:paraId="60600D76" w14:textId="77777777" w:rsidR="009B5AAD" w:rsidRDefault="009B5AAD" w:rsidP="009B5AAD">
      <w:r>
        <w:rPr>
          <w:rFonts w:hint="eastAsia"/>
        </w:rPr>
        <w:t>Глава</w:t>
      </w:r>
      <w:r>
        <w:t xml:space="preserve"> 3. </w:t>
      </w:r>
      <w:r>
        <w:rPr>
          <w:rFonts w:hint="eastAsia"/>
        </w:rPr>
        <w:t>Система</w:t>
      </w:r>
      <w:r>
        <w:t xml:space="preserve"> </w:t>
      </w:r>
      <w:r>
        <w:rPr>
          <w:rFonts w:hint="eastAsia"/>
        </w:rPr>
        <w:t>периодической</w:t>
      </w:r>
      <w:r>
        <w:t xml:space="preserve"> </w:t>
      </w:r>
      <w:r>
        <w:rPr>
          <w:rFonts w:hint="eastAsia"/>
        </w:rPr>
        <w:t>печати</w:t>
      </w:r>
      <w:r>
        <w:t xml:space="preserve"> </w:t>
      </w:r>
      <w:r>
        <w:rPr>
          <w:rFonts w:hint="eastAsia"/>
        </w:rPr>
        <w:t>и</w:t>
      </w:r>
      <w:r>
        <w:t xml:space="preserve"> </w:t>
      </w:r>
      <w:r>
        <w:rPr>
          <w:rFonts w:hint="eastAsia"/>
        </w:rPr>
        <w:t>интернет</w:t>
      </w:r>
      <w:r>
        <w:t>-</w:t>
      </w:r>
      <w:r>
        <w:rPr>
          <w:rFonts w:hint="eastAsia"/>
        </w:rPr>
        <w:t>ресурсов</w:t>
      </w:r>
      <w:r>
        <w:t xml:space="preserve"> </w:t>
      </w:r>
      <w:r>
        <w:rPr>
          <w:rFonts w:hint="eastAsia"/>
        </w:rPr>
        <w:t>Афона</w:t>
      </w:r>
      <w:r>
        <w:t xml:space="preserve"> </w:t>
      </w:r>
      <w:r>
        <w:rPr>
          <w:rFonts w:hint="eastAsia"/>
        </w:rPr>
        <w:t>в</w:t>
      </w:r>
      <w:r>
        <w:t xml:space="preserve"> XX - </w:t>
      </w:r>
      <w:r>
        <w:rPr>
          <w:rFonts w:hint="eastAsia"/>
        </w:rPr>
        <w:t>начале</w:t>
      </w:r>
      <w:r>
        <w:t xml:space="preserve"> XXI </w:t>
      </w:r>
      <w:r>
        <w:rPr>
          <w:rFonts w:hint="eastAsia"/>
        </w:rPr>
        <w:t>века</w:t>
      </w:r>
    </w:p>
    <w:p w14:paraId="5FF15171" w14:textId="77777777" w:rsidR="009B5AAD" w:rsidRDefault="009B5AAD" w:rsidP="009B5AAD"/>
    <w:p w14:paraId="47CE3344" w14:textId="77777777" w:rsidR="009B5AAD" w:rsidRDefault="009B5AAD" w:rsidP="009B5AAD">
      <w:r>
        <w:t xml:space="preserve">3.1 </w:t>
      </w:r>
      <w:r>
        <w:rPr>
          <w:rFonts w:hint="eastAsia"/>
        </w:rPr>
        <w:t>Предпосылки</w:t>
      </w:r>
      <w:r>
        <w:t xml:space="preserve"> </w:t>
      </w:r>
      <w:r>
        <w:rPr>
          <w:rFonts w:hint="eastAsia"/>
        </w:rPr>
        <w:t>и</w:t>
      </w:r>
      <w:r>
        <w:t xml:space="preserve"> </w:t>
      </w:r>
      <w:r>
        <w:rPr>
          <w:rFonts w:hint="eastAsia"/>
        </w:rPr>
        <w:t>основные</w:t>
      </w:r>
      <w:r>
        <w:t xml:space="preserve"> </w:t>
      </w:r>
      <w:r>
        <w:rPr>
          <w:rFonts w:hint="eastAsia"/>
        </w:rPr>
        <w:t>факторы</w:t>
      </w:r>
      <w:r>
        <w:t xml:space="preserve"> </w:t>
      </w:r>
      <w:r>
        <w:rPr>
          <w:rFonts w:hint="eastAsia"/>
        </w:rPr>
        <w:t>формирования</w:t>
      </w:r>
      <w:r>
        <w:t xml:space="preserve"> </w:t>
      </w:r>
      <w:r>
        <w:rPr>
          <w:rFonts w:hint="eastAsia"/>
        </w:rPr>
        <w:t>системы</w:t>
      </w:r>
      <w:r>
        <w:t xml:space="preserve"> </w:t>
      </w:r>
      <w:r>
        <w:rPr>
          <w:rFonts w:hint="eastAsia"/>
        </w:rPr>
        <w:t>афонских</w:t>
      </w:r>
    </w:p>
    <w:p w14:paraId="4C91A207" w14:textId="77777777" w:rsidR="009B5AAD" w:rsidRDefault="009B5AAD" w:rsidP="009B5AAD"/>
    <w:p w14:paraId="0A01B6B8" w14:textId="77777777" w:rsidR="009B5AAD" w:rsidRDefault="009B5AAD" w:rsidP="009B5AAD">
      <w:r>
        <w:rPr>
          <w:rFonts w:hint="eastAsia"/>
        </w:rPr>
        <w:t>СМИ</w:t>
      </w:r>
    </w:p>
    <w:p w14:paraId="7ECB71F4" w14:textId="77777777" w:rsidR="009B5AAD" w:rsidRDefault="009B5AAD" w:rsidP="009B5AAD"/>
    <w:p w14:paraId="5DDF97EC" w14:textId="77777777" w:rsidR="009B5AAD" w:rsidRDefault="009B5AAD" w:rsidP="009B5AAD">
      <w:r>
        <w:t xml:space="preserve">3.2. </w:t>
      </w:r>
      <w:r>
        <w:rPr>
          <w:rFonts w:hint="eastAsia"/>
        </w:rPr>
        <w:t>Афонские</w:t>
      </w:r>
      <w:r>
        <w:t xml:space="preserve"> </w:t>
      </w:r>
      <w:r>
        <w:rPr>
          <w:rFonts w:hint="eastAsia"/>
        </w:rPr>
        <w:t>СМИ</w:t>
      </w:r>
      <w:r>
        <w:t xml:space="preserve"> </w:t>
      </w:r>
      <w:r>
        <w:rPr>
          <w:rFonts w:hint="eastAsia"/>
        </w:rPr>
        <w:t>в</w:t>
      </w:r>
      <w:r>
        <w:t xml:space="preserve"> 2001 - 2017 </w:t>
      </w:r>
      <w:r>
        <w:rPr>
          <w:rFonts w:hint="eastAsia"/>
        </w:rPr>
        <w:t>годах</w:t>
      </w:r>
      <w:r>
        <w:t xml:space="preserve">: </w:t>
      </w:r>
      <w:r>
        <w:rPr>
          <w:rFonts w:hint="eastAsia"/>
        </w:rPr>
        <w:t>выбор</w:t>
      </w:r>
      <w:r>
        <w:t xml:space="preserve"> </w:t>
      </w:r>
      <w:r>
        <w:rPr>
          <w:rFonts w:hint="eastAsia"/>
        </w:rPr>
        <w:t>стратегии</w:t>
      </w:r>
      <w:r>
        <w:t xml:space="preserve"> </w:t>
      </w:r>
      <w:r>
        <w:rPr>
          <w:rFonts w:hint="eastAsia"/>
        </w:rPr>
        <w:t>взаимодействия</w:t>
      </w:r>
      <w:r>
        <w:t xml:space="preserve"> </w:t>
      </w:r>
      <w:r>
        <w:rPr>
          <w:rFonts w:hint="eastAsia"/>
        </w:rPr>
        <w:t>с</w:t>
      </w:r>
    </w:p>
    <w:p w14:paraId="65D4235B" w14:textId="77777777" w:rsidR="009B5AAD" w:rsidRDefault="009B5AAD" w:rsidP="009B5AAD"/>
    <w:p w14:paraId="165D461C" w14:textId="77777777" w:rsidR="009B5AAD" w:rsidRDefault="009B5AAD" w:rsidP="009B5AAD">
      <w:r>
        <w:rPr>
          <w:rFonts w:hint="eastAsia"/>
        </w:rPr>
        <w:t>аудиторией</w:t>
      </w:r>
    </w:p>
    <w:p w14:paraId="135750CE" w14:textId="77777777" w:rsidR="009B5AAD" w:rsidRDefault="009B5AAD" w:rsidP="009B5AAD"/>
    <w:p w14:paraId="17C39DE5" w14:textId="77777777" w:rsidR="009B5AAD" w:rsidRDefault="009B5AAD" w:rsidP="009B5AAD">
      <w:r>
        <w:t xml:space="preserve">3.3 </w:t>
      </w:r>
      <w:r>
        <w:rPr>
          <w:rFonts w:hint="eastAsia"/>
        </w:rPr>
        <w:t>Выводы</w:t>
      </w:r>
      <w:r>
        <w:t xml:space="preserve"> </w:t>
      </w:r>
      <w:r>
        <w:rPr>
          <w:rFonts w:hint="eastAsia"/>
        </w:rPr>
        <w:t>к</w:t>
      </w:r>
      <w:r>
        <w:t xml:space="preserve"> </w:t>
      </w:r>
      <w:r>
        <w:rPr>
          <w:rFonts w:hint="eastAsia"/>
        </w:rPr>
        <w:t>Главе</w:t>
      </w:r>
    </w:p>
    <w:p w14:paraId="468D105D" w14:textId="77777777" w:rsidR="009B5AAD" w:rsidRDefault="009B5AAD" w:rsidP="009B5AAD"/>
    <w:p w14:paraId="2CB9A624" w14:textId="77777777" w:rsidR="009B5AAD" w:rsidRDefault="009B5AAD" w:rsidP="009B5AAD">
      <w:r>
        <w:rPr>
          <w:rFonts w:hint="eastAsia"/>
        </w:rPr>
        <w:t>ЗАКЛЮЧЕНИЕ</w:t>
      </w:r>
    </w:p>
    <w:p w14:paraId="69276B32" w14:textId="77777777" w:rsidR="009B5AAD" w:rsidRDefault="009B5AAD" w:rsidP="009B5AAD"/>
    <w:p w14:paraId="28485F3E" w14:textId="77777777" w:rsidR="009B5AAD" w:rsidRDefault="009B5AAD" w:rsidP="009B5AAD">
      <w:r>
        <w:rPr>
          <w:rFonts w:hint="eastAsia"/>
        </w:rPr>
        <w:t>СПИСОК</w:t>
      </w:r>
      <w:r>
        <w:t xml:space="preserve"> </w:t>
      </w:r>
      <w:r>
        <w:rPr>
          <w:rFonts w:hint="eastAsia"/>
        </w:rPr>
        <w:t>ЛИТЕРАТУРЫ</w:t>
      </w:r>
    </w:p>
    <w:p w14:paraId="7B7A8D95" w14:textId="77777777" w:rsidR="009B5AAD" w:rsidRDefault="009B5AAD" w:rsidP="009B5AAD"/>
    <w:p w14:paraId="279698F2" w14:textId="77777777" w:rsidR="009B5AAD" w:rsidRDefault="009B5AAD" w:rsidP="009B5AAD">
      <w:r>
        <w:rPr>
          <w:rFonts w:hint="eastAsia"/>
        </w:rPr>
        <w:t>ПРИЛОЖЕНИЕ</w:t>
      </w:r>
      <w:r>
        <w:t xml:space="preserve"> 1. </w:t>
      </w:r>
      <w:r>
        <w:rPr>
          <w:rFonts w:hint="eastAsia"/>
        </w:rPr>
        <w:t>Законодательство</w:t>
      </w:r>
      <w:r>
        <w:t xml:space="preserve"> </w:t>
      </w:r>
      <w:r>
        <w:rPr>
          <w:rFonts w:hint="eastAsia"/>
        </w:rPr>
        <w:t>о</w:t>
      </w:r>
      <w:r>
        <w:t xml:space="preserve"> </w:t>
      </w:r>
      <w:r>
        <w:rPr>
          <w:rFonts w:hint="eastAsia"/>
        </w:rPr>
        <w:t>СМИ</w:t>
      </w:r>
      <w:r>
        <w:t xml:space="preserve"> </w:t>
      </w:r>
      <w:r>
        <w:rPr>
          <w:rFonts w:hint="eastAsia"/>
        </w:rPr>
        <w:t>в</w:t>
      </w:r>
      <w:r>
        <w:t xml:space="preserve"> </w:t>
      </w:r>
      <w:r>
        <w:rPr>
          <w:rFonts w:hint="eastAsia"/>
        </w:rPr>
        <w:t>Греции</w:t>
      </w:r>
      <w:r>
        <w:t xml:space="preserve"> (1922 - 1974 </w:t>
      </w:r>
      <w:r>
        <w:rPr>
          <w:rFonts w:hint="eastAsia"/>
        </w:rPr>
        <w:t>гг</w:t>
      </w:r>
      <w:r>
        <w:t xml:space="preserve">.: </w:t>
      </w:r>
      <w:r>
        <w:rPr>
          <w:rFonts w:hint="eastAsia"/>
        </w:rPr>
        <w:t>очерк</w:t>
      </w:r>
      <w:r>
        <w:t xml:space="preserve"> </w:t>
      </w:r>
      <w:r>
        <w:rPr>
          <w:rFonts w:hint="eastAsia"/>
        </w:rPr>
        <w:t>истории</w:t>
      </w:r>
      <w:r>
        <w:t>)</w:t>
      </w:r>
    </w:p>
    <w:p w14:paraId="577653A7" w14:textId="77777777" w:rsidR="009B5AAD" w:rsidRDefault="009B5AAD" w:rsidP="009B5AAD"/>
    <w:p w14:paraId="74074F5A" w14:textId="71742267" w:rsidR="009B5AAD" w:rsidRPr="009B5AAD" w:rsidRDefault="009B5AAD" w:rsidP="009B5AAD">
      <w:r>
        <w:rPr>
          <w:rFonts w:hint="eastAsia"/>
        </w:rPr>
        <w:t>ПРИЛОЖЕНИЕ</w:t>
      </w:r>
      <w:r>
        <w:t xml:space="preserve"> 2. </w:t>
      </w:r>
      <w:r>
        <w:rPr>
          <w:rFonts w:hint="eastAsia"/>
        </w:rPr>
        <w:t>Каталог</w:t>
      </w:r>
      <w:r>
        <w:t xml:space="preserve"> </w:t>
      </w:r>
      <w:r>
        <w:rPr>
          <w:rFonts w:hint="eastAsia"/>
        </w:rPr>
        <w:t>изданий</w:t>
      </w:r>
      <w:r>
        <w:t xml:space="preserve"> </w:t>
      </w:r>
      <w:r>
        <w:rPr>
          <w:rFonts w:hint="eastAsia"/>
        </w:rPr>
        <w:t>и</w:t>
      </w:r>
      <w:r>
        <w:t xml:space="preserve"> </w:t>
      </w:r>
      <w:r>
        <w:rPr>
          <w:rFonts w:hint="eastAsia"/>
        </w:rPr>
        <w:t>радиостанций</w:t>
      </w:r>
      <w:r>
        <w:t xml:space="preserve"> </w:t>
      </w:r>
      <w:r>
        <w:rPr>
          <w:rFonts w:hint="eastAsia"/>
        </w:rPr>
        <w:t>Элладской</w:t>
      </w:r>
      <w:r>
        <w:t xml:space="preserve"> </w:t>
      </w:r>
      <w:r>
        <w:rPr>
          <w:rFonts w:hint="eastAsia"/>
        </w:rPr>
        <w:t>православной</w:t>
      </w:r>
      <w:r>
        <w:t xml:space="preserve"> </w:t>
      </w:r>
      <w:r>
        <w:rPr>
          <w:rFonts w:hint="eastAsia"/>
        </w:rPr>
        <w:t>церкви</w:t>
      </w:r>
      <w:r>
        <w:t xml:space="preserve"> </w:t>
      </w:r>
      <w:r>
        <w:rPr>
          <w:rFonts w:hint="eastAsia"/>
        </w:rPr>
        <w:t>и</w:t>
      </w:r>
      <w:r>
        <w:t xml:space="preserve"> </w:t>
      </w:r>
      <w:r>
        <w:rPr>
          <w:rFonts w:hint="eastAsia"/>
        </w:rPr>
        <w:t>митрополий</w:t>
      </w:r>
      <w:r>
        <w:t xml:space="preserve"> </w:t>
      </w:r>
      <w:r>
        <w:rPr>
          <w:rFonts w:hint="eastAsia"/>
        </w:rPr>
        <w:t>Константинопольского</w:t>
      </w:r>
      <w:r>
        <w:t xml:space="preserve"> </w:t>
      </w:r>
      <w:r>
        <w:rPr>
          <w:rFonts w:hint="eastAsia"/>
        </w:rPr>
        <w:t>патриархата</w:t>
      </w:r>
      <w:r>
        <w:t xml:space="preserve"> </w:t>
      </w:r>
      <w:r>
        <w:rPr>
          <w:rFonts w:hint="eastAsia"/>
        </w:rPr>
        <w:t>на</w:t>
      </w:r>
      <w:r>
        <w:t xml:space="preserve"> </w:t>
      </w:r>
      <w:r>
        <w:rPr>
          <w:rFonts w:hint="eastAsia"/>
        </w:rPr>
        <w:t>территории</w:t>
      </w:r>
      <w:r>
        <w:t xml:space="preserve"> </w:t>
      </w:r>
      <w:r>
        <w:rPr>
          <w:rFonts w:hint="eastAsia"/>
        </w:rPr>
        <w:t>Греции</w:t>
      </w:r>
    </w:p>
    <w:sectPr w:rsidR="009B5AAD" w:rsidRPr="009B5AAD" w:rsidSect="0088389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6050" w14:textId="77777777" w:rsidR="0088389E" w:rsidRDefault="0088389E">
      <w:pPr>
        <w:spacing w:after="0" w:line="240" w:lineRule="auto"/>
      </w:pPr>
      <w:r>
        <w:separator/>
      </w:r>
    </w:p>
  </w:endnote>
  <w:endnote w:type="continuationSeparator" w:id="0">
    <w:p w14:paraId="4FB19824" w14:textId="77777777" w:rsidR="0088389E" w:rsidRDefault="0088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FF24" w14:textId="77777777" w:rsidR="0088389E" w:rsidRDefault="0088389E"/>
    <w:p w14:paraId="1C8FBE67" w14:textId="77777777" w:rsidR="0088389E" w:rsidRDefault="0088389E"/>
    <w:p w14:paraId="51884358" w14:textId="77777777" w:rsidR="0088389E" w:rsidRDefault="0088389E"/>
    <w:p w14:paraId="738C5D35" w14:textId="77777777" w:rsidR="0088389E" w:rsidRDefault="0088389E"/>
    <w:p w14:paraId="6AE0BD14" w14:textId="77777777" w:rsidR="0088389E" w:rsidRDefault="0088389E"/>
    <w:p w14:paraId="4AC287CD" w14:textId="77777777" w:rsidR="0088389E" w:rsidRDefault="0088389E"/>
    <w:p w14:paraId="23E08DBB" w14:textId="77777777" w:rsidR="0088389E" w:rsidRDefault="008838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C4C0B1" wp14:editId="772142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07EE4" w14:textId="77777777" w:rsidR="0088389E" w:rsidRDefault="008838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C4C0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C07EE4" w14:textId="77777777" w:rsidR="0088389E" w:rsidRDefault="008838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A9F2A2" w14:textId="77777777" w:rsidR="0088389E" w:rsidRDefault="0088389E"/>
    <w:p w14:paraId="2ACE176E" w14:textId="77777777" w:rsidR="0088389E" w:rsidRDefault="0088389E"/>
    <w:p w14:paraId="3F65A410" w14:textId="77777777" w:rsidR="0088389E" w:rsidRDefault="008838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EE1C4B" wp14:editId="36C053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35FB1" w14:textId="77777777" w:rsidR="0088389E" w:rsidRDefault="0088389E"/>
                          <w:p w14:paraId="56AADE58" w14:textId="77777777" w:rsidR="0088389E" w:rsidRDefault="008838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EE1C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F35FB1" w14:textId="77777777" w:rsidR="0088389E" w:rsidRDefault="0088389E"/>
                    <w:p w14:paraId="56AADE58" w14:textId="77777777" w:rsidR="0088389E" w:rsidRDefault="008838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53D021" w14:textId="77777777" w:rsidR="0088389E" w:rsidRDefault="0088389E"/>
    <w:p w14:paraId="5F64656B" w14:textId="77777777" w:rsidR="0088389E" w:rsidRDefault="0088389E">
      <w:pPr>
        <w:rPr>
          <w:sz w:val="2"/>
          <w:szCs w:val="2"/>
        </w:rPr>
      </w:pPr>
    </w:p>
    <w:p w14:paraId="29939523" w14:textId="77777777" w:rsidR="0088389E" w:rsidRDefault="0088389E"/>
    <w:p w14:paraId="1DCD1C56" w14:textId="77777777" w:rsidR="0088389E" w:rsidRDefault="0088389E">
      <w:pPr>
        <w:spacing w:after="0" w:line="240" w:lineRule="auto"/>
      </w:pPr>
    </w:p>
  </w:footnote>
  <w:footnote w:type="continuationSeparator" w:id="0">
    <w:p w14:paraId="3D571EA8" w14:textId="77777777" w:rsidR="0088389E" w:rsidRDefault="00883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89E"/>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40441</TotalTime>
  <Pages>2</Pages>
  <Words>215</Words>
  <Characters>1230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5243</cp:revision>
  <cp:lastPrinted>2009-02-06T05:36:00Z</cp:lastPrinted>
  <dcterms:created xsi:type="dcterms:W3CDTF">2024-01-07T13:43:00Z</dcterms:created>
  <dcterms:modified xsi:type="dcterms:W3CDTF">2024-03-10T08:08:00Z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