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6736AD" w:rsidRDefault="006736AD" w:rsidP="006736AD">
      <w:r w:rsidRPr="008E6E89">
        <w:rPr>
          <w:rFonts w:ascii="Times New Roman" w:eastAsia="Times New Roman" w:hAnsi="Times New Roman" w:cs="Times New Roman"/>
          <w:b/>
          <w:kern w:val="24"/>
          <w:sz w:val="24"/>
          <w:szCs w:val="24"/>
          <w:lang w:eastAsia="ru-RU"/>
        </w:rPr>
        <w:t>Злобіна Катерина Сергіївна</w:t>
      </w:r>
      <w:r w:rsidRPr="008E6E89">
        <w:rPr>
          <w:rFonts w:ascii="Times New Roman" w:eastAsia="Times New Roman" w:hAnsi="Times New Roman" w:cs="Times New Roman"/>
          <w:kern w:val="24"/>
          <w:sz w:val="24"/>
          <w:szCs w:val="24"/>
          <w:lang w:eastAsia="ru-RU"/>
        </w:rPr>
        <w:t>, фінансовий директор ТОВ “ВІН ГРУП”. Назва дисертації: «Ефективність фінансового планування на підприємстві». Шифр і назва спеціальності – 08.00.04 – економіка та управління підприємствами (за видами економічної діяльності). Спецрада Д 17.127.01 Класичного приватного університету</w:t>
      </w:r>
    </w:p>
    <w:sectPr w:rsidR="00D00CC9" w:rsidRPr="006736A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6736AD" w:rsidRPr="006736A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0599C-2EDF-40F2-B0C4-38F812D2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1</Pages>
  <Words>45</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2009-02-06T05:36:00Z</cp:lastPrinted>
  <dcterms:created xsi:type="dcterms:W3CDTF">2020-11-04T21:52:00Z</dcterms:created>
  <dcterms:modified xsi:type="dcterms:W3CDTF">2020-11-10T22:54:00Z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