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7F" w:rsidRDefault="00D8017F" w:rsidP="00D8017F">
      <w:r>
        <w:rPr>
          <w:rFonts w:hint="eastAsia"/>
        </w:rPr>
        <w:t>МІНІСТЕРСТВО</w:t>
      </w:r>
      <w:r>
        <w:t></w:t>
      </w:r>
      <w:r>
        <w:rPr>
          <w:rFonts w:hint="eastAsia"/>
        </w:rPr>
        <w:t>ФІНАНСІВ</w:t>
      </w:r>
      <w:r>
        <w:t></w:t>
      </w:r>
      <w:r>
        <w:rPr>
          <w:rFonts w:hint="eastAsia"/>
        </w:rPr>
        <w:t>УКРАЇНИ</w:t>
      </w:r>
    </w:p>
    <w:p w:rsidR="00D8017F" w:rsidRDefault="00D8017F" w:rsidP="00D8017F">
      <w:r>
        <w:rPr>
          <w:rFonts w:hint="eastAsia"/>
        </w:rPr>
        <w:t>ДЕРЖАВНИЙ</w:t>
      </w:r>
      <w:r>
        <w:t></w:t>
      </w:r>
      <w:r>
        <w:rPr>
          <w:rFonts w:hint="eastAsia"/>
        </w:rPr>
        <w:t>ПОДАТКОВИЙ</w:t>
      </w:r>
      <w:r>
        <w:t></w:t>
      </w:r>
      <w:r>
        <w:rPr>
          <w:rFonts w:hint="eastAsia"/>
        </w:rPr>
        <w:t>УНІВЕРСИТЕТ</w:t>
      </w:r>
    </w:p>
    <w:p w:rsidR="00D8017F" w:rsidRDefault="00D8017F" w:rsidP="00D8017F">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r>
        <w:t></w:t>
      </w:r>
      <w:r>
        <w:rPr>
          <w:rFonts w:hint="eastAsia"/>
        </w:rPr>
        <w:t>ВЛАД</w:t>
      </w:r>
      <w:r>
        <w:t></w:t>
      </w:r>
      <w:r>
        <w:rPr>
          <w:rFonts w:hint="eastAsia"/>
        </w:rPr>
        <w:t>ВАДИМ</w:t>
      </w:r>
      <w:r>
        <w:t></w:t>
      </w:r>
      <w:r>
        <w:rPr>
          <w:rFonts w:hint="eastAsia"/>
        </w:rPr>
        <w:t>ФЕДОРОВИЧ</w:t>
      </w:r>
    </w:p>
    <w:p w:rsidR="00D8017F" w:rsidRDefault="00D8017F" w:rsidP="00D8017F">
      <w:r>
        <w:rPr>
          <w:rFonts w:hint="eastAsia"/>
        </w:rPr>
        <w:t>УДК</w:t>
      </w:r>
      <w:r>
        <w:t></w:t>
      </w:r>
      <w:r>
        <w:t></w:t>
      </w:r>
      <w:r>
        <w:t></w:t>
      </w:r>
      <w:r>
        <w:t></w:t>
      </w:r>
      <w:r>
        <w:t></w:t>
      </w:r>
      <w:r>
        <w:t></w:t>
      </w:r>
      <w:r>
        <w:t></w:t>
      </w:r>
      <w:r>
        <w:t></w:t>
      </w:r>
      <w:r>
        <w:t></w:t>
      </w:r>
      <w:r>
        <w:t></w:t>
      </w:r>
      <w:r>
        <w:t></w:t>
      </w:r>
      <w:r>
        <w:t></w:t>
      </w:r>
      <w:r>
        <w:t></w:t>
      </w:r>
      <w:r>
        <w:t></w:t>
      </w:r>
      <w:r>
        <w:t></w:t>
      </w:r>
      <w:r>
        <w:t></w:t>
      </w:r>
      <w:r>
        <w:t></w:t>
      </w:r>
      <w:r>
        <w:t></w:t>
      </w:r>
    </w:p>
    <w:p w:rsidR="00D8017F" w:rsidRDefault="00D8017F" w:rsidP="00D8017F">
      <w:r>
        <w:rPr>
          <w:rFonts w:hint="eastAsia"/>
        </w:rPr>
        <w:t>ДИСЕРТАЦІЯ</w:t>
      </w:r>
    </w:p>
    <w:p w:rsidR="00D8017F" w:rsidRDefault="00D8017F" w:rsidP="00D8017F">
      <w:r>
        <w:rPr>
          <w:rFonts w:hint="eastAsia"/>
        </w:rPr>
        <w:t>МЕТОДИКА</w:t>
      </w:r>
      <w:r>
        <w:t></w:t>
      </w:r>
      <w:r>
        <w:rPr>
          <w:rFonts w:hint="eastAsia"/>
        </w:rPr>
        <w:t>РОЗСЛІДУВАННЯ</w:t>
      </w:r>
      <w:r>
        <w:t></w:t>
      </w:r>
      <w:r>
        <w:rPr>
          <w:rFonts w:hint="eastAsia"/>
        </w:rPr>
        <w:t>ВТЕЧІ</w:t>
      </w:r>
      <w:r>
        <w:t></w:t>
      </w:r>
      <w:r>
        <w:rPr>
          <w:rFonts w:hint="eastAsia"/>
        </w:rPr>
        <w:t>З</w:t>
      </w:r>
      <w:r>
        <w:t></w:t>
      </w:r>
      <w:r>
        <w:rPr>
          <w:rFonts w:hint="eastAsia"/>
        </w:rPr>
        <w:t>МІСЦЯ</w:t>
      </w:r>
    </w:p>
    <w:p w:rsidR="00D8017F" w:rsidRDefault="00D8017F" w:rsidP="00D8017F">
      <w:r>
        <w:rPr>
          <w:rFonts w:hint="eastAsia"/>
        </w:rPr>
        <w:t>ПОЗБАВЛЕННЯ</w:t>
      </w:r>
      <w:r>
        <w:t></w:t>
      </w:r>
      <w:r>
        <w:rPr>
          <w:rFonts w:hint="eastAsia"/>
        </w:rPr>
        <w:t>ВОЛІ</w:t>
      </w:r>
    </w:p>
    <w:p w:rsidR="00D8017F" w:rsidRDefault="00D8017F" w:rsidP="00D8017F">
      <w:r>
        <w:rPr>
          <w:rFonts w:hint="eastAsia"/>
        </w:rPr>
        <w:t>Спеціальність</w:t>
      </w:r>
      <w:r>
        <w:t></w:t>
      </w:r>
      <w:r>
        <w:t></w:t>
      </w:r>
      <w:r>
        <w:t></w:t>
      </w:r>
      <w:r>
        <w:t></w:t>
      </w:r>
      <w:r>
        <w:t></w:t>
      </w:r>
      <w:r>
        <w:t></w:t>
      </w:r>
      <w:r>
        <w:rPr>
          <w:rFonts w:hint="eastAsia"/>
        </w:rPr>
        <w:t>Право</w:t>
      </w:r>
    </w:p>
    <w:p w:rsidR="00D8017F" w:rsidRDefault="00D8017F" w:rsidP="00D8017F">
      <w:r>
        <w:rPr>
          <w:rFonts w:hint="eastAsia"/>
        </w:rPr>
        <w:t>Г</w:t>
      </w:r>
      <w:r>
        <w:t></w:t>
      </w:r>
      <w:r>
        <w:rPr>
          <w:rFonts w:hint="eastAsia"/>
        </w:rPr>
        <w:t>алузь</w:t>
      </w:r>
      <w:r>
        <w:t></w:t>
      </w:r>
      <w:r>
        <w:rPr>
          <w:rFonts w:hint="eastAsia"/>
        </w:rPr>
        <w:t>знань</w:t>
      </w:r>
      <w:r>
        <w:t></w:t>
      </w:r>
      <w:r>
        <w:t></w:t>
      </w:r>
      <w:r>
        <w:t></w:t>
      </w:r>
      <w:r>
        <w:t></w:t>
      </w:r>
      <w:r>
        <w:t></w:t>
      </w:r>
      <w:r>
        <w:t></w:t>
      </w:r>
      <w:r>
        <w:t></w:t>
      </w:r>
      <w:r>
        <w:t></w:t>
      </w:r>
      <w:r>
        <w:rPr>
          <w:rFonts w:hint="eastAsia"/>
        </w:rPr>
        <w:t>Право</w:t>
      </w:r>
    </w:p>
    <w:p w:rsidR="00D8017F" w:rsidRDefault="00D8017F" w:rsidP="00D8017F">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філософії</w:t>
      </w:r>
      <w:r>
        <w:t></w:t>
      </w:r>
      <w:r>
        <w:rPr>
          <w:rFonts w:hint="eastAsia"/>
        </w:rPr>
        <w:t>у</w:t>
      </w:r>
      <w:r>
        <w:t></w:t>
      </w:r>
      <w:r>
        <w:rPr>
          <w:rFonts w:hint="eastAsia"/>
        </w:rPr>
        <w:t>галузі</w:t>
      </w:r>
      <w:r>
        <w:t></w:t>
      </w:r>
      <w:r>
        <w:rPr>
          <w:rFonts w:hint="eastAsia"/>
        </w:rPr>
        <w:t>права</w:t>
      </w:r>
    </w:p>
    <w:p w:rsidR="00D8017F" w:rsidRDefault="00D8017F" w:rsidP="00D8017F">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r>
        <w:t></w:t>
      </w:r>
      <w:r>
        <w:tab/>
      </w:r>
      <w:r>
        <w:rPr>
          <w:rFonts w:hint="eastAsia"/>
        </w:rPr>
        <w:t>В</w:t>
      </w:r>
      <w:r>
        <w:t></w:t>
      </w:r>
      <w:r>
        <w:rPr>
          <w:rFonts w:hint="eastAsia"/>
        </w:rPr>
        <w:t>Ф</w:t>
      </w:r>
      <w:r>
        <w:t></w:t>
      </w:r>
      <w:r>
        <w:t></w:t>
      </w:r>
      <w:r>
        <w:rPr>
          <w:rFonts w:hint="eastAsia"/>
        </w:rPr>
        <w:t>Влад</w:t>
      </w:r>
    </w:p>
    <w:p w:rsidR="00D8017F" w:rsidRDefault="00D8017F" w:rsidP="00D8017F">
      <w:r>
        <w:rPr>
          <w:rFonts w:hint="eastAsia"/>
        </w:rPr>
        <w:t>Науковий</w:t>
      </w:r>
      <w:r>
        <w:t></w:t>
      </w:r>
      <w:r>
        <w:rPr>
          <w:rFonts w:hint="eastAsia"/>
        </w:rPr>
        <w:t>керівник</w:t>
      </w:r>
      <w:r>
        <w:t></w:t>
      </w:r>
      <w:r>
        <w:t></w:t>
      </w:r>
      <w:r>
        <w:t></w:t>
      </w:r>
      <w:r>
        <w:rPr>
          <w:rFonts w:hint="eastAsia"/>
        </w:rPr>
        <w:t>Цимбал</w:t>
      </w:r>
      <w:r>
        <w:t></w:t>
      </w:r>
      <w:r>
        <w:rPr>
          <w:rFonts w:hint="eastAsia"/>
        </w:rPr>
        <w:t>Петро</w:t>
      </w:r>
      <w:r>
        <w:t></w:t>
      </w:r>
      <w:r>
        <w:rPr>
          <w:rFonts w:hint="eastAsia"/>
        </w:rPr>
        <w:t>Васильович</w:t>
      </w:r>
      <w:r>
        <w:t></w:t>
      </w:r>
    </w:p>
    <w:p w:rsidR="00D8017F" w:rsidRDefault="00D8017F" w:rsidP="00D8017F">
      <w:r>
        <w:rPr>
          <w:rFonts w:hint="eastAsia"/>
        </w:rPr>
        <w:t>доктор</w:t>
      </w:r>
      <w:r>
        <w:t></w:t>
      </w:r>
      <w:r>
        <w:rPr>
          <w:rFonts w:hint="eastAsia"/>
        </w:rPr>
        <w:t>юридичних</w:t>
      </w:r>
      <w:r>
        <w:t></w:t>
      </w:r>
      <w:r>
        <w:rPr>
          <w:rFonts w:hint="eastAsia"/>
        </w:rPr>
        <w:t>наук</w:t>
      </w:r>
      <w:r>
        <w:t></w:t>
      </w:r>
      <w:r>
        <w:t></w:t>
      </w:r>
      <w:r>
        <w:rPr>
          <w:rFonts w:hint="eastAsia"/>
        </w:rPr>
        <w:t>професор</w:t>
      </w:r>
      <w:r>
        <w:t></w:t>
      </w:r>
    </w:p>
    <w:p w:rsidR="00D8017F" w:rsidRDefault="00D8017F" w:rsidP="00D8017F">
      <w:r>
        <w:rPr>
          <w:rFonts w:hint="eastAsia"/>
        </w:rPr>
        <w:t>Заслужений</w:t>
      </w:r>
      <w:r>
        <w:t></w:t>
      </w:r>
      <w:r>
        <w:rPr>
          <w:rFonts w:hint="eastAsia"/>
        </w:rPr>
        <w:t>юрист</w:t>
      </w:r>
      <w:r>
        <w:t></w:t>
      </w:r>
      <w:r>
        <w:rPr>
          <w:rFonts w:hint="eastAsia"/>
        </w:rPr>
        <w:t>України</w:t>
      </w:r>
    </w:p>
    <w:p w:rsidR="00730685" w:rsidRDefault="00D8017F" w:rsidP="00D8017F">
      <w:r>
        <w:rPr>
          <w:rFonts w:hint="eastAsia"/>
        </w:rPr>
        <w:t>Ірпінь</w:t>
      </w:r>
      <w:r>
        <w:t></w:t>
      </w:r>
      <w:r>
        <w:t></w:t>
      </w:r>
      <w:r>
        <w:t></w:t>
      </w:r>
      <w:r>
        <w:t></w:t>
      </w:r>
      <w:r>
        <w:t></w:t>
      </w:r>
      <w:r>
        <w:t></w:t>
      </w:r>
      <w:r>
        <w:t></w:t>
      </w:r>
    </w:p>
    <w:p w:rsidR="00D8017F" w:rsidRDefault="00D8017F" w:rsidP="00D8017F"/>
    <w:p w:rsidR="00D8017F" w:rsidRDefault="00D8017F" w:rsidP="00D8017F"/>
    <w:p w:rsidR="00D8017F" w:rsidRDefault="00D8017F" w:rsidP="00D8017F"/>
    <w:p w:rsidR="00D8017F" w:rsidRDefault="00D8017F" w:rsidP="00D8017F">
      <w:r>
        <w:rPr>
          <w:rFonts w:hint="eastAsia"/>
        </w:rPr>
        <w:t>ЗМІСТ</w:t>
      </w:r>
    </w:p>
    <w:p w:rsidR="00D8017F" w:rsidRDefault="00D8017F" w:rsidP="00D8017F">
      <w:r>
        <w:rPr>
          <w:rFonts w:hint="eastAsia"/>
        </w:rPr>
        <w:t>ПЕРЕЛІК</w:t>
      </w:r>
      <w:r>
        <w:t></w:t>
      </w:r>
      <w:r>
        <w:rPr>
          <w:rFonts w:hint="eastAsia"/>
        </w:rPr>
        <w:t>УМОВНИХ</w:t>
      </w:r>
      <w:r>
        <w:t></w:t>
      </w:r>
      <w:r>
        <w:rPr>
          <w:rFonts w:hint="eastAsia"/>
        </w:rPr>
        <w:t>ПОЗНАЧЕНЬ</w:t>
      </w:r>
      <w:r>
        <w:tab/>
      </w:r>
    </w:p>
    <w:p w:rsidR="00D8017F" w:rsidRDefault="00D8017F" w:rsidP="00D8017F">
      <w:r>
        <w:rPr>
          <w:rFonts w:hint="eastAsia"/>
        </w:rPr>
        <w:t>ВСТУП</w:t>
      </w:r>
      <w:r>
        <w:tab/>
      </w:r>
      <w:r>
        <w:t></w:t>
      </w:r>
    </w:p>
    <w:p w:rsidR="00D8017F" w:rsidRDefault="00D8017F" w:rsidP="00D8017F">
      <w:r>
        <w:rPr>
          <w:rFonts w:hint="eastAsia"/>
        </w:rPr>
        <w:t>РОЗДІЛ</w:t>
      </w:r>
      <w:r>
        <w:t></w:t>
      </w:r>
      <w:r>
        <w:t></w:t>
      </w:r>
      <w:r>
        <w:t></w:t>
      </w:r>
      <w:r>
        <w:t></w:t>
      </w:r>
      <w:r>
        <w:rPr>
          <w:rFonts w:hint="eastAsia"/>
        </w:rPr>
        <w:t>ЗАГАЛЬНІ</w:t>
      </w:r>
      <w:r>
        <w:t></w:t>
      </w:r>
      <w:r>
        <w:rPr>
          <w:rFonts w:hint="eastAsia"/>
        </w:rPr>
        <w:t>ПОЛОЖЕННЯ</w:t>
      </w:r>
      <w:r>
        <w:t></w:t>
      </w:r>
      <w:r>
        <w:rPr>
          <w:rFonts w:hint="eastAsia"/>
        </w:rPr>
        <w:t>РОЗСЛІДУВАННЯ</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ab/>
      </w:r>
      <w:r>
        <w:t></w:t>
      </w:r>
      <w:r>
        <w:t></w:t>
      </w:r>
    </w:p>
    <w:p w:rsidR="00D8017F" w:rsidRDefault="00D8017F" w:rsidP="00D8017F">
      <w:r>
        <w:t></w:t>
      </w:r>
      <w:r>
        <w:t></w:t>
      </w:r>
      <w:r>
        <w:t></w:t>
      </w:r>
      <w:r>
        <w:t></w:t>
      </w:r>
      <w:r>
        <w:tab/>
      </w:r>
      <w:r>
        <w:rPr>
          <w:rFonts w:hint="eastAsia"/>
        </w:rPr>
        <w:t>Генезис</w:t>
      </w:r>
      <w:r>
        <w:t></w:t>
      </w:r>
      <w:r>
        <w:rPr>
          <w:rFonts w:hint="eastAsia"/>
        </w:rPr>
        <w:t>пенітенціарних</w:t>
      </w:r>
      <w:r>
        <w:t></w:t>
      </w:r>
      <w:r>
        <w:rPr>
          <w:rFonts w:hint="eastAsia"/>
        </w:rPr>
        <w:t>установ</w:t>
      </w:r>
      <w:r>
        <w:tab/>
      </w:r>
      <w:r>
        <w:t></w:t>
      </w:r>
      <w:r>
        <w:t></w:t>
      </w:r>
    </w:p>
    <w:p w:rsidR="00D8017F" w:rsidRDefault="00D8017F" w:rsidP="00D8017F">
      <w:r>
        <w:t></w:t>
      </w:r>
      <w:r>
        <w:t></w:t>
      </w:r>
      <w:r>
        <w:t></w:t>
      </w:r>
      <w:r>
        <w:t></w:t>
      </w:r>
      <w:r>
        <w:tab/>
      </w:r>
      <w:r>
        <w:rPr>
          <w:rFonts w:hint="eastAsia"/>
        </w:rPr>
        <w:t>Поняття</w:t>
      </w:r>
      <w:r>
        <w:t></w:t>
      </w:r>
      <w:r>
        <w:rPr>
          <w:rFonts w:hint="eastAsia"/>
        </w:rPr>
        <w:t>та</w:t>
      </w:r>
      <w:r>
        <w:t></w:t>
      </w:r>
      <w:r>
        <w:rPr>
          <w:rFonts w:hint="eastAsia"/>
        </w:rPr>
        <w:t>сутність</w:t>
      </w:r>
      <w:r>
        <w:t></w:t>
      </w:r>
      <w:r>
        <w:rPr>
          <w:rFonts w:hint="eastAsia"/>
        </w:rPr>
        <w:t>методики</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p>
    <w:p w:rsidR="00D8017F" w:rsidRDefault="00D8017F" w:rsidP="00D8017F">
      <w:r>
        <w:rPr>
          <w:rFonts w:hint="eastAsia"/>
        </w:rPr>
        <w:t>волі</w:t>
      </w:r>
      <w:r>
        <w:tab/>
      </w:r>
      <w:r>
        <w:t></w:t>
      </w:r>
      <w:r>
        <w:t></w:t>
      </w:r>
    </w:p>
    <w:p w:rsidR="00D8017F" w:rsidRDefault="00D8017F" w:rsidP="00D8017F">
      <w:r>
        <w:t></w:t>
      </w:r>
      <w:r>
        <w:t></w:t>
      </w:r>
      <w:r>
        <w:t></w:t>
      </w:r>
      <w:r>
        <w:t></w:t>
      </w:r>
      <w:r>
        <w:tab/>
      </w:r>
      <w:r>
        <w:rPr>
          <w:rFonts w:hint="eastAsia"/>
        </w:rPr>
        <w:t>Основні</w:t>
      </w:r>
      <w:r>
        <w:t></w:t>
      </w:r>
      <w:r>
        <w:rPr>
          <w:rFonts w:hint="eastAsia"/>
        </w:rPr>
        <w:t>елементи</w:t>
      </w:r>
      <w:r>
        <w:t></w:t>
      </w:r>
      <w:r>
        <w:rPr>
          <w:rFonts w:hint="eastAsia"/>
        </w:rPr>
        <w:t>методики</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p>
    <w:p w:rsidR="00D8017F" w:rsidRDefault="00D8017F" w:rsidP="00D8017F">
      <w:r>
        <w:rPr>
          <w:rFonts w:hint="eastAsia"/>
        </w:rPr>
        <w:t>волі</w:t>
      </w:r>
      <w:r>
        <w:tab/>
      </w:r>
      <w:r>
        <w:t></w:t>
      </w:r>
      <w:r>
        <w:t></w:t>
      </w:r>
    </w:p>
    <w:p w:rsidR="00D8017F" w:rsidRDefault="00D8017F" w:rsidP="00D8017F">
      <w:r>
        <w:t></w:t>
      </w:r>
      <w:r>
        <w:t></w:t>
      </w:r>
      <w:r>
        <w:t></w:t>
      </w:r>
      <w:r>
        <w:t></w:t>
      </w:r>
      <w:r>
        <w:tab/>
      </w:r>
      <w:r>
        <w:rPr>
          <w:rFonts w:hint="eastAsia"/>
        </w:rPr>
        <w:t>Принципи</w:t>
      </w:r>
      <w:r>
        <w:t></w:t>
      </w:r>
      <w:r>
        <w:rPr>
          <w:rFonts w:hint="eastAsia"/>
        </w:rPr>
        <w:t>та</w:t>
      </w:r>
      <w:r>
        <w:t></w:t>
      </w:r>
      <w:r>
        <w:rPr>
          <w:rFonts w:hint="eastAsia"/>
        </w:rPr>
        <w:t>методи</w:t>
      </w:r>
      <w:r>
        <w:t></w:t>
      </w:r>
      <w:r>
        <w:rPr>
          <w:rFonts w:hint="eastAsia"/>
        </w:rPr>
        <w:t>розслідування</w:t>
      </w:r>
      <w:r>
        <w:t></w:t>
      </w:r>
      <w:r>
        <w:rPr>
          <w:rFonts w:hint="eastAsia"/>
        </w:rPr>
        <w:t>слідчими</w:t>
      </w:r>
      <w:r>
        <w:t></w:t>
      </w:r>
      <w:r>
        <w:rPr>
          <w:rFonts w:hint="eastAsia"/>
        </w:rPr>
        <w:t>підрозділами</w:t>
      </w:r>
      <w:r>
        <w:t></w:t>
      </w:r>
      <w:r>
        <w:rPr>
          <w:rFonts w:hint="eastAsia"/>
        </w:rPr>
        <w:t>втечі</w:t>
      </w:r>
      <w:r>
        <w:t></w:t>
      </w:r>
      <w:r>
        <w:rPr>
          <w:rFonts w:hint="eastAsia"/>
        </w:rPr>
        <w:t>з</w:t>
      </w:r>
      <w:r>
        <w:t></w:t>
      </w:r>
      <w:r>
        <w:rPr>
          <w:rFonts w:hint="eastAsia"/>
        </w:rPr>
        <w:t>місця</w:t>
      </w:r>
    </w:p>
    <w:p w:rsidR="00D8017F" w:rsidRDefault="00D8017F" w:rsidP="00D8017F">
      <w:r>
        <w:rPr>
          <w:rFonts w:hint="eastAsia"/>
        </w:rPr>
        <w:t>позбавлення</w:t>
      </w:r>
      <w:r>
        <w:t></w:t>
      </w:r>
      <w:r>
        <w:rPr>
          <w:rFonts w:hint="eastAsia"/>
        </w:rPr>
        <w:t>волі</w:t>
      </w:r>
      <w:r>
        <w:tab/>
      </w:r>
      <w:r>
        <w:t></w:t>
      </w:r>
      <w:r>
        <w:t></w:t>
      </w:r>
    </w:p>
    <w:p w:rsidR="00D8017F" w:rsidRDefault="00D8017F" w:rsidP="00D8017F">
      <w:r>
        <w:rPr>
          <w:rFonts w:hint="eastAsia"/>
        </w:rPr>
        <w:t>Висновки</w:t>
      </w:r>
      <w:r>
        <w:t></w:t>
      </w:r>
      <w:r>
        <w:rPr>
          <w:rFonts w:hint="eastAsia"/>
        </w:rPr>
        <w:t>до</w:t>
      </w:r>
      <w:r>
        <w:t></w:t>
      </w:r>
      <w:r>
        <w:rPr>
          <w:rFonts w:hint="eastAsia"/>
        </w:rPr>
        <w:t>першого</w:t>
      </w:r>
      <w:r>
        <w:t></w:t>
      </w:r>
      <w:r>
        <w:rPr>
          <w:rFonts w:hint="eastAsia"/>
        </w:rPr>
        <w:t>розділу</w:t>
      </w:r>
      <w:r>
        <w:tab/>
      </w:r>
      <w:r>
        <w:t></w:t>
      </w:r>
      <w:r>
        <w:t></w:t>
      </w:r>
    </w:p>
    <w:p w:rsidR="00D8017F" w:rsidRDefault="00D8017F" w:rsidP="00D8017F">
      <w:r>
        <w:rPr>
          <w:rFonts w:hint="eastAsia"/>
        </w:rPr>
        <w:t>РОЗДІЛ</w:t>
      </w:r>
      <w:r>
        <w:t></w:t>
      </w:r>
      <w:r>
        <w:t></w:t>
      </w:r>
      <w:r>
        <w:t></w:t>
      </w:r>
      <w:r>
        <w:t></w:t>
      </w:r>
      <w:r>
        <w:rPr>
          <w:rFonts w:hint="eastAsia"/>
        </w:rPr>
        <w:t>ОРГАНІЗАЦІЯ</w:t>
      </w:r>
      <w:r>
        <w:t></w:t>
      </w:r>
      <w:r>
        <w:rPr>
          <w:rFonts w:hint="eastAsia"/>
        </w:rPr>
        <w:t>РОЗСЛІДУВАННЯ</w:t>
      </w:r>
      <w:r>
        <w:t></w:t>
      </w:r>
      <w:r>
        <w:rPr>
          <w:rFonts w:hint="eastAsia"/>
        </w:rPr>
        <w:t>ЗЛОЧИНІВ</w:t>
      </w:r>
      <w:r>
        <w:t></w:t>
      </w:r>
      <w:r>
        <w:t></w:t>
      </w:r>
      <w:r>
        <w:rPr>
          <w:rFonts w:hint="eastAsia"/>
        </w:rPr>
        <w:t>ПОВ’ЯЗАНИХ</w:t>
      </w:r>
      <w:r>
        <w:t></w:t>
      </w:r>
      <w:r>
        <w:rPr>
          <w:rFonts w:hint="eastAsia"/>
        </w:rPr>
        <w:t>ІЗ</w:t>
      </w:r>
      <w:r>
        <w:t></w:t>
      </w:r>
      <w:r>
        <w:rPr>
          <w:rFonts w:hint="eastAsia"/>
        </w:rPr>
        <w:t>ВТЕЧЕЮ</w:t>
      </w:r>
      <w:r>
        <w:t></w:t>
      </w:r>
      <w:r>
        <w:rPr>
          <w:rFonts w:hint="eastAsia"/>
        </w:rPr>
        <w:t>З</w:t>
      </w:r>
      <w:r>
        <w:t></w:t>
      </w:r>
      <w:r>
        <w:rPr>
          <w:rFonts w:hint="eastAsia"/>
        </w:rPr>
        <w:t>МІСЦЯ</w:t>
      </w:r>
      <w:r>
        <w:t></w:t>
      </w:r>
      <w:r>
        <w:rPr>
          <w:rFonts w:hint="eastAsia"/>
        </w:rPr>
        <w:t>ПОЗБАВЛЕННЯ</w:t>
      </w:r>
      <w:r>
        <w:t></w:t>
      </w:r>
      <w:r>
        <w:rPr>
          <w:rFonts w:hint="eastAsia"/>
        </w:rPr>
        <w:t>ВОЛІ</w:t>
      </w:r>
      <w:r>
        <w:tab/>
      </w:r>
      <w:r>
        <w:t></w:t>
      </w:r>
      <w:r>
        <w:t></w:t>
      </w:r>
    </w:p>
    <w:p w:rsidR="00D8017F" w:rsidRDefault="00D8017F" w:rsidP="00D8017F">
      <w:r>
        <w:t></w:t>
      </w:r>
      <w:r>
        <w:t></w:t>
      </w:r>
      <w:r>
        <w:t></w:t>
      </w:r>
      <w:r>
        <w:t></w:t>
      </w:r>
      <w:r>
        <w:tab/>
      </w:r>
      <w:r>
        <w:rPr>
          <w:rFonts w:hint="eastAsia"/>
        </w:rPr>
        <w:t>Криміналістична</w:t>
      </w:r>
      <w:r>
        <w:t></w:t>
      </w:r>
      <w:r>
        <w:rPr>
          <w:rFonts w:hint="eastAsia"/>
        </w:rPr>
        <w:t>характеристика</w:t>
      </w:r>
      <w:r>
        <w:t></w:t>
      </w:r>
      <w:r>
        <w:rPr>
          <w:rFonts w:hint="eastAsia"/>
        </w:rPr>
        <w:t>злочинів</w:t>
      </w:r>
      <w:r>
        <w:t></w:t>
      </w:r>
      <w:r>
        <w:t></w:t>
      </w:r>
      <w:r>
        <w:rPr>
          <w:rFonts w:hint="eastAsia"/>
        </w:rPr>
        <w:t>пов’язаних</w:t>
      </w:r>
      <w:r>
        <w:t></w:t>
      </w:r>
      <w:r>
        <w:rPr>
          <w:rFonts w:hint="eastAsia"/>
        </w:rPr>
        <w:t>із</w:t>
      </w:r>
      <w:r>
        <w:t></w:t>
      </w:r>
      <w:r>
        <w:rPr>
          <w:rFonts w:hint="eastAsia"/>
        </w:rPr>
        <w:t>вчиненням</w:t>
      </w:r>
      <w:r>
        <w:t></w:t>
      </w:r>
      <w:r>
        <w:rPr>
          <w:rFonts w:hint="eastAsia"/>
        </w:rPr>
        <w:t>втечі</w:t>
      </w:r>
    </w:p>
    <w:p w:rsidR="00D8017F" w:rsidRDefault="00D8017F" w:rsidP="00D8017F">
      <w:r>
        <w:rPr>
          <w:rFonts w:hint="eastAsia"/>
        </w:rPr>
        <w:t>з</w:t>
      </w:r>
      <w:r>
        <w:t></w:t>
      </w:r>
      <w:r>
        <w:rPr>
          <w:rFonts w:hint="eastAsia"/>
        </w:rPr>
        <w:t>місця</w:t>
      </w:r>
      <w:r>
        <w:t></w:t>
      </w:r>
      <w:r>
        <w:rPr>
          <w:rFonts w:hint="eastAsia"/>
        </w:rPr>
        <w:t>позбавлення</w:t>
      </w:r>
      <w:r>
        <w:t></w:t>
      </w:r>
      <w:r>
        <w:rPr>
          <w:rFonts w:hint="eastAsia"/>
        </w:rPr>
        <w:t>волі</w:t>
      </w:r>
      <w:r>
        <w:tab/>
      </w:r>
      <w:r>
        <w:t></w:t>
      </w:r>
      <w:r>
        <w:t></w:t>
      </w:r>
    </w:p>
    <w:p w:rsidR="00D8017F" w:rsidRDefault="00D8017F" w:rsidP="00D8017F">
      <w:r>
        <w:t></w:t>
      </w:r>
      <w:r>
        <w:t></w:t>
      </w:r>
      <w:r>
        <w:t></w:t>
      </w:r>
      <w:r>
        <w:t></w:t>
      </w:r>
      <w:r>
        <w:tab/>
      </w:r>
      <w:r>
        <w:rPr>
          <w:rFonts w:hint="eastAsia"/>
        </w:rPr>
        <w:t>Версії</w:t>
      </w:r>
      <w:r>
        <w:t></w:t>
      </w:r>
      <w:r>
        <w:rPr>
          <w:rFonts w:hint="eastAsia"/>
        </w:rPr>
        <w:t>та</w:t>
      </w:r>
      <w:r>
        <w:t></w:t>
      </w:r>
      <w:r>
        <w:rPr>
          <w:rFonts w:hint="eastAsia"/>
        </w:rPr>
        <w:t>типові</w:t>
      </w:r>
      <w:r>
        <w:t></w:t>
      </w:r>
      <w:r>
        <w:rPr>
          <w:rFonts w:hint="eastAsia"/>
        </w:rPr>
        <w:t>слідчі</w:t>
      </w:r>
      <w:r>
        <w:t></w:t>
      </w:r>
      <w:r>
        <w:rPr>
          <w:rFonts w:hint="eastAsia"/>
        </w:rPr>
        <w:t>ситуації</w:t>
      </w:r>
      <w:r>
        <w:t></w:t>
      </w:r>
      <w:r>
        <w:rPr>
          <w:rFonts w:hint="eastAsia"/>
        </w:rPr>
        <w:t>під</w:t>
      </w:r>
      <w:r>
        <w:t></w:t>
      </w:r>
      <w:r>
        <w:rPr>
          <w:rFonts w:hint="eastAsia"/>
        </w:rPr>
        <w:t>час</w:t>
      </w:r>
      <w:r>
        <w:t></w:t>
      </w:r>
      <w:r>
        <w:rPr>
          <w:rFonts w:hint="eastAsia"/>
        </w:rPr>
        <w:t>розслідування</w:t>
      </w:r>
      <w:r>
        <w:t></w:t>
      </w:r>
      <w:r>
        <w:rPr>
          <w:rFonts w:hint="eastAsia"/>
        </w:rPr>
        <w:t>злочинів</w:t>
      </w:r>
      <w:r>
        <w:t></w:t>
      </w:r>
    </w:p>
    <w:p w:rsidR="00D8017F" w:rsidRDefault="00D8017F" w:rsidP="00D8017F">
      <w:r>
        <w:rPr>
          <w:rFonts w:hint="eastAsia"/>
        </w:rPr>
        <w:t>пов’язаних</w:t>
      </w:r>
      <w:r>
        <w:t></w:t>
      </w:r>
      <w:r>
        <w:rPr>
          <w:rFonts w:hint="eastAsia"/>
        </w:rPr>
        <w:t>із</w:t>
      </w:r>
      <w:r>
        <w:t></w:t>
      </w:r>
      <w:r>
        <w:rPr>
          <w:rFonts w:hint="eastAsia"/>
        </w:rPr>
        <w:t>вчиненням</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ab/>
      </w:r>
      <w:r>
        <w:t></w:t>
      </w:r>
      <w:r>
        <w:t></w:t>
      </w:r>
      <w:r>
        <w:t></w:t>
      </w:r>
    </w:p>
    <w:p w:rsidR="00D8017F" w:rsidRDefault="00D8017F" w:rsidP="00D8017F">
      <w:r>
        <w:t></w:t>
      </w:r>
      <w:r>
        <w:t></w:t>
      </w:r>
      <w:r>
        <w:t></w:t>
      </w:r>
      <w:r>
        <w:t></w:t>
      </w:r>
      <w:r>
        <w:tab/>
      </w:r>
      <w:r>
        <w:rPr>
          <w:rFonts w:hint="eastAsia"/>
        </w:rPr>
        <w:t>Взаємодія</w:t>
      </w:r>
      <w:r>
        <w:t></w:t>
      </w:r>
      <w:r>
        <w:rPr>
          <w:rFonts w:hint="eastAsia"/>
        </w:rPr>
        <w:t>слідчого</w:t>
      </w:r>
      <w:r>
        <w:t></w:t>
      </w:r>
      <w:r>
        <w:rPr>
          <w:rFonts w:hint="eastAsia"/>
        </w:rPr>
        <w:t>з</w:t>
      </w:r>
      <w:r>
        <w:t></w:t>
      </w:r>
      <w:r>
        <w:rPr>
          <w:rFonts w:hint="eastAsia"/>
        </w:rPr>
        <w:t>оперативними</w:t>
      </w:r>
      <w:r>
        <w:t></w:t>
      </w:r>
      <w:r>
        <w:rPr>
          <w:rFonts w:hint="eastAsia"/>
        </w:rPr>
        <w:t>працівниками</w:t>
      </w:r>
      <w:r>
        <w:t></w:t>
      </w:r>
      <w:r>
        <w:rPr>
          <w:rFonts w:hint="eastAsia"/>
        </w:rPr>
        <w:t>під</w:t>
      </w:r>
      <w:r>
        <w:t></w:t>
      </w:r>
      <w:r>
        <w:rPr>
          <w:rFonts w:hint="eastAsia"/>
        </w:rPr>
        <w:t>час</w:t>
      </w:r>
      <w:r>
        <w:t></w:t>
      </w:r>
      <w:r>
        <w:rPr>
          <w:rFonts w:hint="eastAsia"/>
        </w:rPr>
        <w:t>розслідування</w:t>
      </w:r>
    </w:p>
    <w:p w:rsidR="00D8017F" w:rsidRDefault="00D8017F" w:rsidP="00D8017F">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ab/>
      </w:r>
      <w:r>
        <w:t></w:t>
      </w:r>
      <w:r>
        <w:t></w:t>
      </w:r>
      <w:r>
        <w:t></w:t>
      </w:r>
    </w:p>
    <w:p w:rsidR="00D8017F" w:rsidRDefault="00D8017F" w:rsidP="00D8017F">
      <w:r>
        <w:rPr>
          <w:rFonts w:hint="eastAsia"/>
        </w:rPr>
        <w:t>Висновки</w:t>
      </w:r>
      <w:r>
        <w:t></w:t>
      </w:r>
      <w:r>
        <w:rPr>
          <w:rFonts w:hint="eastAsia"/>
        </w:rPr>
        <w:t>до</w:t>
      </w:r>
      <w:r>
        <w:t></w:t>
      </w:r>
      <w:r>
        <w:rPr>
          <w:rFonts w:hint="eastAsia"/>
        </w:rPr>
        <w:t>другого</w:t>
      </w:r>
      <w:r>
        <w:t></w:t>
      </w:r>
      <w:r>
        <w:rPr>
          <w:rFonts w:hint="eastAsia"/>
        </w:rPr>
        <w:t>розділу</w:t>
      </w:r>
      <w:r>
        <w:tab/>
      </w:r>
      <w:r>
        <w:t></w:t>
      </w:r>
      <w:r>
        <w:t></w:t>
      </w:r>
      <w:r>
        <w:t></w:t>
      </w:r>
    </w:p>
    <w:p w:rsidR="00D8017F" w:rsidRDefault="00D8017F" w:rsidP="00D8017F">
      <w:r>
        <w:rPr>
          <w:rFonts w:hint="eastAsia"/>
        </w:rPr>
        <w:t>РОЗДІЛ</w:t>
      </w:r>
      <w:r>
        <w:t></w:t>
      </w:r>
      <w:r>
        <w:t></w:t>
      </w:r>
      <w:r>
        <w:t></w:t>
      </w:r>
      <w:r>
        <w:t></w:t>
      </w:r>
      <w:r>
        <w:rPr>
          <w:rFonts w:hint="eastAsia"/>
        </w:rPr>
        <w:t>ОСОБЛИВОСТІ</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ab/>
      </w:r>
      <w:r>
        <w:t></w:t>
      </w:r>
      <w:r>
        <w:t></w:t>
      </w:r>
      <w:r>
        <w:t></w:t>
      </w:r>
    </w:p>
    <w:p w:rsidR="00D8017F" w:rsidRDefault="00D8017F" w:rsidP="00D8017F">
      <w:r>
        <w:t></w:t>
      </w:r>
      <w:r>
        <w:t></w:t>
      </w:r>
      <w:r>
        <w:t></w:t>
      </w:r>
      <w:r>
        <w:t></w:t>
      </w:r>
      <w:r>
        <w:t></w:t>
      </w:r>
      <w:r>
        <w:rPr>
          <w:rFonts w:hint="eastAsia"/>
        </w:rPr>
        <w:t>Першочергові</w:t>
      </w:r>
      <w:r>
        <w:t></w:t>
      </w:r>
      <w:r>
        <w:rPr>
          <w:rFonts w:hint="eastAsia"/>
        </w:rPr>
        <w:t>слідчі</w:t>
      </w:r>
      <w:r>
        <w:t></w:t>
      </w:r>
      <w:r>
        <w:t></w:t>
      </w:r>
      <w:r>
        <w:rPr>
          <w:rFonts w:hint="eastAsia"/>
        </w:rPr>
        <w:t>розшукові</w:t>
      </w:r>
      <w:r>
        <w:t></w:t>
      </w:r>
      <w:r>
        <w:t></w:t>
      </w:r>
      <w:r>
        <w:rPr>
          <w:rFonts w:hint="eastAsia"/>
        </w:rPr>
        <w:t>дії</w:t>
      </w:r>
      <w:r>
        <w:t></w:t>
      </w:r>
      <w:r>
        <w:rPr>
          <w:rFonts w:hint="eastAsia"/>
        </w:rPr>
        <w:t>та</w:t>
      </w:r>
      <w:r>
        <w:t></w:t>
      </w:r>
      <w:r>
        <w:rPr>
          <w:rFonts w:hint="eastAsia"/>
        </w:rPr>
        <w:t>оперативно</w:t>
      </w:r>
      <w:r>
        <w:t></w:t>
      </w:r>
      <w:r>
        <w:rPr>
          <w:rFonts w:hint="eastAsia"/>
        </w:rPr>
        <w:t>розшукові</w:t>
      </w:r>
      <w:r>
        <w:t></w:t>
      </w:r>
      <w:r>
        <w:rPr>
          <w:rFonts w:hint="eastAsia"/>
        </w:rPr>
        <w:t>заходи</w:t>
      </w:r>
      <w:r>
        <w:t></w:t>
      </w:r>
      <w:r>
        <w:rPr>
          <w:rFonts w:hint="eastAsia"/>
        </w:rPr>
        <w:t>на</w:t>
      </w:r>
    </w:p>
    <w:p w:rsidR="00D8017F" w:rsidRDefault="00D8017F" w:rsidP="00D8017F">
      <w:r>
        <w:rPr>
          <w:rFonts w:hint="eastAsia"/>
        </w:rPr>
        <w:t>початковому</w:t>
      </w:r>
      <w:r>
        <w:t></w:t>
      </w:r>
      <w:r>
        <w:rPr>
          <w:rFonts w:hint="eastAsia"/>
        </w:rPr>
        <w:t>етапі</w:t>
      </w:r>
      <w:r>
        <w:t></w:t>
      </w:r>
      <w:r>
        <w:rPr>
          <w:rFonts w:hint="eastAsia"/>
        </w:rPr>
        <w:t>розслідування</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ab/>
      </w:r>
      <w:r>
        <w:t></w:t>
      </w:r>
      <w:r>
        <w:t></w:t>
      </w:r>
      <w:r>
        <w:t></w:t>
      </w:r>
    </w:p>
    <w:p w:rsidR="00D8017F" w:rsidRDefault="00D8017F" w:rsidP="00D8017F">
      <w:r>
        <w:t></w:t>
      </w:r>
      <w:r>
        <w:t></w:t>
      </w:r>
      <w:r>
        <w:t></w:t>
      </w:r>
      <w:r>
        <w:t></w:t>
      </w:r>
      <w:r>
        <w:tab/>
      </w:r>
      <w:r>
        <w:rPr>
          <w:rFonts w:hint="eastAsia"/>
        </w:rPr>
        <w:t>Особливості</w:t>
      </w:r>
      <w:r>
        <w:t></w:t>
      </w:r>
      <w:r>
        <w:rPr>
          <w:rFonts w:hint="eastAsia"/>
        </w:rPr>
        <w:t>огляду</w:t>
      </w:r>
      <w:r>
        <w:t></w:t>
      </w:r>
      <w:r>
        <w:rPr>
          <w:rFonts w:hint="eastAsia"/>
        </w:rPr>
        <w:t>місця</w:t>
      </w:r>
      <w:r>
        <w:t></w:t>
      </w:r>
      <w:r>
        <w:rPr>
          <w:rFonts w:hint="eastAsia"/>
        </w:rPr>
        <w:t>події</w:t>
      </w:r>
      <w:r>
        <w:t></w:t>
      </w:r>
      <w:r>
        <w:rPr>
          <w:rFonts w:hint="eastAsia"/>
        </w:rPr>
        <w:t>та</w:t>
      </w:r>
      <w:r>
        <w:t></w:t>
      </w:r>
      <w:r>
        <w:rPr>
          <w:rFonts w:hint="eastAsia"/>
        </w:rPr>
        <w:t>допит</w:t>
      </w:r>
      <w:r>
        <w:t></w:t>
      </w:r>
      <w:r>
        <w:rPr>
          <w:rFonts w:hint="eastAsia"/>
        </w:rPr>
        <w:t>свідків</w:t>
      </w:r>
      <w:r>
        <w:t></w:t>
      </w:r>
      <w:r>
        <w:rPr>
          <w:rFonts w:hint="eastAsia"/>
        </w:rPr>
        <w:t>під</w:t>
      </w:r>
      <w:r>
        <w:t></w:t>
      </w:r>
      <w:r>
        <w:rPr>
          <w:rFonts w:hint="eastAsia"/>
        </w:rPr>
        <w:t>час</w:t>
      </w:r>
      <w:r>
        <w:t></w:t>
      </w:r>
      <w:r>
        <w:rPr>
          <w:rFonts w:hint="eastAsia"/>
        </w:rPr>
        <w:t>розслідування</w:t>
      </w:r>
    </w:p>
    <w:p w:rsidR="00D8017F" w:rsidRDefault="00D8017F" w:rsidP="00D8017F">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ab/>
      </w:r>
      <w:r>
        <w:t></w:t>
      </w:r>
      <w:r>
        <w:t></w:t>
      </w:r>
      <w:r>
        <w:t></w:t>
      </w:r>
    </w:p>
    <w:p w:rsidR="00D8017F" w:rsidRDefault="00D8017F" w:rsidP="00D8017F">
      <w:r>
        <w:t></w:t>
      </w:r>
      <w:r>
        <w:t></w:t>
      </w:r>
      <w:r>
        <w:t></w:t>
      </w:r>
      <w:r>
        <w:t></w:t>
      </w:r>
      <w:r>
        <w:tab/>
      </w:r>
      <w:r>
        <w:rPr>
          <w:rFonts w:hint="eastAsia"/>
        </w:rPr>
        <w:t>Використання</w:t>
      </w:r>
      <w:r>
        <w:t></w:t>
      </w:r>
      <w:r>
        <w:rPr>
          <w:rFonts w:hint="eastAsia"/>
        </w:rPr>
        <w:t>передового</w:t>
      </w:r>
      <w:r>
        <w:t></w:t>
      </w:r>
      <w:r>
        <w:rPr>
          <w:rFonts w:hint="eastAsia"/>
        </w:rPr>
        <w:t>досвіду</w:t>
      </w:r>
      <w:r>
        <w:tab/>
      </w:r>
      <w:r>
        <w:rPr>
          <w:rFonts w:hint="eastAsia"/>
        </w:rPr>
        <w:t>та</w:t>
      </w:r>
      <w:r>
        <w:tab/>
      </w:r>
      <w:r>
        <w:rPr>
          <w:rFonts w:hint="eastAsia"/>
        </w:rPr>
        <w:t>слідчої</w:t>
      </w:r>
      <w:r>
        <w:tab/>
      </w:r>
      <w:r>
        <w:rPr>
          <w:rFonts w:hint="eastAsia"/>
        </w:rPr>
        <w:t>практики</w:t>
      </w:r>
      <w:r>
        <w:t></w:t>
      </w:r>
      <w:r>
        <w:rPr>
          <w:rFonts w:hint="eastAsia"/>
        </w:rPr>
        <w:t>під</w:t>
      </w:r>
      <w:r>
        <w:t></w:t>
      </w:r>
      <w:r>
        <w:rPr>
          <w:rFonts w:hint="eastAsia"/>
        </w:rPr>
        <w:t>час</w:t>
      </w:r>
    </w:p>
    <w:p w:rsidR="00D8017F" w:rsidRDefault="00D8017F" w:rsidP="00D8017F">
      <w:r>
        <w:rPr>
          <w:rFonts w:hint="eastAsia"/>
        </w:rPr>
        <w:t>розслідування</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ab/>
      </w:r>
      <w:r>
        <w:t></w:t>
      </w:r>
      <w:r>
        <w:t></w:t>
      </w:r>
      <w:r>
        <w:t></w:t>
      </w:r>
    </w:p>
    <w:p w:rsidR="00D8017F" w:rsidRDefault="00D8017F" w:rsidP="00D8017F">
      <w:r>
        <w:rPr>
          <w:rFonts w:hint="eastAsia"/>
        </w:rPr>
        <w:t>Висновки</w:t>
      </w:r>
      <w:r>
        <w:t></w:t>
      </w:r>
      <w:r>
        <w:rPr>
          <w:rFonts w:hint="eastAsia"/>
        </w:rPr>
        <w:t>до</w:t>
      </w:r>
      <w:r>
        <w:t></w:t>
      </w:r>
      <w:r>
        <w:rPr>
          <w:rFonts w:hint="eastAsia"/>
        </w:rPr>
        <w:t>третього</w:t>
      </w:r>
      <w:r>
        <w:t></w:t>
      </w:r>
      <w:r>
        <w:rPr>
          <w:rFonts w:hint="eastAsia"/>
        </w:rPr>
        <w:t>розділу</w:t>
      </w:r>
      <w:r>
        <w:tab/>
      </w:r>
      <w:r>
        <w:t></w:t>
      </w:r>
      <w:r>
        <w:t></w:t>
      </w:r>
      <w:r>
        <w:t></w:t>
      </w:r>
    </w:p>
    <w:p w:rsidR="00D8017F" w:rsidRDefault="00D8017F" w:rsidP="00D8017F">
      <w:r>
        <w:rPr>
          <w:rFonts w:hint="eastAsia"/>
        </w:rPr>
        <w:t>ВИСНОВКИ</w:t>
      </w:r>
      <w:r>
        <w:tab/>
      </w:r>
      <w:r>
        <w:t></w:t>
      </w:r>
      <w:r>
        <w:t></w:t>
      </w:r>
      <w:r>
        <w:t></w:t>
      </w:r>
    </w:p>
    <w:p w:rsidR="00D8017F" w:rsidRDefault="00D8017F" w:rsidP="00D8017F">
      <w:r>
        <w:rPr>
          <w:rFonts w:hint="eastAsia"/>
        </w:rPr>
        <w:t>СПИСОК</w:t>
      </w:r>
      <w:r>
        <w:t></w:t>
      </w:r>
      <w:r>
        <w:rPr>
          <w:rFonts w:hint="eastAsia"/>
        </w:rPr>
        <w:t>ВИКОРИСТАНИХ</w:t>
      </w:r>
      <w:r>
        <w:t></w:t>
      </w:r>
      <w:r>
        <w:rPr>
          <w:rFonts w:hint="eastAsia"/>
        </w:rPr>
        <w:t>ДЖЕРЕЛ</w:t>
      </w:r>
      <w:r>
        <w:tab/>
      </w:r>
      <w:r>
        <w:t></w:t>
      </w:r>
      <w:r>
        <w:t></w:t>
      </w:r>
      <w:r>
        <w:t></w:t>
      </w:r>
    </w:p>
    <w:p w:rsidR="00D8017F" w:rsidRDefault="00D8017F" w:rsidP="00D8017F">
      <w:r>
        <w:rPr>
          <w:rFonts w:hint="eastAsia"/>
        </w:rPr>
        <w:t>ДОДАТКИ</w:t>
      </w:r>
      <w:r>
        <w:tab/>
      </w:r>
      <w:r>
        <w:t></w:t>
      </w:r>
      <w:r>
        <w:t></w:t>
      </w:r>
      <w:r>
        <w:t></w:t>
      </w:r>
      <w:r>
        <w:t></w:t>
      </w:r>
    </w:p>
    <w:p w:rsidR="00D8017F" w:rsidRDefault="00D8017F" w:rsidP="00D8017F">
      <w:r>
        <w:rPr>
          <w:rFonts w:hint="eastAsia"/>
        </w:rPr>
        <w:t>ПЕРЕЛІК</w:t>
      </w:r>
      <w:r>
        <w:t></w:t>
      </w:r>
      <w:r>
        <w:rPr>
          <w:rFonts w:hint="eastAsia"/>
        </w:rPr>
        <w:t>УМОВНИХ</w:t>
      </w:r>
      <w:r>
        <w:t></w:t>
      </w:r>
      <w:r>
        <w:rPr>
          <w:rFonts w:hint="eastAsia"/>
        </w:rPr>
        <w:t>ПОЗНАЧЕНЬ</w:t>
      </w:r>
    </w:p>
    <w:p w:rsidR="00D8017F" w:rsidRDefault="00D8017F" w:rsidP="00D8017F">
      <w:r>
        <w:rPr>
          <w:rFonts w:hint="eastAsia"/>
        </w:rPr>
        <w:t>БПЛА</w:t>
      </w:r>
      <w:r>
        <w:tab/>
      </w:r>
      <w:r>
        <w:rPr>
          <w:rFonts w:hint="eastAsia"/>
        </w:rPr>
        <w:t>Безпілотний</w:t>
      </w:r>
      <w:r>
        <w:t></w:t>
      </w:r>
      <w:r>
        <w:rPr>
          <w:rFonts w:hint="eastAsia"/>
        </w:rPr>
        <w:t>літальний</w:t>
      </w:r>
      <w:r>
        <w:t></w:t>
      </w:r>
      <w:r>
        <w:rPr>
          <w:rFonts w:hint="eastAsia"/>
        </w:rPr>
        <w:t>апарат</w:t>
      </w:r>
    </w:p>
    <w:p w:rsidR="00D8017F" w:rsidRDefault="00D8017F" w:rsidP="00D8017F">
      <w:r>
        <w:rPr>
          <w:rFonts w:hint="eastAsia"/>
        </w:rPr>
        <w:t>ВРУ</w:t>
      </w:r>
      <w:r>
        <w:tab/>
      </w:r>
      <w:r>
        <w:rPr>
          <w:rFonts w:hint="eastAsia"/>
        </w:rPr>
        <w:t>Верховна</w:t>
      </w:r>
      <w:r>
        <w:t></w:t>
      </w:r>
      <w:r>
        <w:rPr>
          <w:rFonts w:hint="eastAsia"/>
        </w:rPr>
        <w:t>Рада</w:t>
      </w:r>
      <w:r>
        <w:t></w:t>
      </w:r>
      <w:r>
        <w:rPr>
          <w:rFonts w:hint="eastAsia"/>
        </w:rPr>
        <w:t>України</w:t>
      </w:r>
    </w:p>
    <w:p w:rsidR="00D8017F" w:rsidRDefault="00D8017F" w:rsidP="00D8017F">
      <w:r>
        <w:rPr>
          <w:rFonts w:hint="eastAsia"/>
        </w:rPr>
        <w:t>ВСУ</w:t>
      </w:r>
      <w:r>
        <w:tab/>
      </w:r>
      <w:r>
        <w:rPr>
          <w:rFonts w:hint="eastAsia"/>
        </w:rPr>
        <w:t>Верховний</w:t>
      </w:r>
      <w:r>
        <w:t></w:t>
      </w:r>
      <w:r>
        <w:rPr>
          <w:rFonts w:hint="eastAsia"/>
        </w:rPr>
        <w:t>Суд</w:t>
      </w:r>
      <w:r>
        <w:t></w:t>
      </w:r>
      <w:r>
        <w:rPr>
          <w:rFonts w:hint="eastAsia"/>
        </w:rPr>
        <w:t>України</w:t>
      </w:r>
    </w:p>
    <w:p w:rsidR="00D8017F" w:rsidRDefault="00D8017F" w:rsidP="00D8017F">
      <w:r>
        <w:rPr>
          <w:rFonts w:hint="eastAsia"/>
        </w:rPr>
        <w:t>ВК</w:t>
      </w:r>
      <w:r>
        <w:tab/>
      </w:r>
      <w:r>
        <w:rPr>
          <w:rFonts w:hint="eastAsia"/>
        </w:rPr>
        <w:t>виправна</w:t>
      </w:r>
      <w:r>
        <w:t></w:t>
      </w:r>
      <w:r>
        <w:rPr>
          <w:rFonts w:hint="eastAsia"/>
        </w:rPr>
        <w:t>колонія</w:t>
      </w:r>
    </w:p>
    <w:p w:rsidR="00D8017F" w:rsidRDefault="00D8017F" w:rsidP="00D8017F">
      <w:r>
        <w:rPr>
          <w:rFonts w:hint="eastAsia"/>
        </w:rPr>
        <w:t>ВУ</w:t>
      </w:r>
      <w:r>
        <w:tab/>
      </w:r>
      <w:r>
        <w:rPr>
          <w:rFonts w:hint="eastAsia"/>
        </w:rPr>
        <w:t>виправна</w:t>
      </w:r>
      <w:r>
        <w:t></w:t>
      </w:r>
      <w:r>
        <w:rPr>
          <w:rFonts w:hint="eastAsia"/>
        </w:rPr>
        <w:t>установа</w:t>
      </w:r>
    </w:p>
    <w:p w:rsidR="00D8017F" w:rsidRDefault="00D8017F" w:rsidP="00D8017F">
      <w:r>
        <w:rPr>
          <w:rFonts w:hint="eastAsia"/>
        </w:rPr>
        <w:t>ГУМВС</w:t>
      </w:r>
      <w:r>
        <w:tab/>
      </w:r>
      <w:r>
        <w:rPr>
          <w:rFonts w:hint="eastAsia"/>
        </w:rPr>
        <w:t>Г</w:t>
      </w:r>
      <w:r>
        <w:t></w:t>
      </w:r>
      <w:r>
        <w:rPr>
          <w:rFonts w:hint="eastAsia"/>
        </w:rPr>
        <w:t>оловне</w:t>
      </w:r>
      <w:r>
        <w:t></w:t>
      </w:r>
      <w:r>
        <w:rPr>
          <w:rFonts w:hint="eastAsia"/>
        </w:rPr>
        <w:t>управління</w:t>
      </w:r>
      <w:r>
        <w:t></w:t>
      </w:r>
      <w:r>
        <w:rPr>
          <w:rFonts w:hint="eastAsia"/>
        </w:rPr>
        <w:t>Міністерства</w:t>
      </w:r>
      <w:r>
        <w:t></w:t>
      </w:r>
      <w:r>
        <w:rPr>
          <w:rFonts w:hint="eastAsia"/>
        </w:rPr>
        <w:t>внутрішніх</w:t>
      </w:r>
      <w:r>
        <w:t></w:t>
      </w:r>
      <w:r>
        <w:rPr>
          <w:rFonts w:hint="eastAsia"/>
        </w:rPr>
        <w:t>справ</w:t>
      </w:r>
    </w:p>
    <w:p w:rsidR="00D8017F" w:rsidRDefault="00D8017F" w:rsidP="00D8017F">
      <w:r>
        <w:rPr>
          <w:rFonts w:hint="eastAsia"/>
        </w:rPr>
        <w:t>ГУНП</w:t>
      </w:r>
      <w:r>
        <w:tab/>
      </w:r>
      <w:r>
        <w:rPr>
          <w:rFonts w:hint="eastAsia"/>
        </w:rPr>
        <w:t>Г</w:t>
      </w:r>
      <w:r>
        <w:t></w:t>
      </w:r>
      <w:r>
        <w:rPr>
          <w:rFonts w:hint="eastAsia"/>
        </w:rPr>
        <w:t>оловне</w:t>
      </w:r>
      <w:r>
        <w:t></w:t>
      </w:r>
      <w:r>
        <w:rPr>
          <w:rFonts w:hint="eastAsia"/>
        </w:rPr>
        <w:t>управління</w:t>
      </w:r>
      <w:r>
        <w:t></w:t>
      </w:r>
      <w:r>
        <w:rPr>
          <w:rFonts w:hint="eastAsia"/>
        </w:rPr>
        <w:t>Національної</w:t>
      </w:r>
      <w:r>
        <w:t></w:t>
      </w:r>
      <w:r>
        <w:rPr>
          <w:rFonts w:hint="eastAsia"/>
        </w:rPr>
        <w:t>поліції</w:t>
      </w:r>
    </w:p>
    <w:p w:rsidR="00D8017F" w:rsidRDefault="00D8017F" w:rsidP="00D8017F">
      <w:r>
        <w:rPr>
          <w:rFonts w:hint="eastAsia"/>
        </w:rPr>
        <w:t>ДПСУ</w:t>
      </w:r>
      <w:r>
        <w:tab/>
      </w:r>
      <w:r>
        <w:rPr>
          <w:rFonts w:hint="eastAsia"/>
        </w:rPr>
        <w:t>Державна</w:t>
      </w:r>
      <w:r>
        <w:t></w:t>
      </w:r>
      <w:r>
        <w:rPr>
          <w:rFonts w:hint="eastAsia"/>
        </w:rPr>
        <w:t>прикордонна</w:t>
      </w:r>
      <w:r>
        <w:t></w:t>
      </w:r>
      <w:r>
        <w:rPr>
          <w:rFonts w:hint="eastAsia"/>
        </w:rPr>
        <w:t>служба</w:t>
      </w:r>
      <w:r>
        <w:t></w:t>
      </w:r>
      <w:r>
        <w:rPr>
          <w:rFonts w:hint="eastAsia"/>
        </w:rPr>
        <w:t>України</w:t>
      </w:r>
    </w:p>
    <w:p w:rsidR="00D8017F" w:rsidRDefault="00D8017F" w:rsidP="00D8017F">
      <w:r>
        <w:rPr>
          <w:rFonts w:hint="eastAsia"/>
        </w:rPr>
        <w:t>ДКВСУ</w:t>
      </w:r>
      <w:r>
        <w:tab/>
      </w:r>
      <w:r>
        <w:rPr>
          <w:rFonts w:hint="eastAsia"/>
        </w:rPr>
        <w:t>Державна</w:t>
      </w:r>
      <w:r>
        <w:t></w:t>
      </w:r>
      <w:r>
        <w:rPr>
          <w:rFonts w:hint="eastAsia"/>
        </w:rPr>
        <w:t>кримінально</w:t>
      </w:r>
      <w:r>
        <w:t></w:t>
      </w:r>
      <w:r>
        <w:rPr>
          <w:rFonts w:hint="eastAsia"/>
        </w:rPr>
        <w:t>виконавча</w:t>
      </w:r>
      <w:r>
        <w:t></w:t>
      </w:r>
      <w:r>
        <w:rPr>
          <w:rFonts w:hint="eastAsia"/>
        </w:rPr>
        <w:t>служба</w:t>
      </w:r>
      <w:r>
        <w:t></w:t>
      </w:r>
      <w:r>
        <w:rPr>
          <w:rFonts w:hint="eastAsia"/>
        </w:rPr>
        <w:t>України</w:t>
      </w:r>
    </w:p>
    <w:p w:rsidR="00D8017F" w:rsidRDefault="00D8017F" w:rsidP="00D8017F">
      <w:r>
        <w:rPr>
          <w:rFonts w:hint="eastAsia"/>
        </w:rPr>
        <w:t>ЄСПЛ</w:t>
      </w:r>
      <w:r>
        <w:tab/>
      </w:r>
      <w:r>
        <w:rPr>
          <w:rFonts w:hint="eastAsia"/>
        </w:rPr>
        <w:t>Європейський</w:t>
      </w:r>
      <w:r>
        <w:t></w:t>
      </w:r>
      <w:r>
        <w:rPr>
          <w:rFonts w:hint="eastAsia"/>
        </w:rPr>
        <w:t>суд</w:t>
      </w:r>
      <w:r>
        <w:t></w:t>
      </w:r>
      <w:r>
        <w:rPr>
          <w:rFonts w:hint="eastAsia"/>
        </w:rPr>
        <w:t>з</w:t>
      </w:r>
      <w:r>
        <w:t></w:t>
      </w:r>
      <w:r>
        <w:rPr>
          <w:rFonts w:hint="eastAsia"/>
        </w:rPr>
        <w:t>прав</w:t>
      </w:r>
      <w:r>
        <w:t></w:t>
      </w:r>
      <w:r>
        <w:rPr>
          <w:rFonts w:hint="eastAsia"/>
        </w:rPr>
        <w:t>людини</w:t>
      </w:r>
    </w:p>
    <w:p w:rsidR="00D8017F" w:rsidRDefault="00D8017F" w:rsidP="00D8017F">
      <w:r>
        <w:rPr>
          <w:rFonts w:hint="eastAsia"/>
        </w:rPr>
        <w:t>ЄДРСР</w:t>
      </w:r>
      <w:r>
        <w:tab/>
      </w:r>
      <w:r>
        <w:rPr>
          <w:rFonts w:hint="eastAsia"/>
        </w:rPr>
        <w:t>Єдиний</w:t>
      </w:r>
      <w:r>
        <w:t></w:t>
      </w:r>
      <w:r>
        <w:rPr>
          <w:rFonts w:hint="eastAsia"/>
        </w:rPr>
        <w:t>державний</w:t>
      </w:r>
      <w:r>
        <w:t></w:t>
      </w:r>
      <w:r>
        <w:rPr>
          <w:rFonts w:hint="eastAsia"/>
        </w:rPr>
        <w:t>реєстр</w:t>
      </w:r>
      <w:r>
        <w:t></w:t>
      </w:r>
      <w:r>
        <w:rPr>
          <w:rFonts w:hint="eastAsia"/>
        </w:rPr>
        <w:t>судових</w:t>
      </w:r>
      <w:r>
        <w:t></w:t>
      </w:r>
      <w:r>
        <w:rPr>
          <w:rFonts w:hint="eastAsia"/>
        </w:rPr>
        <w:t>рішень</w:t>
      </w:r>
    </w:p>
    <w:p w:rsidR="00D8017F" w:rsidRDefault="00D8017F" w:rsidP="00D8017F">
      <w:r>
        <w:rPr>
          <w:rFonts w:hint="eastAsia"/>
        </w:rPr>
        <w:t>ЄРДР</w:t>
      </w:r>
      <w:r>
        <w:tab/>
      </w:r>
      <w:r>
        <w:rPr>
          <w:rFonts w:hint="eastAsia"/>
        </w:rPr>
        <w:t>Єдиний</w:t>
      </w:r>
      <w:r>
        <w:t></w:t>
      </w:r>
      <w:r>
        <w:rPr>
          <w:rFonts w:hint="eastAsia"/>
        </w:rPr>
        <w:t>реєстр</w:t>
      </w:r>
      <w:r>
        <w:t></w:t>
      </w:r>
      <w:r>
        <w:rPr>
          <w:rFonts w:hint="eastAsia"/>
        </w:rPr>
        <w:t>досудового</w:t>
      </w:r>
      <w:r>
        <w:t></w:t>
      </w:r>
      <w:r>
        <w:rPr>
          <w:rFonts w:hint="eastAsia"/>
        </w:rPr>
        <w:t>розслідування</w:t>
      </w:r>
    </w:p>
    <w:p w:rsidR="00D8017F" w:rsidRDefault="00D8017F" w:rsidP="00D8017F">
      <w:r>
        <w:rPr>
          <w:rFonts w:hint="eastAsia"/>
        </w:rPr>
        <w:t>ІОК</w:t>
      </w:r>
      <w:r>
        <w:tab/>
      </w:r>
      <w:r>
        <w:rPr>
          <w:rFonts w:hint="eastAsia"/>
        </w:rPr>
        <w:t>Інспекційно</w:t>
      </w:r>
      <w:r>
        <w:t></w:t>
      </w:r>
      <w:r>
        <w:rPr>
          <w:rFonts w:hint="eastAsia"/>
        </w:rPr>
        <w:t>оглядовий</w:t>
      </w:r>
      <w:r>
        <w:t></w:t>
      </w:r>
      <w:r>
        <w:rPr>
          <w:rFonts w:hint="eastAsia"/>
        </w:rPr>
        <w:t>комплекс</w:t>
      </w:r>
    </w:p>
    <w:p w:rsidR="00D8017F" w:rsidRDefault="00D8017F" w:rsidP="00D8017F">
      <w:r>
        <w:rPr>
          <w:rFonts w:hint="eastAsia"/>
        </w:rPr>
        <w:t>ІМЕІ</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8017F" w:rsidRDefault="00D8017F" w:rsidP="00D8017F">
      <w:r>
        <w:rPr>
          <w:rFonts w:hint="eastAsia"/>
        </w:rPr>
        <w:t>міжнародний</w:t>
      </w:r>
      <w:r>
        <w:t></w:t>
      </w:r>
      <w:r>
        <w:rPr>
          <w:rFonts w:hint="eastAsia"/>
        </w:rPr>
        <w:t>ідентифікатор</w:t>
      </w:r>
      <w:r>
        <w:t></w:t>
      </w:r>
      <w:r>
        <w:rPr>
          <w:rFonts w:hint="eastAsia"/>
        </w:rPr>
        <w:t>мобільного</w:t>
      </w:r>
      <w:r>
        <w:t></w:t>
      </w:r>
      <w:r>
        <w:rPr>
          <w:rFonts w:hint="eastAsia"/>
        </w:rPr>
        <w:t>обладнання</w:t>
      </w:r>
    </w:p>
    <w:p w:rsidR="00D8017F" w:rsidRDefault="00D8017F" w:rsidP="00D8017F">
      <w:r>
        <w:rPr>
          <w:rFonts w:hint="eastAsia"/>
        </w:rPr>
        <w:t>ІТТ</w:t>
      </w:r>
      <w:r>
        <w:tab/>
      </w:r>
      <w:r>
        <w:rPr>
          <w:rFonts w:hint="eastAsia"/>
        </w:rPr>
        <w:t>ізолятор</w:t>
      </w:r>
      <w:r>
        <w:t></w:t>
      </w:r>
      <w:r>
        <w:rPr>
          <w:rFonts w:hint="eastAsia"/>
        </w:rPr>
        <w:t>тимчасового</w:t>
      </w:r>
      <w:r>
        <w:t></w:t>
      </w:r>
      <w:r>
        <w:rPr>
          <w:rFonts w:hint="eastAsia"/>
        </w:rPr>
        <w:t>тримання</w:t>
      </w:r>
    </w:p>
    <w:p w:rsidR="00D8017F" w:rsidRDefault="00D8017F" w:rsidP="00D8017F">
      <w:r>
        <w:rPr>
          <w:rFonts w:hint="eastAsia"/>
        </w:rPr>
        <w:t>ККУ</w:t>
      </w:r>
      <w:r>
        <w:tab/>
      </w:r>
      <w:r>
        <w:rPr>
          <w:rFonts w:hint="eastAsia"/>
        </w:rPr>
        <w:t>Кримінальній</w:t>
      </w:r>
      <w:r>
        <w:t></w:t>
      </w:r>
      <w:r>
        <w:rPr>
          <w:rFonts w:hint="eastAsia"/>
        </w:rPr>
        <w:t>кодекс</w:t>
      </w:r>
      <w:r>
        <w:t></w:t>
      </w:r>
      <w:r>
        <w:rPr>
          <w:rFonts w:hint="eastAsia"/>
        </w:rPr>
        <w:t>України</w:t>
      </w:r>
    </w:p>
    <w:p w:rsidR="00D8017F" w:rsidRDefault="00D8017F" w:rsidP="00D8017F">
      <w:r>
        <w:rPr>
          <w:rFonts w:hint="eastAsia"/>
        </w:rPr>
        <w:t>КПКУ</w:t>
      </w:r>
      <w:r>
        <w:tab/>
      </w:r>
      <w:r>
        <w:rPr>
          <w:rFonts w:hint="eastAsia"/>
        </w:rPr>
        <w:t>Кримінальний</w:t>
      </w:r>
      <w:r>
        <w:t></w:t>
      </w:r>
      <w:r>
        <w:rPr>
          <w:rFonts w:hint="eastAsia"/>
        </w:rPr>
        <w:t>процесуальний</w:t>
      </w:r>
      <w:r>
        <w:t></w:t>
      </w:r>
      <w:r>
        <w:rPr>
          <w:rFonts w:hint="eastAsia"/>
        </w:rPr>
        <w:t>кодекс</w:t>
      </w:r>
      <w:r>
        <w:t></w:t>
      </w:r>
      <w:r>
        <w:rPr>
          <w:rFonts w:hint="eastAsia"/>
        </w:rPr>
        <w:t>України</w:t>
      </w:r>
    </w:p>
    <w:p w:rsidR="00D8017F" w:rsidRDefault="00D8017F" w:rsidP="00D8017F">
      <w:r>
        <w:rPr>
          <w:rFonts w:hint="eastAsia"/>
        </w:rPr>
        <w:t>КВКУ</w:t>
      </w:r>
      <w:r>
        <w:tab/>
      </w:r>
      <w:r>
        <w:rPr>
          <w:rFonts w:hint="eastAsia"/>
        </w:rPr>
        <w:t>Кримінально</w:t>
      </w:r>
      <w:r>
        <w:t></w:t>
      </w:r>
      <w:r>
        <w:rPr>
          <w:rFonts w:hint="eastAsia"/>
        </w:rPr>
        <w:t>виконавчий</w:t>
      </w:r>
      <w:r>
        <w:t></w:t>
      </w:r>
      <w:r>
        <w:rPr>
          <w:rFonts w:hint="eastAsia"/>
        </w:rPr>
        <w:t>кодекс</w:t>
      </w:r>
      <w:r>
        <w:t></w:t>
      </w:r>
      <w:r>
        <w:rPr>
          <w:rFonts w:hint="eastAsia"/>
        </w:rPr>
        <w:t>України</w:t>
      </w:r>
    </w:p>
    <w:p w:rsidR="00D8017F" w:rsidRDefault="00D8017F" w:rsidP="00D8017F">
      <w:r>
        <w:rPr>
          <w:rFonts w:hint="eastAsia"/>
        </w:rPr>
        <w:t>м</w:t>
      </w:r>
      <w:r>
        <w:t></w:t>
      </w:r>
      <w:r>
        <w:tab/>
      </w:r>
      <w:r>
        <w:rPr>
          <w:rFonts w:hint="eastAsia"/>
        </w:rPr>
        <w:t>місто</w:t>
      </w:r>
    </w:p>
    <w:p w:rsidR="00D8017F" w:rsidRDefault="00D8017F" w:rsidP="00D8017F">
      <w:r>
        <w:rPr>
          <w:rFonts w:hint="eastAsia"/>
        </w:rPr>
        <w:t>п</w:t>
      </w:r>
      <w:r>
        <w:t></w:t>
      </w:r>
      <w:r>
        <w:tab/>
      </w:r>
      <w:r>
        <w:rPr>
          <w:rFonts w:hint="eastAsia"/>
        </w:rPr>
        <w:t>пункт</w:t>
      </w:r>
    </w:p>
    <w:p w:rsidR="00D8017F" w:rsidRDefault="00D8017F" w:rsidP="00D8017F">
      <w:r>
        <w:rPr>
          <w:rFonts w:hint="eastAsia"/>
        </w:rPr>
        <w:t>р</w:t>
      </w:r>
      <w:r>
        <w:t></w:t>
      </w:r>
      <w:r>
        <w:tab/>
      </w:r>
      <w:r>
        <w:rPr>
          <w:rFonts w:hint="eastAsia"/>
        </w:rPr>
        <w:t>рік</w:t>
      </w:r>
    </w:p>
    <w:p w:rsidR="00D8017F" w:rsidRDefault="00D8017F" w:rsidP="00D8017F">
      <w:r>
        <w:rPr>
          <w:rFonts w:hint="eastAsia"/>
        </w:rPr>
        <w:t>с</w:t>
      </w:r>
      <w:r>
        <w:t></w:t>
      </w:r>
      <w:r>
        <w:tab/>
      </w:r>
      <w:r>
        <w:rPr>
          <w:rFonts w:hint="eastAsia"/>
        </w:rPr>
        <w:t>село</w:t>
      </w:r>
    </w:p>
    <w:p w:rsidR="00D8017F" w:rsidRDefault="00D8017F" w:rsidP="00D8017F">
      <w:r>
        <w:rPr>
          <w:rFonts w:hint="eastAsia"/>
        </w:rPr>
        <w:t>СІЗО</w:t>
      </w:r>
      <w:r>
        <w:tab/>
      </w:r>
      <w:r>
        <w:rPr>
          <w:rFonts w:hint="eastAsia"/>
        </w:rPr>
        <w:t>слідчий</w:t>
      </w:r>
      <w:r>
        <w:t></w:t>
      </w:r>
      <w:r>
        <w:rPr>
          <w:rFonts w:hint="eastAsia"/>
        </w:rPr>
        <w:t>ізолятор</w:t>
      </w:r>
    </w:p>
    <w:p w:rsidR="00D8017F" w:rsidRDefault="00D8017F" w:rsidP="00D8017F">
      <w:r>
        <w:rPr>
          <w:rFonts w:hint="eastAsia"/>
        </w:rPr>
        <w:t>ст</w:t>
      </w:r>
      <w:r>
        <w:t></w:t>
      </w:r>
      <w:r>
        <w:tab/>
      </w:r>
      <w:r>
        <w:rPr>
          <w:rFonts w:hint="eastAsia"/>
        </w:rPr>
        <w:t>стаття</w:t>
      </w:r>
    </w:p>
    <w:p w:rsidR="00D8017F" w:rsidRDefault="00D8017F" w:rsidP="00D8017F"/>
    <w:p w:rsidR="00D8017F" w:rsidRDefault="00D8017F" w:rsidP="00D8017F"/>
    <w:p w:rsidR="00D8017F" w:rsidRDefault="00D8017F" w:rsidP="00D8017F">
      <w:r>
        <w:t></w:t>
      </w:r>
    </w:p>
    <w:p w:rsidR="00D8017F" w:rsidRDefault="00D8017F" w:rsidP="00D8017F">
      <w:r>
        <w:rPr>
          <w:rFonts w:hint="eastAsia"/>
        </w:rPr>
        <w:t>ВСТУП</w:t>
      </w:r>
    </w:p>
    <w:p w:rsidR="00D8017F" w:rsidRDefault="00D8017F" w:rsidP="00D8017F">
      <w:r>
        <w:rPr>
          <w:rFonts w:hint="eastAsia"/>
        </w:rPr>
        <w:t>Обґрунтування</w:t>
      </w:r>
      <w:r>
        <w:t></w:t>
      </w:r>
      <w:r>
        <w:rPr>
          <w:rFonts w:hint="eastAsia"/>
        </w:rPr>
        <w:t>вибору</w:t>
      </w:r>
      <w:r>
        <w:t></w:t>
      </w:r>
      <w:r>
        <w:rPr>
          <w:rFonts w:hint="eastAsia"/>
        </w:rPr>
        <w:t>теми</w:t>
      </w:r>
      <w:r>
        <w:t></w:t>
      </w:r>
      <w:r>
        <w:rPr>
          <w:rFonts w:hint="eastAsia"/>
        </w:rPr>
        <w:t>дослідження</w:t>
      </w:r>
      <w:r>
        <w:t></w:t>
      </w:r>
      <w:r>
        <w:t></w:t>
      </w:r>
      <w:r>
        <w:rPr>
          <w:rFonts w:hint="eastAsia"/>
        </w:rPr>
        <w:t>В</w:t>
      </w:r>
      <w:r>
        <w:t></w:t>
      </w:r>
      <w:r>
        <w:rPr>
          <w:rFonts w:hint="eastAsia"/>
        </w:rPr>
        <w:t>сучасних</w:t>
      </w:r>
      <w:r>
        <w:t></w:t>
      </w:r>
      <w:r>
        <w:rPr>
          <w:rFonts w:hint="eastAsia"/>
        </w:rPr>
        <w:t>умовах</w:t>
      </w:r>
      <w:r>
        <w:t></w:t>
      </w:r>
      <w:r>
        <w:rPr>
          <w:rFonts w:hint="eastAsia"/>
        </w:rPr>
        <w:t>корінних</w:t>
      </w:r>
      <w:r>
        <w:t></w:t>
      </w:r>
      <w:r>
        <w:rPr>
          <w:rFonts w:hint="eastAsia"/>
        </w:rPr>
        <w:t>соціально</w:t>
      </w:r>
      <w:r>
        <w:t></w:t>
      </w:r>
      <w:r>
        <w:rPr>
          <w:rFonts w:hint="eastAsia"/>
        </w:rPr>
        <w:t>політичних</w:t>
      </w:r>
      <w:r>
        <w:t></w:t>
      </w:r>
      <w:r>
        <w:rPr>
          <w:rFonts w:hint="eastAsia"/>
        </w:rPr>
        <w:t>та</w:t>
      </w:r>
      <w:r>
        <w:t></w:t>
      </w:r>
      <w:r>
        <w:rPr>
          <w:rFonts w:hint="eastAsia"/>
        </w:rPr>
        <w:t>економічних</w:t>
      </w:r>
      <w:r>
        <w:t></w:t>
      </w:r>
      <w:r>
        <w:rPr>
          <w:rFonts w:hint="eastAsia"/>
        </w:rPr>
        <w:t>перетворень</w:t>
      </w:r>
      <w:r>
        <w:t></w:t>
      </w:r>
      <w:r>
        <w:t></w:t>
      </w:r>
      <w:r>
        <w:rPr>
          <w:rFonts w:hint="eastAsia"/>
        </w:rPr>
        <w:t>реформування</w:t>
      </w:r>
      <w:r>
        <w:t></w:t>
      </w:r>
      <w:r>
        <w:rPr>
          <w:rFonts w:hint="eastAsia"/>
        </w:rPr>
        <w:t>всіх</w:t>
      </w:r>
      <w:r>
        <w:t></w:t>
      </w:r>
      <w:r>
        <w:rPr>
          <w:rFonts w:hint="eastAsia"/>
        </w:rPr>
        <w:t>сфер</w:t>
      </w:r>
      <w:r>
        <w:t></w:t>
      </w:r>
      <w:r>
        <w:rPr>
          <w:rFonts w:hint="eastAsia"/>
        </w:rPr>
        <w:t>державного</w:t>
      </w:r>
      <w:r>
        <w:t></w:t>
      </w:r>
      <w:r>
        <w:rPr>
          <w:rFonts w:hint="eastAsia"/>
        </w:rPr>
        <w:t>і</w:t>
      </w:r>
      <w:r>
        <w:t></w:t>
      </w:r>
      <w:r>
        <w:rPr>
          <w:rFonts w:hint="eastAsia"/>
        </w:rPr>
        <w:t>суспільного</w:t>
      </w:r>
      <w:r>
        <w:t></w:t>
      </w:r>
      <w:r>
        <w:rPr>
          <w:rFonts w:hint="eastAsia"/>
        </w:rPr>
        <w:t>життя</w:t>
      </w:r>
      <w:r>
        <w:t></w:t>
      </w:r>
      <w:r>
        <w:t></w:t>
      </w:r>
      <w:r>
        <w:rPr>
          <w:rFonts w:hint="eastAsia"/>
        </w:rPr>
        <w:t>потреби</w:t>
      </w:r>
      <w:r>
        <w:t></w:t>
      </w:r>
      <w:r>
        <w:rPr>
          <w:rFonts w:hint="eastAsia"/>
        </w:rPr>
        <w:t>суспільства</w:t>
      </w:r>
      <w:r>
        <w:t></w:t>
      </w:r>
      <w:r>
        <w:rPr>
          <w:rFonts w:hint="eastAsia"/>
        </w:rPr>
        <w:t>в</w:t>
      </w:r>
      <w:r>
        <w:t></w:t>
      </w:r>
      <w:r>
        <w:rPr>
          <w:rFonts w:hint="eastAsia"/>
        </w:rPr>
        <w:t>ефективних</w:t>
      </w:r>
      <w:r>
        <w:t></w:t>
      </w:r>
      <w:r>
        <w:rPr>
          <w:rFonts w:hint="eastAsia"/>
        </w:rPr>
        <w:t>засобах</w:t>
      </w:r>
      <w:r>
        <w:t></w:t>
      </w:r>
      <w:r>
        <w:rPr>
          <w:rFonts w:hint="eastAsia"/>
        </w:rPr>
        <w:t>і</w:t>
      </w:r>
      <w:r>
        <w:t></w:t>
      </w:r>
      <w:r>
        <w:rPr>
          <w:rFonts w:hint="eastAsia"/>
        </w:rPr>
        <w:t>методах</w:t>
      </w:r>
      <w:r>
        <w:t></w:t>
      </w:r>
      <w:r>
        <w:rPr>
          <w:rFonts w:hint="eastAsia"/>
        </w:rPr>
        <w:t>боротьби</w:t>
      </w:r>
      <w:r>
        <w:t></w:t>
      </w:r>
      <w:r>
        <w:t></w:t>
      </w:r>
      <w:r>
        <w:rPr>
          <w:rFonts w:hint="eastAsia"/>
        </w:rPr>
        <w:t>з</w:t>
      </w:r>
      <w:r>
        <w:t></w:t>
      </w:r>
      <w:r>
        <w:rPr>
          <w:rFonts w:hint="eastAsia"/>
        </w:rPr>
        <w:t>таким</w:t>
      </w:r>
      <w:r>
        <w:t></w:t>
      </w:r>
      <w:r>
        <w:rPr>
          <w:rFonts w:hint="eastAsia"/>
        </w:rPr>
        <w:t>негативним</w:t>
      </w:r>
      <w:r>
        <w:t></w:t>
      </w:r>
      <w:r>
        <w:rPr>
          <w:rFonts w:hint="eastAsia"/>
        </w:rPr>
        <w:t>антисуспільним</w:t>
      </w:r>
      <w:r>
        <w:t></w:t>
      </w:r>
      <w:r>
        <w:rPr>
          <w:rFonts w:hint="eastAsia"/>
        </w:rPr>
        <w:t>явищем</w:t>
      </w:r>
      <w:r>
        <w:t></w:t>
      </w:r>
      <w:r>
        <w:t></w:t>
      </w:r>
      <w:r>
        <w:rPr>
          <w:rFonts w:hint="eastAsia"/>
        </w:rPr>
        <w:t>як</w:t>
      </w:r>
      <w:r>
        <w:t></w:t>
      </w:r>
      <w:r>
        <w:rPr>
          <w:rFonts w:hint="eastAsia"/>
        </w:rPr>
        <w:t>злочинність</w:t>
      </w:r>
      <w:r>
        <w:t></w:t>
      </w:r>
      <w:r>
        <w:t></w:t>
      </w:r>
      <w:r>
        <w:rPr>
          <w:rFonts w:hint="eastAsia"/>
        </w:rPr>
        <w:t>значно</w:t>
      </w:r>
      <w:r>
        <w:t></w:t>
      </w:r>
      <w:r>
        <w:rPr>
          <w:rFonts w:hint="eastAsia"/>
        </w:rPr>
        <w:t>зростають</w:t>
      </w:r>
      <w:r>
        <w:t></w:t>
      </w:r>
      <w:r>
        <w:t></w:t>
      </w:r>
      <w:r>
        <w:rPr>
          <w:rFonts w:hint="eastAsia"/>
        </w:rPr>
        <w:t>Звертає</w:t>
      </w:r>
      <w:r>
        <w:t></w:t>
      </w:r>
      <w:r>
        <w:rPr>
          <w:rFonts w:hint="eastAsia"/>
        </w:rPr>
        <w:t>на</w:t>
      </w:r>
      <w:r>
        <w:t></w:t>
      </w:r>
      <w:r>
        <w:rPr>
          <w:rFonts w:hint="eastAsia"/>
        </w:rPr>
        <w:t>себе</w:t>
      </w:r>
      <w:r>
        <w:t></w:t>
      </w:r>
      <w:r>
        <w:rPr>
          <w:rFonts w:hint="eastAsia"/>
        </w:rPr>
        <w:t>увагу</w:t>
      </w:r>
      <w:r>
        <w:t></w:t>
      </w:r>
      <w:r>
        <w:rPr>
          <w:rFonts w:hint="eastAsia"/>
        </w:rPr>
        <w:t>неухильне</w:t>
      </w:r>
      <w:r>
        <w:t></w:t>
      </w:r>
      <w:r>
        <w:rPr>
          <w:rFonts w:hint="eastAsia"/>
        </w:rPr>
        <w:t>підвищення</w:t>
      </w:r>
      <w:r>
        <w:t></w:t>
      </w:r>
      <w:r>
        <w:rPr>
          <w:rFonts w:hint="eastAsia"/>
        </w:rPr>
        <w:t>мобільності</w:t>
      </w:r>
      <w:r>
        <w:t></w:t>
      </w:r>
      <w:r>
        <w:t></w:t>
      </w:r>
      <w:r>
        <w:rPr>
          <w:rFonts w:hint="eastAsia"/>
        </w:rPr>
        <w:t>організованості</w:t>
      </w:r>
      <w:r>
        <w:t></w:t>
      </w:r>
      <w:r>
        <w:rPr>
          <w:rFonts w:hint="eastAsia"/>
        </w:rPr>
        <w:t>і</w:t>
      </w:r>
      <w:r>
        <w:t></w:t>
      </w:r>
      <w:r>
        <w:t></w:t>
      </w:r>
      <w:r>
        <w:rPr>
          <w:rFonts w:hint="eastAsia"/>
        </w:rPr>
        <w:t>як</w:t>
      </w:r>
      <w:r>
        <w:t></w:t>
      </w:r>
      <w:r>
        <w:rPr>
          <w:rFonts w:hint="eastAsia"/>
        </w:rPr>
        <w:t>наслідок</w:t>
      </w:r>
      <w:r>
        <w:t></w:t>
      </w:r>
      <w:r>
        <w:t></w:t>
      </w:r>
      <w:r>
        <w:rPr>
          <w:rFonts w:hint="eastAsia"/>
        </w:rPr>
        <w:t>зростання</w:t>
      </w:r>
      <w:r>
        <w:t></w:t>
      </w:r>
      <w:r>
        <w:rPr>
          <w:rFonts w:hint="eastAsia"/>
        </w:rPr>
        <w:t>суспільної</w:t>
      </w:r>
      <w:r>
        <w:t></w:t>
      </w:r>
      <w:r>
        <w:rPr>
          <w:rFonts w:hint="eastAsia"/>
        </w:rPr>
        <w:t>небезпеки</w:t>
      </w:r>
      <w:r>
        <w:t></w:t>
      </w:r>
      <w:r>
        <w:rPr>
          <w:rFonts w:hint="eastAsia"/>
        </w:rPr>
        <w:t>дій</w:t>
      </w:r>
      <w:r>
        <w:t></w:t>
      </w:r>
      <w:r>
        <w:rPr>
          <w:rFonts w:hint="eastAsia"/>
        </w:rPr>
        <w:t>злочинців</w:t>
      </w:r>
      <w:r>
        <w:t></w:t>
      </w:r>
      <w:r>
        <w:t></w:t>
      </w:r>
      <w:r>
        <w:rPr>
          <w:rFonts w:hint="eastAsia"/>
        </w:rPr>
        <w:t>Найбільш</w:t>
      </w:r>
      <w:r>
        <w:t></w:t>
      </w:r>
      <w:r>
        <w:rPr>
          <w:rFonts w:hint="eastAsia"/>
        </w:rPr>
        <w:t>помітно</w:t>
      </w:r>
      <w:r>
        <w:t></w:t>
      </w:r>
      <w:r>
        <w:rPr>
          <w:rFonts w:hint="eastAsia"/>
        </w:rPr>
        <w:t>це</w:t>
      </w:r>
      <w:r>
        <w:t></w:t>
      </w:r>
      <w:r>
        <w:rPr>
          <w:rFonts w:hint="eastAsia"/>
        </w:rPr>
        <w:t>на</w:t>
      </w:r>
      <w:r>
        <w:t></w:t>
      </w:r>
      <w:r>
        <w:rPr>
          <w:rFonts w:hint="eastAsia"/>
        </w:rPr>
        <w:t>прикладі</w:t>
      </w:r>
      <w:r>
        <w:t></w:t>
      </w:r>
      <w:r>
        <w:rPr>
          <w:rFonts w:hint="eastAsia"/>
        </w:rPr>
        <w:t>злочинів</w:t>
      </w:r>
      <w:r>
        <w:t></w:t>
      </w:r>
      <w:r>
        <w:t></w:t>
      </w:r>
      <w:r>
        <w:rPr>
          <w:rFonts w:hint="eastAsia"/>
        </w:rPr>
        <w:t>вчинених</w:t>
      </w:r>
      <w:r>
        <w:t></w:t>
      </w:r>
      <w:r>
        <w:rPr>
          <w:rFonts w:hint="eastAsia"/>
        </w:rPr>
        <w:t>проти</w:t>
      </w:r>
      <w:r>
        <w:t></w:t>
      </w:r>
      <w:r>
        <w:rPr>
          <w:rFonts w:hint="eastAsia"/>
        </w:rPr>
        <w:t>особи</w:t>
      </w:r>
      <w:r>
        <w:t></w:t>
      </w:r>
      <w:r>
        <w:t></w:t>
      </w:r>
      <w:r>
        <w:rPr>
          <w:rFonts w:hint="eastAsia"/>
        </w:rPr>
        <w:t>питома</w:t>
      </w:r>
      <w:r>
        <w:t></w:t>
      </w:r>
      <w:r>
        <w:rPr>
          <w:rFonts w:hint="eastAsia"/>
        </w:rPr>
        <w:t>вага</w:t>
      </w:r>
      <w:r>
        <w:t></w:t>
      </w:r>
      <w:r>
        <w:rPr>
          <w:rFonts w:hint="eastAsia"/>
        </w:rPr>
        <w:t>яких</w:t>
      </w:r>
      <w:r>
        <w:t></w:t>
      </w:r>
      <w:r>
        <w:rPr>
          <w:rFonts w:hint="eastAsia"/>
        </w:rPr>
        <w:t>у</w:t>
      </w:r>
      <w:r>
        <w:t></w:t>
      </w:r>
      <w:r>
        <w:rPr>
          <w:rFonts w:hint="eastAsia"/>
        </w:rPr>
        <w:t>загальній</w:t>
      </w:r>
      <w:r>
        <w:t></w:t>
      </w:r>
      <w:r>
        <w:rPr>
          <w:rFonts w:hint="eastAsia"/>
        </w:rPr>
        <w:t>структурі</w:t>
      </w:r>
      <w:r>
        <w:t></w:t>
      </w:r>
      <w:r>
        <w:rPr>
          <w:rFonts w:hint="eastAsia"/>
        </w:rPr>
        <w:t>злочинності</w:t>
      </w:r>
      <w:r>
        <w:t></w:t>
      </w:r>
      <w:r>
        <w:rPr>
          <w:rFonts w:hint="eastAsia"/>
        </w:rPr>
        <w:t>залишається</w:t>
      </w:r>
      <w:r>
        <w:t></w:t>
      </w:r>
      <w:r>
        <w:rPr>
          <w:rFonts w:hint="eastAsia"/>
        </w:rPr>
        <w:t>значною</w:t>
      </w:r>
      <w:r>
        <w:t></w:t>
      </w:r>
    </w:p>
    <w:p w:rsidR="00D8017F" w:rsidRDefault="00D8017F" w:rsidP="00D8017F">
      <w:r>
        <w:rPr>
          <w:rFonts w:hint="eastAsia"/>
        </w:rPr>
        <w:t>Негативні</w:t>
      </w:r>
      <w:r>
        <w:t></w:t>
      </w:r>
      <w:r>
        <w:rPr>
          <w:rFonts w:hint="eastAsia"/>
        </w:rPr>
        <w:t>тенденції</w:t>
      </w:r>
      <w:r>
        <w:t></w:t>
      </w:r>
      <w:r>
        <w:rPr>
          <w:rFonts w:hint="eastAsia"/>
        </w:rPr>
        <w:t>поширення</w:t>
      </w:r>
      <w:r>
        <w:t></w:t>
      </w:r>
      <w:r>
        <w:rPr>
          <w:rFonts w:hint="eastAsia"/>
        </w:rPr>
        <w:t>кримінальних</w:t>
      </w:r>
      <w:r>
        <w:t></w:t>
      </w:r>
      <w:r>
        <w:rPr>
          <w:rFonts w:hint="eastAsia"/>
        </w:rPr>
        <w:t>правопорушень</w:t>
      </w:r>
      <w:r>
        <w:t></w:t>
      </w:r>
      <w:r>
        <w:rPr>
          <w:rFonts w:hint="eastAsia"/>
        </w:rPr>
        <w:t>взагалі</w:t>
      </w:r>
      <w:r>
        <w:t></w:t>
      </w:r>
      <w:r>
        <w:t></w:t>
      </w:r>
      <w:r>
        <w:rPr>
          <w:rFonts w:hint="eastAsia"/>
        </w:rPr>
        <w:t>і</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r>
        <w:rPr>
          <w:rFonts w:hint="eastAsia"/>
        </w:rPr>
        <w:t>зокрема</w:t>
      </w:r>
      <w:r>
        <w:t></w:t>
      </w:r>
      <w:r>
        <w:t></w:t>
      </w:r>
      <w:r>
        <w:rPr>
          <w:rFonts w:hint="eastAsia"/>
        </w:rPr>
        <w:t>негативно</w:t>
      </w:r>
      <w:r>
        <w:t></w:t>
      </w:r>
      <w:r>
        <w:rPr>
          <w:rFonts w:hint="eastAsia"/>
        </w:rPr>
        <w:t>впливають</w:t>
      </w:r>
      <w:r>
        <w:t></w:t>
      </w:r>
      <w:r>
        <w:rPr>
          <w:rFonts w:hint="eastAsia"/>
        </w:rPr>
        <w:t>на</w:t>
      </w:r>
      <w:r>
        <w:t></w:t>
      </w:r>
      <w:r>
        <w:rPr>
          <w:rFonts w:hint="eastAsia"/>
        </w:rPr>
        <w:t>всю</w:t>
      </w:r>
      <w:r>
        <w:t></w:t>
      </w:r>
      <w:r>
        <w:rPr>
          <w:rFonts w:hint="eastAsia"/>
        </w:rPr>
        <w:t>роботу</w:t>
      </w:r>
      <w:r>
        <w:t></w:t>
      </w:r>
      <w:r>
        <w:rPr>
          <w:rFonts w:hint="eastAsia"/>
        </w:rPr>
        <w:t>виправних</w:t>
      </w:r>
      <w:r>
        <w:t></w:t>
      </w:r>
      <w:r>
        <w:rPr>
          <w:rFonts w:hint="eastAsia"/>
        </w:rPr>
        <w:t>установ</w:t>
      </w:r>
      <w:r>
        <w:t></w:t>
      </w:r>
      <w:r>
        <w:t></w:t>
      </w:r>
      <w:r>
        <w:rPr>
          <w:rFonts w:hint="eastAsia"/>
        </w:rPr>
        <w:t>Злочинці</w:t>
      </w:r>
      <w:r>
        <w:t></w:t>
      </w:r>
      <w:r>
        <w:rPr>
          <w:rFonts w:hint="eastAsia"/>
        </w:rPr>
        <w:t>використовують</w:t>
      </w:r>
      <w:r>
        <w:t></w:t>
      </w:r>
      <w:r>
        <w:rPr>
          <w:rFonts w:hint="eastAsia"/>
        </w:rPr>
        <w:t>все</w:t>
      </w:r>
      <w:r>
        <w:t></w:t>
      </w:r>
      <w:r>
        <w:rPr>
          <w:rFonts w:hint="eastAsia"/>
        </w:rPr>
        <w:t>більш</w:t>
      </w:r>
      <w:r>
        <w:t></w:t>
      </w:r>
      <w:r>
        <w:rPr>
          <w:rFonts w:hint="eastAsia"/>
        </w:rPr>
        <w:t>удосконалені</w:t>
      </w:r>
      <w:r>
        <w:t></w:t>
      </w:r>
      <w:r>
        <w:rPr>
          <w:rFonts w:hint="eastAsia"/>
        </w:rPr>
        <w:t>способи</w:t>
      </w:r>
      <w:r>
        <w:t></w:t>
      </w:r>
      <w:r>
        <w:rPr>
          <w:rFonts w:hint="eastAsia"/>
        </w:rPr>
        <w:t>вчинення</w:t>
      </w:r>
      <w:r>
        <w:t></w:t>
      </w:r>
      <w:r>
        <w:rPr>
          <w:rFonts w:hint="eastAsia"/>
        </w:rPr>
        <w:t>таких</w:t>
      </w:r>
      <w:r>
        <w:t></w:t>
      </w:r>
      <w:r>
        <w:rPr>
          <w:rFonts w:hint="eastAsia"/>
        </w:rPr>
        <w:t>зухвалих</w:t>
      </w:r>
      <w:r>
        <w:t></w:t>
      </w:r>
      <w:r>
        <w:rPr>
          <w:rFonts w:hint="eastAsia"/>
        </w:rPr>
        <w:t>кримінальних</w:t>
      </w:r>
      <w:r>
        <w:t></w:t>
      </w:r>
      <w:r>
        <w:rPr>
          <w:rFonts w:hint="eastAsia"/>
        </w:rPr>
        <w:t>правопорушень</w:t>
      </w:r>
      <w:r>
        <w:t></w:t>
      </w:r>
      <w:r>
        <w:t></w:t>
      </w:r>
      <w:r>
        <w:rPr>
          <w:rFonts w:hint="eastAsia"/>
        </w:rPr>
        <w:t>застосовуючи</w:t>
      </w:r>
      <w:r>
        <w:t></w:t>
      </w:r>
      <w:r>
        <w:rPr>
          <w:rFonts w:hint="eastAsia"/>
        </w:rPr>
        <w:t>при</w:t>
      </w:r>
      <w:r>
        <w:t></w:t>
      </w:r>
      <w:r>
        <w:rPr>
          <w:rFonts w:hint="eastAsia"/>
        </w:rPr>
        <w:t>цьому</w:t>
      </w:r>
      <w:r>
        <w:t></w:t>
      </w:r>
      <w:r>
        <w:rPr>
          <w:rFonts w:hint="eastAsia"/>
        </w:rPr>
        <w:t>сучасні</w:t>
      </w:r>
      <w:r>
        <w:t></w:t>
      </w:r>
      <w:r>
        <w:t></w:t>
      </w:r>
      <w:r>
        <w:rPr>
          <w:rFonts w:hint="eastAsia"/>
        </w:rPr>
        <w:t>новітні</w:t>
      </w:r>
      <w:r>
        <w:t></w:t>
      </w:r>
      <w:r>
        <w:rPr>
          <w:rFonts w:hint="eastAsia"/>
        </w:rPr>
        <w:t>науково</w:t>
      </w:r>
      <w:r>
        <w:t></w:t>
      </w:r>
      <w:r>
        <w:rPr>
          <w:rFonts w:hint="eastAsia"/>
        </w:rPr>
        <w:t>технічні</w:t>
      </w:r>
      <w:r>
        <w:t></w:t>
      </w:r>
      <w:r>
        <w:rPr>
          <w:rFonts w:hint="eastAsia"/>
        </w:rPr>
        <w:t>та</w:t>
      </w:r>
      <w:r>
        <w:t></w:t>
      </w:r>
      <w:r>
        <w:rPr>
          <w:rFonts w:hint="eastAsia"/>
        </w:rPr>
        <w:t>криміналістичні</w:t>
      </w:r>
      <w:r>
        <w:t></w:t>
      </w:r>
      <w:r>
        <w:rPr>
          <w:rFonts w:hint="eastAsia"/>
        </w:rPr>
        <w:t>засоби</w:t>
      </w:r>
      <w:r>
        <w:t></w:t>
      </w:r>
      <w:r>
        <w:t></w:t>
      </w:r>
      <w:r>
        <w:rPr>
          <w:rFonts w:hint="eastAsia"/>
        </w:rPr>
        <w:t>саме</w:t>
      </w:r>
      <w:r>
        <w:t></w:t>
      </w:r>
      <w:r>
        <w:rPr>
          <w:rFonts w:hint="eastAsia"/>
        </w:rPr>
        <w:t>тому</w:t>
      </w:r>
      <w:r>
        <w:t></w:t>
      </w:r>
      <w:r>
        <w:t></w:t>
      </w:r>
      <w:r>
        <w:rPr>
          <w:rFonts w:hint="eastAsia"/>
        </w:rPr>
        <w:t>перед</w:t>
      </w:r>
      <w:r>
        <w:t></w:t>
      </w:r>
      <w:r>
        <w:rPr>
          <w:rFonts w:hint="eastAsia"/>
        </w:rPr>
        <w:t>працівниками</w:t>
      </w:r>
      <w:r>
        <w:t></w:t>
      </w:r>
      <w:r>
        <w:rPr>
          <w:rFonts w:hint="eastAsia"/>
        </w:rPr>
        <w:t>правоохоронних</w:t>
      </w:r>
      <w:r>
        <w:t></w:t>
      </w:r>
      <w:r>
        <w:rPr>
          <w:rFonts w:hint="eastAsia"/>
        </w:rPr>
        <w:t>органів</w:t>
      </w:r>
      <w:r>
        <w:t></w:t>
      </w:r>
      <w:r>
        <w:t></w:t>
      </w:r>
      <w:r>
        <w:rPr>
          <w:rFonts w:hint="eastAsia"/>
        </w:rPr>
        <w:t>усе</w:t>
      </w:r>
      <w:r>
        <w:t></w:t>
      </w:r>
      <w:r>
        <w:rPr>
          <w:rFonts w:hint="eastAsia"/>
        </w:rPr>
        <w:t>гостріше</w:t>
      </w:r>
      <w:r>
        <w:t></w:t>
      </w:r>
      <w:r>
        <w:rPr>
          <w:rFonts w:hint="eastAsia"/>
        </w:rPr>
        <w:t>постає</w:t>
      </w:r>
      <w:r>
        <w:t></w:t>
      </w:r>
      <w:r>
        <w:rPr>
          <w:rFonts w:hint="eastAsia"/>
        </w:rPr>
        <w:t>завдання</w:t>
      </w:r>
      <w:r>
        <w:t></w:t>
      </w:r>
      <w:r>
        <w:t></w:t>
      </w:r>
      <w:r>
        <w:rPr>
          <w:rFonts w:hint="eastAsia"/>
        </w:rPr>
        <w:t>щодо</w:t>
      </w:r>
      <w:r>
        <w:t></w:t>
      </w:r>
      <w:r>
        <w:rPr>
          <w:rFonts w:hint="eastAsia"/>
        </w:rPr>
        <w:t>вдосконалення</w:t>
      </w:r>
      <w:r>
        <w:t></w:t>
      </w:r>
      <w:r>
        <w:rPr>
          <w:rFonts w:hint="eastAsia"/>
        </w:rPr>
        <w:t>методів</w:t>
      </w:r>
      <w:r>
        <w:t></w:t>
      </w:r>
      <w:r>
        <w:rPr>
          <w:rFonts w:hint="eastAsia"/>
        </w:rPr>
        <w:t>розкриття</w:t>
      </w:r>
      <w:r>
        <w:t></w:t>
      </w:r>
      <w:r>
        <w:rPr>
          <w:rFonts w:hint="eastAsia"/>
        </w:rPr>
        <w:t>такого</w:t>
      </w:r>
      <w:r>
        <w:t></w:t>
      </w:r>
      <w:r>
        <w:rPr>
          <w:rFonts w:hint="eastAsia"/>
        </w:rPr>
        <w:t>виду</w:t>
      </w:r>
      <w:r>
        <w:t></w:t>
      </w:r>
      <w:r>
        <w:rPr>
          <w:rFonts w:hint="eastAsia"/>
        </w:rPr>
        <w:t>кримінальних</w:t>
      </w:r>
      <w:r>
        <w:t></w:t>
      </w:r>
      <w:r>
        <w:rPr>
          <w:rFonts w:hint="eastAsia"/>
        </w:rPr>
        <w:t>правопорушень</w:t>
      </w:r>
      <w:r>
        <w:t></w:t>
      </w:r>
      <w:r>
        <w:rPr>
          <w:rFonts w:hint="eastAsia"/>
        </w:rPr>
        <w:t>та</w:t>
      </w:r>
      <w:r>
        <w:t></w:t>
      </w:r>
      <w:r>
        <w:rPr>
          <w:rFonts w:hint="eastAsia"/>
        </w:rPr>
        <w:t>покарання</w:t>
      </w:r>
      <w:r>
        <w:t></w:t>
      </w:r>
      <w:r>
        <w:rPr>
          <w:rFonts w:hint="eastAsia"/>
        </w:rPr>
        <w:t>осіб</w:t>
      </w:r>
      <w:r>
        <w:t></w:t>
      </w:r>
      <w:r>
        <w:t></w:t>
      </w:r>
      <w:r>
        <w:rPr>
          <w:rFonts w:hint="eastAsia"/>
        </w:rPr>
        <w:t>причетних</w:t>
      </w:r>
      <w:r>
        <w:t></w:t>
      </w:r>
      <w:r>
        <w:rPr>
          <w:rFonts w:hint="eastAsia"/>
        </w:rPr>
        <w:t>до</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p>
    <w:p w:rsidR="00D8017F" w:rsidRDefault="00D8017F" w:rsidP="00D8017F">
      <w:r>
        <w:rPr>
          <w:rFonts w:hint="eastAsia"/>
        </w:rPr>
        <w:t>Кримінальні</w:t>
      </w:r>
      <w:r>
        <w:t></w:t>
      </w:r>
      <w:r>
        <w:rPr>
          <w:rFonts w:hint="eastAsia"/>
        </w:rPr>
        <w:t>провадження</w:t>
      </w:r>
      <w:r>
        <w:t></w:t>
      </w:r>
      <w:r>
        <w:rPr>
          <w:rFonts w:hint="eastAsia"/>
        </w:rPr>
        <w:t>пов’язані</w:t>
      </w:r>
      <w:r>
        <w:t></w:t>
      </w:r>
      <w:r>
        <w:rPr>
          <w:rFonts w:hint="eastAsia"/>
        </w:rPr>
        <w:t>із</w:t>
      </w:r>
      <w:r>
        <w:t></w:t>
      </w:r>
      <w:r>
        <w:rPr>
          <w:rFonts w:hint="eastAsia"/>
        </w:rPr>
        <w:t>організацією</w:t>
      </w:r>
      <w:r>
        <w:t></w:t>
      </w:r>
      <w:r>
        <w:rPr>
          <w:rFonts w:hint="eastAsia"/>
        </w:rPr>
        <w:t>та</w:t>
      </w:r>
      <w:r>
        <w:t></w:t>
      </w:r>
      <w:r>
        <w:rPr>
          <w:rFonts w:hint="eastAsia"/>
        </w:rPr>
        <w:t>втечею</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відносяться</w:t>
      </w:r>
      <w:r>
        <w:t></w:t>
      </w:r>
      <w:r>
        <w:rPr>
          <w:rFonts w:hint="eastAsia"/>
        </w:rPr>
        <w:t>до</w:t>
      </w:r>
      <w:r>
        <w:t></w:t>
      </w:r>
      <w:r>
        <w:rPr>
          <w:rFonts w:hint="eastAsia"/>
        </w:rPr>
        <w:t>складних</w:t>
      </w:r>
      <w:r>
        <w:t></w:t>
      </w:r>
      <w:r>
        <w:t></w:t>
      </w:r>
      <w:r>
        <w:rPr>
          <w:rFonts w:hint="eastAsia"/>
        </w:rPr>
        <w:t>як</w:t>
      </w:r>
      <w:r>
        <w:t></w:t>
      </w:r>
      <w:r>
        <w:rPr>
          <w:rFonts w:hint="eastAsia"/>
        </w:rPr>
        <w:t>з</w:t>
      </w:r>
      <w:r>
        <w:t></w:t>
      </w:r>
      <w:r>
        <w:rPr>
          <w:rFonts w:hint="eastAsia"/>
        </w:rPr>
        <w:t>точки</w:t>
      </w:r>
      <w:r>
        <w:t></w:t>
      </w:r>
      <w:r>
        <w:rPr>
          <w:rFonts w:hint="eastAsia"/>
        </w:rPr>
        <w:t>зору</w:t>
      </w:r>
      <w:r>
        <w:t></w:t>
      </w:r>
      <w:r>
        <w:rPr>
          <w:rFonts w:hint="eastAsia"/>
        </w:rPr>
        <w:t>юридичного</w:t>
      </w:r>
      <w:r>
        <w:t></w:t>
      </w:r>
      <w:r>
        <w:rPr>
          <w:rFonts w:hint="eastAsia"/>
        </w:rPr>
        <w:t>аналізу</w:t>
      </w:r>
      <w:r>
        <w:t></w:t>
      </w:r>
      <w:r>
        <w:t></w:t>
      </w:r>
      <w:r>
        <w:rPr>
          <w:rFonts w:hint="eastAsia"/>
        </w:rPr>
        <w:t>так</w:t>
      </w:r>
      <w:r>
        <w:t></w:t>
      </w:r>
      <w:r>
        <w:rPr>
          <w:rFonts w:hint="eastAsia"/>
        </w:rPr>
        <w:t>і</w:t>
      </w:r>
      <w:r>
        <w:t></w:t>
      </w:r>
      <w:r>
        <w:rPr>
          <w:rFonts w:hint="eastAsia"/>
        </w:rPr>
        <w:t>здійснення</w:t>
      </w:r>
      <w:r>
        <w:t></w:t>
      </w:r>
      <w:r>
        <w:rPr>
          <w:rFonts w:hint="eastAsia"/>
        </w:rPr>
        <w:t>досудового</w:t>
      </w:r>
      <w:r>
        <w:t></w:t>
      </w:r>
      <w:r>
        <w:rPr>
          <w:rFonts w:hint="eastAsia"/>
        </w:rPr>
        <w:t>розслідування</w:t>
      </w:r>
      <w:r>
        <w:t></w:t>
      </w:r>
      <w:r>
        <w:t></w:t>
      </w:r>
      <w:r>
        <w:rPr>
          <w:rFonts w:hint="eastAsia"/>
        </w:rPr>
        <w:t>Це</w:t>
      </w:r>
      <w:r>
        <w:t></w:t>
      </w:r>
      <w:r>
        <w:rPr>
          <w:rFonts w:hint="eastAsia"/>
        </w:rPr>
        <w:t>значною</w:t>
      </w:r>
      <w:r>
        <w:t></w:t>
      </w:r>
      <w:r>
        <w:rPr>
          <w:rFonts w:hint="eastAsia"/>
        </w:rPr>
        <w:t>мірою</w:t>
      </w:r>
      <w:r>
        <w:t></w:t>
      </w:r>
      <w:r>
        <w:rPr>
          <w:rFonts w:hint="eastAsia"/>
        </w:rPr>
        <w:t>пояснюється</w:t>
      </w:r>
      <w:r>
        <w:t></w:t>
      </w:r>
      <w:r>
        <w:t></w:t>
      </w:r>
      <w:r>
        <w:rPr>
          <w:rFonts w:hint="eastAsia"/>
        </w:rPr>
        <w:t>характером</w:t>
      </w:r>
      <w:r>
        <w:t></w:t>
      </w:r>
      <w:r>
        <w:rPr>
          <w:rFonts w:hint="eastAsia"/>
        </w:rPr>
        <w:t>способів</w:t>
      </w:r>
      <w:r>
        <w:t></w:t>
      </w:r>
      <w:r>
        <w:rPr>
          <w:rFonts w:hint="eastAsia"/>
        </w:rPr>
        <w:t>вчинення</w:t>
      </w:r>
      <w:r>
        <w:t></w:t>
      </w:r>
      <w:r>
        <w:t></w:t>
      </w:r>
      <w:r>
        <w:rPr>
          <w:rFonts w:hint="eastAsia"/>
        </w:rPr>
        <w:t>як</w:t>
      </w:r>
      <w:r>
        <w:t></w:t>
      </w:r>
      <w:r>
        <w:rPr>
          <w:rFonts w:hint="eastAsia"/>
        </w:rPr>
        <w:t>руйнівних</w:t>
      </w:r>
      <w:r>
        <w:t></w:t>
      </w:r>
      <w:r>
        <w:rPr>
          <w:rFonts w:hint="eastAsia"/>
        </w:rPr>
        <w:t>процесів</w:t>
      </w:r>
      <w:r>
        <w:t></w:t>
      </w:r>
      <w:r>
        <w:t></w:t>
      </w:r>
      <w:r>
        <w:rPr>
          <w:rFonts w:hint="eastAsia"/>
        </w:rPr>
        <w:t>що</w:t>
      </w:r>
      <w:r>
        <w:t></w:t>
      </w:r>
      <w:r>
        <w:rPr>
          <w:rFonts w:hint="eastAsia"/>
        </w:rPr>
        <w:t>тягнуть</w:t>
      </w:r>
      <w:r>
        <w:t></w:t>
      </w:r>
      <w:r>
        <w:rPr>
          <w:rFonts w:hint="eastAsia"/>
        </w:rPr>
        <w:t>за</w:t>
      </w:r>
      <w:r>
        <w:t></w:t>
      </w:r>
      <w:r>
        <w:rPr>
          <w:rFonts w:hint="eastAsia"/>
        </w:rPr>
        <w:t>собою</w:t>
      </w:r>
      <w:r>
        <w:t></w:t>
      </w:r>
      <w:r>
        <w:rPr>
          <w:rFonts w:hint="eastAsia"/>
        </w:rPr>
        <w:t>знищення</w:t>
      </w:r>
      <w:r>
        <w:t></w:t>
      </w:r>
      <w:r>
        <w:rPr>
          <w:rFonts w:hint="eastAsia"/>
        </w:rPr>
        <w:t>багатьох</w:t>
      </w:r>
      <w:r>
        <w:t></w:t>
      </w:r>
      <w:r>
        <w:rPr>
          <w:rFonts w:hint="eastAsia"/>
        </w:rPr>
        <w:t>слідів</w:t>
      </w:r>
      <w:r>
        <w:t></w:t>
      </w:r>
      <w:r>
        <w:rPr>
          <w:rFonts w:hint="eastAsia"/>
        </w:rPr>
        <w:t>кримінального</w:t>
      </w:r>
      <w:r>
        <w:t></w:t>
      </w:r>
      <w:r>
        <w:rPr>
          <w:rFonts w:hint="eastAsia"/>
        </w:rPr>
        <w:t>правопорушення</w:t>
      </w:r>
      <w:r>
        <w:t></w:t>
      </w:r>
      <w:r>
        <w:t></w:t>
      </w:r>
      <w:r>
        <w:rPr>
          <w:rFonts w:hint="eastAsia"/>
        </w:rPr>
        <w:t>труднощами</w:t>
      </w:r>
      <w:r>
        <w:t></w:t>
      </w:r>
      <w:r>
        <w:rPr>
          <w:rFonts w:hint="eastAsia"/>
        </w:rPr>
        <w:t>проведення</w:t>
      </w:r>
      <w:r>
        <w:t></w:t>
      </w:r>
      <w:r>
        <w:rPr>
          <w:rFonts w:hint="eastAsia"/>
        </w:rPr>
        <w:t>окремих</w:t>
      </w:r>
      <w:r>
        <w:t></w:t>
      </w:r>
      <w:r>
        <w:rPr>
          <w:rFonts w:hint="eastAsia"/>
        </w:rPr>
        <w:t>слідчих</w:t>
      </w:r>
      <w:r>
        <w:t></w:t>
      </w:r>
      <w:r>
        <w:t></w:t>
      </w:r>
      <w:r>
        <w:rPr>
          <w:rFonts w:hint="eastAsia"/>
        </w:rPr>
        <w:t>розшукових</w:t>
      </w:r>
      <w:r>
        <w:t></w:t>
      </w:r>
      <w:r>
        <w:t></w:t>
      </w:r>
      <w:r>
        <w:rPr>
          <w:rFonts w:hint="eastAsia"/>
        </w:rPr>
        <w:t>дій</w:t>
      </w:r>
      <w:r>
        <w:t></w:t>
      </w:r>
      <w:r>
        <w:t></w:t>
      </w:r>
      <w:r>
        <w:rPr>
          <w:rFonts w:hint="eastAsia"/>
        </w:rPr>
        <w:t>відсутності</w:t>
      </w:r>
      <w:r>
        <w:t></w:t>
      </w:r>
      <w:r>
        <w:rPr>
          <w:rFonts w:hint="eastAsia"/>
        </w:rPr>
        <w:t>достатньої</w:t>
      </w:r>
      <w:r>
        <w:t></w:t>
      </w:r>
      <w:r>
        <w:rPr>
          <w:rFonts w:hint="eastAsia"/>
        </w:rPr>
        <w:t>кількості</w:t>
      </w:r>
      <w:r>
        <w:t></w:t>
      </w:r>
      <w:r>
        <w:rPr>
          <w:rFonts w:hint="eastAsia"/>
        </w:rPr>
        <w:t>слідчих</w:t>
      </w:r>
      <w:r>
        <w:t></w:t>
      </w:r>
      <w:r>
        <w:t></w:t>
      </w:r>
      <w:r>
        <w:rPr>
          <w:rFonts w:hint="eastAsia"/>
        </w:rPr>
        <w:t>котрі</w:t>
      </w:r>
      <w:r>
        <w:t></w:t>
      </w:r>
      <w:r>
        <w:rPr>
          <w:rFonts w:hint="eastAsia"/>
        </w:rPr>
        <w:t>володіють</w:t>
      </w:r>
      <w:r>
        <w:t></w:t>
      </w:r>
      <w:r>
        <w:rPr>
          <w:rFonts w:hint="eastAsia"/>
        </w:rPr>
        <w:t>спеціальними</w:t>
      </w:r>
      <w:r>
        <w:t></w:t>
      </w:r>
      <w:r>
        <w:rPr>
          <w:rFonts w:hint="eastAsia"/>
        </w:rPr>
        <w:t>знаннями</w:t>
      </w:r>
      <w:r>
        <w:t></w:t>
      </w:r>
      <w:r>
        <w:rPr>
          <w:rFonts w:hint="eastAsia"/>
        </w:rPr>
        <w:t>та</w:t>
      </w:r>
      <w:r>
        <w:t></w:t>
      </w:r>
      <w:r>
        <w:rPr>
          <w:rFonts w:hint="eastAsia"/>
        </w:rPr>
        <w:t>навичками</w:t>
      </w:r>
      <w:r>
        <w:t></w:t>
      </w:r>
      <w:r>
        <w:rPr>
          <w:rFonts w:hint="eastAsia"/>
        </w:rPr>
        <w:t>розслідування</w:t>
      </w:r>
      <w:r>
        <w:t></w:t>
      </w:r>
      <w:r>
        <w:rPr>
          <w:rFonts w:hint="eastAsia"/>
        </w:rPr>
        <w:t>даної</w:t>
      </w:r>
      <w:r>
        <w:t></w:t>
      </w:r>
      <w:r>
        <w:rPr>
          <w:rFonts w:hint="eastAsia"/>
        </w:rPr>
        <w:t>категорії</w:t>
      </w:r>
      <w:r>
        <w:t></w:t>
      </w:r>
      <w:r>
        <w:rPr>
          <w:rFonts w:hint="eastAsia"/>
        </w:rPr>
        <w:t>кримінальних</w:t>
      </w:r>
      <w:r>
        <w:t></w:t>
      </w:r>
      <w:r>
        <w:rPr>
          <w:rFonts w:hint="eastAsia"/>
        </w:rPr>
        <w:t>проваджень</w:t>
      </w:r>
      <w:r>
        <w:t></w:t>
      </w:r>
      <w:r>
        <w:t></w:t>
      </w:r>
      <w:r>
        <w:rPr>
          <w:rFonts w:hint="eastAsia"/>
        </w:rPr>
        <w:t>Крім</w:t>
      </w:r>
      <w:r>
        <w:t></w:t>
      </w:r>
      <w:r>
        <w:rPr>
          <w:rFonts w:hint="eastAsia"/>
        </w:rPr>
        <w:t>того</w:t>
      </w:r>
      <w:r>
        <w:t></w:t>
      </w:r>
      <w:r>
        <w:t></w:t>
      </w:r>
      <w:r>
        <w:rPr>
          <w:rFonts w:hint="eastAsia"/>
        </w:rPr>
        <w:t>слідчим</w:t>
      </w:r>
      <w:r>
        <w:t></w:t>
      </w:r>
      <w:r>
        <w:rPr>
          <w:rFonts w:hint="eastAsia"/>
        </w:rPr>
        <w:t>висуваються</w:t>
      </w:r>
      <w:r>
        <w:t></w:t>
      </w:r>
      <w:r>
        <w:rPr>
          <w:rFonts w:hint="eastAsia"/>
        </w:rPr>
        <w:t>далеко</w:t>
      </w:r>
      <w:r>
        <w:t></w:t>
      </w:r>
      <w:r>
        <w:rPr>
          <w:rFonts w:hint="eastAsia"/>
        </w:rPr>
        <w:t>не</w:t>
      </w:r>
      <w:r>
        <w:t></w:t>
      </w:r>
      <w:r>
        <w:rPr>
          <w:rFonts w:hint="eastAsia"/>
        </w:rPr>
        <w:t>всі</w:t>
      </w:r>
      <w:r>
        <w:t></w:t>
      </w:r>
      <w:r>
        <w:rPr>
          <w:rFonts w:hint="eastAsia"/>
        </w:rPr>
        <w:t>версії</w:t>
      </w:r>
      <w:r>
        <w:t></w:t>
      </w:r>
      <w:r>
        <w:t></w:t>
      </w:r>
      <w:r>
        <w:rPr>
          <w:rFonts w:hint="eastAsia"/>
        </w:rPr>
        <w:t>а</w:t>
      </w:r>
      <w:r>
        <w:t></w:t>
      </w:r>
      <w:r>
        <w:rPr>
          <w:rFonts w:hint="eastAsia"/>
        </w:rPr>
        <w:t>перевірка</w:t>
      </w:r>
      <w:r>
        <w:t></w:t>
      </w:r>
      <w:r>
        <w:rPr>
          <w:rFonts w:hint="eastAsia"/>
        </w:rPr>
        <w:t>висунутих</w:t>
      </w:r>
      <w:r>
        <w:t></w:t>
      </w:r>
      <w:r>
        <w:rPr>
          <w:rFonts w:hint="eastAsia"/>
        </w:rPr>
        <w:t>проводиться</w:t>
      </w:r>
      <w:r>
        <w:t></w:t>
      </w:r>
      <w:r>
        <w:rPr>
          <w:rFonts w:hint="eastAsia"/>
        </w:rPr>
        <w:t>не</w:t>
      </w:r>
      <w:r>
        <w:t></w:t>
      </w:r>
      <w:r>
        <w:rPr>
          <w:rFonts w:hint="eastAsia"/>
        </w:rPr>
        <w:t>до</w:t>
      </w:r>
      <w:r>
        <w:t></w:t>
      </w:r>
      <w:r>
        <w:rPr>
          <w:rFonts w:hint="eastAsia"/>
        </w:rPr>
        <w:t>кінця</w:t>
      </w:r>
      <w:r>
        <w:t></w:t>
      </w:r>
      <w:r>
        <w:rPr>
          <w:rFonts w:hint="eastAsia"/>
        </w:rPr>
        <w:t>і</w:t>
      </w:r>
      <w:r>
        <w:t></w:t>
      </w:r>
      <w:r>
        <w:rPr>
          <w:rFonts w:hint="eastAsia"/>
        </w:rPr>
        <w:t>поверхнево</w:t>
      </w:r>
      <w:r>
        <w:t></w:t>
      </w:r>
      <w:r>
        <w:t></w:t>
      </w:r>
      <w:r>
        <w:rPr>
          <w:rFonts w:hint="eastAsia"/>
        </w:rPr>
        <w:t>Зазначені</w:t>
      </w:r>
      <w:r>
        <w:t></w:t>
      </w:r>
      <w:r>
        <w:rPr>
          <w:rFonts w:hint="eastAsia"/>
        </w:rPr>
        <w:t>недоліки</w:t>
      </w:r>
      <w:r>
        <w:t></w:t>
      </w:r>
      <w:r>
        <w:t></w:t>
      </w:r>
      <w:r>
        <w:rPr>
          <w:rFonts w:hint="eastAsia"/>
        </w:rPr>
        <w:t>обумовлені</w:t>
      </w:r>
      <w:r>
        <w:t></w:t>
      </w:r>
      <w:r>
        <w:rPr>
          <w:rFonts w:hint="eastAsia"/>
        </w:rPr>
        <w:t>специфікою</w:t>
      </w:r>
      <w:r>
        <w:t></w:t>
      </w:r>
      <w:r>
        <w:rPr>
          <w:rFonts w:hint="eastAsia"/>
        </w:rPr>
        <w:t>боротьби</w:t>
      </w:r>
      <w:r>
        <w:t></w:t>
      </w:r>
      <w:r>
        <w:rPr>
          <w:rFonts w:hint="eastAsia"/>
        </w:rPr>
        <w:t>з</w:t>
      </w:r>
      <w:r>
        <w:t></w:t>
      </w:r>
      <w:r>
        <w:rPr>
          <w:rFonts w:hint="eastAsia"/>
        </w:rPr>
        <w:t>даною</w:t>
      </w:r>
      <w:r>
        <w:t></w:t>
      </w:r>
      <w:r>
        <w:rPr>
          <w:rFonts w:hint="eastAsia"/>
        </w:rPr>
        <w:t>категорією</w:t>
      </w:r>
      <w:r>
        <w:t></w:t>
      </w:r>
      <w:r>
        <w:rPr>
          <w:rFonts w:hint="eastAsia"/>
        </w:rPr>
        <w:t>кримінальних</w:t>
      </w:r>
      <w:r>
        <w:t></w:t>
      </w:r>
      <w:r>
        <w:rPr>
          <w:rFonts w:hint="eastAsia"/>
        </w:rPr>
        <w:t>правопорушень</w:t>
      </w:r>
      <w:r>
        <w:t></w:t>
      </w:r>
      <w:r>
        <w:t></w:t>
      </w:r>
      <w:r>
        <w:rPr>
          <w:rFonts w:hint="eastAsia"/>
        </w:rPr>
        <w:t>витонченістю</w:t>
      </w:r>
      <w:r>
        <w:t></w:t>
      </w:r>
      <w:r>
        <w:t></w:t>
      </w:r>
      <w:r>
        <w:rPr>
          <w:rFonts w:hint="eastAsia"/>
        </w:rPr>
        <w:t>різноманіттям</w:t>
      </w:r>
      <w:r>
        <w:t></w:t>
      </w:r>
      <w:r>
        <w:rPr>
          <w:rFonts w:hint="eastAsia"/>
        </w:rPr>
        <w:t>способів</w:t>
      </w:r>
      <w:r>
        <w:t></w:t>
      </w:r>
      <w:r>
        <w:rPr>
          <w:rFonts w:hint="eastAsia"/>
        </w:rPr>
        <w:t>і</w:t>
      </w:r>
      <w:r>
        <w:t></w:t>
      </w:r>
      <w:r>
        <w:rPr>
          <w:rFonts w:hint="eastAsia"/>
        </w:rPr>
        <w:t>механізмів</w:t>
      </w:r>
      <w:r>
        <w:t></w:t>
      </w:r>
      <w:r>
        <w:rPr>
          <w:rFonts w:hint="eastAsia"/>
        </w:rPr>
        <w:t>їх</w:t>
      </w:r>
      <w:r>
        <w:t></w:t>
      </w:r>
      <w:r>
        <w:rPr>
          <w:rFonts w:hint="eastAsia"/>
        </w:rPr>
        <w:t>вчинення</w:t>
      </w:r>
      <w:r>
        <w:t></w:t>
      </w:r>
      <w:r>
        <w:rPr>
          <w:rFonts w:hint="eastAsia"/>
        </w:rPr>
        <w:t>та</w:t>
      </w:r>
      <w:r>
        <w:t></w:t>
      </w:r>
      <w:r>
        <w:rPr>
          <w:rFonts w:hint="eastAsia"/>
        </w:rPr>
        <w:t>приховування</w:t>
      </w:r>
      <w:r>
        <w:t></w:t>
      </w:r>
    </w:p>
    <w:p w:rsidR="00D8017F" w:rsidRDefault="00D8017F" w:rsidP="00D8017F">
      <w:r>
        <w:rPr>
          <w:rFonts w:hint="eastAsia"/>
        </w:rPr>
        <w:t>Актуальність</w:t>
      </w:r>
      <w:r>
        <w:t></w:t>
      </w:r>
      <w:r>
        <w:rPr>
          <w:rFonts w:hint="eastAsia"/>
        </w:rPr>
        <w:t>пошуку</w:t>
      </w:r>
      <w:r>
        <w:t></w:t>
      </w:r>
      <w:r>
        <w:rPr>
          <w:rFonts w:hint="eastAsia"/>
        </w:rPr>
        <w:t>надійних</w:t>
      </w:r>
      <w:r>
        <w:t></w:t>
      </w:r>
      <w:r>
        <w:t></w:t>
      </w:r>
      <w:r>
        <w:rPr>
          <w:rFonts w:hint="eastAsia"/>
        </w:rPr>
        <w:t>швидких</w:t>
      </w:r>
      <w:r>
        <w:t></w:t>
      </w:r>
      <w:r>
        <w:rPr>
          <w:rFonts w:hint="eastAsia"/>
        </w:rPr>
        <w:t>і</w:t>
      </w:r>
      <w:r>
        <w:t></w:t>
      </w:r>
      <w:r>
        <w:rPr>
          <w:rFonts w:hint="eastAsia"/>
        </w:rPr>
        <w:t>раціональних</w:t>
      </w:r>
      <w:r>
        <w:t></w:t>
      </w:r>
      <w:r>
        <w:rPr>
          <w:rFonts w:hint="eastAsia"/>
        </w:rPr>
        <w:t>способів</w:t>
      </w:r>
      <w:r>
        <w:t></w:t>
      </w:r>
      <w:r>
        <w:rPr>
          <w:rFonts w:hint="eastAsia"/>
        </w:rPr>
        <w:t>боротьби</w:t>
      </w:r>
      <w:r>
        <w:t></w:t>
      </w:r>
      <w:r>
        <w:rPr>
          <w:rFonts w:hint="eastAsia"/>
        </w:rPr>
        <w:t>з</w:t>
      </w:r>
      <w:r>
        <w:t></w:t>
      </w:r>
      <w:r>
        <w:rPr>
          <w:rFonts w:hint="eastAsia"/>
        </w:rPr>
        <w:t>кримінальними</w:t>
      </w:r>
      <w:r>
        <w:t></w:t>
      </w:r>
      <w:r>
        <w:rPr>
          <w:rFonts w:hint="eastAsia"/>
        </w:rPr>
        <w:t>правопорушеннями</w:t>
      </w:r>
      <w:r>
        <w:t></w:t>
      </w:r>
      <w:r>
        <w:t></w:t>
      </w:r>
      <w:r>
        <w:rPr>
          <w:rFonts w:hint="eastAsia"/>
        </w:rPr>
        <w:t>пов’язаними</w:t>
      </w:r>
      <w:r>
        <w:t></w:t>
      </w:r>
      <w:r>
        <w:rPr>
          <w:rFonts w:hint="eastAsia"/>
        </w:rPr>
        <w:t>з</w:t>
      </w:r>
      <w:r>
        <w:t></w:t>
      </w:r>
      <w:r>
        <w:rPr>
          <w:rFonts w:hint="eastAsia"/>
        </w:rPr>
        <w:t>втечею</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не</w:t>
      </w:r>
      <w:r>
        <w:t></w:t>
      </w:r>
      <w:r>
        <w:rPr>
          <w:rFonts w:hint="eastAsia"/>
        </w:rPr>
        <w:t>викликає</w:t>
      </w:r>
      <w:r>
        <w:t></w:t>
      </w:r>
      <w:r>
        <w:rPr>
          <w:rFonts w:hint="eastAsia"/>
        </w:rPr>
        <w:t>жодного</w:t>
      </w:r>
      <w:r>
        <w:t></w:t>
      </w:r>
      <w:r>
        <w:rPr>
          <w:rFonts w:hint="eastAsia"/>
        </w:rPr>
        <w:t>сумніву</w:t>
      </w:r>
      <w:r>
        <w:t></w:t>
      </w:r>
    </w:p>
    <w:p w:rsidR="00D8017F" w:rsidRDefault="00D8017F" w:rsidP="00D8017F">
      <w:r>
        <w:rPr>
          <w:rFonts w:hint="eastAsia"/>
        </w:rPr>
        <w:t>Втеча</w:t>
      </w:r>
      <w:r>
        <w:t></w:t>
      </w:r>
      <w:r>
        <w:rPr>
          <w:rFonts w:hint="eastAsia"/>
        </w:rPr>
        <w:t>з</w:t>
      </w:r>
      <w:r>
        <w:t></w:t>
      </w:r>
      <w:r>
        <w:rPr>
          <w:rFonts w:hint="eastAsia"/>
        </w:rPr>
        <w:t>виправних</w:t>
      </w:r>
      <w:r>
        <w:t></w:t>
      </w:r>
      <w:r>
        <w:rPr>
          <w:rFonts w:hint="eastAsia"/>
        </w:rPr>
        <w:t>установ</w:t>
      </w:r>
      <w:r>
        <w:t></w:t>
      </w:r>
      <w:r>
        <w:rPr>
          <w:rFonts w:hint="eastAsia"/>
        </w:rPr>
        <w:t>посягає</w:t>
      </w:r>
      <w:r>
        <w:t></w:t>
      </w:r>
      <w:r>
        <w:rPr>
          <w:rFonts w:hint="eastAsia"/>
        </w:rPr>
        <w:t>на</w:t>
      </w:r>
      <w:r>
        <w:t></w:t>
      </w:r>
      <w:r>
        <w:rPr>
          <w:rFonts w:hint="eastAsia"/>
        </w:rPr>
        <w:t>всю</w:t>
      </w:r>
      <w:r>
        <w:t></w:t>
      </w:r>
      <w:r>
        <w:rPr>
          <w:rFonts w:hint="eastAsia"/>
        </w:rPr>
        <w:t>систему</w:t>
      </w:r>
      <w:r>
        <w:t></w:t>
      </w:r>
      <w:r>
        <w:rPr>
          <w:rFonts w:hint="eastAsia"/>
        </w:rPr>
        <w:t>правосуддя</w:t>
      </w:r>
      <w:r>
        <w:t></w:t>
      </w:r>
      <w:r>
        <w:t></w:t>
      </w:r>
      <w:r>
        <w:rPr>
          <w:rFonts w:hint="eastAsia"/>
        </w:rPr>
        <w:t>дискредитує</w:t>
      </w:r>
      <w:r>
        <w:t></w:t>
      </w:r>
      <w:r>
        <w:rPr>
          <w:rFonts w:hint="eastAsia"/>
        </w:rPr>
        <w:t>правоохоронну</w:t>
      </w:r>
      <w:r>
        <w:t></w:t>
      </w:r>
      <w:r>
        <w:rPr>
          <w:rFonts w:hint="eastAsia"/>
        </w:rPr>
        <w:t>систему</w:t>
      </w:r>
      <w:r>
        <w:t></w:t>
      </w:r>
      <w:r>
        <w:t></w:t>
      </w:r>
      <w:r>
        <w:rPr>
          <w:rFonts w:hint="eastAsia"/>
        </w:rPr>
        <w:t>призводить</w:t>
      </w:r>
      <w:r>
        <w:t></w:t>
      </w:r>
      <w:r>
        <w:rPr>
          <w:rFonts w:hint="eastAsia"/>
        </w:rPr>
        <w:t>до</w:t>
      </w:r>
      <w:r>
        <w:t></w:t>
      </w:r>
      <w:r>
        <w:rPr>
          <w:rFonts w:hint="eastAsia"/>
        </w:rPr>
        <w:t>негативних</w:t>
      </w:r>
      <w:r>
        <w:t></w:t>
      </w:r>
      <w:r>
        <w:rPr>
          <w:rFonts w:hint="eastAsia"/>
        </w:rPr>
        <w:t>наслідків</w:t>
      </w:r>
      <w:r>
        <w:t></w:t>
      </w:r>
      <w:r>
        <w:t></w:t>
      </w:r>
      <w:r>
        <w:rPr>
          <w:rFonts w:hint="eastAsia"/>
        </w:rPr>
        <w:t>Для</w:t>
      </w:r>
      <w:r>
        <w:t></w:t>
      </w:r>
      <w:r>
        <w:rPr>
          <w:rFonts w:hint="eastAsia"/>
        </w:rPr>
        <w:t>розшуку</w:t>
      </w:r>
      <w:r>
        <w:t></w:t>
      </w:r>
      <w:r>
        <w:rPr>
          <w:rFonts w:hint="eastAsia"/>
        </w:rPr>
        <w:t>осіб</w:t>
      </w:r>
      <w:r>
        <w:t></w:t>
      </w:r>
      <w:r>
        <w:t></w:t>
      </w:r>
      <w:r>
        <w:rPr>
          <w:rFonts w:hint="eastAsia"/>
        </w:rPr>
        <w:t>котрі</w:t>
      </w:r>
      <w:r>
        <w:t></w:t>
      </w:r>
      <w:r>
        <w:rPr>
          <w:rFonts w:hint="eastAsia"/>
        </w:rPr>
        <w:t>здійснюють</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необхідно</w:t>
      </w:r>
      <w:r>
        <w:t></w:t>
      </w:r>
      <w:r>
        <w:rPr>
          <w:rFonts w:hint="eastAsia"/>
        </w:rPr>
        <w:t>залучати</w:t>
      </w:r>
      <w:r>
        <w:t></w:t>
      </w:r>
      <w:r>
        <w:rPr>
          <w:rFonts w:hint="eastAsia"/>
        </w:rPr>
        <w:t>значну</w:t>
      </w:r>
      <w:r>
        <w:t></w:t>
      </w:r>
      <w:r>
        <w:rPr>
          <w:rFonts w:hint="eastAsia"/>
        </w:rPr>
        <w:t>кількість</w:t>
      </w:r>
      <w:r>
        <w:t></w:t>
      </w:r>
      <w:r>
        <w:rPr>
          <w:rFonts w:hint="eastAsia"/>
        </w:rPr>
        <w:t>людських</w:t>
      </w:r>
      <w:r>
        <w:t></w:t>
      </w:r>
      <w:r>
        <w:rPr>
          <w:rFonts w:hint="eastAsia"/>
        </w:rPr>
        <w:t>ресурсів</w:t>
      </w:r>
      <w:r>
        <w:t></w:t>
      </w:r>
      <w:r>
        <w:rPr>
          <w:rFonts w:hint="eastAsia"/>
        </w:rPr>
        <w:t>та</w:t>
      </w:r>
      <w:r>
        <w:t></w:t>
      </w:r>
      <w:r>
        <w:rPr>
          <w:rFonts w:hint="eastAsia"/>
        </w:rPr>
        <w:t>матеріальних</w:t>
      </w:r>
      <w:r>
        <w:t></w:t>
      </w:r>
      <w:r>
        <w:rPr>
          <w:rFonts w:hint="eastAsia"/>
        </w:rPr>
        <w:t>засобів</w:t>
      </w:r>
      <w:r>
        <w:t></w:t>
      </w:r>
      <w:r>
        <w:t></w:t>
      </w:r>
      <w:r>
        <w:rPr>
          <w:rFonts w:hint="eastAsia"/>
        </w:rPr>
        <w:t>а</w:t>
      </w:r>
      <w:r>
        <w:t></w:t>
      </w:r>
      <w:r>
        <w:rPr>
          <w:rFonts w:hint="eastAsia"/>
        </w:rPr>
        <w:t>суспільна</w:t>
      </w:r>
      <w:r>
        <w:t></w:t>
      </w:r>
      <w:r>
        <w:rPr>
          <w:rFonts w:hint="eastAsia"/>
        </w:rPr>
        <w:t>небезпека</w:t>
      </w:r>
      <w:r>
        <w:t></w:t>
      </w:r>
      <w:r>
        <w:rPr>
          <w:rFonts w:hint="eastAsia"/>
        </w:rPr>
        <w:t>полягає</w:t>
      </w:r>
      <w:r>
        <w:t></w:t>
      </w:r>
      <w:r>
        <w:rPr>
          <w:rFonts w:hint="eastAsia"/>
        </w:rPr>
        <w:t>у</w:t>
      </w:r>
      <w:r>
        <w:t></w:t>
      </w:r>
      <w:r>
        <w:rPr>
          <w:rFonts w:hint="eastAsia"/>
        </w:rPr>
        <w:t>порушенні</w:t>
      </w:r>
      <w:r>
        <w:t></w:t>
      </w:r>
      <w:r>
        <w:rPr>
          <w:rFonts w:hint="eastAsia"/>
        </w:rPr>
        <w:t>принципу</w:t>
      </w:r>
      <w:r>
        <w:t></w:t>
      </w:r>
      <w:r>
        <w:rPr>
          <w:rFonts w:hint="eastAsia"/>
        </w:rPr>
        <w:t>невідворотності</w:t>
      </w:r>
      <w:r>
        <w:t></w:t>
      </w:r>
      <w:r>
        <w:rPr>
          <w:rFonts w:hint="eastAsia"/>
        </w:rPr>
        <w:t>покарання</w:t>
      </w:r>
      <w:r>
        <w:t></w:t>
      </w:r>
      <w:r>
        <w:rPr>
          <w:rFonts w:hint="eastAsia"/>
        </w:rPr>
        <w:t>за</w:t>
      </w:r>
      <w:r>
        <w:t></w:t>
      </w:r>
      <w:r>
        <w:rPr>
          <w:rFonts w:hint="eastAsia"/>
        </w:rPr>
        <w:t>вчинене</w:t>
      </w:r>
      <w:r>
        <w:t></w:t>
      </w:r>
      <w:r>
        <w:rPr>
          <w:rFonts w:hint="eastAsia"/>
        </w:rPr>
        <w:t>кримінальне</w:t>
      </w:r>
      <w:r>
        <w:t></w:t>
      </w:r>
      <w:r>
        <w:rPr>
          <w:rFonts w:hint="eastAsia"/>
        </w:rPr>
        <w:t>правопорушення</w:t>
      </w:r>
      <w:r>
        <w:t></w:t>
      </w:r>
    </w:p>
    <w:p w:rsidR="00D8017F" w:rsidRDefault="00D8017F" w:rsidP="00D8017F">
      <w:r>
        <w:rPr>
          <w:rFonts w:hint="eastAsia"/>
        </w:rPr>
        <w:t>Статистика</w:t>
      </w:r>
      <w:r>
        <w:t></w:t>
      </w:r>
      <w:r>
        <w:t></w:t>
      </w:r>
      <w:r>
        <w:rPr>
          <w:rFonts w:hint="eastAsia"/>
        </w:rPr>
        <w:t>яка</w:t>
      </w:r>
      <w:r>
        <w:t></w:t>
      </w:r>
      <w:r>
        <w:rPr>
          <w:rFonts w:hint="eastAsia"/>
        </w:rPr>
        <w:t>була</w:t>
      </w:r>
      <w:r>
        <w:t></w:t>
      </w:r>
      <w:r>
        <w:rPr>
          <w:rFonts w:hint="eastAsia"/>
        </w:rPr>
        <w:t>досліджена</w:t>
      </w:r>
      <w:r>
        <w:t></w:t>
      </w:r>
      <w:r>
        <w:rPr>
          <w:rFonts w:hint="eastAsia"/>
        </w:rPr>
        <w:t>на</w:t>
      </w:r>
      <w:r>
        <w:t></w:t>
      </w:r>
      <w:r>
        <w:rPr>
          <w:rFonts w:hint="eastAsia"/>
        </w:rPr>
        <w:t>офіційному</w:t>
      </w:r>
      <w:r>
        <w:t></w:t>
      </w:r>
      <w:r>
        <w:rPr>
          <w:rFonts w:hint="eastAsia"/>
        </w:rPr>
        <w:t>сайті</w:t>
      </w:r>
      <w:r>
        <w:t></w:t>
      </w:r>
      <w:r>
        <w:rPr>
          <w:rFonts w:hint="eastAsia"/>
        </w:rPr>
        <w:t>Офісу</w:t>
      </w:r>
      <w:r>
        <w:t></w:t>
      </w:r>
      <w:r>
        <w:rPr>
          <w:rFonts w:hint="eastAsia"/>
        </w:rPr>
        <w:t>Генерального</w:t>
      </w:r>
      <w:r>
        <w:t></w:t>
      </w:r>
      <w:r>
        <w:rPr>
          <w:rFonts w:hint="eastAsia"/>
        </w:rPr>
        <w:t>прокурора</w:t>
      </w:r>
      <w:r>
        <w:t></w:t>
      </w:r>
      <w:r>
        <w:rPr>
          <w:rFonts w:hint="eastAsia"/>
        </w:rPr>
        <w:t>України</w:t>
      </w:r>
      <w:r>
        <w:t></w:t>
      </w:r>
      <w:r>
        <w:t></w:t>
      </w:r>
      <w:r>
        <w:rPr>
          <w:rFonts w:hint="eastAsia"/>
        </w:rPr>
        <w:t>підтверджує</w:t>
      </w:r>
      <w:r>
        <w:t></w:t>
      </w:r>
      <w:r>
        <w:rPr>
          <w:rFonts w:hint="eastAsia"/>
        </w:rPr>
        <w:t>те</w:t>
      </w:r>
      <w:r>
        <w:t></w:t>
      </w:r>
      <w:r>
        <w:t></w:t>
      </w:r>
      <w:r>
        <w:rPr>
          <w:rFonts w:hint="eastAsia"/>
        </w:rPr>
        <w:t>що</w:t>
      </w:r>
      <w:r>
        <w:t></w:t>
      </w:r>
      <w:r>
        <w:rPr>
          <w:rFonts w:hint="eastAsia"/>
        </w:rPr>
        <w:t>слідчі</w:t>
      </w:r>
      <w:r>
        <w:t></w:t>
      </w:r>
      <w:r>
        <w:rPr>
          <w:rFonts w:hint="eastAsia"/>
        </w:rPr>
        <w:t>відчувають</w:t>
      </w:r>
      <w:r>
        <w:t></w:t>
      </w:r>
      <w:r>
        <w:rPr>
          <w:rFonts w:hint="eastAsia"/>
        </w:rPr>
        <w:t>необхідність</w:t>
      </w:r>
      <w:r>
        <w:t></w:t>
      </w:r>
      <w:r>
        <w:rPr>
          <w:rFonts w:hint="eastAsia"/>
        </w:rPr>
        <w:t>у</w:t>
      </w:r>
      <w:r>
        <w:t></w:t>
      </w:r>
      <w:r>
        <w:rPr>
          <w:rFonts w:hint="eastAsia"/>
        </w:rPr>
        <w:t>науковому</w:t>
      </w:r>
      <w:r>
        <w:t></w:t>
      </w:r>
      <w:r>
        <w:rPr>
          <w:rFonts w:hint="eastAsia"/>
        </w:rPr>
        <w:t>забезпеченні</w:t>
      </w:r>
      <w:r>
        <w:t></w:t>
      </w:r>
      <w:r>
        <w:rPr>
          <w:rFonts w:hint="eastAsia"/>
        </w:rPr>
        <w:t>діяльності</w:t>
      </w:r>
      <w:r>
        <w:t></w:t>
      </w:r>
      <w:r>
        <w:rPr>
          <w:rFonts w:hint="eastAsia"/>
        </w:rPr>
        <w:t>з</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Статистичні</w:t>
      </w:r>
      <w:r>
        <w:t></w:t>
      </w:r>
      <w:r>
        <w:rPr>
          <w:rFonts w:hint="eastAsia"/>
        </w:rPr>
        <w:t>показники</w:t>
      </w:r>
      <w:r>
        <w:t></w:t>
      </w:r>
      <w:r>
        <w:rPr>
          <w:rFonts w:hint="eastAsia"/>
        </w:rPr>
        <w:t>вручення</w:t>
      </w:r>
      <w:r>
        <w:t></w:t>
      </w:r>
      <w:r>
        <w:rPr>
          <w:rFonts w:hint="eastAsia"/>
        </w:rPr>
        <w:t>особам</w:t>
      </w:r>
      <w:r>
        <w:t></w:t>
      </w:r>
      <w:r>
        <w:rPr>
          <w:rFonts w:hint="eastAsia"/>
        </w:rPr>
        <w:t>повідомлення</w:t>
      </w:r>
      <w:r>
        <w:t></w:t>
      </w:r>
      <w:r>
        <w:rPr>
          <w:rFonts w:hint="eastAsia"/>
        </w:rPr>
        <w:t>про</w:t>
      </w:r>
      <w:r>
        <w:t></w:t>
      </w:r>
      <w:r>
        <w:rPr>
          <w:rFonts w:hint="eastAsia"/>
        </w:rPr>
        <w:t>підозру</w:t>
      </w:r>
      <w:r>
        <w:t></w:t>
      </w:r>
      <w:r>
        <w:rPr>
          <w:rFonts w:hint="eastAsia"/>
        </w:rPr>
        <w:t>є</w:t>
      </w:r>
      <w:r>
        <w:t></w:t>
      </w:r>
      <w:r>
        <w:rPr>
          <w:rFonts w:hint="eastAsia"/>
        </w:rPr>
        <w:t>доволі</w:t>
      </w:r>
      <w:r>
        <w:t></w:t>
      </w:r>
      <w:r>
        <w:rPr>
          <w:rFonts w:hint="eastAsia"/>
        </w:rPr>
        <w:t>низькими</w:t>
      </w:r>
      <w:r>
        <w:t></w:t>
      </w:r>
      <w:r>
        <w:t></w:t>
      </w:r>
      <w:r>
        <w:rPr>
          <w:rFonts w:hint="eastAsia"/>
        </w:rPr>
        <w:t>що</w:t>
      </w:r>
      <w:r>
        <w:t></w:t>
      </w:r>
      <w:r>
        <w:rPr>
          <w:rFonts w:hint="eastAsia"/>
        </w:rPr>
        <w:t>становить</w:t>
      </w:r>
      <w:r>
        <w:t></w:t>
      </w:r>
      <w:r>
        <w:rPr>
          <w:rFonts w:hint="eastAsia"/>
        </w:rPr>
        <w:t>собою</w:t>
      </w:r>
      <w:r>
        <w:t></w:t>
      </w:r>
      <w:r>
        <w:rPr>
          <w:rFonts w:hint="eastAsia"/>
        </w:rPr>
        <w:t>лише</w:t>
      </w:r>
      <w:r>
        <w:t></w:t>
      </w:r>
      <w:r>
        <w:t></w:t>
      </w:r>
      <w:r>
        <w:t></w:t>
      </w:r>
      <w:r>
        <w:t></w:t>
      </w:r>
      <w:r>
        <w:t></w:t>
      </w:r>
      <w:r>
        <w:t></w:t>
      </w:r>
      <w:r>
        <w:rPr>
          <w:rFonts w:hint="eastAsia"/>
        </w:rPr>
        <w:t>від</w:t>
      </w:r>
      <w:r>
        <w:t></w:t>
      </w:r>
      <w:r>
        <w:rPr>
          <w:rFonts w:hint="eastAsia"/>
        </w:rPr>
        <w:t>кількості</w:t>
      </w:r>
      <w:r>
        <w:t></w:t>
      </w:r>
      <w:r>
        <w:rPr>
          <w:rFonts w:hint="eastAsia"/>
        </w:rPr>
        <w:t>вчинених</w:t>
      </w:r>
      <w:r>
        <w:t></w:t>
      </w:r>
      <w:r>
        <w:rPr>
          <w:rFonts w:hint="eastAsia"/>
        </w:rPr>
        <w:t>втеч</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Тому</w:t>
      </w:r>
      <w:r>
        <w:t></w:t>
      </w:r>
      <w:r>
        <w:t></w:t>
      </w:r>
      <w:r>
        <w:rPr>
          <w:rFonts w:hint="eastAsia"/>
        </w:rPr>
        <w:t>можемо</w:t>
      </w:r>
      <w:r>
        <w:t></w:t>
      </w:r>
      <w:r>
        <w:rPr>
          <w:rFonts w:hint="eastAsia"/>
        </w:rPr>
        <w:t>зазначити</w:t>
      </w:r>
      <w:r>
        <w:t></w:t>
      </w:r>
      <w:r>
        <w:t></w:t>
      </w:r>
      <w:r>
        <w:rPr>
          <w:rFonts w:hint="eastAsia"/>
        </w:rPr>
        <w:t>що</w:t>
      </w:r>
      <w:r>
        <w:t></w:t>
      </w:r>
      <w:r>
        <w:rPr>
          <w:rFonts w:hint="eastAsia"/>
        </w:rPr>
        <w:t>вже</w:t>
      </w:r>
      <w:r>
        <w:t></w:t>
      </w:r>
      <w:r>
        <w:rPr>
          <w:rFonts w:hint="eastAsia"/>
        </w:rPr>
        <w:t>розроблені</w:t>
      </w:r>
      <w:r>
        <w:t></w:t>
      </w:r>
      <w:r>
        <w:rPr>
          <w:rFonts w:hint="eastAsia"/>
        </w:rPr>
        <w:t>та</w:t>
      </w:r>
      <w:r>
        <w:t></w:t>
      </w:r>
      <w:r>
        <w:rPr>
          <w:rFonts w:hint="eastAsia"/>
        </w:rPr>
        <w:t>діючі</w:t>
      </w:r>
      <w:r>
        <w:t></w:t>
      </w:r>
      <w:r>
        <w:rPr>
          <w:rFonts w:hint="eastAsia"/>
        </w:rPr>
        <w:t>методики</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rPr>
          <w:rFonts w:hint="eastAsia"/>
        </w:rPr>
        <w:t>потребують</w:t>
      </w:r>
      <w:r>
        <w:t></w:t>
      </w:r>
      <w:r>
        <w:rPr>
          <w:rFonts w:hint="eastAsia"/>
        </w:rPr>
        <w:t>у</w:t>
      </w:r>
      <w:r>
        <w:t></w:t>
      </w:r>
      <w:r>
        <w:rPr>
          <w:rFonts w:hint="eastAsia"/>
        </w:rPr>
        <w:t>їх</w:t>
      </w:r>
      <w:r>
        <w:t></w:t>
      </w:r>
      <w:r>
        <w:rPr>
          <w:rFonts w:hint="eastAsia"/>
        </w:rPr>
        <w:t>подальшому</w:t>
      </w:r>
      <w:r>
        <w:t></w:t>
      </w:r>
      <w:r>
        <w:rPr>
          <w:rFonts w:hint="eastAsia"/>
        </w:rPr>
        <w:t>використанні</w:t>
      </w:r>
      <w:r>
        <w:t></w:t>
      </w:r>
      <w:r>
        <w:rPr>
          <w:rFonts w:hint="eastAsia"/>
        </w:rPr>
        <w:t>вдосконалення</w:t>
      </w:r>
      <w:r>
        <w:t></w:t>
      </w:r>
      <w:r>
        <w:t></w:t>
      </w:r>
      <w:r>
        <w:rPr>
          <w:rFonts w:hint="eastAsia"/>
        </w:rPr>
        <w:t>Саме</w:t>
      </w:r>
      <w:r>
        <w:t></w:t>
      </w:r>
      <w:r>
        <w:rPr>
          <w:rFonts w:hint="eastAsia"/>
        </w:rPr>
        <w:t>це</w:t>
      </w:r>
      <w:r>
        <w:t></w:t>
      </w:r>
      <w:r>
        <w:rPr>
          <w:rFonts w:hint="eastAsia"/>
        </w:rPr>
        <w:t>і</w:t>
      </w:r>
      <w:r>
        <w:t></w:t>
      </w:r>
      <w:r>
        <w:rPr>
          <w:rFonts w:hint="eastAsia"/>
        </w:rPr>
        <w:t>підтверджує</w:t>
      </w:r>
      <w:r>
        <w:t></w:t>
      </w:r>
      <w:r>
        <w:rPr>
          <w:rFonts w:hint="eastAsia"/>
        </w:rPr>
        <w:t>актуальність</w:t>
      </w:r>
      <w:r>
        <w:t></w:t>
      </w:r>
      <w:r>
        <w:rPr>
          <w:rFonts w:hint="eastAsia"/>
        </w:rPr>
        <w:t>обраної</w:t>
      </w:r>
      <w:r>
        <w:t></w:t>
      </w:r>
      <w:r>
        <w:rPr>
          <w:rFonts w:hint="eastAsia"/>
        </w:rPr>
        <w:t>теми</w:t>
      </w:r>
      <w:r>
        <w:t></w:t>
      </w:r>
      <w:r>
        <w:rPr>
          <w:rFonts w:hint="eastAsia"/>
        </w:rPr>
        <w:t>дисертації</w:t>
      </w:r>
      <w:r>
        <w:t></w:t>
      </w:r>
      <w:r>
        <w:t></w:t>
      </w:r>
      <w:r>
        <w:t></w:t>
      </w:r>
      <w:r>
        <w:rPr>
          <w:rFonts w:hint="eastAsia"/>
        </w:rPr>
        <w:t>Методика</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p>
    <w:p w:rsidR="00D8017F" w:rsidRDefault="00D8017F" w:rsidP="00D8017F">
      <w:r>
        <w:rPr>
          <w:rFonts w:hint="eastAsia"/>
        </w:rPr>
        <w:t>На</w:t>
      </w:r>
      <w:r>
        <w:t></w:t>
      </w:r>
      <w:r>
        <w:rPr>
          <w:rFonts w:hint="eastAsia"/>
        </w:rPr>
        <w:t>території</w:t>
      </w:r>
      <w:r>
        <w:t></w:t>
      </w:r>
      <w:r>
        <w:rPr>
          <w:rFonts w:hint="eastAsia"/>
        </w:rPr>
        <w:t>України</w:t>
      </w:r>
      <w:r>
        <w:t></w:t>
      </w:r>
      <w:r>
        <w:t></w:t>
      </w:r>
      <w:r>
        <w:rPr>
          <w:rFonts w:hint="eastAsia"/>
        </w:rPr>
        <w:t>за</w:t>
      </w:r>
      <w:r>
        <w:t></w:t>
      </w:r>
      <w:r>
        <w:rPr>
          <w:rFonts w:hint="eastAsia"/>
        </w:rPr>
        <w:t>даними</w:t>
      </w:r>
      <w:r>
        <w:t></w:t>
      </w:r>
      <w:r>
        <w:rPr>
          <w:rFonts w:hint="eastAsia"/>
        </w:rPr>
        <w:t>Офісу</w:t>
      </w:r>
      <w:r>
        <w:t></w:t>
      </w:r>
      <w:r>
        <w:rPr>
          <w:rFonts w:hint="eastAsia"/>
        </w:rPr>
        <w:t>Генерального</w:t>
      </w:r>
      <w:r>
        <w:t></w:t>
      </w:r>
      <w:r>
        <w:rPr>
          <w:rFonts w:hint="eastAsia"/>
        </w:rPr>
        <w:t>прокурора</w:t>
      </w:r>
      <w:r>
        <w:t></w:t>
      </w:r>
      <w:r>
        <w:t></w:t>
      </w:r>
      <w:r>
        <w:rPr>
          <w:rFonts w:hint="eastAsia"/>
        </w:rPr>
        <w:t>протягом</w:t>
      </w:r>
      <w:r>
        <w:t></w:t>
      </w:r>
      <w:r>
        <w:t></w:t>
      </w:r>
      <w:r>
        <w:t></w:t>
      </w:r>
      <w:r>
        <w:t></w:t>
      </w:r>
      <w:r>
        <w:t></w:t>
      </w:r>
      <w:r>
        <w:t></w:t>
      </w:r>
      <w:r>
        <w:t></w:t>
      </w:r>
      <w:r>
        <w:t></w:t>
      </w:r>
      <w:r>
        <w:t></w:t>
      </w:r>
      <w:r>
        <w:t></w:t>
      </w:r>
      <w:r>
        <w:t></w:t>
      </w:r>
      <w:r>
        <w:rPr>
          <w:rFonts w:hint="eastAsia"/>
        </w:rPr>
        <w:t>років</w:t>
      </w:r>
      <w:r>
        <w:t></w:t>
      </w:r>
      <w:r>
        <w:rPr>
          <w:rFonts w:hint="eastAsia"/>
        </w:rPr>
        <w:t>обліковано</w:t>
      </w:r>
      <w:r>
        <w:t></w:t>
      </w:r>
      <w:r>
        <w:t></w:t>
      </w:r>
      <w:r>
        <w:t></w:t>
      </w:r>
      <w:r>
        <w:t></w:t>
      </w:r>
      <w:r>
        <w:t></w:t>
      </w:r>
      <w:r>
        <w:rPr>
          <w:rFonts w:hint="eastAsia"/>
        </w:rPr>
        <w:t>випадків</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або</w:t>
      </w:r>
      <w:r>
        <w:t></w:t>
      </w:r>
      <w:r>
        <w:rPr>
          <w:rFonts w:hint="eastAsia"/>
        </w:rPr>
        <w:t>з</w:t>
      </w:r>
      <w:r>
        <w:t></w:t>
      </w:r>
      <w:r>
        <w:rPr>
          <w:rFonts w:hint="eastAsia"/>
        </w:rPr>
        <w:t>під</w:t>
      </w:r>
      <w:r>
        <w:t></w:t>
      </w:r>
      <w:r>
        <w:rPr>
          <w:rFonts w:hint="eastAsia"/>
        </w:rPr>
        <w:t>варти</w:t>
      </w:r>
      <w:r>
        <w:t></w:t>
      </w:r>
      <w:r>
        <w:t></w:t>
      </w:r>
      <w:r>
        <w:rPr>
          <w:rFonts w:hint="eastAsia"/>
        </w:rPr>
        <w:t>які</w:t>
      </w:r>
      <w:r>
        <w:t></w:t>
      </w:r>
      <w:r>
        <w:rPr>
          <w:rFonts w:hint="eastAsia"/>
        </w:rPr>
        <w:t>підпадають</w:t>
      </w:r>
      <w:r>
        <w:t></w:t>
      </w:r>
      <w:r>
        <w:rPr>
          <w:rFonts w:hint="eastAsia"/>
        </w:rPr>
        <w:t>під</w:t>
      </w:r>
      <w:r>
        <w:t></w:t>
      </w:r>
      <w:r>
        <w:rPr>
          <w:rFonts w:hint="eastAsia"/>
        </w:rPr>
        <w:t>кримінально</w:t>
      </w:r>
      <w:r>
        <w:t></w:t>
      </w:r>
      <w:r>
        <w:rPr>
          <w:rFonts w:hint="eastAsia"/>
        </w:rPr>
        <w:t>правову</w:t>
      </w:r>
      <w:r>
        <w:t></w:t>
      </w:r>
      <w:r>
        <w:rPr>
          <w:rFonts w:hint="eastAsia"/>
        </w:rPr>
        <w:t>кваліфікацію</w:t>
      </w:r>
      <w:r>
        <w:t></w:t>
      </w:r>
      <w:r>
        <w:rPr>
          <w:rFonts w:hint="eastAsia"/>
        </w:rPr>
        <w:t>ст</w:t>
      </w:r>
      <w:r>
        <w:t></w:t>
      </w:r>
      <w:r>
        <w:t></w:t>
      </w:r>
      <w:r>
        <w:t></w:t>
      </w:r>
      <w:r>
        <w:t></w:t>
      </w:r>
      <w:r>
        <w:t></w:t>
      </w:r>
      <w:r>
        <w:t></w:t>
      </w:r>
      <w:r>
        <w:rPr>
          <w:rFonts w:hint="eastAsia"/>
        </w:rPr>
        <w:t>Кримінального</w:t>
      </w:r>
      <w:r>
        <w:t></w:t>
      </w:r>
      <w:r>
        <w:rPr>
          <w:rFonts w:hint="eastAsia"/>
        </w:rPr>
        <w:t>Кодексу</w:t>
      </w:r>
      <w:r>
        <w:t></w:t>
      </w:r>
      <w:r>
        <w:rPr>
          <w:rFonts w:hint="eastAsia"/>
        </w:rPr>
        <w:t>України</w:t>
      </w:r>
      <w:r>
        <w:t></w:t>
      </w:r>
      <w:r>
        <w:t></w:t>
      </w:r>
      <w:r>
        <w:rPr>
          <w:rFonts w:hint="eastAsia"/>
        </w:rPr>
        <w:t>Так</w:t>
      </w:r>
      <w:r>
        <w:t></w:t>
      </w:r>
      <w:r>
        <w:t></w:t>
      </w:r>
      <w:r>
        <w:rPr>
          <w:rFonts w:hint="eastAsia"/>
        </w:rPr>
        <w:t>в</w:t>
      </w:r>
      <w:r>
        <w:t></w:t>
      </w:r>
      <w:r>
        <w:t></w:t>
      </w:r>
      <w:r>
        <w:t></w:t>
      </w:r>
      <w:r>
        <w:t></w:t>
      </w:r>
      <w:r>
        <w:t></w:t>
      </w:r>
      <w:r>
        <w:t></w:t>
      </w:r>
      <w:r>
        <w:rPr>
          <w:rFonts w:hint="eastAsia"/>
        </w:rPr>
        <w:t>році</w:t>
      </w:r>
      <w:r>
        <w:t></w:t>
      </w:r>
      <w:r>
        <w:rPr>
          <w:rFonts w:hint="eastAsia"/>
        </w:rPr>
        <w:t>було</w:t>
      </w:r>
      <w:r>
        <w:t></w:t>
      </w:r>
      <w:r>
        <w:t></w:t>
      </w:r>
      <w:r>
        <w:t></w:t>
      </w:r>
      <w:r>
        <w:t></w:t>
      </w:r>
      <w:r>
        <w:t></w:t>
      </w:r>
      <w:r>
        <w:t></w:t>
      </w:r>
      <w:r>
        <w:rPr>
          <w:rFonts w:hint="eastAsia"/>
        </w:rPr>
        <w:t>втеч</w:t>
      </w:r>
      <w:r>
        <w:t></w:t>
      </w:r>
      <w:r>
        <w:t></w:t>
      </w:r>
      <w:r>
        <w:rPr>
          <w:rFonts w:hint="eastAsia"/>
        </w:rPr>
        <w:t>в</w:t>
      </w:r>
      <w:r>
        <w:t></w:t>
      </w:r>
      <w:r>
        <w:t></w:t>
      </w:r>
      <w:r>
        <w:t></w:t>
      </w:r>
      <w:r>
        <w:t></w:t>
      </w:r>
      <w:r>
        <w:t></w:t>
      </w:r>
      <w:r>
        <w:t></w:t>
      </w:r>
      <w:r>
        <w:rPr>
          <w:rFonts w:hint="eastAsia"/>
        </w:rPr>
        <w:t>році</w:t>
      </w:r>
      <w:r>
        <w:t></w:t>
      </w:r>
      <w:r>
        <w:t></w:t>
      </w:r>
      <w:r>
        <w:t></w:t>
      </w:r>
      <w:r>
        <w:t></w:t>
      </w:r>
      <w:r>
        <w:t></w:t>
      </w:r>
      <w:r>
        <w:t></w:t>
      </w:r>
      <w:r>
        <w:rPr>
          <w:rFonts w:hint="eastAsia"/>
        </w:rPr>
        <w:t>втечі</w:t>
      </w:r>
      <w:r>
        <w:t></w:t>
      </w:r>
      <w:r>
        <w:t></w:t>
      </w:r>
      <w:r>
        <w:rPr>
          <w:rFonts w:hint="eastAsia"/>
        </w:rPr>
        <w:t>в</w:t>
      </w:r>
      <w:r>
        <w:t></w:t>
      </w:r>
      <w:r>
        <w:t></w:t>
      </w:r>
      <w:r>
        <w:t></w:t>
      </w:r>
      <w:r>
        <w:t></w:t>
      </w:r>
      <w:r>
        <w:t></w:t>
      </w:r>
      <w:r>
        <w:t></w:t>
      </w:r>
      <w:r>
        <w:rPr>
          <w:rFonts w:hint="eastAsia"/>
        </w:rPr>
        <w:t>році</w:t>
      </w:r>
      <w:r>
        <w:t></w:t>
      </w:r>
      <w:r>
        <w:t></w:t>
      </w:r>
      <w:r>
        <w:t></w:t>
      </w:r>
      <w:r>
        <w:t></w:t>
      </w:r>
      <w:r>
        <w:t></w:t>
      </w:r>
      <w:r>
        <w:t></w:t>
      </w:r>
      <w:r>
        <w:rPr>
          <w:rFonts w:hint="eastAsia"/>
        </w:rPr>
        <w:t>втечі</w:t>
      </w:r>
      <w:r>
        <w:t></w:t>
      </w:r>
      <w:r>
        <w:t></w:t>
      </w:r>
      <w:r>
        <w:rPr>
          <w:rFonts w:hint="eastAsia"/>
        </w:rPr>
        <w:t>в</w:t>
      </w:r>
      <w:r>
        <w:t></w:t>
      </w:r>
      <w:r>
        <w:t></w:t>
      </w:r>
      <w:r>
        <w:t></w:t>
      </w:r>
      <w:r>
        <w:t></w:t>
      </w:r>
      <w:r>
        <w:t></w:t>
      </w:r>
      <w:r>
        <w:t></w:t>
      </w:r>
      <w:r>
        <w:rPr>
          <w:rFonts w:hint="eastAsia"/>
        </w:rPr>
        <w:t>році</w:t>
      </w:r>
      <w:r>
        <w:t></w:t>
      </w:r>
      <w:r>
        <w:t></w:t>
      </w:r>
      <w:r>
        <w:t></w:t>
      </w:r>
      <w:r>
        <w:t></w:t>
      </w:r>
      <w:r>
        <w:t></w:t>
      </w:r>
      <w:r>
        <w:t></w:t>
      </w:r>
      <w:r>
        <w:rPr>
          <w:rFonts w:hint="eastAsia"/>
        </w:rPr>
        <w:t>втеч</w:t>
      </w:r>
      <w:r>
        <w:t></w:t>
      </w:r>
      <w:r>
        <w:t></w:t>
      </w:r>
      <w:r>
        <w:rPr>
          <w:rFonts w:hint="eastAsia"/>
        </w:rPr>
        <w:t>Лише</w:t>
      </w:r>
      <w:r>
        <w:t></w:t>
      </w:r>
      <w:r>
        <w:rPr>
          <w:rFonts w:hint="eastAsia"/>
        </w:rPr>
        <w:t>за</w:t>
      </w:r>
      <w:r>
        <w:t></w:t>
      </w:r>
      <w:r>
        <w:t></w:t>
      </w:r>
      <w:r>
        <w:t></w:t>
      </w:r>
      <w:r>
        <w:t></w:t>
      </w:r>
      <w:r>
        <w:rPr>
          <w:rFonts w:hint="eastAsia"/>
        </w:rPr>
        <w:t>місяців</w:t>
      </w:r>
      <w:r>
        <w:t></w:t>
      </w:r>
      <w:r>
        <w:t></w:t>
      </w:r>
      <w:r>
        <w:t></w:t>
      </w:r>
      <w:r>
        <w:t></w:t>
      </w:r>
      <w:r>
        <w:t></w:t>
      </w:r>
      <w:r>
        <w:t></w:t>
      </w:r>
      <w:r>
        <w:rPr>
          <w:rFonts w:hint="eastAsia"/>
        </w:rPr>
        <w:t>року</w:t>
      </w:r>
      <w:r>
        <w:t></w:t>
      </w:r>
      <w:r>
        <w:t></w:t>
      </w:r>
      <w:r>
        <w:t></w:t>
      </w:r>
      <w:r>
        <w:t></w:t>
      </w:r>
      <w:r>
        <w:t></w:t>
      </w:r>
      <w:r>
        <w:t></w:t>
      </w:r>
      <w:r>
        <w:rPr>
          <w:rFonts w:hint="eastAsia"/>
        </w:rPr>
        <w:t>втеч</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Разом</w:t>
      </w:r>
      <w:r>
        <w:t></w:t>
      </w:r>
      <w:r>
        <w:rPr>
          <w:rFonts w:hint="eastAsia"/>
        </w:rPr>
        <w:t>з</w:t>
      </w:r>
      <w:r>
        <w:t></w:t>
      </w:r>
      <w:r>
        <w:rPr>
          <w:rFonts w:hint="eastAsia"/>
        </w:rPr>
        <w:t>тим</w:t>
      </w:r>
      <w:r>
        <w:t></w:t>
      </w:r>
      <w:r>
        <w:t></w:t>
      </w:r>
      <w:r>
        <w:rPr>
          <w:rFonts w:hint="eastAsia"/>
        </w:rPr>
        <w:t>лише</w:t>
      </w:r>
      <w:r>
        <w:t></w:t>
      </w:r>
      <w:r>
        <w:rPr>
          <w:rFonts w:hint="eastAsia"/>
        </w:rPr>
        <w:t>по</w:t>
      </w:r>
      <w:r>
        <w:t></w:t>
      </w:r>
      <w:r>
        <w:t></w:t>
      </w:r>
      <w:r>
        <w:t></w:t>
      </w:r>
      <w:r>
        <w:t></w:t>
      </w:r>
      <w:r>
        <w:t></w:t>
      </w:r>
      <w:r>
        <w:rPr>
          <w:rFonts w:hint="eastAsia"/>
        </w:rPr>
        <w:t>кримінальних</w:t>
      </w:r>
      <w:r>
        <w:t></w:t>
      </w:r>
      <w:r>
        <w:rPr>
          <w:rFonts w:hint="eastAsia"/>
        </w:rPr>
        <w:t>провадженнях</w:t>
      </w:r>
      <w:r>
        <w:t></w:t>
      </w:r>
      <w:r>
        <w:rPr>
          <w:rFonts w:hint="eastAsia"/>
        </w:rPr>
        <w:t>особам</w:t>
      </w:r>
      <w:r>
        <w:t></w:t>
      </w:r>
      <w:r>
        <w:rPr>
          <w:rFonts w:hint="eastAsia"/>
        </w:rPr>
        <w:t>повідомлено</w:t>
      </w:r>
      <w:r>
        <w:t></w:t>
      </w:r>
      <w:r>
        <w:rPr>
          <w:rFonts w:hint="eastAsia"/>
        </w:rPr>
        <w:t>про</w:t>
      </w:r>
      <w:r>
        <w:t></w:t>
      </w:r>
      <w:r>
        <w:rPr>
          <w:rFonts w:hint="eastAsia"/>
        </w:rPr>
        <w:t>підозру</w:t>
      </w:r>
      <w:r>
        <w:t></w:t>
      </w:r>
      <w:r>
        <w:rPr>
          <w:rFonts w:hint="eastAsia"/>
        </w:rPr>
        <w:t>у</w:t>
      </w:r>
      <w:r>
        <w:t></w:t>
      </w:r>
      <w:r>
        <w:rPr>
          <w:rFonts w:hint="eastAsia"/>
        </w:rPr>
        <w:t>вчиненні</w:t>
      </w:r>
      <w:r>
        <w:t></w:t>
      </w:r>
      <w:r>
        <w:rPr>
          <w:rFonts w:hint="eastAsia"/>
        </w:rPr>
        <w:t>кримінального</w:t>
      </w:r>
      <w:r>
        <w:t></w:t>
      </w:r>
      <w:r>
        <w:rPr>
          <w:rFonts w:hint="eastAsia"/>
        </w:rPr>
        <w:t>правопорушення</w:t>
      </w:r>
      <w:r>
        <w:t></w:t>
      </w:r>
      <w:r>
        <w:t></w:t>
      </w:r>
      <w:r>
        <w:rPr>
          <w:rFonts w:hint="eastAsia"/>
        </w:rPr>
        <w:t>що</w:t>
      </w:r>
      <w:r>
        <w:t></w:t>
      </w:r>
      <w:r>
        <w:rPr>
          <w:rFonts w:hint="eastAsia"/>
        </w:rPr>
        <w:t>становить</w:t>
      </w:r>
      <w:r>
        <w:t></w:t>
      </w:r>
      <w:r>
        <w:t></w:t>
      </w:r>
      <w:r>
        <w:t></w:t>
      </w:r>
      <w:r>
        <w:t></w:t>
      </w:r>
      <w:r>
        <w:t></w:t>
      </w:r>
      <w:r>
        <w:t></w:t>
      </w:r>
      <w:r>
        <w:t></w:t>
      </w:r>
      <w:r>
        <w:t></w:t>
      </w:r>
      <w:r>
        <w:t></w:t>
      </w:r>
      <w:r>
        <w:rPr>
          <w:rFonts w:hint="eastAsia"/>
        </w:rPr>
        <w:t>Так</w:t>
      </w:r>
      <w:r>
        <w:t></w:t>
      </w:r>
      <w:r>
        <w:t></w:t>
      </w:r>
      <w:r>
        <w:rPr>
          <w:rFonts w:hint="eastAsia"/>
        </w:rPr>
        <w:t>в</w:t>
      </w:r>
      <w:r>
        <w:t></w:t>
      </w:r>
      <w:r>
        <w:t></w:t>
      </w:r>
      <w:r>
        <w:t></w:t>
      </w:r>
      <w:r>
        <w:t></w:t>
      </w:r>
      <w:r>
        <w:t></w:t>
      </w:r>
      <w:r>
        <w:t></w:t>
      </w:r>
      <w:r>
        <w:rPr>
          <w:rFonts w:hint="eastAsia"/>
        </w:rPr>
        <w:t>році</w:t>
      </w:r>
      <w:r>
        <w:t></w:t>
      </w:r>
      <w:r>
        <w:t></w:t>
      </w:r>
      <w:r>
        <w:t></w:t>
      </w:r>
      <w:r>
        <w:rPr>
          <w:rFonts w:hint="eastAsia"/>
        </w:rPr>
        <w:t>було</w:t>
      </w:r>
      <w:r>
        <w:t></w:t>
      </w:r>
      <w:r>
        <w:rPr>
          <w:rFonts w:hint="eastAsia"/>
        </w:rPr>
        <w:t>зроблено</w:t>
      </w:r>
      <w:r>
        <w:t></w:t>
      </w:r>
      <w:r>
        <w:t></w:t>
      </w:r>
      <w:r>
        <w:t></w:t>
      </w:r>
      <w:r>
        <w:t></w:t>
      </w:r>
      <w:r>
        <w:rPr>
          <w:rFonts w:hint="eastAsia"/>
        </w:rPr>
        <w:t>повідомлень</w:t>
      </w:r>
      <w:r>
        <w:t></w:t>
      </w:r>
      <w:r>
        <w:rPr>
          <w:rFonts w:hint="eastAsia"/>
        </w:rPr>
        <w:t>про</w:t>
      </w:r>
      <w:r>
        <w:t></w:t>
      </w:r>
      <w:r>
        <w:rPr>
          <w:rFonts w:hint="eastAsia"/>
        </w:rPr>
        <w:t>підозру</w:t>
      </w:r>
      <w:r>
        <w:t></w:t>
      </w:r>
      <w:r>
        <w:t></w:t>
      </w:r>
      <w:r>
        <w:rPr>
          <w:rFonts w:hint="eastAsia"/>
        </w:rPr>
        <w:t>в</w:t>
      </w:r>
      <w:r>
        <w:t></w:t>
      </w:r>
      <w:r>
        <w:t></w:t>
      </w:r>
      <w:r>
        <w:t></w:t>
      </w:r>
      <w:r>
        <w:t></w:t>
      </w:r>
      <w:r>
        <w:t></w:t>
      </w:r>
      <w:r>
        <w:t></w:t>
      </w:r>
      <w:r>
        <w:rPr>
          <w:rFonts w:hint="eastAsia"/>
        </w:rPr>
        <w:t>році</w:t>
      </w:r>
      <w:r>
        <w:t></w:t>
      </w:r>
      <w:r>
        <w:t></w:t>
      </w:r>
      <w:r>
        <w:t></w:t>
      </w:r>
      <w:r>
        <w:t></w:t>
      </w:r>
      <w:r>
        <w:t></w:t>
      </w:r>
      <w:r>
        <w:t></w:t>
      </w:r>
      <w:r>
        <w:rPr>
          <w:rFonts w:hint="eastAsia"/>
        </w:rPr>
        <w:t>повідомлень</w:t>
      </w:r>
      <w:r>
        <w:t></w:t>
      </w:r>
      <w:r>
        <w:rPr>
          <w:rFonts w:hint="eastAsia"/>
        </w:rPr>
        <w:t>про</w:t>
      </w:r>
      <w:r>
        <w:t></w:t>
      </w:r>
      <w:r>
        <w:rPr>
          <w:rFonts w:hint="eastAsia"/>
        </w:rPr>
        <w:t>підозру</w:t>
      </w:r>
      <w:r>
        <w:t></w:t>
      </w:r>
      <w:r>
        <w:t></w:t>
      </w:r>
      <w:r>
        <w:rPr>
          <w:rFonts w:hint="eastAsia"/>
        </w:rPr>
        <w:t>в</w:t>
      </w:r>
      <w:r>
        <w:t></w:t>
      </w:r>
      <w:r>
        <w:t></w:t>
      </w:r>
      <w:r>
        <w:t></w:t>
      </w:r>
      <w:r>
        <w:t></w:t>
      </w:r>
      <w:r>
        <w:t></w:t>
      </w:r>
      <w:r>
        <w:t></w:t>
      </w:r>
      <w:r>
        <w:rPr>
          <w:rFonts w:hint="eastAsia"/>
        </w:rPr>
        <w:t>році</w:t>
      </w:r>
      <w:r>
        <w:t></w:t>
      </w:r>
      <w:r>
        <w:t></w:t>
      </w:r>
      <w:r>
        <w:t></w:t>
      </w:r>
      <w:r>
        <w:t></w:t>
      </w:r>
      <w:r>
        <w:t></w:t>
      </w:r>
      <w:r>
        <w:t></w:t>
      </w:r>
      <w:r>
        <w:rPr>
          <w:rFonts w:hint="eastAsia"/>
        </w:rPr>
        <w:t>повідомлень</w:t>
      </w:r>
      <w:r>
        <w:t></w:t>
      </w:r>
      <w:r>
        <w:rPr>
          <w:rFonts w:hint="eastAsia"/>
        </w:rPr>
        <w:t>про</w:t>
      </w:r>
      <w:r>
        <w:t></w:t>
      </w:r>
      <w:r>
        <w:rPr>
          <w:rFonts w:hint="eastAsia"/>
        </w:rPr>
        <w:t>підозру</w:t>
      </w:r>
      <w:r>
        <w:t></w:t>
      </w:r>
      <w:r>
        <w:t></w:t>
      </w:r>
      <w:r>
        <w:rPr>
          <w:rFonts w:hint="eastAsia"/>
        </w:rPr>
        <w:t>в</w:t>
      </w:r>
      <w:r>
        <w:t></w:t>
      </w:r>
      <w:r>
        <w:t></w:t>
      </w:r>
      <w:r>
        <w:t></w:t>
      </w:r>
      <w:r>
        <w:t></w:t>
      </w:r>
      <w:r>
        <w:t></w:t>
      </w:r>
      <w:r>
        <w:t></w:t>
      </w:r>
      <w:r>
        <w:rPr>
          <w:rFonts w:hint="eastAsia"/>
        </w:rPr>
        <w:t>році</w:t>
      </w:r>
      <w:r>
        <w:t></w:t>
      </w:r>
      <w:r>
        <w:t></w:t>
      </w:r>
      <w:r>
        <w:t></w:t>
      </w:r>
      <w:r>
        <w:t></w:t>
      </w:r>
      <w:r>
        <w:t></w:t>
      </w:r>
      <w:r>
        <w:t></w:t>
      </w:r>
      <w:r>
        <w:rPr>
          <w:rFonts w:hint="eastAsia"/>
        </w:rPr>
        <w:t>повідомлень</w:t>
      </w:r>
      <w:r>
        <w:t></w:t>
      </w:r>
      <w:r>
        <w:rPr>
          <w:rFonts w:hint="eastAsia"/>
        </w:rPr>
        <w:t>про</w:t>
      </w:r>
      <w:r>
        <w:t></w:t>
      </w:r>
      <w:r>
        <w:rPr>
          <w:rFonts w:hint="eastAsia"/>
        </w:rPr>
        <w:t>підозру</w:t>
      </w:r>
      <w:r>
        <w:t></w:t>
      </w:r>
      <w:r>
        <w:t></w:t>
      </w:r>
      <w:r>
        <w:rPr>
          <w:rFonts w:hint="eastAsia"/>
        </w:rPr>
        <w:t>і</w:t>
      </w:r>
      <w:r>
        <w:t></w:t>
      </w:r>
      <w:r>
        <w:rPr>
          <w:rFonts w:hint="eastAsia"/>
        </w:rPr>
        <w:t>за</w:t>
      </w:r>
      <w:r>
        <w:t></w:t>
      </w:r>
      <w:r>
        <w:t></w:t>
      </w:r>
      <w:r>
        <w:t></w:t>
      </w:r>
      <w:r>
        <w:t></w:t>
      </w:r>
      <w:r>
        <w:rPr>
          <w:rFonts w:hint="eastAsia"/>
        </w:rPr>
        <w:t>місяців</w:t>
      </w:r>
      <w:r>
        <w:t></w:t>
      </w:r>
      <w:r>
        <w:t></w:t>
      </w:r>
      <w:r>
        <w:t></w:t>
      </w:r>
      <w:r>
        <w:t></w:t>
      </w:r>
      <w:r>
        <w:t></w:t>
      </w:r>
      <w:r>
        <w:t></w:t>
      </w:r>
      <w:r>
        <w:rPr>
          <w:rFonts w:hint="eastAsia"/>
        </w:rPr>
        <w:t>року</w:t>
      </w:r>
      <w:r>
        <w:t></w:t>
      </w:r>
      <w:r>
        <w:t></w:t>
      </w:r>
      <w:r>
        <w:t></w:t>
      </w:r>
      <w:r>
        <w:rPr>
          <w:rFonts w:hint="eastAsia"/>
        </w:rPr>
        <w:t>всього</w:t>
      </w:r>
      <w:r>
        <w:t></w:t>
      </w:r>
      <w:r>
        <w:t></w:t>
      </w:r>
      <w:r>
        <w:t></w:t>
      </w:r>
      <w:r>
        <w:t></w:t>
      </w:r>
      <w:r>
        <w:rPr>
          <w:rFonts w:hint="eastAsia"/>
        </w:rPr>
        <w:t>повідомлень</w:t>
      </w:r>
      <w:r>
        <w:t></w:t>
      </w:r>
      <w:r>
        <w:rPr>
          <w:rFonts w:hint="eastAsia"/>
        </w:rPr>
        <w:t>про</w:t>
      </w:r>
      <w:r>
        <w:t></w:t>
      </w:r>
      <w:r>
        <w:rPr>
          <w:rFonts w:hint="eastAsia"/>
        </w:rPr>
        <w:t>підозру</w:t>
      </w:r>
      <w:r>
        <w:t></w:t>
      </w:r>
      <w:r>
        <w:t></w:t>
      </w:r>
      <w:r>
        <w:rPr>
          <w:rFonts w:hint="eastAsia"/>
        </w:rPr>
        <w:t>Підсумовуючи</w:t>
      </w:r>
      <w:r>
        <w:t></w:t>
      </w:r>
      <w:r>
        <w:rPr>
          <w:rFonts w:hint="eastAsia"/>
        </w:rPr>
        <w:t>статистичні</w:t>
      </w:r>
      <w:r>
        <w:t></w:t>
      </w:r>
      <w:r>
        <w:rPr>
          <w:rFonts w:hint="eastAsia"/>
        </w:rPr>
        <w:t>дані</w:t>
      </w:r>
      <w:r>
        <w:t></w:t>
      </w:r>
      <w:r>
        <w:rPr>
          <w:rFonts w:hint="eastAsia"/>
        </w:rPr>
        <w:t>Офісу</w:t>
      </w:r>
      <w:r>
        <w:t></w:t>
      </w:r>
      <w:r>
        <w:rPr>
          <w:rFonts w:hint="eastAsia"/>
        </w:rPr>
        <w:t>Г</w:t>
      </w:r>
      <w:r>
        <w:t></w:t>
      </w:r>
      <w:r>
        <w:rPr>
          <w:rFonts w:hint="eastAsia"/>
        </w:rPr>
        <w:t>енерального</w:t>
      </w:r>
      <w:r>
        <w:t></w:t>
      </w:r>
      <w:r>
        <w:rPr>
          <w:rFonts w:hint="eastAsia"/>
        </w:rPr>
        <w:t>прокурора</w:t>
      </w:r>
      <w:r>
        <w:t></w:t>
      </w:r>
      <w:r>
        <w:rPr>
          <w:rFonts w:hint="eastAsia"/>
        </w:rPr>
        <w:t>України</w:t>
      </w:r>
      <w:r>
        <w:t></w:t>
      </w:r>
      <w:r>
        <w:rPr>
          <w:rFonts w:hint="eastAsia"/>
        </w:rPr>
        <w:t>стосовно</w:t>
      </w:r>
      <w:r>
        <w:t></w:t>
      </w:r>
      <w:r>
        <w:rPr>
          <w:rFonts w:hint="eastAsia"/>
        </w:rPr>
        <w:t>вчинення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можемо</w:t>
      </w:r>
      <w:r>
        <w:t></w:t>
      </w:r>
      <w:r>
        <w:rPr>
          <w:rFonts w:hint="eastAsia"/>
        </w:rPr>
        <w:t>зазначити</w:t>
      </w:r>
      <w:r>
        <w:t></w:t>
      </w:r>
      <w:r>
        <w:t></w:t>
      </w:r>
      <w:r>
        <w:rPr>
          <w:rFonts w:hint="eastAsia"/>
        </w:rPr>
        <w:t>що</w:t>
      </w:r>
      <w:r>
        <w:t></w:t>
      </w:r>
      <w:r>
        <w:rPr>
          <w:rFonts w:hint="eastAsia"/>
        </w:rPr>
        <w:t>розслідування</w:t>
      </w:r>
      <w:r>
        <w:t></w:t>
      </w:r>
      <w:r>
        <w:rPr>
          <w:rFonts w:hint="eastAsia"/>
        </w:rPr>
        <w:t>даної</w:t>
      </w:r>
      <w:r>
        <w:t></w:t>
      </w:r>
      <w:r>
        <w:rPr>
          <w:rFonts w:hint="eastAsia"/>
        </w:rPr>
        <w:t>категорії</w:t>
      </w:r>
      <w:r>
        <w:t></w:t>
      </w:r>
      <w:r>
        <w:rPr>
          <w:rFonts w:hint="eastAsia"/>
        </w:rPr>
        <w:t>кримінальних</w:t>
      </w:r>
      <w:r>
        <w:t></w:t>
      </w:r>
      <w:r>
        <w:rPr>
          <w:rFonts w:hint="eastAsia"/>
        </w:rPr>
        <w:t>правопорушень</w:t>
      </w:r>
      <w:r>
        <w:t></w:t>
      </w:r>
      <w:r>
        <w:rPr>
          <w:rFonts w:hint="eastAsia"/>
        </w:rPr>
        <w:t>залишається</w:t>
      </w:r>
      <w:r>
        <w:t></w:t>
      </w:r>
      <w:r>
        <w:rPr>
          <w:rFonts w:hint="eastAsia"/>
        </w:rPr>
        <w:t>на</w:t>
      </w:r>
      <w:r>
        <w:t></w:t>
      </w:r>
      <w:r>
        <w:rPr>
          <w:rFonts w:hint="eastAsia"/>
        </w:rPr>
        <w:t>невисокому</w:t>
      </w:r>
      <w:r>
        <w:t></w:t>
      </w:r>
      <w:r>
        <w:rPr>
          <w:rFonts w:hint="eastAsia"/>
        </w:rPr>
        <w:t>рівні</w:t>
      </w:r>
      <w:r>
        <w:t></w:t>
      </w:r>
      <w:r>
        <w:t></w:t>
      </w:r>
      <w:r>
        <w:rPr>
          <w:rFonts w:hint="eastAsia"/>
        </w:rPr>
        <w:t>має</w:t>
      </w:r>
      <w:r>
        <w:t></w:t>
      </w:r>
      <w:r>
        <w:rPr>
          <w:rFonts w:hint="eastAsia"/>
        </w:rPr>
        <w:t>ряд</w:t>
      </w:r>
      <w:r>
        <w:t></w:t>
      </w:r>
      <w:r>
        <w:rPr>
          <w:rFonts w:hint="eastAsia"/>
        </w:rPr>
        <w:t>недоліків</w:t>
      </w:r>
      <w:r>
        <w:t></w:t>
      </w:r>
      <w:r>
        <w:rPr>
          <w:rFonts w:hint="eastAsia"/>
        </w:rPr>
        <w:t>та</w:t>
      </w:r>
      <w:r>
        <w:t></w:t>
      </w:r>
      <w:r>
        <w:rPr>
          <w:rFonts w:hint="eastAsia"/>
        </w:rPr>
        <w:t>вимагає</w:t>
      </w:r>
      <w:r>
        <w:t></w:t>
      </w:r>
      <w:r>
        <w:rPr>
          <w:rFonts w:hint="eastAsia"/>
        </w:rPr>
        <w:t>удосконалення</w:t>
      </w:r>
      <w:r>
        <w:t></w:t>
      </w:r>
      <w:r>
        <w:t></w:t>
      </w:r>
      <w:r>
        <w:rPr>
          <w:rFonts w:hint="eastAsia"/>
        </w:rPr>
        <w:t>а</w:t>
      </w:r>
      <w:r>
        <w:t></w:t>
      </w:r>
      <w:r>
        <w:rPr>
          <w:rFonts w:hint="eastAsia"/>
        </w:rPr>
        <w:t>саме</w:t>
      </w:r>
      <w:r>
        <w:t></w:t>
      </w:r>
      <w:r>
        <w:t></w:t>
      </w:r>
      <w:r>
        <w:t></w:t>
      </w:r>
      <w:r>
        <w:rPr>
          <w:rFonts w:hint="eastAsia"/>
        </w:rPr>
        <w:t>виникає</w:t>
      </w:r>
      <w:r>
        <w:t></w:t>
      </w:r>
      <w:r>
        <w:rPr>
          <w:rFonts w:hint="eastAsia"/>
        </w:rPr>
        <w:t>необхідність</w:t>
      </w:r>
      <w:r>
        <w:t></w:t>
      </w:r>
      <w:r>
        <w:rPr>
          <w:rFonts w:hint="eastAsia"/>
        </w:rPr>
        <w:t>удосконалення</w:t>
      </w:r>
      <w:r>
        <w:t></w:t>
      </w:r>
      <w:r>
        <w:rPr>
          <w:rFonts w:hint="eastAsia"/>
        </w:rPr>
        <w:t>методики</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rPr>
          <w:rFonts w:hint="eastAsia"/>
        </w:rPr>
        <w:t>з</w:t>
      </w:r>
      <w:r>
        <w:t></w:t>
      </w:r>
      <w:r>
        <w:rPr>
          <w:rFonts w:hint="eastAsia"/>
        </w:rPr>
        <w:t>врахуванням</w:t>
      </w:r>
      <w:r>
        <w:t></w:t>
      </w:r>
      <w:r>
        <w:rPr>
          <w:rFonts w:hint="eastAsia"/>
        </w:rPr>
        <w:t>розвитку</w:t>
      </w:r>
      <w:r>
        <w:t></w:t>
      </w:r>
      <w:r>
        <w:rPr>
          <w:rFonts w:hint="eastAsia"/>
        </w:rPr>
        <w:t>новітніх</w:t>
      </w:r>
      <w:r>
        <w:t></w:t>
      </w:r>
      <w:r>
        <w:rPr>
          <w:rFonts w:hint="eastAsia"/>
        </w:rPr>
        <w:t>інформаційних</w:t>
      </w:r>
      <w:r>
        <w:t></w:t>
      </w:r>
      <w:r>
        <w:t></w:t>
      </w:r>
      <w:r>
        <w:rPr>
          <w:rFonts w:hint="eastAsia"/>
        </w:rPr>
        <w:t>комп’ютерних</w:t>
      </w:r>
      <w:r>
        <w:t></w:t>
      </w:r>
      <w:r>
        <w:rPr>
          <w:rFonts w:hint="eastAsia"/>
        </w:rPr>
        <w:t>та</w:t>
      </w:r>
      <w:r>
        <w:t></w:t>
      </w:r>
      <w:r>
        <w:rPr>
          <w:rFonts w:hint="eastAsia"/>
        </w:rPr>
        <w:t>програмних</w:t>
      </w:r>
      <w:r>
        <w:t></w:t>
      </w:r>
      <w:r>
        <w:rPr>
          <w:rFonts w:hint="eastAsia"/>
        </w:rPr>
        <w:t>систем</w:t>
      </w:r>
      <w:r>
        <w:t></w:t>
      </w:r>
      <w:r>
        <w:t></w:t>
      </w:r>
      <w:r>
        <w:rPr>
          <w:rFonts w:hint="eastAsia"/>
        </w:rPr>
        <w:t>реформ</w:t>
      </w:r>
      <w:r>
        <w:t></w:t>
      </w:r>
      <w:r>
        <w:t></w:t>
      </w:r>
      <w:r>
        <w:rPr>
          <w:rFonts w:hint="eastAsia"/>
        </w:rPr>
        <w:t>котрі</w:t>
      </w:r>
      <w:r>
        <w:t></w:t>
      </w:r>
      <w:r>
        <w:rPr>
          <w:rFonts w:hint="eastAsia"/>
        </w:rPr>
        <w:t>проводяться</w:t>
      </w:r>
      <w:r>
        <w:t></w:t>
      </w:r>
      <w:r>
        <w:rPr>
          <w:rFonts w:hint="eastAsia"/>
        </w:rPr>
        <w:t>в</w:t>
      </w:r>
      <w:r>
        <w:t></w:t>
      </w:r>
      <w:r>
        <w:rPr>
          <w:rFonts w:hint="eastAsia"/>
        </w:rPr>
        <w:t>Україні</w:t>
      </w:r>
      <w:r>
        <w:t></w:t>
      </w:r>
      <w:r>
        <w:rPr>
          <w:rFonts w:hint="eastAsia"/>
        </w:rPr>
        <w:t>у</w:t>
      </w:r>
      <w:r>
        <w:t></w:t>
      </w:r>
      <w:r>
        <w:rPr>
          <w:rFonts w:hint="eastAsia"/>
        </w:rPr>
        <w:t>зв’язку</w:t>
      </w:r>
      <w:r>
        <w:t></w:t>
      </w:r>
      <w:r>
        <w:rPr>
          <w:rFonts w:hint="eastAsia"/>
        </w:rPr>
        <w:t>з</w:t>
      </w:r>
      <w:r>
        <w:t></w:t>
      </w:r>
      <w:r>
        <w:rPr>
          <w:rFonts w:hint="eastAsia"/>
        </w:rPr>
        <w:t>Євроінтеграцією</w:t>
      </w:r>
      <w:r>
        <w:t></w:t>
      </w:r>
      <w:r>
        <w:rPr>
          <w:rFonts w:hint="eastAsia"/>
        </w:rPr>
        <w:t>та</w:t>
      </w:r>
      <w:r>
        <w:t></w:t>
      </w:r>
      <w:r>
        <w:rPr>
          <w:rFonts w:hint="eastAsia"/>
        </w:rPr>
        <w:t>демократизацією</w:t>
      </w:r>
      <w:r>
        <w:t></w:t>
      </w:r>
      <w:r>
        <w:rPr>
          <w:rFonts w:hint="eastAsia"/>
        </w:rPr>
        <w:t>і</w:t>
      </w:r>
      <w:r>
        <w:t></w:t>
      </w:r>
      <w:r>
        <w:rPr>
          <w:rFonts w:hint="eastAsia"/>
        </w:rPr>
        <w:t>лібералізацією</w:t>
      </w:r>
      <w:r>
        <w:t></w:t>
      </w:r>
      <w:r>
        <w:rPr>
          <w:rFonts w:hint="eastAsia"/>
        </w:rPr>
        <w:t>законодавчої</w:t>
      </w:r>
      <w:r>
        <w:t></w:t>
      </w:r>
      <w:r>
        <w:rPr>
          <w:rFonts w:hint="eastAsia"/>
        </w:rPr>
        <w:t>системи</w:t>
      </w:r>
      <w:r>
        <w:t></w:t>
      </w:r>
      <w:r>
        <w:rPr>
          <w:rFonts w:hint="eastAsia"/>
        </w:rPr>
        <w:t>України</w:t>
      </w:r>
      <w:r>
        <w:t></w:t>
      </w:r>
    </w:p>
    <w:p w:rsidR="00D8017F" w:rsidRDefault="00D8017F" w:rsidP="00D8017F">
      <w:r>
        <w:rPr>
          <w:rFonts w:hint="eastAsia"/>
        </w:rPr>
        <w:t>У</w:t>
      </w:r>
      <w:r>
        <w:t></w:t>
      </w:r>
      <w:r>
        <w:rPr>
          <w:rFonts w:hint="eastAsia"/>
        </w:rPr>
        <w:t>зв’язку</w:t>
      </w:r>
      <w:r>
        <w:t></w:t>
      </w:r>
      <w:r>
        <w:rPr>
          <w:rFonts w:hint="eastAsia"/>
        </w:rPr>
        <w:t>з</w:t>
      </w:r>
      <w:r>
        <w:t></w:t>
      </w:r>
      <w:r>
        <w:rPr>
          <w:rFonts w:hint="eastAsia"/>
        </w:rPr>
        <w:t>великою</w:t>
      </w:r>
      <w:r>
        <w:t></w:t>
      </w:r>
      <w:r>
        <w:rPr>
          <w:rFonts w:hint="eastAsia"/>
        </w:rPr>
        <w:t>кількістю</w:t>
      </w:r>
      <w:r>
        <w:t></w:t>
      </w:r>
      <w:r>
        <w:rPr>
          <w:rFonts w:hint="eastAsia"/>
        </w:rPr>
        <w:t>вчинених</w:t>
      </w:r>
      <w:r>
        <w:t></w:t>
      </w:r>
      <w:r>
        <w:rPr>
          <w:rFonts w:hint="eastAsia"/>
        </w:rPr>
        <w:t>втеч</w:t>
      </w:r>
      <w:r>
        <w:t></w:t>
      </w:r>
      <w:r>
        <w:rPr>
          <w:rFonts w:hint="eastAsia"/>
        </w:rPr>
        <w:t>з</w:t>
      </w:r>
      <w:r>
        <w:t></w:t>
      </w:r>
      <w:r>
        <w:rPr>
          <w:rFonts w:hint="eastAsia"/>
        </w:rPr>
        <w:t>місця</w:t>
      </w:r>
      <w:r>
        <w:t></w:t>
      </w:r>
      <w:r>
        <w:rPr>
          <w:rFonts w:hint="eastAsia"/>
        </w:rPr>
        <w:t>позбавлення</w:t>
      </w:r>
      <w:r>
        <w:t></w:t>
      </w:r>
      <w:r>
        <w:rPr>
          <w:rFonts w:hint="eastAsia"/>
        </w:rPr>
        <w:t>волі</w:t>
      </w:r>
      <w:r>
        <w:t></w:t>
      </w:r>
      <w:r>
        <w:rPr>
          <w:rFonts w:hint="eastAsia"/>
        </w:rPr>
        <w:t>в</w:t>
      </w:r>
      <w:r>
        <w:t></w:t>
      </w:r>
      <w:r>
        <w:rPr>
          <w:rFonts w:hint="eastAsia"/>
        </w:rPr>
        <w:t>дисертації</w:t>
      </w:r>
      <w:r>
        <w:t></w:t>
      </w:r>
      <w:r>
        <w:rPr>
          <w:rFonts w:hint="eastAsia"/>
        </w:rPr>
        <w:t>аналізуються</w:t>
      </w:r>
      <w:r>
        <w:t></w:t>
      </w:r>
      <w:r>
        <w:rPr>
          <w:rFonts w:hint="eastAsia"/>
        </w:rPr>
        <w:t>підходи</w:t>
      </w:r>
      <w:r>
        <w:t></w:t>
      </w:r>
      <w:r>
        <w:rPr>
          <w:rFonts w:hint="eastAsia"/>
        </w:rPr>
        <w:t>законодавця</w:t>
      </w:r>
      <w:r>
        <w:t></w:t>
      </w:r>
      <w:r>
        <w:rPr>
          <w:rFonts w:hint="eastAsia"/>
        </w:rPr>
        <w:t>до</w:t>
      </w:r>
      <w:r>
        <w:t></w:t>
      </w:r>
      <w:r>
        <w:rPr>
          <w:rFonts w:hint="eastAsia"/>
        </w:rPr>
        <w:t>вирішення</w:t>
      </w:r>
      <w:r>
        <w:t></w:t>
      </w:r>
      <w:r>
        <w:rPr>
          <w:rFonts w:hint="eastAsia"/>
        </w:rPr>
        <w:t>проблеми</w:t>
      </w:r>
      <w:r>
        <w:t></w:t>
      </w:r>
      <w:r>
        <w:rPr>
          <w:rFonts w:hint="eastAsia"/>
        </w:rPr>
        <w:t>боротьби</w:t>
      </w:r>
      <w:r>
        <w:t></w:t>
      </w:r>
      <w:r>
        <w:rPr>
          <w:rFonts w:hint="eastAsia"/>
        </w:rPr>
        <w:t>з</w:t>
      </w:r>
      <w:r>
        <w:t></w:t>
      </w:r>
      <w:r>
        <w:rPr>
          <w:rFonts w:hint="eastAsia"/>
        </w:rPr>
        <w:t>втечами</w:t>
      </w:r>
      <w:r>
        <w:t></w:t>
      </w:r>
      <w:r>
        <w:rPr>
          <w:rFonts w:hint="eastAsia"/>
        </w:rPr>
        <w:t>з</w:t>
      </w:r>
      <w:r>
        <w:t></w:t>
      </w:r>
      <w:r>
        <w:rPr>
          <w:rFonts w:hint="eastAsia"/>
        </w:rPr>
        <w:t>виправних</w:t>
      </w:r>
      <w:r>
        <w:t></w:t>
      </w:r>
      <w:r>
        <w:rPr>
          <w:rFonts w:hint="eastAsia"/>
        </w:rPr>
        <w:t>установ</w:t>
      </w:r>
      <w:r>
        <w:t></w:t>
      </w:r>
      <w:r>
        <w:t></w:t>
      </w:r>
      <w:r>
        <w:rPr>
          <w:rFonts w:hint="eastAsia"/>
        </w:rPr>
        <w:t>розглядається</w:t>
      </w:r>
      <w:r>
        <w:t></w:t>
      </w:r>
      <w:r>
        <w:rPr>
          <w:rFonts w:hint="eastAsia"/>
        </w:rPr>
        <w:t>стан</w:t>
      </w:r>
      <w:r>
        <w:t></w:t>
      </w:r>
      <w:r>
        <w:rPr>
          <w:rFonts w:hint="eastAsia"/>
        </w:rPr>
        <w:t>судових</w:t>
      </w:r>
      <w:r>
        <w:t></w:t>
      </w:r>
      <w:r>
        <w:rPr>
          <w:rFonts w:hint="eastAsia"/>
        </w:rPr>
        <w:t>проваджень</w:t>
      </w:r>
      <w:r>
        <w:t></w:t>
      </w:r>
      <w:r>
        <w:t></w:t>
      </w:r>
      <w:r>
        <w:rPr>
          <w:rFonts w:hint="eastAsia"/>
        </w:rPr>
        <w:t>пов’язаних</w:t>
      </w:r>
      <w:r>
        <w:t></w:t>
      </w:r>
      <w:r>
        <w:rPr>
          <w:rFonts w:hint="eastAsia"/>
        </w:rPr>
        <w:t>із</w:t>
      </w:r>
      <w:r>
        <w:t></w:t>
      </w:r>
      <w:r>
        <w:rPr>
          <w:rFonts w:hint="eastAsia"/>
        </w:rPr>
        <w:t>вчиненням</w:t>
      </w:r>
      <w:r>
        <w:t></w:t>
      </w:r>
      <w:r>
        <w:rPr>
          <w:rFonts w:hint="eastAsia"/>
        </w:rPr>
        <w:t>втечі</w:t>
      </w:r>
      <w:r>
        <w:t></w:t>
      </w:r>
      <w:r>
        <w:rPr>
          <w:rFonts w:hint="eastAsia"/>
        </w:rPr>
        <w:t>з</w:t>
      </w:r>
      <w:r>
        <w:t></w:t>
      </w:r>
      <w:r>
        <w:rPr>
          <w:rFonts w:hint="eastAsia"/>
        </w:rPr>
        <w:t>пенітенціарних</w:t>
      </w:r>
      <w:r>
        <w:t></w:t>
      </w:r>
      <w:r>
        <w:rPr>
          <w:rFonts w:hint="eastAsia"/>
        </w:rPr>
        <w:t>установ</w:t>
      </w:r>
      <w:r>
        <w:t></w:t>
      </w:r>
      <w:r>
        <w:t></w:t>
      </w:r>
      <w:r>
        <w:rPr>
          <w:rFonts w:hint="eastAsia"/>
        </w:rPr>
        <w:t>досліджуються</w:t>
      </w:r>
      <w:r>
        <w:t></w:t>
      </w:r>
      <w:r>
        <w:rPr>
          <w:rFonts w:hint="eastAsia"/>
        </w:rPr>
        <w:t>заходи</w:t>
      </w:r>
      <w:r>
        <w:t></w:t>
      </w:r>
      <w:r>
        <w:t></w:t>
      </w:r>
      <w:r>
        <w:rPr>
          <w:rFonts w:hint="eastAsia"/>
        </w:rPr>
        <w:t>котрі</w:t>
      </w:r>
      <w:r>
        <w:t></w:t>
      </w:r>
      <w:r>
        <w:rPr>
          <w:rFonts w:hint="eastAsia"/>
        </w:rPr>
        <w:t>застосовуються</w:t>
      </w:r>
      <w:r>
        <w:t></w:t>
      </w:r>
      <w:r>
        <w:rPr>
          <w:rFonts w:hint="eastAsia"/>
        </w:rPr>
        <w:t>для</w:t>
      </w:r>
      <w:r>
        <w:t></w:t>
      </w:r>
      <w:r>
        <w:rPr>
          <w:rFonts w:hint="eastAsia"/>
        </w:rPr>
        <w:t>запобігання</w:t>
      </w:r>
      <w:r>
        <w:t></w:t>
      </w:r>
      <w:r>
        <w:rPr>
          <w:rFonts w:hint="eastAsia"/>
        </w:rPr>
        <w:t>вчинення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надаються</w:t>
      </w:r>
      <w:r>
        <w:t></w:t>
      </w:r>
      <w:r>
        <w:rPr>
          <w:rFonts w:hint="eastAsia"/>
        </w:rPr>
        <w:t>рекомендації</w:t>
      </w:r>
      <w:r>
        <w:t></w:t>
      </w:r>
      <w:r>
        <w:t></w:t>
      </w:r>
      <w:r>
        <w:rPr>
          <w:rFonts w:hint="eastAsia"/>
        </w:rPr>
        <w:t>котрі</w:t>
      </w:r>
      <w:r>
        <w:t></w:t>
      </w:r>
      <w:r>
        <w:rPr>
          <w:rFonts w:hint="eastAsia"/>
        </w:rPr>
        <w:t>направлені</w:t>
      </w:r>
      <w:r>
        <w:t></w:t>
      </w:r>
      <w:r>
        <w:rPr>
          <w:rFonts w:hint="eastAsia"/>
        </w:rPr>
        <w:t>на</w:t>
      </w:r>
      <w:r>
        <w:t></w:t>
      </w:r>
      <w:r>
        <w:rPr>
          <w:rFonts w:hint="eastAsia"/>
        </w:rPr>
        <w:t>вдосконалення</w:t>
      </w:r>
      <w:r>
        <w:t></w:t>
      </w:r>
      <w:r>
        <w:rPr>
          <w:rFonts w:hint="eastAsia"/>
        </w:rPr>
        <w:t>діяльності</w:t>
      </w:r>
      <w:r>
        <w:t></w:t>
      </w:r>
      <w:r>
        <w:rPr>
          <w:rFonts w:hint="eastAsia"/>
        </w:rPr>
        <w:t>виправних</w:t>
      </w:r>
      <w:r>
        <w:t></w:t>
      </w:r>
      <w:r>
        <w:rPr>
          <w:rFonts w:hint="eastAsia"/>
        </w:rPr>
        <w:t>установ</w:t>
      </w:r>
      <w:r>
        <w:t></w:t>
      </w:r>
      <w:r>
        <w:rPr>
          <w:rFonts w:hint="eastAsia"/>
        </w:rPr>
        <w:t>для</w:t>
      </w:r>
      <w:r>
        <w:t></w:t>
      </w:r>
      <w:r>
        <w:rPr>
          <w:rFonts w:hint="eastAsia"/>
        </w:rPr>
        <w:t>запобігання</w:t>
      </w:r>
      <w:r>
        <w:t></w:t>
      </w:r>
      <w:r>
        <w:rPr>
          <w:rFonts w:hint="eastAsia"/>
        </w:rPr>
        <w:t>вчинення</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p>
    <w:p w:rsidR="00D8017F" w:rsidRDefault="00D8017F" w:rsidP="00D8017F">
      <w:r>
        <w:rPr>
          <w:rFonts w:hint="eastAsia"/>
        </w:rPr>
        <w:t>Таким</w:t>
      </w:r>
      <w:r>
        <w:t></w:t>
      </w:r>
      <w:r>
        <w:rPr>
          <w:rFonts w:hint="eastAsia"/>
        </w:rPr>
        <w:t>чином</w:t>
      </w:r>
      <w:r>
        <w:t></w:t>
      </w:r>
      <w:r>
        <w:t></w:t>
      </w:r>
      <w:r>
        <w:rPr>
          <w:rFonts w:hint="eastAsia"/>
        </w:rPr>
        <w:t>актуальність</w:t>
      </w:r>
      <w:r>
        <w:t></w:t>
      </w:r>
      <w:r>
        <w:rPr>
          <w:rFonts w:hint="eastAsia"/>
        </w:rPr>
        <w:t>дослідження</w:t>
      </w:r>
      <w:r>
        <w:t></w:t>
      </w:r>
      <w:r>
        <w:rPr>
          <w:rFonts w:hint="eastAsia"/>
        </w:rPr>
        <w:t>обумовлена</w:t>
      </w:r>
      <w:r>
        <w:t></w:t>
      </w:r>
      <w:r>
        <w:rPr>
          <w:rFonts w:hint="eastAsia"/>
        </w:rPr>
        <w:t>необхідністю</w:t>
      </w:r>
      <w:r>
        <w:t></w:t>
      </w:r>
      <w:r>
        <w:rPr>
          <w:rFonts w:hint="eastAsia"/>
        </w:rPr>
        <w:t>подальшого</w:t>
      </w:r>
      <w:r>
        <w:t></w:t>
      </w:r>
      <w:r>
        <w:rPr>
          <w:rFonts w:hint="eastAsia"/>
        </w:rPr>
        <w:t>розвитку</w:t>
      </w:r>
      <w:r>
        <w:t></w:t>
      </w:r>
      <w:r>
        <w:rPr>
          <w:rFonts w:hint="eastAsia"/>
        </w:rPr>
        <w:t>та</w:t>
      </w:r>
      <w:r>
        <w:t></w:t>
      </w:r>
      <w:r>
        <w:rPr>
          <w:rFonts w:hint="eastAsia"/>
        </w:rPr>
        <w:t>вдосконалення</w:t>
      </w:r>
      <w:r>
        <w:t></w:t>
      </w:r>
      <w:r>
        <w:rPr>
          <w:rFonts w:hint="eastAsia"/>
        </w:rPr>
        <w:t>криміналістичної</w:t>
      </w:r>
      <w:r>
        <w:t></w:t>
      </w:r>
      <w:r>
        <w:rPr>
          <w:rFonts w:hint="eastAsia"/>
        </w:rPr>
        <w:t>та</w:t>
      </w:r>
      <w:r>
        <w:t></w:t>
      </w:r>
      <w:r>
        <w:rPr>
          <w:rFonts w:hint="eastAsia"/>
        </w:rPr>
        <w:t>кримінально</w:t>
      </w:r>
      <w:r>
        <w:t></w:t>
      </w:r>
      <w:r>
        <w:t></w:t>
      </w:r>
      <w:r>
        <w:t></w:t>
      </w:r>
      <w:r>
        <w:rPr>
          <w:rFonts w:hint="eastAsia"/>
        </w:rPr>
        <w:t>процесуальної</w:t>
      </w:r>
      <w:r>
        <w:t></w:t>
      </w:r>
      <w:r>
        <w:rPr>
          <w:rFonts w:hint="eastAsia"/>
        </w:rPr>
        <w:t>науки</w:t>
      </w:r>
      <w:r>
        <w:t></w:t>
      </w:r>
      <w:r>
        <w:t></w:t>
      </w:r>
      <w:r>
        <w:rPr>
          <w:rFonts w:hint="eastAsia"/>
        </w:rPr>
        <w:t>слідчої</w:t>
      </w:r>
      <w:r>
        <w:t></w:t>
      </w:r>
      <w:r>
        <w:rPr>
          <w:rFonts w:hint="eastAsia"/>
        </w:rPr>
        <w:t>практики</w:t>
      </w:r>
      <w:r>
        <w:t></w:t>
      </w:r>
      <w:r>
        <w:rPr>
          <w:rFonts w:hint="eastAsia"/>
        </w:rPr>
        <w:t>та</w:t>
      </w:r>
      <w:r>
        <w:t></w:t>
      </w:r>
      <w:r>
        <w:rPr>
          <w:rFonts w:hint="eastAsia"/>
        </w:rPr>
        <w:t>експертної</w:t>
      </w:r>
      <w:r>
        <w:t></w:t>
      </w:r>
      <w:r>
        <w:rPr>
          <w:rFonts w:hint="eastAsia"/>
        </w:rPr>
        <w:t>діяльності</w:t>
      </w:r>
      <w:r>
        <w:t></w:t>
      </w:r>
      <w:r>
        <w:rPr>
          <w:rFonts w:hint="eastAsia"/>
        </w:rPr>
        <w:t>для</w:t>
      </w:r>
      <w:r>
        <w:t></w:t>
      </w:r>
      <w:r>
        <w:rPr>
          <w:rFonts w:hint="eastAsia"/>
        </w:rPr>
        <w:t>застосування</w:t>
      </w:r>
      <w:r>
        <w:t></w:t>
      </w:r>
      <w:r>
        <w:rPr>
          <w:rFonts w:hint="eastAsia"/>
        </w:rPr>
        <w:t>новітніх</w:t>
      </w:r>
      <w:r>
        <w:t></w:t>
      </w:r>
      <w:r>
        <w:rPr>
          <w:rFonts w:hint="eastAsia"/>
        </w:rPr>
        <w:t>знань</w:t>
      </w:r>
      <w:r>
        <w:t></w:t>
      </w:r>
      <w:r>
        <w:rPr>
          <w:rFonts w:hint="eastAsia"/>
        </w:rPr>
        <w:t>у</w:t>
      </w:r>
      <w:r>
        <w:t></w:t>
      </w:r>
      <w:r>
        <w:rPr>
          <w:rFonts w:hint="eastAsia"/>
        </w:rPr>
        <w:t>галузі</w:t>
      </w:r>
      <w:r>
        <w:t></w:t>
      </w:r>
      <w:r>
        <w:rPr>
          <w:rFonts w:hint="eastAsia"/>
        </w:rPr>
        <w:t>кримінально</w:t>
      </w:r>
      <w:r>
        <w:t></w:t>
      </w:r>
      <w:r>
        <w:rPr>
          <w:rFonts w:hint="eastAsia"/>
        </w:rPr>
        <w:t>процесуальної</w:t>
      </w:r>
      <w:r>
        <w:t></w:t>
      </w:r>
      <w:r>
        <w:rPr>
          <w:rFonts w:hint="eastAsia"/>
        </w:rPr>
        <w:t>діяльності</w:t>
      </w:r>
      <w:r>
        <w:t></w:t>
      </w:r>
      <w:r>
        <w:rPr>
          <w:rFonts w:hint="eastAsia"/>
        </w:rPr>
        <w:t>для</w:t>
      </w:r>
      <w:r>
        <w:t></w:t>
      </w:r>
      <w:r>
        <w:t></w:t>
      </w:r>
      <w:r>
        <w:rPr>
          <w:rFonts w:hint="eastAsia"/>
        </w:rPr>
        <w:t>організації</w:t>
      </w:r>
      <w:r>
        <w:t></w:t>
      </w:r>
      <w:r>
        <w:rPr>
          <w:rFonts w:hint="eastAsia"/>
        </w:rPr>
        <w:t>розкриття</w:t>
      </w:r>
      <w:r>
        <w:t></w:t>
      </w:r>
      <w:r>
        <w:rPr>
          <w:rFonts w:hint="eastAsia"/>
        </w:rPr>
        <w:t>та</w:t>
      </w:r>
      <w:r>
        <w:t></w:t>
      </w:r>
      <w:r>
        <w:rPr>
          <w:rFonts w:hint="eastAsia"/>
        </w:rPr>
        <w:t>проведення</w:t>
      </w:r>
      <w:r>
        <w:t></w:t>
      </w:r>
      <w:r>
        <w:rPr>
          <w:rFonts w:hint="eastAsia"/>
        </w:rPr>
        <w:t>слідчих</w:t>
      </w:r>
      <w:r>
        <w:t></w:t>
      </w:r>
      <w:r>
        <w:t></w:t>
      </w:r>
      <w:r>
        <w:rPr>
          <w:rFonts w:hint="eastAsia"/>
        </w:rPr>
        <w:t>розшукових</w:t>
      </w:r>
      <w:r>
        <w:t></w:t>
      </w:r>
      <w:r>
        <w:t></w:t>
      </w:r>
      <w:r>
        <w:rPr>
          <w:rFonts w:hint="eastAsia"/>
        </w:rPr>
        <w:t>дій</w:t>
      </w:r>
      <w:r>
        <w:t></w:t>
      </w:r>
      <w:r>
        <w:rPr>
          <w:rFonts w:hint="eastAsia"/>
        </w:rPr>
        <w:t>при</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планування</w:t>
      </w:r>
      <w:r>
        <w:t></w:t>
      </w:r>
      <w:r>
        <w:rPr>
          <w:rFonts w:hint="eastAsia"/>
        </w:rPr>
        <w:t>слідчих</w:t>
      </w:r>
      <w:r>
        <w:t></w:t>
      </w:r>
      <w:r>
        <w:t></w:t>
      </w:r>
      <w:r>
        <w:rPr>
          <w:rFonts w:hint="eastAsia"/>
        </w:rPr>
        <w:t>розшукових</w:t>
      </w:r>
      <w:r>
        <w:t></w:t>
      </w:r>
      <w:r>
        <w:t></w:t>
      </w:r>
      <w:r>
        <w:rPr>
          <w:rFonts w:hint="eastAsia"/>
        </w:rPr>
        <w:t>дій</w:t>
      </w:r>
      <w:r>
        <w:t></w:t>
      </w:r>
      <w:r>
        <w:t></w:t>
      </w:r>
      <w:r>
        <w:rPr>
          <w:rFonts w:hint="eastAsia"/>
        </w:rPr>
        <w:t>дослідження</w:t>
      </w:r>
      <w:r>
        <w:t></w:t>
      </w:r>
      <w:r>
        <w:rPr>
          <w:rFonts w:hint="eastAsia"/>
        </w:rPr>
        <w:t>речових</w:t>
      </w:r>
      <w:r>
        <w:t></w:t>
      </w:r>
      <w:r>
        <w:rPr>
          <w:rFonts w:hint="eastAsia"/>
        </w:rPr>
        <w:t>доказів</w:t>
      </w:r>
      <w:r>
        <w:t></w:t>
      </w:r>
      <w:r>
        <w:rPr>
          <w:rFonts w:hint="eastAsia"/>
        </w:rPr>
        <w:t>та</w:t>
      </w:r>
      <w:r>
        <w:t></w:t>
      </w:r>
      <w:r>
        <w:rPr>
          <w:rFonts w:hint="eastAsia"/>
        </w:rPr>
        <w:t>їх</w:t>
      </w:r>
      <w:r>
        <w:t></w:t>
      </w:r>
      <w:r>
        <w:rPr>
          <w:rFonts w:hint="eastAsia"/>
        </w:rPr>
        <w:t>використання</w:t>
      </w:r>
      <w:r>
        <w:t></w:t>
      </w:r>
      <w:r>
        <w:rPr>
          <w:rFonts w:hint="eastAsia"/>
        </w:rPr>
        <w:t>для</w:t>
      </w:r>
      <w:r>
        <w:t></w:t>
      </w:r>
      <w:r>
        <w:rPr>
          <w:rFonts w:hint="eastAsia"/>
        </w:rPr>
        <w:t>доказування</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r>
        <w:rPr>
          <w:rFonts w:hint="eastAsia"/>
        </w:rPr>
        <w:t>або</w:t>
      </w:r>
      <w:r>
        <w:t></w:t>
      </w:r>
      <w:r>
        <w:rPr>
          <w:rFonts w:hint="eastAsia"/>
        </w:rPr>
        <w:t>судового</w:t>
      </w:r>
      <w:r>
        <w:t></w:t>
      </w:r>
      <w:r>
        <w:rPr>
          <w:rFonts w:hint="eastAsia"/>
        </w:rPr>
        <w:t>розгляду</w:t>
      </w:r>
      <w:r>
        <w:t></w:t>
      </w:r>
      <w:r>
        <w:rPr>
          <w:rFonts w:hint="eastAsia"/>
        </w:rPr>
        <w:t>кримінальних</w:t>
      </w:r>
      <w:r>
        <w:t></w:t>
      </w:r>
      <w:r>
        <w:rPr>
          <w:rFonts w:hint="eastAsia"/>
        </w:rPr>
        <w:t>справ</w:t>
      </w:r>
      <w:r>
        <w:t></w:t>
      </w:r>
      <w:r>
        <w:t></w:t>
      </w:r>
      <w:r>
        <w:rPr>
          <w:rFonts w:hint="eastAsia"/>
        </w:rPr>
        <w:t>аналізу</w:t>
      </w:r>
      <w:r>
        <w:t></w:t>
      </w:r>
      <w:r>
        <w:rPr>
          <w:rFonts w:hint="eastAsia"/>
        </w:rPr>
        <w:t>причин</w:t>
      </w:r>
      <w:r>
        <w:t></w:t>
      </w:r>
      <w:r>
        <w:rPr>
          <w:rFonts w:hint="eastAsia"/>
        </w:rPr>
        <w:t>та</w:t>
      </w:r>
      <w:r>
        <w:t></w:t>
      </w:r>
      <w:r>
        <w:rPr>
          <w:rFonts w:hint="eastAsia"/>
        </w:rPr>
        <w:t>особливостей</w:t>
      </w:r>
      <w:r>
        <w:t></w:t>
      </w:r>
      <w:r>
        <w:rPr>
          <w:rFonts w:hint="eastAsia"/>
        </w:rPr>
        <w:t>вчинення</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ведення</w:t>
      </w:r>
      <w:r>
        <w:t></w:t>
      </w:r>
      <w:r>
        <w:rPr>
          <w:rFonts w:hint="eastAsia"/>
        </w:rPr>
        <w:t>статистичної</w:t>
      </w:r>
      <w:r>
        <w:t></w:t>
      </w:r>
      <w:r>
        <w:rPr>
          <w:rFonts w:hint="eastAsia"/>
        </w:rPr>
        <w:t>діяльності</w:t>
      </w:r>
      <w:r>
        <w:t></w:t>
      </w:r>
      <w:r>
        <w:t></w:t>
      </w:r>
      <w:r>
        <w:rPr>
          <w:rFonts w:hint="eastAsia"/>
        </w:rPr>
        <w:t>пов’язаної</w:t>
      </w:r>
      <w:r>
        <w:t></w:t>
      </w:r>
      <w:r>
        <w:rPr>
          <w:rFonts w:hint="eastAsia"/>
        </w:rPr>
        <w:t>із</w:t>
      </w:r>
      <w:r>
        <w:t></w:t>
      </w:r>
      <w:r>
        <w:rPr>
          <w:rFonts w:hint="eastAsia"/>
        </w:rPr>
        <w:t>розслідуванням</w:t>
      </w:r>
      <w:r>
        <w:t></w:t>
      </w:r>
      <w:r>
        <w:rPr>
          <w:rFonts w:hint="eastAsia"/>
        </w:rPr>
        <w:t>вчинення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p>
    <w:p w:rsidR="00D8017F" w:rsidRDefault="00D8017F" w:rsidP="00D8017F">
      <w:r>
        <w:rPr>
          <w:rFonts w:hint="eastAsia"/>
        </w:rPr>
        <w:t>Окремі</w:t>
      </w:r>
      <w:r>
        <w:t></w:t>
      </w:r>
      <w:r>
        <w:rPr>
          <w:rFonts w:hint="eastAsia"/>
        </w:rPr>
        <w:t>аспекти</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r>
        <w:rPr>
          <w:rFonts w:hint="eastAsia"/>
        </w:rPr>
        <w:t>були</w:t>
      </w:r>
      <w:r>
        <w:t></w:t>
      </w:r>
      <w:r>
        <w:rPr>
          <w:rFonts w:hint="eastAsia"/>
        </w:rPr>
        <w:t>предметом</w:t>
      </w:r>
      <w:r>
        <w:t></w:t>
      </w:r>
      <w:r>
        <w:rPr>
          <w:rFonts w:hint="eastAsia"/>
        </w:rPr>
        <w:t>дослідження</w:t>
      </w:r>
      <w:r>
        <w:t></w:t>
      </w:r>
      <w:r>
        <w:rPr>
          <w:rFonts w:hint="eastAsia"/>
        </w:rPr>
        <w:t>багатьох</w:t>
      </w:r>
      <w:r>
        <w:t></w:t>
      </w:r>
      <w:r>
        <w:rPr>
          <w:rFonts w:hint="eastAsia"/>
        </w:rPr>
        <w:t>науковців</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пропозиції</w:t>
      </w:r>
      <w:r>
        <w:t></w:t>
      </w:r>
      <w:r>
        <w:t></w:t>
      </w:r>
      <w:r>
        <w:rPr>
          <w:rFonts w:hint="eastAsia"/>
        </w:rPr>
        <w:t>щодо</w:t>
      </w:r>
      <w:r>
        <w:t></w:t>
      </w:r>
      <w:r>
        <w:rPr>
          <w:rFonts w:hint="eastAsia"/>
        </w:rPr>
        <w:t>внесення</w:t>
      </w:r>
      <w:r>
        <w:t></w:t>
      </w:r>
      <w:r>
        <w:rPr>
          <w:rFonts w:hint="eastAsia"/>
        </w:rPr>
        <w:t>змін</w:t>
      </w:r>
      <w:r>
        <w:t></w:t>
      </w:r>
      <w:r>
        <w:rPr>
          <w:rFonts w:hint="eastAsia"/>
        </w:rPr>
        <w:t>до</w:t>
      </w:r>
      <w:r>
        <w:t></w:t>
      </w:r>
      <w:r>
        <w:rPr>
          <w:rFonts w:hint="eastAsia"/>
        </w:rPr>
        <w:t>законодавчих</w:t>
      </w:r>
      <w:r>
        <w:t></w:t>
      </w:r>
      <w:r>
        <w:rPr>
          <w:rFonts w:hint="eastAsia"/>
        </w:rPr>
        <w:t>актів</w:t>
      </w:r>
      <w:r>
        <w:t></w:t>
      </w:r>
      <w:r>
        <w:rPr>
          <w:rFonts w:hint="eastAsia"/>
        </w:rPr>
        <w:t>України</w:t>
      </w:r>
      <w:r>
        <w:t></w:t>
      </w:r>
      <w:r>
        <w:t></w:t>
      </w:r>
      <w:r>
        <w:rPr>
          <w:rFonts w:hint="eastAsia"/>
        </w:rPr>
        <w:t>Проте</w:t>
      </w:r>
      <w:r>
        <w:t></w:t>
      </w:r>
      <w:r>
        <w:t></w:t>
      </w:r>
      <w:r>
        <w:rPr>
          <w:rFonts w:hint="eastAsia"/>
        </w:rPr>
        <w:t>вони</w:t>
      </w:r>
      <w:r>
        <w:t></w:t>
      </w:r>
      <w:r>
        <w:rPr>
          <w:rFonts w:hint="eastAsia"/>
        </w:rPr>
        <w:t>не</w:t>
      </w:r>
      <w:r>
        <w:t></w:t>
      </w:r>
      <w:r>
        <w:rPr>
          <w:rFonts w:hint="eastAsia"/>
        </w:rPr>
        <w:t>охоплюють</w:t>
      </w:r>
      <w:r>
        <w:t></w:t>
      </w:r>
      <w:r>
        <w:rPr>
          <w:rFonts w:hint="eastAsia"/>
        </w:rPr>
        <w:t>повного</w:t>
      </w:r>
      <w:r>
        <w:t></w:t>
      </w:r>
      <w:r>
        <w:rPr>
          <w:rFonts w:hint="eastAsia"/>
        </w:rPr>
        <w:t>комплексу</w:t>
      </w:r>
      <w:r>
        <w:t></w:t>
      </w:r>
      <w:r>
        <w:rPr>
          <w:rFonts w:hint="eastAsia"/>
        </w:rPr>
        <w:t>питань</w:t>
      </w:r>
      <w:r>
        <w:t></w:t>
      </w:r>
      <w:r>
        <w:t></w:t>
      </w:r>
      <w:r>
        <w:rPr>
          <w:rFonts w:hint="eastAsia"/>
        </w:rPr>
        <w:t>присвячених</w:t>
      </w:r>
      <w:r>
        <w:t></w:t>
      </w:r>
      <w:r>
        <w:rPr>
          <w:rFonts w:hint="eastAsia"/>
        </w:rPr>
        <w:t>проблемам</w:t>
      </w:r>
      <w:r>
        <w:t></w:t>
      </w:r>
      <w:r>
        <w:rPr>
          <w:rFonts w:hint="eastAsia"/>
        </w:rPr>
        <w:t>розслідування</w:t>
      </w:r>
      <w:r>
        <w:t></w:t>
      </w:r>
      <w:r>
        <w:rPr>
          <w:rFonts w:hint="eastAsia"/>
        </w:rPr>
        <w:t>злочинів</w:t>
      </w:r>
      <w:r>
        <w:t></w:t>
      </w:r>
      <w:r>
        <w:t></w:t>
      </w:r>
      <w:r>
        <w:rPr>
          <w:rFonts w:hint="eastAsia"/>
        </w:rPr>
        <w:t>пов’язаних</w:t>
      </w:r>
      <w:r>
        <w:t></w:t>
      </w:r>
      <w:r>
        <w:rPr>
          <w:rFonts w:hint="eastAsia"/>
        </w:rPr>
        <w:t>із</w:t>
      </w:r>
      <w:r>
        <w:t></w:t>
      </w:r>
      <w:r>
        <w:rPr>
          <w:rFonts w:hint="eastAsia"/>
        </w:rPr>
        <w:t>втечею</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Окрім</w:t>
      </w:r>
      <w:r>
        <w:t></w:t>
      </w:r>
      <w:r>
        <w:rPr>
          <w:rFonts w:hint="eastAsia"/>
        </w:rPr>
        <w:t>того</w:t>
      </w:r>
      <w:r>
        <w:t></w:t>
      </w:r>
      <w:r>
        <w:t></w:t>
      </w:r>
      <w:r>
        <w:rPr>
          <w:rFonts w:hint="eastAsia"/>
        </w:rPr>
        <w:t>залишаються</w:t>
      </w:r>
      <w:r>
        <w:t></w:t>
      </w:r>
      <w:r>
        <w:rPr>
          <w:rFonts w:hint="eastAsia"/>
        </w:rPr>
        <w:t>мало</w:t>
      </w:r>
      <w:r>
        <w:t></w:t>
      </w:r>
      <w:r>
        <w:rPr>
          <w:rFonts w:hint="eastAsia"/>
        </w:rPr>
        <w:t>дослідженими</w:t>
      </w:r>
      <w:r>
        <w:t></w:t>
      </w:r>
      <w:r>
        <w:rPr>
          <w:rFonts w:hint="eastAsia"/>
        </w:rPr>
        <w:t>окремі</w:t>
      </w:r>
      <w:r>
        <w:t></w:t>
      </w:r>
      <w:r>
        <w:rPr>
          <w:rFonts w:hint="eastAsia"/>
        </w:rPr>
        <w:t>питання</w:t>
      </w:r>
      <w:r>
        <w:t></w:t>
      </w:r>
      <w:r>
        <w:t></w:t>
      </w:r>
      <w:r>
        <w:rPr>
          <w:rFonts w:hint="eastAsia"/>
        </w:rPr>
        <w:t>які</w:t>
      </w:r>
      <w:r>
        <w:t></w:t>
      </w:r>
      <w:r>
        <w:rPr>
          <w:rFonts w:hint="eastAsia"/>
        </w:rPr>
        <w:t>стосуються</w:t>
      </w:r>
      <w:r>
        <w:t></w:t>
      </w:r>
      <w:r>
        <w:rPr>
          <w:rFonts w:hint="eastAsia"/>
        </w:rPr>
        <w:t>розроблення</w:t>
      </w:r>
      <w:r>
        <w:t></w:t>
      </w:r>
      <w:r>
        <w:rPr>
          <w:rFonts w:hint="eastAsia"/>
        </w:rPr>
        <w:t>та</w:t>
      </w:r>
      <w:r>
        <w:t></w:t>
      </w:r>
      <w:r>
        <w:rPr>
          <w:rFonts w:hint="eastAsia"/>
        </w:rPr>
        <w:t>вдосконалення</w:t>
      </w:r>
      <w:r>
        <w:t></w:t>
      </w:r>
      <w:r>
        <w:rPr>
          <w:rFonts w:hint="eastAsia"/>
        </w:rPr>
        <w:t>превентивних</w:t>
      </w:r>
      <w:r>
        <w:t></w:t>
      </w:r>
      <w:r>
        <w:rPr>
          <w:rFonts w:hint="eastAsia"/>
        </w:rPr>
        <w:t>заходів</w:t>
      </w:r>
      <w:r>
        <w:t></w:t>
      </w:r>
      <w:r>
        <w:rPr>
          <w:rFonts w:hint="eastAsia"/>
        </w:rPr>
        <w:t>та</w:t>
      </w:r>
      <w:r>
        <w:t></w:t>
      </w:r>
      <w:r>
        <w:rPr>
          <w:rFonts w:hint="eastAsia"/>
        </w:rPr>
        <w:t>заходів</w:t>
      </w:r>
      <w:r>
        <w:t></w:t>
      </w:r>
      <w:r>
        <w:t></w:t>
      </w:r>
      <w:r>
        <w:rPr>
          <w:rFonts w:hint="eastAsia"/>
        </w:rPr>
        <w:t>направлених</w:t>
      </w:r>
      <w:r>
        <w:t></w:t>
      </w:r>
      <w:r>
        <w:rPr>
          <w:rFonts w:hint="eastAsia"/>
        </w:rPr>
        <w:t>на</w:t>
      </w:r>
      <w:r>
        <w:t></w:t>
      </w:r>
      <w:r>
        <w:rPr>
          <w:rFonts w:hint="eastAsia"/>
        </w:rPr>
        <w:t>запобігання</w:t>
      </w:r>
      <w:r>
        <w:t></w:t>
      </w:r>
      <w:r>
        <w:rPr>
          <w:rFonts w:hint="eastAsia"/>
        </w:rPr>
        <w:t>вчинення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В</w:t>
      </w:r>
      <w:r>
        <w:t></w:t>
      </w:r>
      <w:r>
        <w:rPr>
          <w:rFonts w:hint="eastAsia"/>
        </w:rPr>
        <w:t>дисертації</w:t>
      </w:r>
      <w:r>
        <w:t></w:t>
      </w:r>
      <w:r>
        <w:rPr>
          <w:rFonts w:hint="eastAsia"/>
        </w:rPr>
        <w:t>приділяється</w:t>
      </w:r>
      <w:r>
        <w:t></w:t>
      </w:r>
      <w:r>
        <w:rPr>
          <w:rFonts w:hint="eastAsia"/>
        </w:rPr>
        <w:t>особлива</w:t>
      </w:r>
      <w:r>
        <w:t></w:t>
      </w:r>
      <w:r>
        <w:rPr>
          <w:rFonts w:hint="eastAsia"/>
        </w:rPr>
        <w:t>увага</w:t>
      </w:r>
      <w:r>
        <w:t></w:t>
      </w:r>
      <w:r>
        <w:rPr>
          <w:rFonts w:hint="eastAsia"/>
        </w:rPr>
        <w:t>впровадженню</w:t>
      </w:r>
      <w:r>
        <w:t></w:t>
      </w:r>
      <w:r>
        <w:rPr>
          <w:rFonts w:hint="eastAsia"/>
        </w:rPr>
        <w:t>новітніх</w:t>
      </w:r>
      <w:r>
        <w:t></w:t>
      </w:r>
      <w:r>
        <w:rPr>
          <w:rFonts w:hint="eastAsia"/>
        </w:rPr>
        <w:t>систем</w:t>
      </w:r>
      <w:r>
        <w:t></w:t>
      </w:r>
      <w:r>
        <w:t></w:t>
      </w:r>
      <w:r>
        <w:rPr>
          <w:rFonts w:hint="eastAsia"/>
        </w:rPr>
        <w:t>направлених</w:t>
      </w:r>
      <w:r>
        <w:t></w:t>
      </w:r>
      <w:r>
        <w:rPr>
          <w:rFonts w:hint="eastAsia"/>
        </w:rPr>
        <w:t>на</w:t>
      </w:r>
      <w:r>
        <w:t></w:t>
      </w:r>
      <w:r>
        <w:rPr>
          <w:rFonts w:hint="eastAsia"/>
        </w:rPr>
        <w:t>запобігання</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Окрім</w:t>
      </w:r>
      <w:r>
        <w:t></w:t>
      </w:r>
      <w:r>
        <w:rPr>
          <w:rFonts w:hint="eastAsia"/>
        </w:rPr>
        <w:t>цього</w:t>
      </w:r>
      <w:r>
        <w:t></w:t>
      </w:r>
      <w:r>
        <w:t></w:t>
      </w:r>
      <w:r>
        <w:rPr>
          <w:rFonts w:hint="eastAsia"/>
        </w:rPr>
        <w:t>в</w:t>
      </w:r>
      <w:r>
        <w:t></w:t>
      </w:r>
      <w:r>
        <w:rPr>
          <w:rFonts w:hint="eastAsia"/>
        </w:rPr>
        <w:t>дисертації</w:t>
      </w:r>
      <w:r>
        <w:t></w:t>
      </w:r>
      <w:r>
        <w:rPr>
          <w:rFonts w:hint="eastAsia"/>
        </w:rPr>
        <w:t>аналізуються</w:t>
      </w:r>
      <w:r>
        <w:t></w:t>
      </w:r>
      <w:r>
        <w:rPr>
          <w:rFonts w:hint="eastAsia"/>
        </w:rPr>
        <w:t>способи</w:t>
      </w:r>
      <w:r>
        <w:t></w:t>
      </w:r>
      <w:r>
        <w:rPr>
          <w:rFonts w:hint="eastAsia"/>
        </w:rPr>
        <w:t>вчинення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rPr>
          <w:rFonts w:hint="eastAsia"/>
        </w:rPr>
        <w:t>в</w:t>
      </w:r>
      <w:r>
        <w:t></w:t>
      </w:r>
      <w:r>
        <w:rPr>
          <w:rFonts w:hint="eastAsia"/>
        </w:rPr>
        <w:t>Україні</w:t>
      </w:r>
      <w:r>
        <w:t></w:t>
      </w:r>
      <w:r>
        <w:rPr>
          <w:rFonts w:hint="eastAsia"/>
        </w:rPr>
        <w:t>та</w:t>
      </w:r>
      <w:r>
        <w:t></w:t>
      </w:r>
      <w:r>
        <w:rPr>
          <w:rFonts w:hint="eastAsia"/>
        </w:rPr>
        <w:t>інших</w:t>
      </w:r>
      <w:r>
        <w:t></w:t>
      </w:r>
      <w:r>
        <w:rPr>
          <w:rFonts w:hint="eastAsia"/>
        </w:rPr>
        <w:t>державах</w:t>
      </w:r>
      <w:r>
        <w:t></w:t>
      </w:r>
      <w:r>
        <w:rPr>
          <w:rFonts w:hint="eastAsia"/>
        </w:rPr>
        <w:t>і</w:t>
      </w:r>
      <w:r>
        <w:t></w:t>
      </w:r>
      <w:r>
        <w:rPr>
          <w:rFonts w:hint="eastAsia"/>
        </w:rPr>
        <w:t>ми</w:t>
      </w:r>
      <w:r>
        <w:t></w:t>
      </w:r>
      <w:r>
        <w:rPr>
          <w:rFonts w:hint="eastAsia"/>
        </w:rPr>
        <w:t>пропонуємо</w:t>
      </w:r>
      <w:r>
        <w:t></w:t>
      </w:r>
      <w:r>
        <w:rPr>
          <w:rFonts w:hint="eastAsia"/>
        </w:rPr>
        <w:t>конкретні</w:t>
      </w:r>
      <w:r>
        <w:t></w:t>
      </w:r>
      <w:r>
        <w:rPr>
          <w:rFonts w:hint="eastAsia"/>
        </w:rPr>
        <w:t>рекомендації</w:t>
      </w:r>
      <w:r>
        <w:t></w:t>
      </w:r>
      <w:r>
        <w:t></w:t>
      </w:r>
      <w:r>
        <w:rPr>
          <w:rFonts w:hint="eastAsia"/>
        </w:rPr>
        <w:t>які</w:t>
      </w:r>
      <w:r>
        <w:t></w:t>
      </w:r>
      <w:r>
        <w:rPr>
          <w:rFonts w:hint="eastAsia"/>
        </w:rPr>
        <w:t>спрямовані</w:t>
      </w:r>
      <w:r>
        <w:t></w:t>
      </w:r>
      <w:r>
        <w:rPr>
          <w:rFonts w:hint="eastAsia"/>
        </w:rPr>
        <w:t>на</w:t>
      </w:r>
      <w:r>
        <w:t></w:t>
      </w:r>
      <w:r>
        <w:rPr>
          <w:rFonts w:hint="eastAsia"/>
        </w:rPr>
        <w:t>попередження</w:t>
      </w:r>
      <w:r>
        <w:t></w:t>
      </w:r>
      <w:r>
        <w:rPr>
          <w:rFonts w:hint="eastAsia"/>
        </w:rPr>
        <w:t>втеч</w:t>
      </w:r>
      <w:r>
        <w:t></w:t>
      </w:r>
      <w:r>
        <w:rPr>
          <w:rFonts w:hint="eastAsia"/>
        </w:rPr>
        <w:t>та</w:t>
      </w:r>
      <w:r>
        <w:t></w:t>
      </w:r>
      <w:r>
        <w:rPr>
          <w:rFonts w:hint="eastAsia"/>
        </w:rPr>
        <w:t>на</w:t>
      </w:r>
      <w:r>
        <w:t></w:t>
      </w:r>
      <w:r>
        <w:rPr>
          <w:rFonts w:hint="eastAsia"/>
        </w:rPr>
        <w:t>швидке</w:t>
      </w:r>
      <w:r>
        <w:t></w:t>
      </w:r>
      <w:r>
        <w:rPr>
          <w:rFonts w:hint="eastAsia"/>
        </w:rPr>
        <w:t>і</w:t>
      </w:r>
      <w:r>
        <w:t></w:t>
      </w:r>
      <w:r>
        <w:rPr>
          <w:rFonts w:hint="eastAsia"/>
        </w:rPr>
        <w:t>повне</w:t>
      </w:r>
      <w:r>
        <w:t></w:t>
      </w:r>
      <w:r>
        <w:rPr>
          <w:rFonts w:hint="eastAsia"/>
        </w:rPr>
        <w:t>досудове</w:t>
      </w:r>
      <w:r>
        <w:t></w:t>
      </w:r>
      <w:r>
        <w:rPr>
          <w:rFonts w:hint="eastAsia"/>
        </w:rPr>
        <w:t>розслідування</w:t>
      </w:r>
      <w:r>
        <w:t></w:t>
      </w:r>
      <w:r>
        <w:rPr>
          <w:rFonts w:hint="eastAsia"/>
        </w:rPr>
        <w:t>втеч</w:t>
      </w:r>
      <w:r>
        <w:t></w:t>
      </w:r>
      <w:r>
        <w:rPr>
          <w:rFonts w:hint="eastAsia"/>
        </w:rPr>
        <w:t>з</w:t>
      </w:r>
      <w:r>
        <w:t></w:t>
      </w:r>
      <w:r>
        <w:rPr>
          <w:rFonts w:hint="eastAsia"/>
        </w:rPr>
        <w:t>місць</w:t>
      </w:r>
      <w:r>
        <w:t></w:t>
      </w:r>
      <w:r>
        <w:rPr>
          <w:rFonts w:hint="eastAsia"/>
        </w:rPr>
        <w:t>позбавлення</w:t>
      </w:r>
      <w:r>
        <w:t></w:t>
      </w:r>
      <w:r>
        <w:rPr>
          <w:rFonts w:hint="eastAsia"/>
        </w:rPr>
        <w:t>волі</w:t>
      </w:r>
      <w:r>
        <w:t></w:t>
      </w:r>
    </w:p>
    <w:p w:rsidR="00D8017F" w:rsidRDefault="00D8017F" w:rsidP="00D8017F">
      <w:r>
        <w:rPr>
          <w:rFonts w:hint="eastAsia"/>
        </w:rPr>
        <w:t>У</w:t>
      </w:r>
      <w:r>
        <w:t></w:t>
      </w:r>
      <w:r>
        <w:rPr>
          <w:rFonts w:hint="eastAsia"/>
        </w:rPr>
        <w:t>дисертації</w:t>
      </w:r>
      <w:r>
        <w:t></w:t>
      </w:r>
      <w:r>
        <w:t></w:t>
      </w:r>
      <w:r>
        <w:rPr>
          <w:rFonts w:hint="eastAsia"/>
        </w:rPr>
        <w:t>звернемо</w:t>
      </w:r>
      <w:r>
        <w:t></w:t>
      </w:r>
      <w:r>
        <w:rPr>
          <w:rFonts w:hint="eastAsia"/>
        </w:rPr>
        <w:t>особливу</w:t>
      </w:r>
      <w:r>
        <w:t></w:t>
      </w:r>
      <w:r>
        <w:rPr>
          <w:rFonts w:hint="eastAsia"/>
        </w:rPr>
        <w:t>увагу</w:t>
      </w:r>
      <w:r>
        <w:t></w:t>
      </w:r>
      <w:r>
        <w:rPr>
          <w:rFonts w:hint="eastAsia"/>
        </w:rPr>
        <w:t>на</w:t>
      </w:r>
      <w:r>
        <w:t></w:t>
      </w:r>
      <w:r>
        <w:rPr>
          <w:rFonts w:hint="eastAsia"/>
        </w:rPr>
        <w:t>організацію</w:t>
      </w:r>
      <w:r>
        <w:t></w:t>
      </w:r>
      <w:r>
        <w:rPr>
          <w:rFonts w:hint="eastAsia"/>
        </w:rPr>
        <w:t>початкового</w:t>
      </w:r>
      <w:r>
        <w:t></w:t>
      </w:r>
      <w:r>
        <w:rPr>
          <w:rFonts w:hint="eastAsia"/>
        </w:rPr>
        <w:t>етапу</w:t>
      </w:r>
      <w:r>
        <w:t></w:t>
      </w:r>
      <w:r>
        <w:rPr>
          <w:rFonts w:hint="eastAsia"/>
        </w:rPr>
        <w:t>розслідування</w:t>
      </w:r>
      <w:r>
        <w:t></w:t>
      </w:r>
      <w:r>
        <w:rPr>
          <w:rFonts w:hint="eastAsia"/>
        </w:rPr>
        <w:t>та</w:t>
      </w:r>
      <w:r>
        <w:t></w:t>
      </w:r>
      <w:r>
        <w:rPr>
          <w:rFonts w:hint="eastAsia"/>
        </w:rPr>
        <w:t>розшуку</w:t>
      </w:r>
      <w:r>
        <w:t></w:t>
      </w:r>
      <w:r>
        <w:rPr>
          <w:rFonts w:hint="eastAsia"/>
        </w:rPr>
        <w:t>осіб</w:t>
      </w:r>
      <w:r>
        <w:t></w:t>
      </w:r>
      <w:r>
        <w:t></w:t>
      </w:r>
      <w:r>
        <w:rPr>
          <w:rFonts w:hint="eastAsia"/>
        </w:rPr>
        <w:t>які</w:t>
      </w:r>
      <w:r>
        <w:t></w:t>
      </w:r>
      <w:r>
        <w:rPr>
          <w:rFonts w:hint="eastAsia"/>
        </w:rPr>
        <w:t>вчинили</w:t>
      </w:r>
      <w:r>
        <w:t></w:t>
      </w:r>
      <w:r>
        <w:rPr>
          <w:rFonts w:hint="eastAsia"/>
        </w:rPr>
        <w:t>втечу</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Досліджується</w:t>
      </w:r>
      <w:r>
        <w:t></w:t>
      </w:r>
      <w:r>
        <w:rPr>
          <w:rFonts w:hint="eastAsia"/>
        </w:rPr>
        <w:t>криміналістична</w:t>
      </w:r>
      <w:r>
        <w:t></w:t>
      </w:r>
      <w:r>
        <w:rPr>
          <w:rFonts w:hint="eastAsia"/>
        </w:rPr>
        <w:t>характеристика</w:t>
      </w:r>
      <w:r>
        <w:t></w:t>
      </w:r>
      <w:r>
        <w:rPr>
          <w:rFonts w:hint="eastAsia"/>
        </w:rPr>
        <w:t>кримінального</w:t>
      </w:r>
      <w:r>
        <w:t></w:t>
      </w:r>
      <w:r>
        <w:rPr>
          <w:rFonts w:hint="eastAsia"/>
        </w:rPr>
        <w:t>правопорушення</w:t>
      </w:r>
      <w:r>
        <w:t></w:t>
      </w:r>
      <w:r>
        <w:t></w:t>
      </w:r>
      <w:r>
        <w:rPr>
          <w:rFonts w:hint="eastAsia"/>
        </w:rPr>
        <w:t>пов’язаного</w:t>
      </w:r>
      <w:r>
        <w:t></w:t>
      </w:r>
      <w:r>
        <w:rPr>
          <w:rFonts w:hint="eastAsia"/>
        </w:rPr>
        <w:t>із</w:t>
      </w:r>
      <w:r>
        <w:t></w:t>
      </w:r>
      <w:r>
        <w:rPr>
          <w:rFonts w:hint="eastAsia"/>
        </w:rPr>
        <w:t>вчиненням</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Окрім</w:t>
      </w:r>
      <w:r>
        <w:t></w:t>
      </w:r>
      <w:r>
        <w:rPr>
          <w:rFonts w:hint="eastAsia"/>
        </w:rPr>
        <w:t>того</w:t>
      </w:r>
      <w:r>
        <w:t></w:t>
      </w:r>
      <w:r>
        <w:t></w:t>
      </w:r>
      <w:r>
        <w:rPr>
          <w:rFonts w:hint="eastAsia"/>
        </w:rPr>
        <w:t>наголошено</w:t>
      </w:r>
      <w:r>
        <w:t></w:t>
      </w:r>
      <w:r>
        <w:t></w:t>
      </w:r>
      <w:r>
        <w:rPr>
          <w:rFonts w:hint="eastAsia"/>
        </w:rPr>
        <w:t>що</w:t>
      </w:r>
      <w:r>
        <w:t></w:t>
      </w:r>
      <w:r>
        <w:rPr>
          <w:rFonts w:hint="eastAsia"/>
        </w:rPr>
        <w:t>неможливо</w:t>
      </w:r>
      <w:r>
        <w:t></w:t>
      </w:r>
      <w:r>
        <w:rPr>
          <w:rFonts w:hint="eastAsia"/>
        </w:rPr>
        <w:t>успішно</w:t>
      </w:r>
      <w:r>
        <w:t></w:t>
      </w:r>
      <w:r>
        <w:rPr>
          <w:rFonts w:hint="eastAsia"/>
        </w:rPr>
        <w:t>попереджувати</w:t>
      </w:r>
      <w:r>
        <w:t></w:t>
      </w:r>
      <w:r>
        <w:rPr>
          <w:rFonts w:hint="eastAsia"/>
        </w:rPr>
        <w:t>та</w:t>
      </w:r>
      <w:r>
        <w:t></w:t>
      </w:r>
      <w:r>
        <w:rPr>
          <w:rFonts w:hint="eastAsia"/>
        </w:rPr>
        <w:t>займатися</w:t>
      </w:r>
      <w:r>
        <w:t></w:t>
      </w:r>
      <w:r>
        <w:rPr>
          <w:rFonts w:hint="eastAsia"/>
        </w:rPr>
        <w:t>розслідуванням</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якщо</w:t>
      </w:r>
      <w:r>
        <w:t></w:t>
      </w:r>
      <w:r>
        <w:rPr>
          <w:rFonts w:hint="eastAsia"/>
        </w:rPr>
        <w:t>не</w:t>
      </w:r>
      <w:r>
        <w:t></w:t>
      </w:r>
      <w:r>
        <w:rPr>
          <w:rFonts w:hint="eastAsia"/>
        </w:rPr>
        <w:t>узагальнювати</w:t>
      </w:r>
      <w:r>
        <w:t></w:t>
      </w:r>
      <w:r>
        <w:rPr>
          <w:rFonts w:hint="eastAsia"/>
        </w:rPr>
        <w:t>та</w:t>
      </w:r>
      <w:r>
        <w:t></w:t>
      </w:r>
      <w:r>
        <w:rPr>
          <w:rFonts w:hint="eastAsia"/>
        </w:rPr>
        <w:t>не</w:t>
      </w:r>
      <w:r>
        <w:t></w:t>
      </w:r>
      <w:r>
        <w:rPr>
          <w:rFonts w:hint="eastAsia"/>
        </w:rPr>
        <w:t>аналізувати</w:t>
      </w:r>
      <w:r>
        <w:t></w:t>
      </w:r>
      <w:r>
        <w:rPr>
          <w:rFonts w:hint="eastAsia"/>
        </w:rPr>
        <w:t>досвід</w:t>
      </w:r>
      <w:r>
        <w:t></w:t>
      </w:r>
      <w:r>
        <w:rPr>
          <w:rFonts w:hint="eastAsia"/>
        </w:rPr>
        <w:t>діяльності</w:t>
      </w:r>
      <w:r>
        <w:t></w:t>
      </w:r>
      <w:r>
        <w:rPr>
          <w:rFonts w:hint="eastAsia"/>
        </w:rPr>
        <w:t>правоохоронних</w:t>
      </w:r>
      <w:r>
        <w:t></w:t>
      </w:r>
      <w:r>
        <w:rPr>
          <w:rFonts w:hint="eastAsia"/>
        </w:rPr>
        <w:t>органів</w:t>
      </w:r>
      <w:r>
        <w:t></w:t>
      </w:r>
      <w:r>
        <w:t></w:t>
      </w:r>
      <w:r>
        <w:rPr>
          <w:rFonts w:hint="eastAsia"/>
        </w:rPr>
        <w:t>криміналістичних</w:t>
      </w:r>
      <w:r>
        <w:t></w:t>
      </w:r>
      <w:r>
        <w:rPr>
          <w:rFonts w:hint="eastAsia"/>
        </w:rPr>
        <w:t>підрозділів</w:t>
      </w:r>
      <w:r>
        <w:t></w:t>
      </w:r>
      <w:r>
        <w:t></w:t>
      </w:r>
      <w:r>
        <w:rPr>
          <w:rFonts w:hint="eastAsia"/>
        </w:rPr>
        <w:t>судової</w:t>
      </w:r>
      <w:r>
        <w:t></w:t>
      </w:r>
      <w:r>
        <w:rPr>
          <w:rFonts w:hint="eastAsia"/>
        </w:rPr>
        <w:t>практики</w:t>
      </w:r>
      <w:r>
        <w:t></w:t>
      </w:r>
      <w:r>
        <w:t></w:t>
      </w:r>
      <w:r>
        <w:rPr>
          <w:rFonts w:hint="eastAsia"/>
        </w:rPr>
        <w:t>а</w:t>
      </w:r>
      <w:r>
        <w:t></w:t>
      </w:r>
      <w:r>
        <w:rPr>
          <w:rFonts w:hint="eastAsia"/>
        </w:rPr>
        <w:t>також</w:t>
      </w:r>
      <w:r>
        <w:t></w:t>
      </w:r>
      <w:r>
        <w:rPr>
          <w:rFonts w:hint="eastAsia"/>
        </w:rPr>
        <w:t>зарубіжного</w:t>
      </w:r>
      <w:r>
        <w:t></w:t>
      </w:r>
      <w:r>
        <w:rPr>
          <w:rFonts w:hint="eastAsia"/>
        </w:rPr>
        <w:t>досвіду</w:t>
      </w:r>
      <w:r>
        <w:t></w:t>
      </w:r>
      <w:r>
        <w:rPr>
          <w:rFonts w:hint="eastAsia"/>
        </w:rPr>
        <w:t>протидії</w:t>
      </w:r>
      <w:r>
        <w:t></w:t>
      </w:r>
      <w:r>
        <w:rPr>
          <w:rFonts w:hint="eastAsia"/>
        </w:rPr>
        <w:t>втечам</w:t>
      </w:r>
      <w:r>
        <w:t></w:t>
      </w:r>
      <w:r>
        <w:rPr>
          <w:rFonts w:hint="eastAsia"/>
        </w:rPr>
        <w:t>з</w:t>
      </w:r>
      <w:r>
        <w:t></w:t>
      </w:r>
      <w:r>
        <w:rPr>
          <w:rFonts w:hint="eastAsia"/>
        </w:rPr>
        <w:t>місця</w:t>
      </w:r>
      <w:r>
        <w:t></w:t>
      </w:r>
      <w:r>
        <w:rPr>
          <w:rFonts w:hint="eastAsia"/>
        </w:rPr>
        <w:t>позбавлення</w:t>
      </w:r>
      <w:r>
        <w:t></w:t>
      </w:r>
      <w:r>
        <w:rPr>
          <w:rFonts w:hint="eastAsia"/>
        </w:rPr>
        <w:t>волі</w:t>
      </w:r>
      <w:r>
        <w:t></w:t>
      </w:r>
    </w:p>
    <w:p w:rsidR="00D8017F" w:rsidRDefault="00D8017F" w:rsidP="00D8017F">
      <w:r>
        <w:rPr>
          <w:rFonts w:hint="eastAsia"/>
        </w:rPr>
        <w:t>Теоретичним</w:t>
      </w:r>
      <w:r>
        <w:t></w:t>
      </w:r>
      <w:r>
        <w:rPr>
          <w:rFonts w:hint="eastAsia"/>
        </w:rPr>
        <w:t>підґрунтям</w:t>
      </w:r>
      <w:r>
        <w:t></w:t>
      </w:r>
      <w:r>
        <w:rPr>
          <w:rFonts w:hint="eastAsia"/>
        </w:rPr>
        <w:t>дисертаційного</w:t>
      </w:r>
      <w:r>
        <w:t></w:t>
      </w:r>
      <w:r>
        <w:rPr>
          <w:rFonts w:hint="eastAsia"/>
        </w:rPr>
        <w:t>дослідження</w:t>
      </w:r>
      <w:r>
        <w:t></w:t>
      </w:r>
      <w:r>
        <w:rPr>
          <w:rFonts w:hint="eastAsia"/>
        </w:rPr>
        <w:t>стали</w:t>
      </w:r>
      <w:r>
        <w:t></w:t>
      </w:r>
      <w:r>
        <w:rPr>
          <w:rFonts w:hint="eastAsia"/>
        </w:rPr>
        <w:t>наукові</w:t>
      </w:r>
      <w:r>
        <w:t></w:t>
      </w:r>
      <w:r>
        <w:rPr>
          <w:rFonts w:hint="eastAsia"/>
        </w:rPr>
        <w:t>здобутки</w:t>
      </w:r>
      <w:r>
        <w:t></w:t>
      </w:r>
      <w:r>
        <w:rPr>
          <w:rFonts w:hint="eastAsia"/>
        </w:rPr>
        <w:t>багатьох</w:t>
      </w:r>
      <w:r>
        <w:t></w:t>
      </w:r>
      <w:r>
        <w:rPr>
          <w:rFonts w:hint="eastAsia"/>
        </w:rPr>
        <w:t>вітчизняних</w:t>
      </w:r>
      <w:r>
        <w:t></w:t>
      </w:r>
      <w:r>
        <w:rPr>
          <w:rFonts w:hint="eastAsia"/>
        </w:rPr>
        <w:t>та</w:t>
      </w:r>
      <w:r>
        <w:t></w:t>
      </w:r>
      <w:r>
        <w:rPr>
          <w:rFonts w:hint="eastAsia"/>
        </w:rPr>
        <w:t>зарубіжних</w:t>
      </w:r>
      <w:r>
        <w:t></w:t>
      </w:r>
      <w:r>
        <w:rPr>
          <w:rFonts w:hint="eastAsia"/>
        </w:rPr>
        <w:t>вчених</w:t>
      </w:r>
      <w:r>
        <w:t></w:t>
      </w:r>
      <w:r>
        <w:rPr>
          <w:rFonts w:hint="eastAsia"/>
        </w:rPr>
        <w:t>криміналістів</w:t>
      </w:r>
      <w:r>
        <w:t></w:t>
      </w:r>
      <w:r>
        <w:t></w:t>
      </w:r>
      <w:r>
        <w:rPr>
          <w:rFonts w:hint="eastAsia"/>
        </w:rPr>
        <w:t>Проблему</w:t>
      </w:r>
      <w:r>
        <w:t></w:t>
      </w:r>
      <w:r>
        <w:rPr>
          <w:rFonts w:hint="eastAsia"/>
        </w:rPr>
        <w:t>методики</w:t>
      </w:r>
      <w:r>
        <w:t></w:t>
      </w:r>
      <w:r>
        <w:rPr>
          <w:rFonts w:hint="eastAsia"/>
        </w:rPr>
        <w:t>розслідування</w:t>
      </w:r>
      <w:r>
        <w:t></w:t>
      </w:r>
      <w:r>
        <w:rPr>
          <w:rFonts w:hint="eastAsia"/>
        </w:rPr>
        <w:t>окремих</w:t>
      </w:r>
      <w:r>
        <w:t></w:t>
      </w:r>
      <w:r>
        <w:rPr>
          <w:rFonts w:hint="eastAsia"/>
        </w:rPr>
        <w:t>видів</w:t>
      </w:r>
      <w:r>
        <w:t></w:t>
      </w:r>
      <w:r>
        <w:rPr>
          <w:rFonts w:hint="eastAsia"/>
        </w:rPr>
        <w:t>злочинів</w:t>
      </w:r>
      <w:r>
        <w:t></w:t>
      </w:r>
      <w:r>
        <w:rPr>
          <w:rFonts w:hint="eastAsia"/>
        </w:rPr>
        <w:t>на</w:t>
      </w:r>
      <w:r>
        <w:t></w:t>
      </w:r>
      <w:r>
        <w:rPr>
          <w:rFonts w:hint="eastAsia"/>
        </w:rPr>
        <w:t>фундаментальному</w:t>
      </w:r>
      <w:r>
        <w:t></w:t>
      </w:r>
      <w:r>
        <w:rPr>
          <w:rFonts w:hint="eastAsia"/>
        </w:rPr>
        <w:t>рівні</w:t>
      </w:r>
      <w:r>
        <w:t></w:t>
      </w:r>
      <w:r>
        <w:rPr>
          <w:rFonts w:hint="eastAsia"/>
        </w:rPr>
        <w:t>досліджували</w:t>
      </w:r>
      <w:r>
        <w:t></w:t>
      </w:r>
      <w:r>
        <w:t></w:t>
      </w:r>
      <w:r>
        <w:rPr>
          <w:rFonts w:hint="eastAsia"/>
        </w:rPr>
        <w:t>Ю</w:t>
      </w:r>
      <w:r>
        <w:t></w:t>
      </w:r>
      <w:r>
        <w:t></w:t>
      </w:r>
      <w:r>
        <w:rPr>
          <w:rFonts w:hint="eastAsia"/>
        </w:rPr>
        <w:t>П</w:t>
      </w:r>
      <w:r>
        <w:t></w:t>
      </w:r>
      <w:r>
        <w:t></w:t>
      </w:r>
      <w:r>
        <w:rPr>
          <w:rFonts w:hint="eastAsia"/>
        </w:rPr>
        <w:t>Аленін</w:t>
      </w:r>
      <w:r>
        <w:t></w:t>
      </w:r>
      <w:r>
        <w:t></w:t>
      </w:r>
      <w:r>
        <w:rPr>
          <w:rFonts w:hint="eastAsia"/>
        </w:rPr>
        <w:t>Л</w:t>
      </w:r>
      <w:r>
        <w:t></w:t>
      </w:r>
      <w:r>
        <w:t></w:t>
      </w:r>
      <w:r>
        <w:rPr>
          <w:rFonts w:hint="eastAsia"/>
        </w:rPr>
        <w:t>І</w:t>
      </w:r>
      <w:r>
        <w:t></w:t>
      </w:r>
      <w:r>
        <w:t></w:t>
      </w:r>
      <w:r>
        <w:rPr>
          <w:rFonts w:hint="eastAsia"/>
        </w:rPr>
        <w:t>Аркуша</w:t>
      </w:r>
      <w:r>
        <w:t></w:t>
      </w:r>
      <w:r>
        <w:t></w:t>
      </w:r>
      <w:r>
        <w:rPr>
          <w:rFonts w:hint="eastAsia"/>
        </w:rPr>
        <w:t>В</w:t>
      </w:r>
      <w:r>
        <w:t></w:t>
      </w:r>
      <w:r>
        <w:t></w:t>
      </w:r>
      <w:r>
        <w:rPr>
          <w:rFonts w:hint="eastAsia"/>
        </w:rPr>
        <w:t>П</w:t>
      </w:r>
      <w:r>
        <w:t></w:t>
      </w:r>
      <w:r>
        <w:t></w:t>
      </w:r>
      <w:r>
        <w:rPr>
          <w:rFonts w:hint="eastAsia"/>
        </w:rPr>
        <w:t>Бахін</w:t>
      </w:r>
      <w:r>
        <w:t></w:t>
      </w:r>
      <w:r>
        <w:t></w:t>
      </w:r>
      <w:r>
        <w:rPr>
          <w:rFonts w:hint="eastAsia"/>
        </w:rPr>
        <w:t>В</w:t>
      </w:r>
      <w:r>
        <w:t></w:t>
      </w:r>
      <w:r>
        <w:t></w:t>
      </w:r>
      <w:r>
        <w:rPr>
          <w:rFonts w:hint="eastAsia"/>
        </w:rPr>
        <w:t>Д</w:t>
      </w:r>
      <w:r>
        <w:t></w:t>
      </w:r>
      <w:r>
        <w:t></w:t>
      </w:r>
      <w:r>
        <w:rPr>
          <w:rFonts w:hint="eastAsia"/>
        </w:rPr>
        <w:t>Берназ</w:t>
      </w:r>
      <w:r>
        <w:t></w:t>
      </w:r>
      <w:r>
        <w:t></w:t>
      </w:r>
      <w:r>
        <w:rPr>
          <w:rFonts w:hint="eastAsia"/>
        </w:rPr>
        <w:t>Р</w:t>
      </w:r>
      <w:r>
        <w:t></w:t>
      </w:r>
      <w:r>
        <w:t></w:t>
      </w:r>
      <w:r>
        <w:rPr>
          <w:rFonts w:hint="eastAsia"/>
        </w:rPr>
        <w:t>С</w:t>
      </w:r>
      <w:r>
        <w:t></w:t>
      </w:r>
      <w:r>
        <w:t></w:t>
      </w:r>
      <w:r>
        <w:rPr>
          <w:rFonts w:hint="eastAsia"/>
        </w:rPr>
        <w:t>Бєлкін</w:t>
      </w:r>
      <w:r>
        <w:t></w:t>
      </w:r>
      <w:r>
        <w:t></w:t>
      </w:r>
      <w:r>
        <w:rPr>
          <w:rFonts w:hint="eastAsia"/>
        </w:rPr>
        <w:t>В</w:t>
      </w:r>
      <w:r>
        <w:t></w:t>
      </w:r>
      <w:r>
        <w:t></w:t>
      </w:r>
      <w:r>
        <w:rPr>
          <w:rFonts w:hint="eastAsia"/>
        </w:rPr>
        <w:t>В</w:t>
      </w:r>
      <w:r>
        <w:t></w:t>
      </w:r>
      <w:r>
        <w:t></w:t>
      </w:r>
      <w:r>
        <w:rPr>
          <w:rFonts w:hint="eastAsia"/>
        </w:rPr>
        <w:t>Бірюков</w:t>
      </w:r>
      <w:r>
        <w:t></w:t>
      </w:r>
      <w:r>
        <w:t></w:t>
      </w:r>
      <w:r>
        <w:rPr>
          <w:rFonts w:hint="eastAsia"/>
        </w:rPr>
        <w:t>В</w:t>
      </w:r>
      <w:r>
        <w:t></w:t>
      </w:r>
      <w:r>
        <w:t></w:t>
      </w:r>
      <w:r>
        <w:rPr>
          <w:rFonts w:hint="eastAsia"/>
        </w:rPr>
        <w:t>І</w:t>
      </w:r>
      <w:r>
        <w:t></w:t>
      </w:r>
      <w:r>
        <w:t></w:t>
      </w:r>
      <w:r>
        <w:rPr>
          <w:rFonts w:hint="eastAsia"/>
        </w:rPr>
        <w:t>Бояров</w:t>
      </w:r>
      <w:r>
        <w:t></w:t>
      </w:r>
      <w:r>
        <w:t></w:t>
      </w:r>
      <w:r>
        <w:rPr>
          <w:rFonts w:hint="eastAsia"/>
        </w:rPr>
        <w:t>А</w:t>
      </w:r>
      <w:r>
        <w:t></w:t>
      </w:r>
      <w:r>
        <w:t></w:t>
      </w:r>
      <w:r>
        <w:rPr>
          <w:rFonts w:hint="eastAsia"/>
        </w:rPr>
        <w:t>М</w:t>
      </w:r>
      <w:r>
        <w:t></w:t>
      </w:r>
      <w:r>
        <w:t></w:t>
      </w:r>
      <w:r>
        <w:rPr>
          <w:rFonts w:hint="eastAsia"/>
        </w:rPr>
        <w:t>Волобуєв</w:t>
      </w:r>
      <w:r>
        <w:t></w:t>
      </w:r>
      <w:r>
        <w:t></w:t>
      </w:r>
      <w:r>
        <w:rPr>
          <w:rFonts w:hint="eastAsia"/>
        </w:rPr>
        <w:t>В</w:t>
      </w:r>
      <w:r>
        <w:t></w:t>
      </w:r>
      <w:r>
        <w:t></w:t>
      </w:r>
      <w:r>
        <w:rPr>
          <w:rFonts w:hint="eastAsia"/>
        </w:rPr>
        <w:t>І</w:t>
      </w:r>
      <w:r>
        <w:t></w:t>
      </w:r>
      <w:r>
        <w:t></w:t>
      </w:r>
      <w:r>
        <w:rPr>
          <w:rFonts w:hint="eastAsia"/>
        </w:rPr>
        <w:t>Галаган</w:t>
      </w:r>
      <w:r>
        <w:t></w:t>
      </w:r>
      <w:r>
        <w:t></w:t>
      </w:r>
      <w:r>
        <w:rPr>
          <w:rFonts w:hint="eastAsia"/>
        </w:rPr>
        <w:t>В</w:t>
      </w:r>
      <w:r>
        <w:t></w:t>
      </w:r>
      <w:r>
        <w:t></w:t>
      </w:r>
      <w:r>
        <w:rPr>
          <w:rFonts w:hint="eastAsia"/>
        </w:rPr>
        <w:t>Г</w:t>
      </w:r>
      <w:r>
        <w:t></w:t>
      </w:r>
      <w:r>
        <w:t></w:t>
      </w:r>
      <w:r>
        <w:rPr>
          <w:rFonts w:hint="eastAsia"/>
        </w:rPr>
        <w:t>Гончаренко</w:t>
      </w:r>
      <w:r>
        <w:t></w:t>
      </w:r>
      <w:r>
        <w:t></w:t>
      </w:r>
      <w:r>
        <w:rPr>
          <w:rFonts w:hint="eastAsia"/>
        </w:rPr>
        <w:t>І</w:t>
      </w:r>
      <w:r>
        <w:t></w:t>
      </w:r>
      <w:r>
        <w:t></w:t>
      </w:r>
      <w:r>
        <w:rPr>
          <w:rFonts w:hint="eastAsia"/>
        </w:rPr>
        <w:t>В</w:t>
      </w:r>
      <w:r>
        <w:t></w:t>
      </w:r>
      <w:r>
        <w:t></w:t>
      </w:r>
      <w:r>
        <w:rPr>
          <w:rFonts w:hint="eastAsia"/>
        </w:rPr>
        <w:t>Гора</w:t>
      </w:r>
      <w:r>
        <w:t></w:t>
      </w:r>
      <w:r>
        <w:t></w:t>
      </w:r>
      <w:r>
        <w:rPr>
          <w:rFonts w:hint="eastAsia"/>
        </w:rPr>
        <w:t>В</w:t>
      </w:r>
      <w:r>
        <w:t></w:t>
      </w:r>
      <w:r>
        <w:t></w:t>
      </w:r>
      <w:r>
        <w:rPr>
          <w:rFonts w:hint="eastAsia"/>
        </w:rPr>
        <w:t>Я</w:t>
      </w:r>
      <w:r>
        <w:t></w:t>
      </w:r>
      <w:r>
        <w:t></w:t>
      </w:r>
      <w:r>
        <w:rPr>
          <w:rFonts w:hint="eastAsia"/>
        </w:rPr>
        <w:t>Горбачевський</w:t>
      </w:r>
      <w:r>
        <w:t></w:t>
      </w:r>
      <w:r>
        <w:t></w:t>
      </w:r>
      <w:r>
        <w:rPr>
          <w:rFonts w:hint="eastAsia"/>
        </w:rPr>
        <w:t>Є</w:t>
      </w:r>
      <w:r>
        <w:t></w:t>
      </w:r>
      <w:r>
        <w:t></w:t>
      </w:r>
      <w:r>
        <w:rPr>
          <w:rFonts w:hint="eastAsia"/>
        </w:rPr>
        <w:t>П</w:t>
      </w:r>
      <w:r>
        <w:t></w:t>
      </w:r>
      <w:r>
        <w:t></w:t>
      </w:r>
      <w:r>
        <w:rPr>
          <w:rFonts w:hint="eastAsia"/>
        </w:rPr>
        <w:t>Іщенко</w:t>
      </w:r>
      <w:r>
        <w:t></w:t>
      </w:r>
      <w:r>
        <w:t></w:t>
      </w:r>
      <w:r>
        <w:rPr>
          <w:rFonts w:hint="eastAsia"/>
        </w:rPr>
        <w:t>В</w:t>
      </w:r>
      <w:r>
        <w:t></w:t>
      </w:r>
      <w:r>
        <w:t></w:t>
      </w:r>
      <w:r>
        <w:rPr>
          <w:rFonts w:hint="eastAsia"/>
        </w:rPr>
        <w:t>О</w:t>
      </w:r>
      <w:r>
        <w:t></w:t>
      </w:r>
      <w:r>
        <w:t></w:t>
      </w:r>
      <w:r>
        <w:rPr>
          <w:rFonts w:hint="eastAsia"/>
        </w:rPr>
        <w:t>Коновалова</w:t>
      </w:r>
      <w:r>
        <w:t></w:t>
      </w:r>
      <w:r>
        <w:t></w:t>
      </w:r>
      <w:r>
        <w:rPr>
          <w:rFonts w:hint="eastAsia"/>
        </w:rPr>
        <w:t>В</w:t>
      </w:r>
      <w:r>
        <w:t></w:t>
      </w:r>
      <w:r>
        <w:t></w:t>
      </w:r>
      <w:r>
        <w:rPr>
          <w:rFonts w:hint="eastAsia"/>
        </w:rPr>
        <w:t>С</w:t>
      </w:r>
      <w:r>
        <w:t></w:t>
      </w:r>
      <w:r>
        <w:t></w:t>
      </w:r>
      <w:r>
        <w:rPr>
          <w:rFonts w:hint="eastAsia"/>
        </w:rPr>
        <w:t>Кузьмічов</w:t>
      </w:r>
      <w:r>
        <w:t></w:t>
      </w:r>
      <w:r>
        <w:t></w:t>
      </w:r>
      <w:r>
        <w:rPr>
          <w:rFonts w:hint="eastAsia"/>
        </w:rPr>
        <w:t>О</w:t>
      </w:r>
      <w:r>
        <w:t></w:t>
      </w:r>
      <w:r>
        <w:t></w:t>
      </w:r>
      <w:r>
        <w:rPr>
          <w:rFonts w:hint="eastAsia"/>
        </w:rPr>
        <w:t>П</w:t>
      </w:r>
      <w:r>
        <w:t></w:t>
      </w:r>
      <w:r>
        <w:t></w:t>
      </w:r>
      <w:r>
        <w:rPr>
          <w:rFonts w:hint="eastAsia"/>
        </w:rPr>
        <w:t>Кучинська</w:t>
      </w:r>
      <w:r>
        <w:t></w:t>
      </w:r>
      <w:r>
        <w:t></w:t>
      </w:r>
      <w:r>
        <w:rPr>
          <w:rFonts w:hint="eastAsia"/>
        </w:rPr>
        <w:t>В</w:t>
      </w:r>
      <w:r>
        <w:t></w:t>
      </w:r>
      <w:r>
        <w:t></w:t>
      </w:r>
      <w:r>
        <w:rPr>
          <w:rFonts w:hint="eastAsia"/>
        </w:rPr>
        <w:t>В</w:t>
      </w:r>
      <w:r>
        <w:t></w:t>
      </w:r>
      <w:r>
        <w:t></w:t>
      </w:r>
      <w:r>
        <w:rPr>
          <w:rFonts w:hint="eastAsia"/>
        </w:rPr>
        <w:t>Лисенко</w:t>
      </w:r>
      <w:r>
        <w:t></w:t>
      </w:r>
      <w:r>
        <w:t></w:t>
      </w:r>
      <w:r>
        <w:rPr>
          <w:rFonts w:hint="eastAsia"/>
        </w:rPr>
        <w:t>В</w:t>
      </w:r>
      <w:r>
        <w:t></w:t>
      </w:r>
      <w:r>
        <w:t></w:t>
      </w:r>
      <w:r>
        <w:rPr>
          <w:rFonts w:hint="eastAsia"/>
        </w:rPr>
        <w:t>Г</w:t>
      </w:r>
      <w:r>
        <w:t></w:t>
      </w:r>
      <w:r>
        <w:t></w:t>
      </w:r>
      <w:r>
        <w:rPr>
          <w:rFonts w:hint="eastAsia"/>
        </w:rPr>
        <w:t>Лукашевич</w:t>
      </w:r>
      <w:r>
        <w:t></w:t>
      </w:r>
      <w:r>
        <w:t></w:t>
      </w:r>
      <w:r>
        <w:rPr>
          <w:rFonts w:hint="eastAsia"/>
        </w:rPr>
        <w:t>Є</w:t>
      </w:r>
      <w:r>
        <w:t></w:t>
      </w:r>
      <w:r>
        <w:t></w:t>
      </w:r>
      <w:r>
        <w:rPr>
          <w:rFonts w:hint="eastAsia"/>
        </w:rPr>
        <w:t>Д</w:t>
      </w:r>
      <w:r>
        <w:t></w:t>
      </w:r>
      <w:r>
        <w:t></w:t>
      </w:r>
      <w:r>
        <w:rPr>
          <w:rFonts w:hint="eastAsia"/>
        </w:rPr>
        <w:t>Лук’янчиков</w:t>
      </w:r>
      <w:r>
        <w:t></w:t>
      </w:r>
      <w:r>
        <w:t></w:t>
      </w:r>
      <w:r>
        <w:rPr>
          <w:rFonts w:hint="eastAsia"/>
        </w:rPr>
        <w:t>Г</w:t>
      </w:r>
      <w:r>
        <w:t></w:t>
      </w:r>
      <w:r>
        <w:t></w:t>
      </w:r>
      <w:r>
        <w:rPr>
          <w:rFonts w:hint="eastAsia"/>
        </w:rPr>
        <w:t>А</w:t>
      </w:r>
      <w:r>
        <w:t></w:t>
      </w:r>
      <w:r>
        <w:t></w:t>
      </w:r>
      <w:r>
        <w:rPr>
          <w:rFonts w:hint="eastAsia"/>
        </w:rPr>
        <w:t>Матусовський</w:t>
      </w:r>
      <w:r>
        <w:t></w:t>
      </w:r>
      <w:r>
        <w:t></w:t>
      </w:r>
      <w:r>
        <w:rPr>
          <w:rFonts w:hint="eastAsia"/>
        </w:rPr>
        <w:t>О</w:t>
      </w:r>
      <w:r>
        <w:t></w:t>
      </w:r>
      <w:r>
        <w:t></w:t>
      </w:r>
      <w:r>
        <w:rPr>
          <w:rFonts w:hint="eastAsia"/>
        </w:rPr>
        <w:t>І</w:t>
      </w:r>
      <w:r>
        <w:t></w:t>
      </w:r>
      <w:r>
        <w:t></w:t>
      </w:r>
      <w:r>
        <w:rPr>
          <w:rFonts w:hint="eastAsia"/>
        </w:rPr>
        <w:t>Мотлях</w:t>
      </w:r>
      <w:r>
        <w:t></w:t>
      </w:r>
    </w:p>
    <w:p w:rsidR="00D8017F" w:rsidRDefault="00D8017F" w:rsidP="00D8017F">
      <w:r>
        <w:rPr>
          <w:rFonts w:hint="eastAsia"/>
        </w:rPr>
        <w:t>Д</w:t>
      </w:r>
      <w:r>
        <w:t></w:t>
      </w:r>
      <w:r>
        <w:t></w:t>
      </w:r>
      <w:r>
        <w:rPr>
          <w:rFonts w:hint="eastAsia"/>
        </w:rPr>
        <w:t>Й</w:t>
      </w:r>
      <w:r>
        <w:t></w:t>
      </w:r>
      <w:r>
        <w:t></w:t>
      </w:r>
      <w:r>
        <w:rPr>
          <w:rFonts w:hint="eastAsia"/>
        </w:rPr>
        <w:t>Никифорчук</w:t>
      </w:r>
      <w:r>
        <w:t></w:t>
      </w:r>
      <w:r>
        <w:t></w:t>
      </w:r>
      <w:r>
        <w:rPr>
          <w:rFonts w:hint="eastAsia"/>
        </w:rPr>
        <w:t>М</w:t>
      </w:r>
      <w:r>
        <w:t></w:t>
      </w:r>
      <w:r>
        <w:t></w:t>
      </w:r>
      <w:r>
        <w:rPr>
          <w:rFonts w:hint="eastAsia"/>
        </w:rPr>
        <w:t>В</w:t>
      </w:r>
      <w:r>
        <w:t></w:t>
      </w:r>
      <w:r>
        <w:t></w:t>
      </w:r>
      <w:r>
        <w:rPr>
          <w:rFonts w:hint="eastAsia"/>
        </w:rPr>
        <w:t>Салтевський</w:t>
      </w:r>
      <w:r>
        <w:t></w:t>
      </w:r>
      <w:r>
        <w:t></w:t>
      </w:r>
      <w:r>
        <w:rPr>
          <w:rFonts w:hint="eastAsia"/>
        </w:rPr>
        <w:t>О</w:t>
      </w:r>
      <w:r>
        <w:t></w:t>
      </w:r>
      <w:r>
        <w:t></w:t>
      </w:r>
      <w:r>
        <w:rPr>
          <w:rFonts w:hint="eastAsia"/>
        </w:rPr>
        <w:t>Ю</w:t>
      </w:r>
      <w:r>
        <w:t></w:t>
      </w:r>
      <w:r>
        <w:t></w:t>
      </w:r>
      <w:r>
        <w:rPr>
          <w:rFonts w:hint="eastAsia"/>
        </w:rPr>
        <w:t>Татаров</w:t>
      </w:r>
      <w:r>
        <w:t></w:t>
      </w:r>
      <w:r>
        <w:t></w:t>
      </w:r>
      <w:r>
        <w:rPr>
          <w:rFonts w:hint="eastAsia"/>
        </w:rPr>
        <w:t>В</w:t>
      </w:r>
      <w:r>
        <w:t></w:t>
      </w:r>
      <w:r>
        <w:t></w:t>
      </w:r>
      <w:r>
        <w:rPr>
          <w:rFonts w:hint="eastAsia"/>
        </w:rPr>
        <w:t>В</w:t>
      </w:r>
      <w:r>
        <w:t></w:t>
      </w:r>
      <w:r>
        <w:t></w:t>
      </w:r>
      <w:r>
        <w:rPr>
          <w:rFonts w:hint="eastAsia"/>
        </w:rPr>
        <w:t>Тіщенко</w:t>
      </w:r>
      <w:r>
        <w:t></w:t>
      </w:r>
      <w:r>
        <w:t></w:t>
      </w:r>
      <w:r>
        <w:rPr>
          <w:rFonts w:hint="eastAsia"/>
        </w:rPr>
        <w:t>Л</w:t>
      </w:r>
      <w:r>
        <w:t></w:t>
      </w:r>
      <w:r>
        <w:t></w:t>
      </w:r>
      <w:r>
        <w:rPr>
          <w:rFonts w:hint="eastAsia"/>
        </w:rPr>
        <w:t>Д</w:t>
      </w:r>
      <w:r>
        <w:t></w:t>
      </w:r>
      <w:r>
        <w:t></w:t>
      </w:r>
      <w:r>
        <w:rPr>
          <w:rFonts w:hint="eastAsia"/>
        </w:rPr>
        <w:t>Удалова</w:t>
      </w:r>
      <w:r>
        <w:t></w:t>
      </w:r>
      <w:r>
        <w:t></w:t>
      </w:r>
      <w:r>
        <w:rPr>
          <w:rFonts w:hint="eastAsia"/>
        </w:rPr>
        <w:t>В</w:t>
      </w:r>
      <w:r>
        <w:t></w:t>
      </w:r>
      <w:r>
        <w:t></w:t>
      </w:r>
      <w:r>
        <w:rPr>
          <w:rFonts w:hint="eastAsia"/>
        </w:rPr>
        <w:t>Г</w:t>
      </w:r>
      <w:r>
        <w:t></w:t>
      </w:r>
      <w:r>
        <w:t></w:t>
      </w:r>
      <w:r>
        <w:rPr>
          <w:rFonts w:hint="eastAsia"/>
        </w:rPr>
        <w:t>Хахановський</w:t>
      </w:r>
      <w:r>
        <w:t></w:t>
      </w:r>
      <w:r>
        <w:t></w:t>
      </w:r>
      <w:r>
        <w:rPr>
          <w:rFonts w:hint="eastAsia"/>
        </w:rPr>
        <w:t>П</w:t>
      </w:r>
      <w:r>
        <w:t></w:t>
      </w:r>
      <w:r>
        <w:t></w:t>
      </w:r>
      <w:r>
        <w:rPr>
          <w:rFonts w:hint="eastAsia"/>
        </w:rPr>
        <w:t>В</w:t>
      </w:r>
      <w:r>
        <w:t></w:t>
      </w:r>
      <w:r>
        <w:t></w:t>
      </w:r>
      <w:r>
        <w:rPr>
          <w:rFonts w:hint="eastAsia"/>
        </w:rPr>
        <w:t>Цимбал</w:t>
      </w:r>
      <w:r>
        <w:t></w:t>
      </w:r>
      <w:r>
        <w:t></w:t>
      </w:r>
      <w:r>
        <w:rPr>
          <w:rFonts w:hint="eastAsia"/>
        </w:rPr>
        <w:t>К</w:t>
      </w:r>
      <w:r>
        <w:t></w:t>
      </w:r>
      <w:r>
        <w:t></w:t>
      </w:r>
      <w:r>
        <w:rPr>
          <w:rFonts w:hint="eastAsia"/>
        </w:rPr>
        <w:t>О</w:t>
      </w:r>
      <w:r>
        <w:t></w:t>
      </w:r>
      <w:r>
        <w:t></w:t>
      </w:r>
      <w:r>
        <w:rPr>
          <w:rFonts w:hint="eastAsia"/>
        </w:rPr>
        <w:t>Чаплинський</w:t>
      </w:r>
      <w:r>
        <w:t></w:t>
      </w:r>
      <w:r>
        <w:t></w:t>
      </w:r>
      <w:r>
        <w:rPr>
          <w:rFonts w:hint="eastAsia"/>
        </w:rPr>
        <w:t>С</w:t>
      </w:r>
      <w:r>
        <w:t></w:t>
      </w:r>
      <w:r>
        <w:t></w:t>
      </w:r>
      <w:r>
        <w:rPr>
          <w:rFonts w:hint="eastAsia"/>
        </w:rPr>
        <w:t>С</w:t>
      </w:r>
      <w:r>
        <w:t></w:t>
      </w:r>
      <w:r>
        <w:t></w:t>
      </w:r>
      <w:r>
        <w:rPr>
          <w:rFonts w:hint="eastAsia"/>
        </w:rPr>
        <w:t>Чернявський</w:t>
      </w:r>
      <w:r>
        <w:t></w:t>
      </w:r>
      <w:r>
        <w:t></w:t>
      </w:r>
      <w:r>
        <w:rPr>
          <w:rFonts w:hint="eastAsia"/>
        </w:rPr>
        <w:t>Ю</w:t>
      </w:r>
      <w:r>
        <w:t></w:t>
      </w:r>
      <w:r>
        <w:t></w:t>
      </w:r>
      <w:r>
        <w:rPr>
          <w:rFonts w:hint="eastAsia"/>
        </w:rPr>
        <w:t>М</w:t>
      </w:r>
      <w:r>
        <w:t></w:t>
      </w:r>
      <w:r>
        <w:t></w:t>
      </w:r>
      <w:r>
        <w:rPr>
          <w:rFonts w:hint="eastAsia"/>
        </w:rPr>
        <w:t>Чорноус</w:t>
      </w:r>
      <w:r>
        <w:t></w:t>
      </w:r>
      <w:r>
        <w:t></w:t>
      </w:r>
      <w:r>
        <w:rPr>
          <w:rFonts w:hint="eastAsia"/>
        </w:rPr>
        <w:t>В</w:t>
      </w:r>
      <w:r>
        <w:t></w:t>
      </w:r>
      <w:r>
        <w:rPr>
          <w:rFonts w:hint="eastAsia"/>
        </w:rPr>
        <w:t>М</w:t>
      </w:r>
      <w:r>
        <w:t></w:t>
      </w:r>
      <w:r>
        <w:t></w:t>
      </w:r>
      <w:r>
        <w:rPr>
          <w:rFonts w:hint="eastAsia"/>
        </w:rPr>
        <w:t>Щербанюк</w:t>
      </w:r>
      <w:r>
        <w:t></w:t>
      </w:r>
      <w:r>
        <w:rPr>
          <w:rFonts w:hint="eastAsia"/>
        </w:rPr>
        <w:t>та</w:t>
      </w:r>
      <w:r>
        <w:t></w:t>
      </w:r>
      <w:r>
        <w:rPr>
          <w:rFonts w:hint="eastAsia"/>
        </w:rPr>
        <w:t>ін</w:t>
      </w:r>
      <w:r>
        <w:t></w:t>
      </w:r>
    </w:p>
    <w:p w:rsidR="00D8017F" w:rsidRDefault="00D8017F" w:rsidP="00D8017F">
      <w:r>
        <w:rPr>
          <w:rFonts w:hint="eastAsia"/>
        </w:rPr>
        <w:t>Поряд</w:t>
      </w:r>
      <w:r>
        <w:t></w:t>
      </w:r>
      <w:r>
        <w:rPr>
          <w:rFonts w:hint="eastAsia"/>
        </w:rPr>
        <w:t>із</w:t>
      </w:r>
      <w:r>
        <w:t></w:t>
      </w:r>
      <w:r>
        <w:rPr>
          <w:rFonts w:hint="eastAsia"/>
        </w:rPr>
        <w:t>цим</w:t>
      </w:r>
      <w:r>
        <w:t></w:t>
      </w:r>
      <w:r>
        <w:t></w:t>
      </w:r>
      <w:r>
        <w:rPr>
          <w:rFonts w:hint="eastAsia"/>
        </w:rPr>
        <w:t>аналіз</w:t>
      </w:r>
      <w:r>
        <w:t></w:t>
      </w:r>
      <w:r>
        <w:rPr>
          <w:rFonts w:hint="eastAsia"/>
        </w:rPr>
        <w:t>стану</w:t>
      </w:r>
      <w:r>
        <w:t></w:t>
      </w:r>
      <w:r>
        <w:rPr>
          <w:rFonts w:hint="eastAsia"/>
        </w:rPr>
        <w:t>розробленості</w:t>
      </w:r>
      <w:r>
        <w:t></w:t>
      </w:r>
      <w:r>
        <w:rPr>
          <w:rFonts w:hint="eastAsia"/>
        </w:rPr>
        <w:t>методики</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вказує</w:t>
      </w:r>
      <w:r>
        <w:t></w:t>
      </w:r>
      <w:r>
        <w:rPr>
          <w:rFonts w:hint="eastAsia"/>
        </w:rPr>
        <w:t>на</w:t>
      </w:r>
      <w:r>
        <w:t></w:t>
      </w:r>
      <w:r>
        <w:rPr>
          <w:rFonts w:hint="eastAsia"/>
        </w:rPr>
        <w:t>те</w:t>
      </w:r>
      <w:r>
        <w:t></w:t>
      </w:r>
      <w:r>
        <w:t></w:t>
      </w:r>
      <w:r>
        <w:rPr>
          <w:rFonts w:hint="eastAsia"/>
        </w:rPr>
        <w:t>що</w:t>
      </w:r>
      <w:r>
        <w:t></w:t>
      </w:r>
      <w:r>
        <w:rPr>
          <w:rFonts w:hint="eastAsia"/>
        </w:rPr>
        <w:t>останнім</w:t>
      </w:r>
      <w:r>
        <w:t></w:t>
      </w:r>
      <w:r>
        <w:rPr>
          <w:rFonts w:hint="eastAsia"/>
        </w:rPr>
        <w:t>часом</w:t>
      </w:r>
      <w:r>
        <w:t></w:t>
      </w:r>
      <w:r>
        <w:t></w:t>
      </w:r>
      <w:r>
        <w:rPr>
          <w:rFonts w:hint="eastAsia"/>
        </w:rPr>
        <w:t>їй</w:t>
      </w:r>
      <w:r>
        <w:t></w:t>
      </w:r>
      <w:r>
        <w:rPr>
          <w:rFonts w:hint="eastAsia"/>
        </w:rPr>
        <w:t>приділено</w:t>
      </w:r>
      <w:r>
        <w:t></w:t>
      </w:r>
      <w:r>
        <w:rPr>
          <w:rFonts w:hint="eastAsia"/>
        </w:rPr>
        <w:t>недостатньо</w:t>
      </w:r>
      <w:r>
        <w:t></w:t>
      </w:r>
      <w:r>
        <w:rPr>
          <w:rFonts w:hint="eastAsia"/>
        </w:rPr>
        <w:t>уваги</w:t>
      </w:r>
      <w:r>
        <w:t></w:t>
      </w:r>
      <w:r>
        <w:rPr>
          <w:rFonts w:hint="eastAsia"/>
        </w:rPr>
        <w:t>на</w:t>
      </w:r>
      <w:r>
        <w:t></w:t>
      </w:r>
      <w:r>
        <w:rPr>
          <w:rFonts w:hint="eastAsia"/>
        </w:rPr>
        <w:t>рівні</w:t>
      </w:r>
      <w:r>
        <w:t></w:t>
      </w:r>
      <w:r>
        <w:rPr>
          <w:rFonts w:hint="eastAsia"/>
        </w:rPr>
        <w:t>монографічних</w:t>
      </w:r>
      <w:r>
        <w:t></w:t>
      </w:r>
      <w:r>
        <w:rPr>
          <w:rFonts w:hint="eastAsia"/>
        </w:rPr>
        <w:t>вітчизняних</w:t>
      </w:r>
      <w:r>
        <w:t></w:t>
      </w:r>
      <w:r>
        <w:rPr>
          <w:rFonts w:hint="eastAsia"/>
        </w:rPr>
        <w:t>досліджень</w:t>
      </w:r>
      <w:r>
        <w:t></w:t>
      </w:r>
      <w:r>
        <w:t></w:t>
      </w:r>
      <w:r>
        <w:rPr>
          <w:rFonts w:hint="eastAsia"/>
        </w:rPr>
        <w:t>що</w:t>
      </w:r>
      <w:r>
        <w:t></w:t>
      </w:r>
      <w:r>
        <w:rPr>
          <w:rFonts w:hint="eastAsia"/>
        </w:rPr>
        <w:t>негативно</w:t>
      </w:r>
      <w:r>
        <w:t></w:t>
      </w:r>
      <w:r>
        <w:rPr>
          <w:rFonts w:hint="eastAsia"/>
        </w:rPr>
        <w:t>впливає</w:t>
      </w:r>
      <w:r>
        <w:t></w:t>
      </w:r>
      <w:r>
        <w:t></w:t>
      </w:r>
      <w:r>
        <w:rPr>
          <w:rFonts w:hint="eastAsia"/>
        </w:rPr>
        <w:t>як</w:t>
      </w:r>
      <w:r>
        <w:t></w:t>
      </w:r>
      <w:r>
        <w:rPr>
          <w:rFonts w:hint="eastAsia"/>
        </w:rPr>
        <w:t>на</w:t>
      </w:r>
      <w:r>
        <w:t></w:t>
      </w:r>
      <w:r>
        <w:rPr>
          <w:rFonts w:hint="eastAsia"/>
        </w:rPr>
        <w:t>криміналістичну</w:t>
      </w:r>
      <w:r>
        <w:t></w:t>
      </w:r>
      <w:r>
        <w:rPr>
          <w:rFonts w:hint="eastAsia"/>
        </w:rPr>
        <w:t>науку</w:t>
      </w:r>
      <w:r>
        <w:t></w:t>
      </w:r>
      <w:r>
        <w:t></w:t>
      </w:r>
      <w:r>
        <w:rPr>
          <w:rFonts w:hint="eastAsia"/>
        </w:rPr>
        <w:t>так</w:t>
      </w:r>
      <w:r>
        <w:t></w:t>
      </w:r>
      <w:r>
        <w:rPr>
          <w:rFonts w:hint="eastAsia"/>
        </w:rPr>
        <w:t>і</w:t>
      </w:r>
      <w:r>
        <w:t></w:t>
      </w:r>
      <w:r>
        <w:rPr>
          <w:rFonts w:hint="eastAsia"/>
        </w:rPr>
        <w:t>на</w:t>
      </w:r>
      <w:r>
        <w:t></w:t>
      </w:r>
      <w:r>
        <w:rPr>
          <w:rFonts w:hint="eastAsia"/>
        </w:rPr>
        <w:t>слідчу</w:t>
      </w:r>
      <w:r>
        <w:t></w:t>
      </w:r>
      <w:r>
        <w:rPr>
          <w:rFonts w:hint="eastAsia"/>
        </w:rPr>
        <w:t>практику</w:t>
      </w:r>
      <w:r>
        <w:t></w:t>
      </w:r>
      <w:r>
        <w:rPr>
          <w:rFonts w:hint="eastAsia"/>
        </w:rPr>
        <w:t>при</w:t>
      </w:r>
      <w:r>
        <w:t></w:t>
      </w:r>
      <w:r>
        <w:rPr>
          <w:rFonts w:hint="eastAsia"/>
        </w:rPr>
        <w:t>розслідуванні</w:t>
      </w:r>
      <w:r>
        <w:t></w:t>
      </w:r>
      <w:r>
        <w:rPr>
          <w:rFonts w:hint="eastAsia"/>
        </w:rPr>
        <w:t>кримінальних</w:t>
      </w:r>
      <w:r>
        <w:t></w:t>
      </w:r>
      <w:r>
        <w:rPr>
          <w:rFonts w:hint="eastAsia"/>
        </w:rPr>
        <w:t>проваджень</w:t>
      </w:r>
      <w:r>
        <w:t></w:t>
      </w:r>
      <w:r>
        <w:t></w:t>
      </w:r>
      <w:r>
        <w:rPr>
          <w:rFonts w:hint="eastAsia"/>
        </w:rPr>
        <w:t>даної</w:t>
      </w:r>
      <w:r>
        <w:t></w:t>
      </w:r>
      <w:r>
        <w:rPr>
          <w:rFonts w:hint="eastAsia"/>
        </w:rPr>
        <w:t>категорії</w:t>
      </w:r>
      <w:r>
        <w:t></w:t>
      </w:r>
      <w:r>
        <w:rPr>
          <w:rFonts w:hint="eastAsia"/>
        </w:rPr>
        <w:t>кримінальних</w:t>
      </w:r>
      <w:r>
        <w:t></w:t>
      </w:r>
      <w:r>
        <w:rPr>
          <w:rFonts w:hint="eastAsia"/>
        </w:rPr>
        <w:t>правопорушень</w:t>
      </w:r>
      <w:r>
        <w:t></w:t>
      </w:r>
    </w:p>
    <w:p w:rsidR="00D8017F" w:rsidRDefault="00D8017F" w:rsidP="00D8017F">
      <w:r>
        <w:rPr>
          <w:rFonts w:hint="eastAsia"/>
        </w:rPr>
        <w:t>Окремі</w:t>
      </w:r>
      <w:r>
        <w:t></w:t>
      </w:r>
      <w:r>
        <w:rPr>
          <w:rFonts w:hint="eastAsia"/>
        </w:rPr>
        <w:t>проблемні</w:t>
      </w:r>
      <w:r>
        <w:t></w:t>
      </w:r>
      <w:r>
        <w:rPr>
          <w:rFonts w:hint="eastAsia"/>
        </w:rPr>
        <w:t>питання</w:t>
      </w:r>
      <w:r>
        <w:t></w:t>
      </w:r>
      <w:r>
        <w:t></w:t>
      </w:r>
      <w:r>
        <w:rPr>
          <w:rFonts w:hint="eastAsia"/>
        </w:rPr>
        <w:t>при</w:t>
      </w:r>
      <w:r>
        <w:t></w:t>
      </w:r>
      <w:r>
        <w:rPr>
          <w:rFonts w:hint="eastAsia"/>
        </w:rPr>
        <w:t>розслідуванні</w:t>
      </w:r>
      <w:r>
        <w:t></w:t>
      </w:r>
      <w:r>
        <w:rPr>
          <w:rFonts w:hint="eastAsia"/>
        </w:rPr>
        <w:t>кримінальних</w:t>
      </w:r>
      <w:r>
        <w:t></w:t>
      </w:r>
      <w:r>
        <w:rPr>
          <w:rFonts w:hint="eastAsia"/>
        </w:rPr>
        <w:t>проваджень</w:t>
      </w:r>
      <w:r>
        <w:t></w:t>
      </w:r>
      <w:r>
        <w:t></w:t>
      </w:r>
      <w:r>
        <w:rPr>
          <w:rFonts w:hint="eastAsia"/>
        </w:rPr>
        <w:t>пов’язаних</w:t>
      </w:r>
      <w:r>
        <w:t></w:t>
      </w:r>
      <w:r>
        <w:rPr>
          <w:rFonts w:hint="eastAsia"/>
        </w:rPr>
        <w:t>із</w:t>
      </w:r>
      <w:r>
        <w:t></w:t>
      </w:r>
      <w:r>
        <w:rPr>
          <w:rFonts w:hint="eastAsia"/>
        </w:rPr>
        <w:t>втечею</w:t>
      </w:r>
      <w:r>
        <w:t></w:t>
      </w:r>
      <w:r>
        <w:rPr>
          <w:rFonts w:hint="eastAsia"/>
        </w:rPr>
        <w:t>з</w:t>
      </w:r>
      <w:r>
        <w:t></w:t>
      </w:r>
      <w:r>
        <w:rPr>
          <w:rFonts w:hint="eastAsia"/>
        </w:rPr>
        <w:t>місць</w:t>
      </w:r>
      <w:r>
        <w:t></w:t>
      </w:r>
      <w:r>
        <w:rPr>
          <w:rFonts w:hint="eastAsia"/>
        </w:rPr>
        <w:t>позбавлення</w:t>
      </w:r>
      <w:r>
        <w:t></w:t>
      </w:r>
      <w:r>
        <w:rPr>
          <w:rFonts w:hint="eastAsia"/>
        </w:rPr>
        <w:t>волі</w:t>
      </w:r>
      <w:r>
        <w:t></w:t>
      </w:r>
      <w:r>
        <w:rPr>
          <w:rFonts w:hint="eastAsia"/>
        </w:rPr>
        <w:t>досліджувалися</w:t>
      </w:r>
      <w:r>
        <w:t></w:t>
      </w:r>
      <w:r>
        <w:rPr>
          <w:rFonts w:hint="eastAsia"/>
        </w:rPr>
        <w:t>в</w:t>
      </w:r>
      <w:r>
        <w:t></w:t>
      </w:r>
      <w:r>
        <w:rPr>
          <w:rFonts w:hint="eastAsia"/>
        </w:rPr>
        <w:t>дисертації</w:t>
      </w:r>
      <w:r>
        <w:t></w:t>
      </w:r>
      <w:r>
        <w:t></w:t>
      </w:r>
      <w:r>
        <w:t></w:t>
      </w:r>
      <w:r>
        <w:rPr>
          <w:rFonts w:hint="eastAsia"/>
        </w:rPr>
        <w:t>Щербанюк</w:t>
      </w:r>
      <w:r>
        <w:t></w:t>
      </w:r>
      <w:r>
        <w:rPr>
          <w:rFonts w:hint="eastAsia"/>
        </w:rPr>
        <w:t>В</w:t>
      </w:r>
      <w:r>
        <w:t></w:t>
      </w:r>
      <w:r>
        <w:t></w:t>
      </w:r>
      <w:r>
        <w:rPr>
          <w:rFonts w:hint="eastAsia"/>
        </w:rPr>
        <w:t>М</w:t>
      </w:r>
      <w:r>
        <w:t></w:t>
      </w:r>
      <w:r>
        <w:t></w:t>
      </w:r>
      <w:r>
        <w:t></w:t>
      </w:r>
      <w:r>
        <w:rPr>
          <w:rFonts w:hint="eastAsia"/>
        </w:rPr>
        <w:t>Розслідування</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або</w:t>
      </w:r>
      <w:r>
        <w:t></w:t>
      </w:r>
      <w:r>
        <w:rPr>
          <w:rFonts w:hint="eastAsia"/>
        </w:rPr>
        <w:t>з</w:t>
      </w:r>
      <w:r>
        <w:t></w:t>
      </w:r>
      <w:r>
        <w:rPr>
          <w:rFonts w:hint="eastAsia"/>
        </w:rPr>
        <w:t>під</w:t>
      </w:r>
      <w:r>
        <w:t></w:t>
      </w:r>
      <w:r>
        <w:rPr>
          <w:rFonts w:hint="eastAsia"/>
        </w:rPr>
        <w:t>варти</w:t>
      </w:r>
      <w:r>
        <w:t></w:t>
      </w:r>
      <w:r>
        <w:t></w:t>
      </w:r>
    </w:p>
    <w:p w:rsidR="00D8017F" w:rsidRDefault="00D8017F" w:rsidP="00D8017F">
      <w:r>
        <w:rPr>
          <w:rFonts w:hint="eastAsia"/>
        </w:rPr>
        <w:t>Разом</w:t>
      </w:r>
      <w:r>
        <w:t></w:t>
      </w:r>
      <w:r>
        <w:rPr>
          <w:rFonts w:hint="eastAsia"/>
        </w:rPr>
        <w:t>з</w:t>
      </w:r>
      <w:r>
        <w:t></w:t>
      </w:r>
      <w:r>
        <w:rPr>
          <w:rFonts w:hint="eastAsia"/>
        </w:rPr>
        <w:t>тим</w:t>
      </w:r>
      <w:r>
        <w:t></w:t>
      </w:r>
      <w:r>
        <w:t></w:t>
      </w:r>
      <w:r>
        <w:rPr>
          <w:rFonts w:hint="eastAsia"/>
        </w:rPr>
        <w:t>дисертаційне</w:t>
      </w:r>
      <w:r>
        <w:t></w:t>
      </w:r>
      <w:r>
        <w:rPr>
          <w:rFonts w:hint="eastAsia"/>
        </w:rPr>
        <w:t>дослідження</w:t>
      </w:r>
      <w:r>
        <w:t></w:t>
      </w:r>
      <w:r>
        <w:rPr>
          <w:rFonts w:hint="eastAsia"/>
        </w:rPr>
        <w:t>на</w:t>
      </w:r>
      <w:r>
        <w:t></w:t>
      </w:r>
      <w:r>
        <w:rPr>
          <w:rFonts w:hint="eastAsia"/>
        </w:rPr>
        <w:t>тему</w:t>
      </w:r>
      <w:r>
        <w:t></w:t>
      </w:r>
      <w:r>
        <w:t></w:t>
      </w:r>
      <w:r>
        <w:t></w:t>
      </w:r>
      <w:r>
        <w:rPr>
          <w:rFonts w:hint="eastAsia"/>
        </w:rPr>
        <w:t>Методика</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t></w:t>
      </w:r>
      <w:r>
        <w:rPr>
          <w:rFonts w:hint="eastAsia"/>
        </w:rPr>
        <w:t>як</w:t>
      </w:r>
      <w:r>
        <w:t></w:t>
      </w:r>
      <w:r>
        <w:rPr>
          <w:rFonts w:hint="eastAsia"/>
        </w:rPr>
        <w:t>у</w:t>
      </w:r>
      <w:r>
        <w:t></w:t>
      </w:r>
      <w:r>
        <w:rPr>
          <w:rFonts w:hint="eastAsia"/>
        </w:rPr>
        <w:t>теоретичній</w:t>
      </w:r>
      <w:r>
        <w:t></w:t>
      </w:r>
      <w:r>
        <w:t></w:t>
      </w:r>
      <w:r>
        <w:rPr>
          <w:rFonts w:hint="eastAsia"/>
        </w:rPr>
        <w:t>так</w:t>
      </w:r>
      <w:r>
        <w:t></w:t>
      </w:r>
      <w:r>
        <w:rPr>
          <w:rFonts w:hint="eastAsia"/>
        </w:rPr>
        <w:t>і</w:t>
      </w:r>
      <w:r>
        <w:t></w:t>
      </w:r>
      <w:r>
        <w:rPr>
          <w:rFonts w:hint="eastAsia"/>
        </w:rPr>
        <w:t>практичній</w:t>
      </w:r>
      <w:r>
        <w:t></w:t>
      </w:r>
      <w:r>
        <w:rPr>
          <w:rFonts w:hint="eastAsia"/>
        </w:rPr>
        <w:t>площині</w:t>
      </w:r>
      <w:r>
        <w:t></w:t>
      </w:r>
      <w:r>
        <w:rPr>
          <w:rFonts w:hint="eastAsia"/>
        </w:rPr>
        <w:t>не</w:t>
      </w:r>
      <w:r>
        <w:t></w:t>
      </w:r>
      <w:r>
        <w:rPr>
          <w:rFonts w:hint="eastAsia"/>
        </w:rPr>
        <w:t>досліджувалося</w:t>
      </w:r>
      <w:r>
        <w:t></w:t>
      </w:r>
      <w:r>
        <w:t></w:t>
      </w:r>
      <w:r>
        <w:rPr>
          <w:rFonts w:hint="eastAsia"/>
        </w:rPr>
        <w:t>що</w:t>
      </w:r>
      <w:r>
        <w:t></w:t>
      </w:r>
      <w:r>
        <w:rPr>
          <w:rFonts w:hint="eastAsia"/>
        </w:rPr>
        <w:t>й</w:t>
      </w:r>
      <w:r>
        <w:t></w:t>
      </w:r>
      <w:r>
        <w:rPr>
          <w:rFonts w:hint="eastAsia"/>
        </w:rPr>
        <w:t>обумовило</w:t>
      </w:r>
      <w:r>
        <w:t></w:t>
      </w:r>
      <w:r>
        <w:rPr>
          <w:rFonts w:hint="eastAsia"/>
        </w:rPr>
        <w:t>вибір</w:t>
      </w:r>
      <w:r>
        <w:t></w:t>
      </w:r>
      <w:r>
        <w:rPr>
          <w:rFonts w:hint="eastAsia"/>
        </w:rPr>
        <w:t>самої</w:t>
      </w:r>
      <w:r>
        <w:t></w:t>
      </w:r>
      <w:r>
        <w:rPr>
          <w:rFonts w:hint="eastAsia"/>
        </w:rPr>
        <w:t>теми</w:t>
      </w:r>
      <w:r>
        <w:t></w:t>
      </w:r>
    </w:p>
    <w:p w:rsidR="00D8017F" w:rsidRDefault="00D8017F" w:rsidP="00D8017F">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грантами</w:t>
      </w:r>
      <w:r>
        <w:t></w:t>
      </w:r>
      <w:r>
        <w:t></w:t>
      </w:r>
      <w:r>
        <w:rPr>
          <w:rFonts w:hint="eastAsia"/>
        </w:rPr>
        <w:t>Дослідження</w:t>
      </w:r>
      <w:r>
        <w:t></w:t>
      </w:r>
      <w:r>
        <w:rPr>
          <w:rFonts w:hint="eastAsia"/>
        </w:rPr>
        <w:t>виконувалось</w:t>
      </w:r>
      <w:r>
        <w:t></w:t>
      </w:r>
      <w:r>
        <w:rPr>
          <w:rFonts w:hint="eastAsia"/>
        </w:rPr>
        <w:t>відповідно</w:t>
      </w:r>
      <w:r>
        <w:t></w:t>
      </w:r>
      <w:r>
        <w:rPr>
          <w:rFonts w:hint="eastAsia"/>
        </w:rPr>
        <w:t>до</w:t>
      </w:r>
      <w:r>
        <w:t></w:t>
      </w:r>
      <w:r>
        <w:rPr>
          <w:rFonts w:hint="eastAsia"/>
        </w:rPr>
        <w:t>ч</w:t>
      </w:r>
      <w:r>
        <w:t></w:t>
      </w:r>
      <w:r>
        <w:t></w:t>
      </w:r>
      <w:r>
        <w:t></w:t>
      </w:r>
      <w:r>
        <w:t></w:t>
      </w:r>
      <w:r>
        <w:rPr>
          <w:rFonts w:hint="eastAsia"/>
        </w:rPr>
        <w:t>Стратегії</w:t>
      </w:r>
      <w:r>
        <w:t></w:t>
      </w:r>
      <w:r>
        <w:rPr>
          <w:rFonts w:hint="eastAsia"/>
        </w:rPr>
        <w:t>національної</w:t>
      </w:r>
      <w:r>
        <w:t></w:t>
      </w:r>
      <w:r>
        <w:rPr>
          <w:rFonts w:hint="eastAsia"/>
        </w:rPr>
        <w:t>безпеки</w:t>
      </w:r>
      <w:r>
        <w:t></w:t>
      </w:r>
      <w:r>
        <w:rPr>
          <w:rFonts w:hint="eastAsia"/>
        </w:rPr>
        <w:t>України</w:t>
      </w:r>
      <w:r>
        <w:t></w:t>
      </w:r>
      <w:r>
        <w:t></w:t>
      </w:r>
      <w:r>
        <w:rPr>
          <w:rFonts w:hint="eastAsia"/>
        </w:rPr>
        <w:t>затвердженої</w:t>
      </w:r>
      <w:r>
        <w:t></w:t>
      </w:r>
      <w:r>
        <w:rPr>
          <w:rFonts w:hint="eastAsia"/>
        </w:rPr>
        <w:t>Указом</w:t>
      </w:r>
      <w:r>
        <w:t></w:t>
      </w:r>
      <w:r>
        <w:rPr>
          <w:rFonts w:hint="eastAsia"/>
        </w:rPr>
        <w:t>Президента</w:t>
      </w:r>
      <w:r>
        <w:t></w:t>
      </w:r>
      <w:r>
        <w:rPr>
          <w:rFonts w:hint="eastAsia"/>
        </w:rPr>
        <w:t>України</w:t>
      </w:r>
      <w:r>
        <w:t></w:t>
      </w:r>
      <w:r>
        <w:rPr>
          <w:rFonts w:hint="eastAsia"/>
        </w:rPr>
        <w:t>від</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відповідає</w:t>
      </w:r>
      <w:r>
        <w:t></w:t>
      </w:r>
      <w:r>
        <w:rPr>
          <w:rFonts w:hint="eastAsia"/>
        </w:rPr>
        <w:t>Концепції</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боротьби</w:t>
      </w:r>
      <w:r>
        <w:t></w:t>
      </w:r>
      <w:r>
        <w:rPr>
          <w:rFonts w:hint="eastAsia"/>
        </w:rPr>
        <w:t>із</w:t>
      </w:r>
      <w:r>
        <w:t></w:t>
      </w:r>
      <w:r>
        <w:rPr>
          <w:rFonts w:hint="eastAsia"/>
        </w:rPr>
        <w:t>організованою</w:t>
      </w:r>
      <w:r>
        <w:t></w:t>
      </w:r>
      <w:r>
        <w:rPr>
          <w:rFonts w:hint="eastAsia"/>
        </w:rPr>
        <w:t>злочинністю</w:t>
      </w:r>
      <w:r>
        <w:t></w:t>
      </w:r>
      <w:r>
        <w:t></w:t>
      </w:r>
      <w:r>
        <w:rPr>
          <w:rFonts w:hint="eastAsia"/>
        </w:rPr>
        <w:t>схваленої</w:t>
      </w:r>
      <w:r>
        <w:t></w:t>
      </w:r>
      <w:r>
        <w:rPr>
          <w:rFonts w:hint="eastAsia"/>
        </w:rPr>
        <w:t>Указом</w:t>
      </w:r>
      <w:r>
        <w:t></w:t>
      </w:r>
      <w:r>
        <w:rPr>
          <w:rFonts w:hint="eastAsia"/>
        </w:rPr>
        <w:t>Президента</w:t>
      </w:r>
      <w:r>
        <w:t></w:t>
      </w:r>
      <w:r>
        <w:rPr>
          <w:rFonts w:hint="eastAsia"/>
        </w:rPr>
        <w:t>України</w:t>
      </w:r>
      <w:r>
        <w:t></w:t>
      </w:r>
      <w:r>
        <w:rPr>
          <w:rFonts w:hint="eastAsia"/>
        </w:rPr>
        <w:t>від</w:t>
      </w:r>
      <w:r>
        <w:t></w:t>
      </w:r>
      <w:r>
        <w:t></w:t>
      </w:r>
      <w:r>
        <w:t></w:t>
      </w:r>
      <w:r>
        <w:t></w:t>
      </w:r>
      <w:r>
        <w:t></w:t>
      </w:r>
      <w:r>
        <w:t></w:t>
      </w:r>
      <w:r>
        <w:t></w:t>
      </w:r>
      <w:r>
        <w:t></w:t>
      </w:r>
      <w:r>
        <w:t></w:t>
      </w:r>
      <w:r>
        <w:t></w:t>
      </w:r>
      <w:r>
        <w:t></w:t>
      </w:r>
      <w:r>
        <w:t></w:t>
      </w:r>
      <w:r>
        <w:rPr>
          <w:rFonts w:hint="eastAsia"/>
        </w:rPr>
        <w:t>р</w:t>
      </w:r>
      <w:r>
        <w:t></w:t>
      </w:r>
      <w:r>
        <w:t></w:t>
      </w:r>
      <w:r>
        <w:rPr>
          <w:rFonts w:hint="eastAsia"/>
        </w:rPr>
        <w:t>№</w:t>
      </w:r>
      <w:r>
        <w:t></w:t>
      </w:r>
      <w:r>
        <w:t></w:t>
      </w:r>
      <w:r>
        <w:t></w:t>
      </w:r>
      <w:r>
        <w:t></w:t>
      </w:r>
      <w:r>
        <w:t></w:t>
      </w:r>
      <w:r>
        <w:t></w:t>
      </w:r>
      <w:r>
        <w:t></w:t>
      </w:r>
      <w:r>
        <w:t></w:t>
      </w:r>
      <w:r>
        <w:t></w:t>
      </w:r>
      <w:r>
        <w:t></w:t>
      </w:r>
      <w:r>
        <w:t></w:t>
      </w:r>
      <w:r>
        <w:t></w:t>
      </w:r>
      <w:r>
        <w:rPr>
          <w:rFonts w:hint="eastAsia"/>
        </w:rPr>
        <w:t>ґрунтується</w:t>
      </w:r>
      <w:r>
        <w:t></w:t>
      </w:r>
      <w:r>
        <w:rPr>
          <w:rFonts w:hint="eastAsia"/>
        </w:rPr>
        <w:t>на</w:t>
      </w:r>
      <w:r>
        <w:t></w:t>
      </w:r>
      <w:r>
        <w:rPr>
          <w:rFonts w:hint="eastAsia"/>
        </w:rPr>
        <w:t>положеннях</w:t>
      </w:r>
      <w:r>
        <w:t></w:t>
      </w:r>
      <w:r>
        <w:rPr>
          <w:rFonts w:hint="eastAsia"/>
        </w:rPr>
        <w:t>Концепції</w:t>
      </w:r>
      <w:r>
        <w:t></w:t>
      </w:r>
      <w:r>
        <w:rPr>
          <w:rFonts w:hint="eastAsia"/>
        </w:rPr>
        <w:t>реалізації</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профілактики</w:t>
      </w:r>
      <w:r>
        <w:t></w:t>
      </w:r>
      <w:r>
        <w:rPr>
          <w:rFonts w:hint="eastAsia"/>
        </w:rPr>
        <w:t>правопорушень</w:t>
      </w:r>
      <w:r>
        <w:t></w:t>
      </w:r>
      <w:r>
        <w:rPr>
          <w:rFonts w:hint="eastAsia"/>
        </w:rPr>
        <w:t>на</w:t>
      </w:r>
      <w:r>
        <w:t></w:t>
      </w:r>
      <w:r>
        <w:rPr>
          <w:rFonts w:hint="eastAsia"/>
        </w:rPr>
        <w:t>період</w:t>
      </w:r>
      <w:r>
        <w:t></w:t>
      </w:r>
      <w:r>
        <w:rPr>
          <w:rFonts w:hint="eastAsia"/>
        </w:rPr>
        <w:t>до</w:t>
      </w:r>
      <w:r>
        <w:t></w:t>
      </w:r>
      <w:r>
        <w:t></w:t>
      </w:r>
      <w:r>
        <w:t></w:t>
      </w:r>
      <w:r>
        <w:t></w:t>
      </w:r>
      <w:r>
        <w:t></w:t>
      </w:r>
      <w:r>
        <w:t></w:t>
      </w:r>
      <w:r>
        <w:rPr>
          <w:rFonts w:hint="eastAsia"/>
        </w:rPr>
        <w:t>року</w:t>
      </w:r>
      <w:r>
        <w:t></w:t>
      </w:r>
      <w:r>
        <w:t></w:t>
      </w:r>
      <w:r>
        <w:rPr>
          <w:rFonts w:hint="eastAsia"/>
        </w:rPr>
        <w:t>схваленої</w:t>
      </w:r>
      <w:r>
        <w:t></w:t>
      </w:r>
      <w:r>
        <w:rPr>
          <w:rFonts w:hint="eastAsia"/>
        </w:rPr>
        <w:t>розпорядженням</w:t>
      </w:r>
      <w:r>
        <w:t></w:t>
      </w:r>
      <w:r>
        <w:rPr>
          <w:rFonts w:hint="eastAsia"/>
        </w:rPr>
        <w:t>Кабінету</w:t>
      </w:r>
      <w:r>
        <w:t></w:t>
      </w:r>
      <w:r>
        <w:rPr>
          <w:rFonts w:hint="eastAsia"/>
        </w:rPr>
        <w:t>Міністрів</w:t>
      </w:r>
      <w:r>
        <w:t></w:t>
      </w:r>
      <w:r>
        <w:rPr>
          <w:rFonts w:hint="eastAsia"/>
        </w:rPr>
        <w:t>України</w:t>
      </w:r>
      <w:r>
        <w:t></w:t>
      </w:r>
      <w:r>
        <w:rPr>
          <w:rFonts w:hint="eastAsia"/>
        </w:rPr>
        <w:t>від</w:t>
      </w:r>
      <w:r>
        <w:t></w:t>
      </w:r>
      <w:r>
        <w:t></w:t>
      </w:r>
      <w:r>
        <w:t></w:t>
      </w:r>
      <w:r>
        <w:t></w:t>
      </w:r>
      <w:r>
        <w:t></w:t>
      </w:r>
      <w:r>
        <w:t></w:t>
      </w:r>
      <w:r>
        <w:t></w:t>
      </w:r>
      <w:r>
        <w:t></w:t>
      </w:r>
      <w:r>
        <w:t></w:t>
      </w:r>
      <w:r>
        <w:t></w:t>
      </w:r>
      <w:r>
        <w:t></w:t>
      </w:r>
      <w:r>
        <w:t></w:t>
      </w:r>
      <w:r>
        <w:rPr>
          <w:rFonts w:hint="eastAsia"/>
        </w:rPr>
        <w:t>р</w:t>
      </w:r>
      <w:r>
        <w:t></w:t>
      </w:r>
      <w:r>
        <w:t></w:t>
      </w:r>
      <w:r>
        <w:rPr>
          <w:rFonts w:hint="eastAsia"/>
        </w:rPr>
        <w:t>№</w:t>
      </w:r>
      <w:r>
        <w:t></w:t>
      </w:r>
      <w:r>
        <w:t></w:t>
      </w:r>
      <w:r>
        <w:t></w:t>
      </w:r>
      <w:r>
        <w:t></w:t>
      </w:r>
      <w:r>
        <w:t></w:t>
      </w:r>
      <w:r>
        <w:t></w:t>
      </w:r>
      <w:r>
        <w:rPr>
          <w:rFonts w:hint="eastAsia"/>
        </w:rPr>
        <w:t>р</w:t>
      </w:r>
      <w:r>
        <w:t></w:t>
      </w:r>
      <w:r>
        <w:t></w:t>
      </w:r>
      <w:r>
        <w:rPr>
          <w:rFonts w:hint="eastAsia"/>
        </w:rPr>
        <w:t>виконане</w:t>
      </w:r>
      <w:r>
        <w:t></w:t>
      </w:r>
      <w:r>
        <w:rPr>
          <w:rFonts w:hint="eastAsia"/>
        </w:rPr>
        <w:t>відповідно</w:t>
      </w:r>
      <w:r>
        <w:t></w:t>
      </w:r>
      <w:r>
        <w:rPr>
          <w:rFonts w:hint="eastAsia"/>
        </w:rPr>
        <w:t>до</w:t>
      </w:r>
      <w:r>
        <w:t></w:t>
      </w:r>
      <w:r>
        <w:rPr>
          <w:rFonts w:hint="eastAsia"/>
        </w:rPr>
        <w:t>Пріоритетних</w:t>
      </w:r>
      <w:r>
        <w:t></w:t>
      </w:r>
      <w:r>
        <w:rPr>
          <w:rFonts w:hint="eastAsia"/>
        </w:rPr>
        <w:t>напрямів</w:t>
      </w:r>
      <w:r>
        <w:t></w:t>
      </w:r>
      <w:r>
        <w:rPr>
          <w:rFonts w:hint="eastAsia"/>
        </w:rPr>
        <w:t>розвитку</w:t>
      </w:r>
      <w:r>
        <w:t></w:t>
      </w:r>
      <w:r>
        <w:rPr>
          <w:rFonts w:hint="eastAsia"/>
        </w:rPr>
        <w:t>правової</w:t>
      </w:r>
      <w:r>
        <w:t></w:t>
      </w:r>
      <w:r>
        <w:rPr>
          <w:rFonts w:hint="eastAsia"/>
        </w:rPr>
        <w:t>науки</w:t>
      </w:r>
      <w:r>
        <w:t></w:t>
      </w:r>
      <w:r>
        <w:rPr>
          <w:rFonts w:hint="eastAsia"/>
        </w:rPr>
        <w:t>на</w:t>
      </w:r>
      <w:r>
        <w:t></w:t>
      </w:r>
      <w:r>
        <w:t></w:t>
      </w:r>
      <w:r>
        <w:t></w:t>
      </w:r>
      <w:r>
        <w:t></w:t>
      </w:r>
      <w:r>
        <w:t></w:t>
      </w:r>
      <w:r>
        <w:t></w:t>
      </w:r>
      <w:r>
        <w:t></w:t>
      </w:r>
      <w:r>
        <w:t></w:t>
      </w:r>
      <w:r>
        <w:t></w:t>
      </w:r>
      <w:r>
        <w:t></w:t>
      </w:r>
      <w:r>
        <w:t></w:t>
      </w:r>
      <w:r>
        <w:rPr>
          <w:rFonts w:hint="eastAsia"/>
        </w:rPr>
        <w:t>роки</w:t>
      </w:r>
      <w:r>
        <w:t></w:t>
      </w:r>
      <w:r>
        <w:t></w:t>
      </w:r>
      <w:r>
        <w:rPr>
          <w:rFonts w:hint="eastAsia"/>
        </w:rPr>
        <w:t>затверджених</w:t>
      </w:r>
      <w:r>
        <w:t></w:t>
      </w:r>
      <w:r>
        <w:rPr>
          <w:rFonts w:hint="eastAsia"/>
        </w:rPr>
        <w:t>постановою</w:t>
      </w:r>
      <w:r>
        <w:t></w:t>
      </w:r>
      <w:r>
        <w:rPr>
          <w:rFonts w:hint="eastAsia"/>
        </w:rPr>
        <w:t>загальних</w:t>
      </w:r>
      <w:r>
        <w:t></w:t>
      </w:r>
      <w:r>
        <w:rPr>
          <w:rFonts w:hint="eastAsia"/>
        </w:rPr>
        <w:t>зборів</w:t>
      </w:r>
      <w:r>
        <w:t></w:t>
      </w:r>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rPr>
          <w:rFonts w:hint="eastAsia"/>
        </w:rPr>
        <w:t>від</w:t>
      </w:r>
      <w:r>
        <w:t></w:t>
      </w:r>
      <w:r>
        <w:t></w:t>
      </w:r>
      <w:r>
        <w:t></w:t>
      </w:r>
      <w:r>
        <w:t></w:t>
      </w:r>
      <w:r>
        <w:t></w:t>
      </w:r>
      <w:r>
        <w:t></w:t>
      </w:r>
      <w:r>
        <w:t></w:t>
      </w:r>
      <w:r>
        <w:t></w:t>
      </w:r>
      <w:r>
        <w:t></w:t>
      </w:r>
      <w:r>
        <w:t></w:t>
      </w:r>
      <w:r>
        <w:t></w:t>
      </w:r>
      <w:r>
        <w:t></w:t>
      </w:r>
      <w:r>
        <w:rPr>
          <w:rFonts w:hint="eastAsia"/>
        </w:rPr>
        <w:t>року</w:t>
      </w:r>
      <w:r>
        <w:t></w:t>
      </w:r>
    </w:p>
    <w:p w:rsidR="00D8017F" w:rsidRDefault="00D8017F" w:rsidP="00D8017F">
      <w:r>
        <w:rPr>
          <w:rFonts w:hint="eastAsia"/>
        </w:rPr>
        <w:t>Тема</w:t>
      </w:r>
      <w:r>
        <w:t></w:t>
      </w:r>
      <w:r>
        <w:rPr>
          <w:rFonts w:hint="eastAsia"/>
        </w:rPr>
        <w:t>дисертації</w:t>
      </w:r>
      <w:r>
        <w:t></w:t>
      </w:r>
      <w:r>
        <w:rPr>
          <w:rFonts w:hint="eastAsia"/>
        </w:rPr>
        <w:t>затверджена</w:t>
      </w:r>
      <w:r>
        <w:t></w:t>
      </w:r>
      <w:r>
        <w:rPr>
          <w:rFonts w:hint="eastAsia"/>
        </w:rPr>
        <w:t>на</w:t>
      </w:r>
      <w:r>
        <w:t></w:t>
      </w:r>
      <w:r>
        <w:rPr>
          <w:rFonts w:hint="eastAsia"/>
        </w:rPr>
        <w:t>вченій</w:t>
      </w:r>
      <w:r>
        <w:t></w:t>
      </w:r>
      <w:r>
        <w:rPr>
          <w:rFonts w:hint="eastAsia"/>
        </w:rPr>
        <w:t>раді</w:t>
      </w:r>
      <w:r>
        <w:t></w:t>
      </w:r>
      <w:r>
        <w:rPr>
          <w:rFonts w:hint="eastAsia"/>
        </w:rPr>
        <w:t>Університету</w:t>
      </w:r>
      <w:r>
        <w:t></w:t>
      </w:r>
      <w:r>
        <w:rPr>
          <w:rFonts w:hint="eastAsia"/>
        </w:rPr>
        <w:t>державної</w:t>
      </w:r>
      <w:r>
        <w:t></w:t>
      </w:r>
      <w:r>
        <w:rPr>
          <w:rFonts w:hint="eastAsia"/>
        </w:rPr>
        <w:t>фіскальної</w:t>
      </w:r>
      <w:r>
        <w:t></w:t>
      </w:r>
      <w:r>
        <w:rPr>
          <w:rFonts w:hint="eastAsia"/>
        </w:rPr>
        <w:t>служби</w:t>
      </w:r>
      <w:r>
        <w:t></w:t>
      </w:r>
      <w:r>
        <w:rPr>
          <w:rFonts w:hint="eastAsia"/>
        </w:rPr>
        <w:t>України</w:t>
      </w:r>
      <w:r>
        <w:t></w:t>
      </w:r>
      <w:r>
        <w:rPr>
          <w:rFonts w:hint="eastAsia"/>
        </w:rPr>
        <w:t>від</w:t>
      </w:r>
      <w:r>
        <w:t></w:t>
      </w:r>
      <w:r>
        <w:t></w:t>
      </w:r>
      <w:r>
        <w:t></w:t>
      </w:r>
      <w:r>
        <w:rPr>
          <w:rFonts w:hint="eastAsia"/>
        </w:rPr>
        <w:t>грудня</w:t>
      </w:r>
      <w:r>
        <w:t></w:t>
      </w:r>
      <w:r>
        <w:t></w:t>
      </w:r>
      <w:r>
        <w:t></w:t>
      </w:r>
      <w:r>
        <w:t></w:t>
      </w:r>
      <w:r>
        <w:t></w:t>
      </w:r>
      <w:r>
        <w:t></w:t>
      </w:r>
      <w:r>
        <w:rPr>
          <w:rFonts w:hint="eastAsia"/>
        </w:rPr>
        <w:t>року</w:t>
      </w:r>
      <w:r>
        <w:t></w:t>
      </w:r>
      <w:r>
        <w:rPr>
          <w:rFonts w:hint="eastAsia"/>
        </w:rPr>
        <w:t>Протокол</w:t>
      </w:r>
      <w:r>
        <w:t></w:t>
      </w:r>
      <w:r>
        <w:rPr>
          <w:rFonts w:hint="eastAsia"/>
        </w:rPr>
        <w:t>№</w:t>
      </w:r>
      <w:r>
        <w:t></w:t>
      </w:r>
      <w:r>
        <w:t></w:t>
      </w:r>
      <w:r>
        <w:t></w:t>
      </w:r>
      <w:r>
        <w:t></w:t>
      </w:r>
      <w:r>
        <w:rPr>
          <w:rFonts w:hint="eastAsia"/>
        </w:rPr>
        <w:t>та</w:t>
      </w:r>
      <w:r>
        <w:t></w:t>
      </w:r>
      <w:r>
        <w:rPr>
          <w:rFonts w:hint="eastAsia"/>
        </w:rPr>
        <w:t>включена</w:t>
      </w:r>
      <w:r>
        <w:t></w:t>
      </w:r>
      <w:r>
        <w:rPr>
          <w:rFonts w:hint="eastAsia"/>
        </w:rPr>
        <w:t>до</w:t>
      </w:r>
      <w:r>
        <w:t></w:t>
      </w:r>
      <w:r>
        <w:rPr>
          <w:rFonts w:hint="eastAsia"/>
        </w:rPr>
        <w:t>планів</w:t>
      </w:r>
      <w:r>
        <w:t></w:t>
      </w:r>
      <w:r>
        <w:rPr>
          <w:rFonts w:hint="eastAsia"/>
        </w:rPr>
        <w:t>науково</w:t>
      </w:r>
      <w:r>
        <w:t></w:t>
      </w:r>
      <w:r>
        <w:rPr>
          <w:rFonts w:hint="eastAsia"/>
        </w:rPr>
        <w:t>дослідних</w:t>
      </w:r>
      <w:r>
        <w:t></w:t>
      </w:r>
      <w:r>
        <w:rPr>
          <w:rFonts w:hint="eastAsia"/>
        </w:rPr>
        <w:t>робіт</w:t>
      </w:r>
      <w:r>
        <w:t></w:t>
      </w:r>
      <w:r>
        <w:rPr>
          <w:rFonts w:hint="eastAsia"/>
        </w:rPr>
        <w:t>навчального</w:t>
      </w:r>
      <w:r>
        <w:t></w:t>
      </w:r>
      <w:r>
        <w:rPr>
          <w:rFonts w:hint="eastAsia"/>
        </w:rPr>
        <w:t>закладу</w:t>
      </w:r>
      <w:r>
        <w:t></w:t>
      </w:r>
    </w:p>
    <w:p w:rsidR="00D8017F" w:rsidRDefault="00D8017F" w:rsidP="00D8017F">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дисертаційного</w:t>
      </w:r>
      <w:r>
        <w:t></w:t>
      </w:r>
      <w:r>
        <w:rPr>
          <w:rFonts w:hint="eastAsia"/>
        </w:rPr>
        <w:t>дослідження</w:t>
      </w:r>
      <w:r>
        <w:t></w:t>
      </w:r>
      <w:r>
        <w:rPr>
          <w:rFonts w:hint="eastAsia"/>
        </w:rPr>
        <w:t>є</w:t>
      </w:r>
      <w:r>
        <w:t></w:t>
      </w:r>
      <w:r>
        <w:rPr>
          <w:rFonts w:hint="eastAsia"/>
        </w:rPr>
        <w:t>формування</w:t>
      </w:r>
      <w:r>
        <w:t></w:t>
      </w:r>
      <w:r>
        <w:rPr>
          <w:rFonts w:hint="eastAsia"/>
        </w:rPr>
        <w:t>криміналістичної</w:t>
      </w:r>
      <w:r>
        <w:t></w:t>
      </w:r>
      <w:r>
        <w:rPr>
          <w:rFonts w:hint="eastAsia"/>
        </w:rPr>
        <w:t>характеристики</w:t>
      </w:r>
      <w:r>
        <w:t></w:t>
      </w:r>
      <w:r>
        <w:rPr>
          <w:rFonts w:hint="eastAsia"/>
        </w:rPr>
        <w:t>злочинів</w:t>
      </w:r>
      <w:r>
        <w:t></w:t>
      </w:r>
      <w:r>
        <w:t></w:t>
      </w:r>
      <w:r>
        <w:rPr>
          <w:rFonts w:hint="eastAsia"/>
        </w:rPr>
        <w:t>кримінальних</w:t>
      </w:r>
      <w:r>
        <w:t></w:t>
      </w:r>
      <w:r>
        <w:rPr>
          <w:rFonts w:hint="eastAsia"/>
        </w:rPr>
        <w:t>правопорушень</w:t>
      </w:r>
      <w:r>
        <w:t></w:t>
      </w:r>
      <w:r>
        <w:t></w:t>
      </w:r>
      <w:r>
        <w:rPr>
          <w:rFonts w:hint="eastAsia"/>
        </w:rPr>
        <w:t>пов’язаних</w:t>
      </w:r>
      <w:r>
        <w:t></w:t>
      </w:r>
      <w:r>
        <w:rPr>
          <w:rFonts w:hint="eastAsia"/>
        </w:rPr>
        <w:t>з</w:t>
      </w:r>
      <w:r>
        <w:t></w:t>
      </w:r>
      <w:r>
        <w:rPr>
          <w:rFonts w:hint="eastAsia"/>
        </w:rPr>
        <w:t>втечею</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а</w:t>
      </w:r>
      <w:r>
        <w:t></w:t>
      </w:r>
      <w:r>
        <w:rPr>
          <w:rFonts w:hint="eastAsia"/>
        </w:rPr>
        <w:t>також</w:t>
      </w:r>
      <w:r>
        <w:t></w:t>
      </w:r>
      <w:r>
        <w:rPr>
          <w:rFonts w:hint="eastAsia"/>
        </w:rPr>
        <w:t>розроблення</w:t>
      </w:r>
      <w:r>
        <w:t></w:t>
      </w:r>
      <w:r>
        <w:rPr>
          <w:rFonts w:hint="eastAsia"/>
        </w:rPr>
        <w:t>та</w:t>
      </w:r>
      <w:r>
        <w:t></w:t>
      </w:r>
      <w:r>
        <w:rPr>
          <w:rFonts w:hint="eastAsia"/>
        </w:rPr>
        <w:t>обґрунтування</w:t>
      </w:r>
      <w:r>
        <w:t></w:t>
      </w:r>
      <w:r>
        <w:rPr>
          <w:rFonts w:hint="eastAsia"/>
        </w:rPr>
        <w:t>на</w:t>
      </w:r>
      <w:r>
        <w:t></w:t>
      </w:r>
      <w:r>
        <w:rPr>
          <w:rFonts w:hint="eastAsia"/>
        </w:rPr>
        <w:t>цій</w:t>
      </w:r>
      <w:r>
        <w:t></w:t>
      </w:r>
      <w:r>
        <w:rPr>
          <w:rFonts w:hint="eastAsia"/>
        </w:rPr>
        <w:t>основі</w:t>
      </w:r>
      <w:r>
        <w:t></w:t>
      </w:r>
      <w:r>
        <w:rPr>
          <w:rFonts w:hint="eastAsia"/>
        </w:rPr>
        <w:t>положень</w:t>
      </w:r>
      <w:r>
        <w:t></w:t>
      </w:r>
      <w:r>
        <w:rPr>
          <w:rFonts w:hint="eastAsia"/>
        </w:rPr>
        <w:t>і</w:t>
      </w:r>
      <w:r>
        <w:t></w:t>
      </w:r>
      <w:r>
        <w:rPr>
          <w:rFonts w:hint="eastAsia"/>
        </w:rPr>
        <w:t>пропозицій</w:t>
      </w:r>
      <w:r>
        <w:t></w:t>
      </w:r>
      <w:r>
        <w:rPr>
          <w:rFonts w:hint="eastAsia"/>
        </w:rPr>
        <w:t>теоретичного</w:t>
      </w:r>
      <w:r>
        <w:t></w:t>
      </w:r>
      <w:r>
        <w:rPr>
          <w:rFonts w:hint="eastAsia"/>
        </w:rPr>
        <w:t>та</w:t>
      </w:r>
      <w:r>
        <w:t></w:t>
      </w:r>
      <w:r>
        <w:rPr>
          <w:rFonts w:hint="eastAsia"/>
        </w:rPr>
        <w:t>практичного</w:t>
      </w:r>
      <w:r>
        <w:t></w:t>
      </w:r>
      <w:r>
        <w:rPr>
          <w:rFonts w:hint="eastAsia"/>
        </w:rPr>
        <w:t>характеру</w:t>
      </w:r>
      <w:r>
        <w:t></w:t>
      </w:r>
      <w:r>
        <w:t></w:t>
      </w:r>
      <w:r>
        <w:rPr>
          <w:rFonts w:hint="eastAsia"/>
        </w:rPr>
        <w:t>спрямованих</w:t>
      </w:r>
      <w:r>
        <w:t></w:t>
      </w:r>
      <w:r>
        <w:rPr>
          <w:rFonts w:hint="eastAsia"/>
        </w:rPr>
        <w:t>на</w:t>
      </w:r>
      <w:r>
        <w:t></w:t>
      </w:r>
      <w:r>
        <w:rPr>
          <w:rFonts w:hint="eastAsia"/>
        </w:rPr>
        <w:t>удосконалення</w:t>
      </w:r>
      <w:r>
        <w:t></w:t>
      </w:r>
      <w:r>
        <w:rPr>
          <w:rFonts w:hint="eastAsia"/>
        </w:rPr>
        <w:t>діяльності</w:t>
      </w:r>
      <w:r>
        <w:t></w:t>
      </w:r>
      <w:r>
        <w:rPr>
          <w:rFonts w:hint="eastAsia"/>
        </w:rPr>
        <w:t>правоохоронних</w:t>
      </w:r>
      <w:r>
        <w:t></w:t>
      </w:r>
      <w:r>
        <w:rPr>
          <w:rFonts w:hint="eastAsia"/>
        </w:rPr>
        <w:t>органів</w:t>
      </w:r>
      <w:r>
        <w:t></w:t>
      </w:r>
      <w:r>
        <w:t></w:t>
      </w:r>
      <w:r>
        <w:rPr>
          <w:rFonts w:hint="eastAsia"/>
        </w:rPr>
        <w:t>пов’язаних</w:t>
      </w:r>
      <w:r>
        <w:t></w:t>
      </w:r>
      <w:r>
        <w:rPr>
          <w:rFonts w:hint="eastAsia"/>
        </w:rPr>
        <w:t>із</w:t>
      </w:r>
      <w:r>
        <w:t></w:t>
      </w:r>
      <w:r>
        <w:rPr>
          <w:rFonts w:hint="eastAsia"/>
        </w:rPr>
        <w:t>розслідуванням</w:t>
      </w:r>
      <w:r>
        <w:t></w:t>
      </w:r>
      <w:r>
        <w:rPr>
          <w:rFonts w:hint="eastAsia"/>
        </w:rPr>
        <w:t>кримінальних</w:t>
      </w:r>
      <w:r>
        <w:t></w:t>
      </w:r>
      <w:r>
        <w:rPr>
          <w:rFonts w:hint="eastAsia"/>
        </w:rPr>
        <w:t>правопорушень</w:t>
      </w:r>
      <w:r>
        <w:t></w:t>
      </w:r>
      <w:r>
        <w:rPr>
          <w:rFonts w:hint="eastAsia"/>
        </w:rPr>
        <w:t>досліджуваної</w:t>
      </w:r>
      <w:r>
        <w:t></w:t>
      </w:r>
      <w:r>
        <w:rPr>
          <w:rFonts w:hint="eastAsia"/>
        </w:rPr>
        <w:t>категорії</w:t>
      </w:r>
      <w:r>
        <w:t></w:t>
      </w:r>
    </w:p>
    <w:p w:rsidR="00D8017F" w:rsidRDefault="00D8017F" w:rsidP="00D8017F">
      <w:r>
        <w:rPr>
          <w:rFonts w:hint="eastAsia"/>
        </w:rPr>
        <w:t>Визначена</w:t>
      </w:r>
      <w:r>
        <w:t></w:t>
      </w:r>
      <w:r>
        <w:rPr>
          <w:rFonts w:hint="eastAsia"/>
        </w:rPr>
        <w:t>мета</w:t>
      </w:r>
      <w:r>
        <w:t></w:t>
      </w:r>
      <w:r>
        <w:rPr>
          <w:rFonts w:hint="eastAsia"/>
        </w:rPr>
        <w:t>наукового</w:t>
      </w:r>
      <w:r>
        <w:t></w:t>
      </w:r>
      <w:r>
        <w:rPr>
          <w:rFonts w:hint="eastAsia"/>
        </w:rPr>
        <w:t>дослідження</w:t>
      </w:r>
      <w:r>
        <w:t></w:t>
      </w:r>
      <w:r>
        <w:rPr>
          <w:rFonts w:hint="eastAsia"/>
        </w:rPr>
        <w:t>зумовила</w:t>
      </w:r>
      <w:r>
        <w:t></w:t>
      </w:r>
      <w:r>
        <w:rPr>
          <w:rFonts w:hint="eastAsia"/>
        </w:rPr>
        <w:t>необхідність</w:t>
      </w:r>
      <w:r>
        <w:t></w:t>
      </w:r>
      <w:r>
        <w:rPr>
          <w:rFonts w:hint="eastAsia"/>
        </w:rPr>
        <w:t>вирішення</w:t>
      </w:r>
      <w:r>
        <w:t></w:t>
      </w:r>
      <w:r>
        <w:rPr>
          <w:rFonts w:hint="eastAsia"/>
        </w:rPr>
        <w:t>таких</w:t>
      </w:r>
      <w:r>
        <w:t></w:t>
      </w:r>
      <w:r>
        <w:rPr>
          <w:rFonts w:hint="eastAsia"/>
        </w:rPr>
        <w:t>завдань</w:t>
      </w:r>
      <w:r>
        <w:t></w:t>
      </w:r>
    </w:p>
    <w:p w:rsidR="00D8017F" w:rsidRDefault="00D8017F" w:rsidP="00D8017F">
      <w:r>
        <w:t></w:t>
      </w:r>
      <w:r>
        <w:tab/>
      </w:r>
      <w:r>
        <w:rPr>
          <w:rFonts w:hint="eastAsia"/>
        </w:rPr>
        <w:t>розглянути</w:t>
      </w:r>
      <w:r>
        <w:t></w:t>
      </w:r>
      <w:r>
        <w:rPr>
          <w:rFonts w:hint="eastAsia"/>
        </w:rPr>
        <w:t>генезу</w:t>
      </w:r>
      <w:r>
        <w:t></w:t>
      </w:r>
      <w:r>
        <w:rPr>
          <w:rFonts w:hint="eastAsia"/>
        </w:rPr>
        <w:t>пенітенціарних</w:t>
      </w:r>
      <w:r>
        <w:t></w:t>
      </w:r>
      <w:r>
        <w:rPr>
          <w:rFonts w:hint="eastAsia"/>
        </w:rPr>
        <w:t>установ</w:t>
      </w:r>
      <w:r>
        <w:t></w:t>
      </w:r>
    </w:p>
    <w:p w:rsidR="00D8017F" w:rsidRDefault="00D8017F" w:rsidP="00D8017F">
      <w:r>
        <w:t></w:t>
      </w:r>
      <w:r>
        <w:tab/>
      </w:r>
      <w:r>
        <w:rPr>
          <w:rFonts w:hint="eastAsia"/>
        </w:rPr>
        <w:t>висвітлити</w:t>
      </w:r>
      <w:r>
        <w:t></w:t>
      </w:r>
      <w:r>
        <w:rPr>
          <w:rFonts w:hint="eastAsia"/>
        </w:rPr>
        <w:t>сучасний</w:t>
      </w:r>
      <w:r>
        <w:t></w:t>
      </w:r>
      <w:r>
        <w:rPr>
          <w:rFonts w:hint="eastAsia"/>
        </w:rPr>
        <w:t>стан</w:t>
      </w:r>
      <w:r>
        <w:t></w:t>
      </w:r>
      <w:r>
        <w:rPr>
          <w:rFonts w:hint="eastAsia"/>
        </w:rPr>
        <w:t>наукової</w:t>
      </w:r>
      <w:r>
        <w:t></w:t>
      </w:r>
      <w:r>
        <w:rPr>
          <w:rFonts w:hint="eastAsia"/>
        </w:rPr>
        <w:t>розробленості</w:t>
      </w:r>
      <w:r>
        <w:t></w:t>
      </w:r>
      <w:r>
        <w:rPr>
          <w:rFonts w:hint="eastAsia"/>
        </w:rPr>
        <w:t>проблем</w:t>
      </w:r>
      <w:r>
        <w:t></w:t>
      </w:r>
      <w:r>
        <w:rPr>
          <w:rFonts w:hint="eastAsia"/>
        </w:rPr>
        <w:t>розслідування</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p>
    <w:p w:rsidR="00D8017F" w:rsidRDefault="00D8017F" w:rsidP="00D8017F">
      <w:r>
        <w:t></w:t>
      </w:r>
      <w:r>
        <w:tab/>
      </w:r>
      <w:r>
        <w:rPr>
          <w:rFonts w:hint="eastAsia"/>
        </w:rPr>
        <w:t>виокремити</w:t>
      </w:r>
      <w:r>
        <w:t></w:t>
      </w:r>
      <w:r>
        <w:rPr>
          <w:rFonts w:hint="eastAsia"/>
        </w:rPr>
        <w:t>основні</w:t>
      </w:r>
      <w:r>
        <w:t></w:t>
      </w:r>
      <w:r>
        <w:rPr>
          <w:rFonts w:hint="eastAsia"/>
        </w:rPr>
        <w:t>елементи</w:t>
      </w:r>
      <w:r>
        <w:t></w:t>
      </w:r>
      <w:r>
        <w:rPr>
          <w:rFonts w:hint="eastAsia"/>
        </w:rPr>
        <w:t>методики</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rPr>
          <w:rFonts w:hint="eastAsia"/>
        </w:rPr>
        <w:t>та</w:t>
      </w:r>
      <w:r>
        <w:t></w:t>
      </w:r>
      <w:r>
        <w:rPr>
          <w:rFonts w:hint="eastAsia"/>
        </w:rPr>
        <w:t>конкретизувати</w:t>
      </w:r>
      <w:r>
        <w:t></w:t>
      </w:r>
      <w:r>
        <w:rPr>
          <w:rFonts w:hint="eastAsia"/>
        </w:rPr>
        <w:t>перелік</w:t>
      </w:r>
      <w:r>
        <w:t></w:t>
      </w:r>
      <w:r>
        <w:rPr>
          <w:rFonts w:hint="eastAsia"/>
        </w:rPr>
        <w:t>обставин</w:t>
      </w:r>
      <w:r>
        <w:t></w:t>
      </w:r>
      <w:r>
        <w:t></w:t>
      </w:r>
      <w:r>
        <w:rPr>
          <w:rFonts w:hint="eastAsia"/>
        </w:rPr>
        <w:t>які</w:t>
      </w:r>
      <w:r>
        <w:t></w:t>
      </w:r>
      <w:r>
        <w:rPr>
          <w:rFonts w:hint="eastAsia"/>
        </w:rPr>
        <w:t>підлягають</w:t>
      </w:r>
      <w:r>
        <w:t></w:t>
      </w:r>
      <w:r>
        <w:rPr>
          <w:rFonts w:hint="eastAsia"/>
        </w:rPr>
        <w:t>встановленню</w:t>
      </w:r>
      <w:r>
        <w:t></w:t>
      </w:r>
      <w:r>
        <w:rPr>
          <w:rFonts w:hint="eastAsia"/>
        </w:rPr>
        <w:t>під</w:t>
      </w:r>
      <w:r>
        <w:t></w:t>
      </w:r>
      <w:r>
        <w:rPr>
          <w:rFonts w:hint="eastAsia"/>
        </w:rPr>
        <w:t>час</w:t>
      </w:r>
      <w:r>
        <w:t></w:t>
      </w:r>
      <w:r>
        <w:rPr>
          <w:rFonts w:hint="eastAsia"/>
        </w:rPr>
        <w:t>розслідування</w:t>
      </w:r>
      <w:r>
        <w:t></w:t>
      </w:r>
      <w:r>
        <w:rPr>
          <w:rFonts w:hint="eastAsia"/>
        </w:rPr>
        <w:t>кримінальних</w:t>
      </w:r>
      <w:r>
        <w:t></w:t>
      </w:r>
      <w:r>
        <w:rPr>
          <w:rFonts w:hint="eastAsia"/>
        </w:rPr>
        <w:t>правопорушень</w:t>
      </w:r>
      <w:r>
        <w:t></w:t>
      </w:r>
    </w:p>
    <w:p w:rsidR="00D8017F" w:rsidRDefault="00D8017F" w:rsidP="00D8017F">
      <w:r>
        <w:t></w:t>
      </w:r>
      <w:r>
        <w:tab/>
      </w:r>
      <w:r>
        <w:rPr>
          <w:rFonts w:hint="eastAsia"/>
        </w:rPr>
        <w:t>охарактеризувати</w:t>
      </w:r>
      <w:r>
        <w:t></w:t>
      </w:r>
      <w:r>
        <w:rPr>
          <w:rFonts w:hint="eastAsia"/>
        </w:rPr>
        <w:t>основні</w:t>
      </w:r>
      <w:r>
        <w:t></w:t>
      </w:r>
      <w:r>
        <w:rPr>
          <w:rFonts w:hint="eastAsia"/>
        </w:rPr>
        <w:t>принципи</w:t>
      </w:r>
      <w:r>
        <w:t></w:t>
      </w:r>
      <w:r>
        <w:rPr>
          <w:rFonts w:hint="eastAsia"/>
        </w:rPr>
        <w:t>та</w:t>
      </w:r>
      <w:r>
        <w:t></w:t>
      </w:r>
      <w:r>
        <w:rPr>
          <w:rFonts w:hint="eastAsia"/>
        </w:rPr>
        <w:t>методи</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p>
    <w:p w:rsidR="00D8017F" w:rsidRDefault="00D8017F" w:rsidP="00D8017F">
      <w:r>
        <w:t></w:t>
      </w:r>
      <w:r>
        <w:tab/>
      </w:r>
      <w:r>
        <w:rPr>
          <w:rFonts w:hint="eastAsia"/>
        </w:rPr>
        <w:t>розглянути</w:t>
      </w:r>
      <w:r>
        <w:t></w:t>
      </w:r>
      <w:r>
        <w:rPr>
          <w:rFonts w:hint="eastAsia"/>
        </w:rPr>
        <w:t>криміналістичну</w:t>
      </w:r>
      <w:r>
        <w:t></w:t>
      </w:r>
      <w:r>
        <w:rPr>
          <w:rFonts w:hint="eastAsia"/>
        </w:rPr>
        <w:t>характеристику</w:t>
      </w:r>
      <w:r>
        <w:t></w:t>
      </w:r>
      <w:r>
        <w:rPr>
          <w:rFonts w:hint="eastAsia"/>
        </w:rPr>
        <w:t>кримінальних</w:t>
      </w:r>
      <w:r>
        <w:t></w:t>
      </w:r>
      <w:r>
        <w:rPr>
          <w:rFonts w:hint="eastAsia"/>
        </w:rPr>
        <w:t>правопорушень</w:t>
      </w:r>
      <w:r>
        <w:t></w:t>
      </w:r>
      <w:r>
        <w:t></w:t>
      </w:r>
      <w:r>
        <w:rPr>
          <w:rFonts w:hint="eastAsia"/>
        </w:rPr>
        <w:t>пов’язаних</w:t>
      </w:r>
      <w:r>
        <w:t></w:t>
      </w:r>
      <w:r>
        <w:rPr>
          <w:rFonts w:hint="eastAsia"/>
        </w:rPr>
        <w:t>з</w:t>
      </w:r>
      <w:r>
        <w:t></w:t>
      </w:r>
      <w:r>
        <w:rPr>
          <w:rFonts w:hint="eastAsia"/>
        </w:rPr>
        <w:t>вчиненням</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p>
    <w:p w:rsidR="00D8017F" w:rsidRDefault="00D8017F" w:rsidP="00D8017F">
      <w:r>
        <w:t></w:t>
      </w:r>
      <w:r>
        <w:tab/>
      </w:r>
      <w:r>
        <w:rPr>
          <w:rFonts w:hint="eastAsia"/>
        </w:rPr>
        <w:t>висвітлити</w:t>
      </w:r>
      <w:r>
        <w:t></w:t>
      </w:r>
      <w:r>
        <w:rPr>
          <w:rFonts w:hint="eastAsia"/>
        </w:rPr>
        <w:t>слідчі</w:t>
      </w:r>
      <w:r>
        <w:t></w:t>
      </w:r>
      <w:r>
        <w:rPr>
          <w:rFonts w:hint="eastAsia"/>
        </w:rPr>
        <w:t>версії</w:t>
      </w:r>
      <w:r>
        <w:t></w:t>
      </w:r>
      <w:r>
        <w:rPr>
          <w:rFonts w:hint="eastAsia"/>
        </w:rPr>
        <w:t>та</w:t>
      </w:r>
      <w:r>
        <w:t></w:t>
      </w:r>
      <w:r>
        <w:rPr>
          <w:rFonts w:hint="eastAsia"/>
        </w:rPr>
        <w:t>типові</w:t>
      </w:r>
      <w:r>
        <w:t></w:t>
      </w:r>
      <w:r>
        <w:rPr>
          <w:rFonts w:hint="eastAsia"/>
        </w:rPr>
        <w:t>слідчі</w:t>
      </w:r>
      <w:r>
        <w:t></w:t>
      </w:r>
      <w:r>
        <w:rPr>
          <w:rFonts w:hint="eastAsia"/>
        </w:rPr>
        <w:t>ситуації</w:t>
      </w:r>
      <w:r>
        <w:t></w:t>
      </w:r>
      <w:r>
        <w:rPr>
          <w:rFonts w:hint="eastAsia"/>
        </w:rPr>
        <w:t>початкового</w:t>
      </w:r>
      <w:r>
        <w:t></w:t>
      </w:r>
      <w:r>
        <w:rPr>
          <w:rFonts w:hint="eastAsia"/>
        </w:rPr>
        <w:t>етапу</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p>
    <w:p w:rsidR="00D8017F" w:rsidRDefault="00D8017F" w:rsidP="00D8017F">
      <w:r>
        <w:t></w:t>
      </w:r>
      <w:r>
        <w:tab/>
      </w:r>
      <w:r>
        <w:rPr>
          <w:rFonts w:hint="eastAsia"/>
        </w:rPr>
        <w:t>визначити</w:t>
      </w:r>
      <w:r>
        <w:t></w:t>
      </w:r>
      <w:r>
        <w:rPr>
          <w:rFonts w:hint="eastAsia"/>
        </w:rPr>
        <w:t>тактико</w:t>
      </w:r>
      <w:r>
        <w:t></w:t>
      </w:r>
      <w:r>
        <w:rPr>
          <w:rFonts w:hint="eastAsia"/>
        </w:rPr>
        <w:t>організаційні</w:t>
      </w:r>
      <w:r>
        <w:t></w:t>
      </w:r>
      <w:r>
        <w:rPr>
          <w:rFonts w:hint="eastAsia"/>
        </w:rPr>
        <w:t>аспекти</w:t>
      </w:r>
      <w:r>
        <w:t></w:t>
      </w:r>
      <w:r>
        <w:rPr>
          <w:rFonts w:hint="eastAsia"/>
        </w:rPr>
        <w:t>та</w:t>
      </w:r>
      <w:r>
        <w:t></w:t>
      </w:r>
      <w:r>
        <w:rPr>
          <w:rFonts w:hint="eastAsia"/>
        </w:rPr>
        <w:t>форми</w:t>
      </w:r>
      <w:r>
        <w:t></w:t>
      </w:r>
      <w:r>
        <w:rPr>
          <w:rFonts w:hint="eastAsia"/>
        </w:rPr>
        <w:t>взаємодії</w:t>
      </w:r>
      <w:r>
        <w:t></w:t>
      </w:r>
      <w:r>
        <w:rPr>
          <w:rFonts w:hint="eastAsia"/>
        </w:rPr>
        <w:t>слідчого</w:t>
      </w:r>
      <w:r>
        <w:t></w:t>
      </w:r>
      <w:r>
        <w:rPr>
          <w:rFonts w:hint="eastAsia"/>
        </w:rPr>
        <w:t>з</w:t>
      </w:r>
      <w:r>
        <w:t></w:t>
      </w:r>
      <w:r>
        <w:rPr>
          <w:rFonts w:hint="eastAsia"/>
        </w:rPr>
        <w:t>оперативними</w:t>
      </w:r>
      <w:r>
        <w:t></w:t>
      </w:r>
      <w:r>
        <w:rPr>
          <w:rFonts w:hint="eastAsia"/>
        </w:rPr>
        <w:t>працівниками</w:t>
      </w:r>
      <w:r>
        <w:t></w:t>
      </w:r>
      <w:r>
        <w:rPr>
          <w:rFonts w:hint="eastAsia"/>
        </w:rPr>
        <w:t>при</w:t>
      </w:r>
      <w:r>
        <w:t></w:t>
      </w:r>
      <w:r>
        <w:rPr>
          <w:rFonts w:hint="eastAsia"/>
        </w:rPr>
        <w:t>розслідуванні</w:t>
      </w:r>
      <w:r>
        <w:t></w:t>
      </w:r>
      <w:r>
        <w:rPr>
          <w:rFonts w:hint="eastAsia"/>
        </w:rPr>
        <w:t>кримінальних</w:t>
      </w:r>
      <w:r>
        <w:t></w:t>
      </w:r>
      <w:r>
        <w:rPr>
          <w:rFonts w:hint="eastAsia"/>
        </w:rPr>
        <w:t>правопорушень</w:t>
      </w:r>
      <w:r>
        <w:t></w:t>
      </w:r>
      <w:r>
        <w:t></w:t>
      </w:r>
      <w:r>
        <w:rPr>
          <w:rFonts w:hint="eastAsia"/>
        </w:rPr>
        <w:t>пов’язаних</w:t>
      </w:r>
      <w:r>
        <w:t></w:t>
      </w:r>
      <w:r>
        <w:rPr>
          <w:rFonts w:hint="eastAsia"/>
        </w:rPr>
        <w:t>з</w:t>
      </w:r>
      <w:r>
        <w:t></w:t>
      </w:r>
      <w:r>
        <w:rPr>
          <w:rFonts w:hint="eastAsia"/>
        </w:rPr>
        <w:t>втечею</w:t>
      </w:r>
      <w:r>
        <w:t></w:t>
      </w:r>
      <w:r>
        <w:rPr>
          <w:rFonts w:hint="eastAsia"/>
        </w:rPr>
        <w:t>з</w:t>
      </w:r>
      <w:r>
        <w:t></w:t>
      </w:r>
      <w:r>
        <w:rPr>
          <w:rFonts w:hint="eastAsia"/>
        </w:rPr>
        <w:t>місця</w:t>
      </w:r>
      <w:r>
        <w:t></w:t>
      </w:r>
      <w:r>
        <w:rPr>
          <w:rFonts w:hint="eastAsia"/>
        </w:rPr>
        <w:t>позбавлення</w:t>
      </w:r>
      <w:r>
        <w:t></w:t>
      </w:r>
      <w:r>
        <w:rPr>
          <w:rFonts w:hint="eastAsia"/>
        </w:rPr>
        <w:t>волі</w:t>
      </w:r>
      <w:r>
        <w:t></w:t>
      </w:r>
    </w:p>
    <w:p w:rsidR="00D8017F" w:rsidRDefault="00D8017F" w:rsidP="00D8017F">
      <w:r>
        <w:t></w:t>
      </w:r>
      <w:r>
        <w:tab/>
      </w:r>
      <w:r>
        <w:rPr>
          <w:rFonts w:hint="eastAsia"/>
        </w:rPr>
        <w:t>розглянути</w:t>
      </w:r>
      <w:r>
        <w:t></w:t>
      </w:r>
      <w:r>
        <w:rPr>
          <w:rFonts w:hint="eastAsia"/>
        </w:rPr>
        <w:t>особливості</w:t>
      </w:r>
      <w:r>
        <w:t></w:t>
      </w:r>
      <w:r>
        <w:rPr>
          <w:rFonts w:hint="eastAsia"/>
        </w:rPr>
        <w:t>першочергових</w:t>
      </w:r>
      <w:r>
        <w:t></w:t>
      </w:r>
      <w:r>
        <w:rPr>
          <w:rFonts w:hint="eastAsia"/>
        </w:rPr>
        <w:t>слідчих</w:t>
      </w:r>
      <w:r>
        <w:t></w:t>
      </w:r>
      <w:r>
        <w:t></w:t>
      </w:r>
      <w:r>
        <w:rPr>
          <w:rFonts w:hint="eastAsia"/>
        </w:rPr>
        <w:t>розшукових</w:t>
      </w:r>
      <w:r>
        <w:t></w:t>
      </w:r>
      <w:r>
        <w:t></w:t>
      </w:r>
      <w:r>
        <w:rPr>
          <w:rFonts w:hint="eastAsia"/>
        </w:rPr>
        <w:t>дій</w:t>
      </w:r>
      <w:r>
        <w:t></w:t>
      </w:r>
      <w:r>
        <w:rPr>
          <w:rFonts w:hint="eastAsia"/>
        </w:rPr>
        <w:t>та</w:t>
      </w:r>
      <w:r>
        <w:t></w:t>
      </w:r>
      <w:r>
        <w:rPr>
          <w:rFonts w:hint="eastAsia"/>
        </w:rPr>
        <w:t>оперативно</w:t>
      </w:r>
      <w:r>
        <w:t></w:t>
      </w:r>
      <w:r>
        <w:rPr>
          <w:rFonts w:hint="eastAsia"/>
        </w:rPr>
        <w:t>розшукових</w:t>
      </w:r>
      <w:r>
        <w:t></w:t>
      </w:r>
      <w:r>
        <w:rPr>
          <w:rFonts w:hint="eastAsia"/>
        </w:rPr>
        <w:t>заходів</w:t>
      </w:r>
      <w:r>
        <w:t></w:t>
      </w:r>
      <w:r>
        <w:rPr>
          <w:rFonts w:hint="eastAsia"/>
        </w:rPr>
        <w:t>на</w:t>
      </w:r>
      <w:r>
        <w:t></w:t>
      </w:r>
      <w:r>
        <w:rPr>
          <w:rFonts w:hint="eastAsia"/>
        </w:rPr>
        <w:t>початковому</w:t>
      </w:r>
      <w:r>
        <w:t></w:t>
      </w:r>
      <w:r>
        <w:rPr>
          <w:rFonts w:hint="eastAsia"/>
        </w:rPr>
        <w:t>етапі</w:t>
      </w:r>
      <w:r>
        <w:t></w:t>
      </w:r>
      <w:r>
        <w:rPr>
          <w:rFonts w:hint="eastAsia"/>
        </w:rPr>
        <w:t>розслідування</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p>
    <w:p w:rsidR="00D8017F" w:rsidRDefault="00D8017F" w:rsidP="00D8017F">
      <w:r>
        <w:t></w:t>
      </w:r>
      <w:r>
        <w:tab/>
      </w:r>
      <w:r>
        <w:rPr>
          <w:rFonts w:hint="eastAsia"/>
        </w:rPr>
        <w:t>розглянути</w:t>
      </w:r>
      <w:r>
        <w:t></w:t>
      </w:r>
      <w:r>
        <w:rPr>
          <w:rFonts w:hint="eastAsia"/>
        </w:rPr>
        <w:t>особливості</w:t>
      </w:r>
      <w:r>
        <w:t></w:t>
      </w:r>
      <w:r>
        <w:rPr>
          <w:rFonts w:hint="eastAsia"/>
        </w:rPr>
        <w:t>огляду</w:t>
      </w:r>
      <w:r>
        <w:t></w:t>
      </w:r>
      <w:r>
        <w:rPr>
          <w:rFonts w:hint="eastAsia"/>
        </w:rPr>
        <w:t>місця</w:t>
      </w:r>
      <w:r>
        <w:t></w:t>
      </w:r>
      <w:r>
        <w:rPr>
          <w:rFonts w:hint="eastAsia"/>
        </w:rPr>
        <w:t>події</w:t>
      </w:r>
      <w:r>
        <w:t></w:t>
      </w:r>
      <w:r>
        <w:t></w:t>
      </w:r>
      <w:r>
        <w:rPr>
          <w:rFonts w:hint="eastAsia"/>
        </w:rPr>
        <w:t>допиту</w:t>
      </w:r>
      <w:r>
        <w:t></w:t>
      </w:r>
      <w:r>
        <w:rPr>
          <w:rFonts w:hint="eastAsia"/>
        </w:rPr>
        <w:t>свідків</w:t>
      </w:r>
      <w:r>
        <w:t></w:t>
      </w:r>
      <w:r>
        <w:rPr>
          <w:rFonts w:hint="eastAsia"/>
        </w:rPr>
        <w:t>при</w:t>
      </w:r>
      <w:r>
        <w:t></w:t>
      </w:r>
      <w:r>
        <w:rPr>
          <w:rFonts w:hint="eastAsia"/>
        </w:rPr>
        <w:t>розслідуванні</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p>
    <w:p w:rsidR="00D8017F" w:rsidRDefault="00D8017F" w:rsidP="00D8017F">
      <w:r>
        <w:t></w:t>
      </w:r>
      <w:r>
        <w:tab/>
      </w:r>
      <w:r>
        <w:rPr>
          <w:rFonts w:hint="eastAsia"/>
        </w:rPr>
        <w:t>висвітлити</w:t>
      </w:r>
      <w:r>
        <w:t></w:t>
      </w:r>
      <w:r>
        <w:rPr>
          <w:rFonts w:hint="eastAsia"/>
        </w:rPr>
        <w:t>використання</w:t>
      </w:r>
      <w:r>
        <w:t></w:t>
      </w:r>
      <w:r>
        <w:rPr>
          <w:rFonts w:hint="eastAsia"/>
        </w:rPr>
        <w:t>зарубіжного</w:t>
      </w:r>
      <w:r>
        <w:t></w:t>
      </w:r>
      <w:r>
        <w:rPr>
          <w:rFonts w:hint="eastAsia"/>
        </w:rPr>
        <w:t>досвіду</w:t>
      </w:r>
      <w:r>
        <w:t></w:t>
      </w:r>
      <w:r>
        <w:rPr>
          <w:rFonts w:hint="eastAsia"/>
        </w:rPr>
        <w:t>та</w:t>
      </w:r>
      <w:r>
        <w:t></w:t>
      </w:r>
      <w:r>
        <w:rPr>
          <w:rFonts w:hint="eastAsia"/>
        </w:rPr>
        <w:t>слідчої</w:t>
      </w:r>
      <w:r>
        <w:t></w:t>
      </w:r>
      <w:r>
        <w:rPr>
          <w:rFonts w:hint="eastAsia"/>
        </w:rPr>
        <w:t>практики</w:t>
      </w:r>
      <w:r>
        <w:t></w:t>
      </w:r>
      <w:r>
        <w:rPr>
          <w:rFonts w:hint="eastAsia"/>
        </w:rPr>
        <w:t>при</w:t>
      </w:r>
      <w:r>
        <w:t></w:t>
      </w:r>
      <w:r>
        <w:rPr>
          <w:rFonts w:hint="eastAsia"/>
        </w:rPr>
        <w:t>розслідуванні</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p>
    <w:p w:rsidR="00D8017F" w:rsidRDefault="00D8017F" w:rsidP="00D8017F">
      <w:r>
        <w:rPr>
          <w:rFonts w:hint="eastAsia"/>
        </w:rPr>
        <w:t>Об’єкт</w:t>
      </w:r>
      <w:r>
        <w:t></w:t>
      </w:r>
      <w:r>
        <w:rPr>
          <w:rFonts w:hint="eastAsia"/>
        </w:rPr>
        <w:t>дослідження</w:t>
      </w:r>
      <w:r>
        <w:t></w:t>
      </w:r>
      <w:r>
        <w:t></w:t>
      </w:r>
      <w:r>
        <w:rPr>
          <w:rFonts w:hint="eastAsia"/>
        </w:rPr>
        <w:t>Кримінальні</w:t>
      </w:r>
      <w:r>
        <w:t></w:t>
      </w:r>
      <w:r>
        <w:rPr>
          <w:rFonts w:hint="eastAsia"/>
        </w:rPr>
        <w:t>процесуальні</w:t>
      </w:r>
      <w:r>
        <w:t></w:t>
      </w:r>
      <w:r>
        <w:rPr>
          <w:rFonts w:hint="eastAsia"/>
        </w:rPr>
        <w:t>відносини</w:t>
      </w:r>
      <w:r>
        <w:t></w:t>
      </w:r>
      <w:r>
        <w:t></w:t>
      </w:r>
      <w:r>
        <w:rPr>
          <w:rFonts w:hint="eastAsia"/>
        </w:rPr>
        <w:t>що</w:t>
      </w:r>
      <w:r>
        <w:t></w:t>
      </w:r>
      <w:r>
        <w:rPr>
          <w:rFonts w:hint="eastAsia"/>
        </w:rPr>
        <w:t>виникають</w:t>
      </w:r>
      <w:r>
        <w:t></w:t>
      </w:r>
      <w:r>
        <w:rPr>
          <w:rFonts w:hint="eastAsia"/>
        </w:rPr>
        <w:t>у</w:t>
      </w:r>
      <w:r>
        <w:t></w:t>
      </w:r>
      <w:r>
        <w:rPr>
          <w:rFonts w:hint="eastAsia"/>
        </w:rPr>
        <w:t>зв’язку</w:t>
      </w:r>
      <w:r>
        <w:t></w:t>
      </w:r>
      <w:r>
        <w:rPr>
          <w:rFonts w:hint="eastAsia"/>
        </w:rPr>
        <w:t>з</w:t>
      </w:r>
      <w:r>
        <w:t></w:t>
      </w:r>
      <w:r>
        <w:rPr>
          <w:rFonts w:hint="eastAsia"/>
        </w:rPr>
        <w:t>розслідуванням</w:t>
      </w:r>
      <w:r>
        <w:t></w:t>
      </w:r>
      <w:r>
        <w:rPr>
          <w:rFonts w:hint="eastAsia"/>
        </w:rPr>
        <w:t>кримінальних</w:t>
      </w:r>
      <w:r>
        <w:t></w:t>
      </w:r>
      <w:r>
        <w:rPr>
          <w:rFonts w:hint="eastAsia"/>
        </w:rPr>
        <w:t>правопорушень</w:t>
      </w:r>
      <w:r>
        <w:t></w:t>
      </w:r>
      <w:r>
        <w:t></w:t>
      </w:r>
      <w:r>
        <w:rPr>
          <w:rFonts w:hint="eastAsia"/>
        </w:rPr>
        <w:t>пов’язаних</w:t>
      </w:r>
      <w:r>
        <w:t></w:t>
      </w:r>
      <w:r>
        <w:rPr>
          <w:rFonts w:hint="eastAsia"/>
        </w:rPr>
        <w:t>з</w:t>
      </w:r>
      <w:r>
        <w:t></w:t>
      </w:r>
      <w:r>
        <w:rPr>
          <w:rFonts w:hint="eastAsia"/>
        </w:rPr>
        <w:t>втечею</w:t>
      </w:r>
      <w:r>
        <w:t></w:t>
      </w:r>
      <w:r>
        <w:rPr>
          <w:rFonts w:hint="eastAsia"/>
        </w:rPr>
        <w:t>з</w:t>
      </w:r>
      <w:r>
        <w:t></w:t>
      </w:r>
      <w:r>
        <w:rPr>
          <w:rFonts w:hint="eastAsia"/>
        </w:rPr>
        <w:t>місць</w:t>
      </w:r>
      <w:r>
        <w:t></w:t>
      </w:r>
      <w:r>
        <w:rPr>
          <w:rFonts w:hint="eastAsia"/>
        </w:rPr>
        <w:t>позбавлення</w:t>
      </w:r>
      <w:r>
        <w:t></w:t>
      </w:r>
      <w:r>
        <w:rPr>
          <w:rFonts w:hint="eastAsia"/>
        </w:rPr>
        <w:t>волі</w:t>
      </w:r>
      <w:r>
        <w:t></w:t>
      </w:r>
    </w:p>
    <w:p w:rsidR="00D8017F" w:rsidRDefault="00D8017F" w:rsidP="00D8017F">
      <w:r>
        <w:rPr>
          <w:rFonts w:hint="eastAsia"/>
        </w:rPr>
        <w:t>Предмет</w:t>
      </w:r>
      <w:r>
        <w:t></w:t>
      </w:r>
      <w:r>
        <w:rPr>
          <w:rFonts w:hint="eastAsia"/>
        </w:rPr>
        <w:t>дослідження</w:t>
      </w:r>
      <w:r>
        <w:t></w:t>
      </w:r>
      <w:r>
        <w:t></w:t>
      </w:r>
      <w:r>
        <w:t></w:t>
      </w:r>
      <w:r>
        <w:rPr>
          <w:rFonts w:hint="eastAsia"/>
        </w:rPr>
        <w:t>методика</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p>
    <w:p w:rsidR="00D8017F" w:rsidRDefault="00D8017F" w:rsidP="00D8017F">
      <w:r>
        <w:rPr>
          <w:rFonts w:hint="eastAsia"/>
        </w:rPr>
        <w:t>Методи</w:t>
      </w:r>
      <w:r>
        <w:t></w:t>
      </w:r>
      <w:r>
        <w:rPr>
          <w:rFonts w:hint="eastAsia"/>
        </w:rPr>
        <w:t>дослідження</w:t>
      </w:r>
      <w:r>
        <w:t></w:t>
      </w:r>
      <w:r>
        <w:t></w:t>
      </w:r>
      <w:r>
        <w:rPr>
          <w:rFonts w:hint="eastAsia"/>
        </w:rPr>
        <w:t>Методологічною</w:t>
      </w:r>
      <w:r>
        <w:t></w:t>
      </w:r>
      <w:r>
        <w:rPr>
          <w:rFonts w:hint="eastAsia"/>
        </w:rPr>
        <w:t>основою</w:t>
      </w:r>
      <w:r>
        <w:t></w:t>
      </w:r>
      <w:r>
        <w:rPr>
          <w:rFonts w:hint="eastAsia"/>
        </w:rPr>
        <w:t>дисертації</w:t>
      </w:r>
      <w:r>
        <w:t></w:t>
      </w:r>
      <w:r>
        <w:rPr>
          <w:rFonts w:hint="eastAsia"/>
        </w:rPr>
        <w:t>є</w:t>
      </w:r>
      <w:r>
        <w:t></w:t>
      </w:r>
      <w:r>
        <w:rPr>
          <w:rFonts w:hint="eastAsia"/>
        </w:rPr>
        <w:t>загальнонаукові</w:t>
      </w:r>
      <w:r>
        <w:t></w:t>
      </w:r>
      <w:r>
        <w:rPr>
          <w:rFonts w:hint="eastAsia"/>
        </w:rPr>
        <w:t>та</w:t>
      </w:r>
      <w:r>
        <w:t></w:t>
      </w:r>
      <w:r>
        <w:rPr>
          <w:rFonts w:hint="eastAsia"/>
        </w:rPr>
        <w:t>спеціальні</w:t>
      </w:r>
      <w:r>
        <w:t></w:t>
      </w:r>
      <w:r>
        <w:rPr>
          <w:rFonts w:hint="eastAsia"/>
        </w:rPr>
        <w:t>методи</w:t>
      </w:r>
      <w:r>
        <w:t></w:t>
      </w:r>
      <w:r>
        <w:t></w:t>
      </w:r>
      <w:r>
        <w:rPr>
          <w:rFonts w:hint="eastAsia"/>
        </w:rPr>
        <w:t>Історико</w:t>
      </w:r>
      <w:r>
        <w:t></w:t>
      </w:r>
      <w:r>
        <w:rPr>
          <w:rFonts w:hint="eastAsia"/>
        </w:rPr>
        <w:t>правовий</w:t>
      </w:r>
      <w:r>
        <w:t></w:t>
      </w:r>
      <w:r>
        <w:rPr>
          <w:rFonts w:hint="eastAsia"/>
        </w:rPr>
        <w:t>метод</w:t>
      </w:r>
      <w:r>
        <w:t></w:t>
      </w:r>
      <w:r>
        <w:rPr>
          <w:rFonts w:hint="eastAsia"/>
        </w:rPr>
        <w:t>використовується</w:t>
      </w:r>
      <w:r>
        <w:t></w:t>
      </w:r>
      <w:r>
        <w:t></w:t>
      </w:r>
      <w:r>
        <w:t></w:t>
      </w:r>
      <w:r>
        <w:rPr>
          <w:rFonts w:hint="eastAsia"/>
        </w:rPr>
        <w:t>під</w:t>
      </w:r>
      <w:r>
        <w:t></w:t>
      </w:r>
      <w:r>
        <w:rPr>
          <w:rFonts w:hint="eastAsia"/>
        </w:rPr>
        <w:t>час</w:t>
      </w:r>
      <w:r>
        <w:t></w:t>
      </w:r>
      <w:r>
        <w:rPr>
          <w:rFonts w:hint="eastAsia"/>
        </w:rPr>
        <w:t>дослідження</w:t>
      </w:r>
      <w:r>
        <w:t></w:t>
      </w:r>
      <w:r>
        <w:rPr>
          <w:rFonts w:hint="eastAsia"/>
        </w:rPr>
        <w:t>історії</w:t>
      </w:r>
      <w:r>
        <w:t></w:t>
      </w:r>
      <w:r>
        <w:rPr>
          <w:rFonts w:hint="eastAsia"/>
        </w:rPr>
        <w:t>та</w:t>
      </w:r>
      <w:r>
        <w:t></w:t>
      </w:r>
      <w:r>
        <w:rPr>
          <w:rFonts w:hint="eastAsia"/>
        </w:rPr>
        <w:t>етапів</w:t>
      </w:r>
      <w:r>
        <w:t></w:t>
      </w:r>
      <w:r>
        <w:rPr>
          <w:rFonts w:hint="eastAsia"/>
        </w:rPr>
        <w:t>формування</w:t>
      </w:r>
      <w:r>
        <w:t></w:t>
      </w:r>
      <w:r>
        <w:rPr>
          <w:rFonts w:hint="eastAsia"/>
        </w:rPr>
        <w:t>тюрем</w:t>
      </w:r>
      <w:r>
        <w:t></w:t>
      </w:r>
      <w:r>
        <w:rPr>
          <w:rFonts w:hint="eastAsia"/>
        </w:rPr>
        <w:t>та</w:t>
      </w:r>
      <w:r>
        <w:t></w:t>
      </w:r>
      <w:r>
        <w:rPr>
          <w:rFonts w:hint="eastAsia"/>
        </w:rPr>
        <w:t>виправних</w:t>
      </w:r>
      <w:r>
        <w:t></w:t>
      </w:r>
      <w:r>
        <w:rPr>
          <w:rFonts w:hint="eastAsia"/>
        </w:rPr>
        <w:t>установ</w:t>
      </w:r>
      <w:r>
        <w:t></w:t>
      </w:r>
      <w:r>
        <w:rPr>
          <w:rFonts w:hint="eastAsia"/>
        </w:rPr>
        <w:t>у</w:t>
      </w:r>
      <w:r>
        <w:t></w:t>
      </w:r>
      <w:r>
        <w:rPr>
          <w:rFonts w:hint="eastAsia"/>
        </w:rPr>
        <w:t>різні</w:t>
      </w:r>
      <w:r>
        <w:t></w:t>
      </w:r>
      <w:r>
        <w:rPr>
          <w:rFonts w:hint="eastAsia"/>
        </w:rPr>
        <w:t>часові</w:t>
      </w:r>
      <w:r>
        <w:t></w:t>
      </w:r>
      <w:r>
        <w:rPr>
          <w:rFonts w:hint="eastAsia"/>
        </w:rPr>
        <w:t>проміжки</w:t>
      </w:r>
      <w:r>
        <w:t></w:t>
      </w:r>
      <w:r>
        <w:t></w:t>
      </w:r>
      <w:r>
        <w:rPr>
          <w:rFonts w:hint="eastAsia"/>
        </w:rPr>
        <w:t>стану</w:t>
      </w:r>
      <w:r>
        <w:t></w:t>
      </w:r>
      <w:r>
        <w:rPr>
          <w:rFonts w:hint="eastAsia"/>
        </w:rPr>
        <w:t>наукових</w:t>
      </w:r>
      <w:r>
        <w:t></w:t>
      </w:r>
      <w:r>
        <w:rPr>
          <w:rFonts w:hint="eastAsia"/>
        </w:rPr>
        <w:t>досліджень</w:t>
      </w:r>
      <w:r>
        <w:t></w:t>
      </w:r>
      <w:r>
        <w:rPr>
          <w:rFonts w:hint="eastAsia"/>
        </w:rPr>
        <w:t>проблем</w:t>
      </w:r>
      <w:r>
        <w:t></w:t>
      </w:r>
      <w:r>
        <w:rPr>
          <w:rFonts w:hint="eastAsia"/>
        </w:rPr>
        <w:t>розслідування</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підрозділ</w:t>
      </w:r>
      <w:r>
        <w:t></w:t>
      </w:r>
      <w:r>
        <w:t></w:t>
      </w:r>
      <w:r>
        <w:t></w:t>
      </w:r>
      <w:r>
        <w:t></w:t>
      </w:r>
      <w:r>
        <w:t></w:t>
      </w:r>
      <w:r>
        <w:t></w:t>
      </w:r>
      <w:r>
        <w:t></w:t>
      </w:r>
      <w:r>
        <w:rPr>
          <w:rFonts w:hint="eastAsia"/>
        </w:rPr>
        <w:t>формально</w:t>
      </w:r>
      <w:r>
        <w:t></w:t>
      </w:r>
      <w:r>
        <w:rPr>
          <w:rFonts w:hint="eastAsia"/>
        </w:rPr>
        <w:t>логічний</w:t>
      </w:r>
      <w:r>
        <w:t></w:t>
      </w:r>
      <w:r>
        <w:t></w:t>
      </w:r>
      <w:r>
        <w:t></w:t>
      </w:r>
      <w:r>
        <w:rPr>
          <w:rFonts w:hint="eastAsia"/>
        </w:rPr>
        <w:t>при</w:t>
      </w:r>
      <w:r>
        <w:t></w:t>
      </w:r>
      <w:r>
        <w:rPr>
          <w:rFonts w:hint="eastAsia"/>
        </w:rPr>
        <w:t>з’ясуванні</w:t>
      </w:r>
      <w:r>
        <w:t></w:t>
      </w:r>
      <w:r>
        <w:rPr>
          <w:rFonts w:hint="eastAsia"/>
        </w:rPr>
        <w:t>структурних</w:t>
      </w:r>
      <w:r>
        <w:t></w:t>
      </w:r>
      <w:r>
        <w:rPr>
          <w:rFonts w:hint="eastAsia"/>
        </w:rPr>
        <w:t>елементів</w:t>
      </w:r>
      <w:r>
        <w:t></w:t>
      </w:r>
      <w:r>
        <w:rPr>
          <w:rFonts w:hint="eastAsia"/>
        </w:rPr>
        <w:t>криміналістичної</w:t>
      </w:r>
      <w:r>
        <w:t></w:t>
      </w:r>
      <w:r>
        <w:rPr>
          <w:rFonts w:hint="eastAsia"/>
        </w:rPr>
        <w:t>характеристики</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підрозділ</w:t>
      </w:r>
      <w:r>
        <w:t></w:t>
      </w:r>
      <w:r>
        <w:t></w:t>
      </w:r>
      <w:r>
        <w:t></w:t>
      </w:r>
      <w:r>
        <w:t></w:t>
      </w:r>
      <w:r>
        <w:t></w:t>
      </w:r>
      <w:r>
        <w:t></w:t>
      </w:r>
      <w:r>
        <w:t></w:t>
      </w:r>
      <w:r>
        <w:rPr>
          <w:rFonts w:hint="eastAsia"/>
        </w:rPr>
        <w:t>порівняльно</w:t>
      </w:r>
      <w:r>
        <w:t></w:t>
      </w:r>
      <w:r>
        <w:rPr>
          <w:rFonts w:hint="eastAsia"/>
        </w:rPr>
        <w:t>правовий</w:t>
      </w:r>
      <w:r>
        <w:t></w:t>
      </w:r>
      <w:r>
        <w:t></w:t>
      </w:r>
      <w:r>
        <w:t></w:t>
      </w:r>
      <w:r>
        <w:rPr>
          <w:rFonts w:hint="eastAsia"/>
        </w:rPr>
        <w:t>під</w:t>
      </w:r>
      <w:r>
        <w:t></w:t>
      </w:r>
      <w:r>
        <w:rPr>
          <w:rFonts w:hint="eastAsia"/>
        </w:rPr>
        <w:t>час</w:t>
      </w:r>
      <w:r>
        <w:t></w:t>
      </w:r>
      <w:r>
        <w:rPr>
          <w:rFonts w:hint="eastAsia"/>
        </w:rPr>
        <w:t>аналізу</w:t>
      </w:r>
      <w:r>
        <w:t></w:t>
      </w:r>
      <w:r>
        <w:rPr>
          <w:rFonts w:hint="eastAsia"/>
        </w:rPr>
        <w:t>та</w:t>
      </w:r>
      <w:r>
        <w:t></w:t>
      </w:r>
      <w:r>
        <w:rPr>
          <w:rFonts w:hint="eastAsia"/>
        </w:rPr>
        <w:t>порівняння</w:t>
      </w:r>
      <w:r>
        <w:t></w:t>
      </w:r>
      <w:r>
        <w:rPr>
          <w:rFonts w:hint="eastAsia"/>
        </w:rPr>
        <w:t>думок</w:t>
      </w:r>
      <w:r>
        <w:t></w:t>
      </w:r>
      <w:r>
        <w:rPr>
          <w:rFonts w:hint="eastAsia"/>
        </w:rPr>
        <w:t>науковців</w:t>
      </w:r>
      <w:r>
        <w:t></w:t>
      </w:r>
      <w:r>
        <w:rPr>
          <w:rFonts w:hint="eastAsia"/>
        </w:rPr>
        <w:t>щодо</w:t>
      </w:r>
      <w:r>
        <w:t></w:t>
      </w:r>
      <w:r>
        <w:rPr>
          <w:rFonts w:hint="eastAsia"/>
        </w:rPr>
        <w:t>досліджуваної</w:t>
      </w:r>
      <w:r>
        <w:t></w:t>
      </w:r>
      <w:r>
        <w:rPr>
          <w:rFonts w:hint="eastAsia"/>
        </w:rPr>
        <w:t>проблематики</w:t>
      </w:r>
      <w:r>
        <w:t></w:t>
      </w:r>
      <w:r>
        <w:t></w:t>
      </w:r>
      <w:r>
        <w:rPr>
          <w:rFonts w:hint="eastAsia"/>
        </w:rPr>
        <w:t>наукових</w:t>
      </w:r>
      <w:r>
        <w:t></w:t>
      </w:r>
      <w:r>
        <w:rPr>
          <w:rFonts w:hint="eastAsia"/>
        </w:rPr>
        <w:t>категорій</w:t>
      </w:r>
      <w:r>
        <w:t></w:t>
      </w:r>
      <w:r>
        <w:t></w:t>
      </w:r>
      <w:r>
        <w:rPr>
          <w:rFonts w:hint="eastAsia"/>
        </w:rPr>
        <w:t>визначень</w:t>
      </w:r>
      <w:r>
        <w:t></w:t>
      </w:r>
      <w:r>
        <w:rPr>
          <w:rFonts w:hint="eastAsia"/>
        </w:rPr>
        <w:t>та</w:t>
      </w:r>
      <w:r>
        <w:t></w:t>
      </w:r>
      <w:r>
        <w:rPr>
          <w:rFonts w:hint="eastAsia"/>
        </w:rPr>
        <w:t>підходів</w:t>
      </w:r>
      <w:r>
        <w:t></w:t>
      </w:r>
      <w:r>
        <w:t></w:t>
      </w:r>
      <w:r>
        <w:rPr>
          <w:rFonts w:hint="eastAsia"/>
        </w:rPr>
        <w:t>відбувається</w:t>
      </w:r>
      <w:r>
        <w:t></w:t>
      </w:r>
      <w:r>
        <w:rPr>
          <w:rFonts w:hint="eastAsia"/>
        </w:rPr>
        <w:t>порівняння</w:t>
      </w:r>
      <w:r>
        <w:t></w:t>
      </w:r>
      <w:r>
        <w:rPr>
          <w:rFonts w:hint="eastAsia"/>
        </w:rPr>
        <w:t>українського</w:t>
      </w:r>
      <w:r>
        <w:t></w:t>
      </w:r>
      <w:r>
        <w:rPr>
          <w:rFonts w:hint="eastAsia"/>
        </w:rPr>
        <w:t>законодавства</w:t>
      </w:r>
      <w:r>
        <w:t></w:t>
      </w:r>
      <w:r>
        <w:rPr>
          <w:rFonts w:hint="eastAsia"/>
        </w:rPr>
        <w:t>та</w:t>
      </w:r>
      <w:r>
        <w:t></w:t>
      </w:r>
      <w:r>
        <w:rPr>
          <w:rFonts w:hint="eastAsia"/>
        </w:rPr>
        <w:t>практики</w:t>
      </w:r>
      <w:r>
        <w:t></w:t>
      </w:r>
      <w:r>
        <w:rPr>
          <w:rFonts w:hint="eastAsia"/>
        </w:rPr>
        <w:t>з</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rPr>
          <w:rFonts w:hint="eastAsia"/>
        </w:rPr>
        <w:t>із</w:t>
      </w:r>
      <w:r>
        <w:t></w:t>
      </w:r>
      <w:r>
        <w:rPr>
          <w:rFonts w:hint="eastAsia"/>
        </w:rPr>
        <w:t>зарубіжним</w:t>
      </w:r>
      <w:r>
        <w:t></w:t>
      </w:r>
      <w:r>
        <w:t></w:t>
      </w:r>
      <w:r>
        <w:rPr>
          <w:rFonts w:hint="eastAsia"/>
        </w:rPr>
        <w:t>розділ</w:t>
      </w:r>
      <w:r>
        <w:t></w:t>
      </w:r>
      <w:r>
        <w:t></w:t>
      </w:r>
      <w:r>
        <w:t></w:t>
      </w:r>
      <w:r>
        <w:t></w:t>
      </w:r>
      <w:r>
        <w:rPr>
          <w:rFonts w:hint="eastAsia"/>
        </w:rPr>
        <w:t>підрозділи</w:t>
      </w:r>
      <w:r>
        <w:t></w:t>
      </w:r>
      <w:r>
        <w:t></w:t>
      </w:r>
      <w:r>
        <w:t></w:t>
      </w:r>
      <w:r>
        <w:t></w:t>
      </w:r>
      <w:r>
        <w:t></w:t>
      </w:r>
      <w:r>
        <w:t></w:t>
      </w:r>
      <w:r>
        <w:t></w:t>
      </w:r>
      <w:r>
        <w:t></w:t>
      </w:r>
      <w:r>
        <w:t></w:t>
      </w:r>
      <w:r>
        <w:t></w:t>
      </w:r>
      <w:r>
        <w:t></w:t>
      </w:r>
      <w:r>
        <w:t></w:t>
      </w:r>
      <w:r>
        <w:t></w:t>
      </w:r>
      <w:r>
        <w:t></w:t>
      </w:r>
      <w:r>
        <w:t></w:t>
      </w:r>
      <w:r>
        <w:t></w:t>
      </w:r>
      <w:r>
        <w:rPr>
          <w:rFonts w:hint="eastAsia"/>
        </w:rPr>
        <w:t>розділ</w:t>
      </w:r>
      <w:r>
        <w:t></w:t>
      </w:r>
      <w:r>
        <w:t></w:t>
      </w:r>
      <w:r>
        <w:t></w:t>
      </w:r>
      <w:r>
        <w:t></w:t>
      </w:r>
      <w:r>
        <w:rPr>
          <w:rFonts w:hint="eastAsia"/>
        </w:rPr>
        <w:t>підрозділи</w:t>
      </w:r>
      <w:r>
        <w:t></w:t>
      </w:r>
      <w:r>
        <w:t></w:t>
      </w:r>
      <w:r>
        <w:t></w:t>
      </w:r>
      <w:r>
        <w:t></w:t>
      </w:r>
      <w:r>
        <w:t></w:t>
      </w:r>
      <w:r>
        <w:t></w:t>
      </w:r>
      <w:r>
        <w:t></w:t>
      </w:r>
      <w:r>
        <w:t></w:t>
      </w:r>
      <w:r>
        <w:t></w:t>
      </w:r>
      <w:r>
        <w:t></w:t>
      </w:r>
      <w:r>
        <w:t></w:t>
      </w:r>
      <w:r>
        <w:t></w:t>
      </w:r>
      <w:r>
        <w:t></w:t>
      </w:r>
      <w:r>
        <w:t></w:t>
      </w:r>
      <w:r>
        <w:t></w:t>
      </w:r>
      <w:r>
        <w:t></w:t>
      </w:r>
      <w:r>
        <w:rPr>
          <w:rFonts w:hint="eastAsia"/>
        </w:rPr>
        <w:t>розділ</w:t>
      </w:r>
      <w:r>
        <w:t></w:t>
      </w:r>
      <w:r>
        <w:t></w:t>
      </w:r>
      <w:r>
        <w:t></w:t>
      </w:r>
      <w:r>
        <w:t></w:t>
      </w:r>
      <w:r>
        <w:rPr>
          <w:rFonts w:hint="eastAsia"/>
        </w:rPr>
        <w:t>підрозділи</w:t>
      </w:r>
      <w:r>
        <w:t></w:t>
      </w:r>
      <w:r>
        <w:t></w:t>
      </w:r>
      <w:r>
        <w:t></w:t>
      </w:r>
      <w:r>
        <w:t></w:t>
      </w:r>
      <w:r>
        <w:t></w:t>
      </w:r>
      <w:r>
        <w:t></w:t>
      </w:r>
      <w:r>
        <w:t></w:t>
      </w:r>
      <w:r>
        <w:t></w:t>
      </w:r>
      <w:r>
        <w:t></w:t>
      </w:r>
      <w:r>
        <w:t></w:t>
      </w:r>
      <w:r>
        <w:t></w:t>
      </w:r>
      <w:r>
        <w:t></w:t>
      </w:r>
      <w:r>
        <w:t></w:t>
      </w:r>
      <w:r>
        <w:t></w:t>
      </w:r>
      <w:r>
        <w:t></w:t>
      </w:r>
      <w:r>
        <w:t></w:t>
      </w:r>
    </w:p>
    <w:p w:rsidR="00D8017F" w:rsidRDefault="00D8017F" w:rsidP="00D8017F">
      <w:r>
        <w:rPr>
          <w:rFonts w:hint="eastAsia"/>
        </w:rPr>
        <w:t>Догматичний</w:t>
      </w:r>
      <w:r>
        <w:t></w:t>
      </w:r>
      <w:r>
        <w:rPr>
          <w:rFonts w:hint="eastAsia"/>
        </w:rPr>
        <w:t>метод</w:t>
      </w:r>
      <w:r>
        <w:t></w:t>
      </w:r>
      <w:r>
        <w:rPr>
          <w:rFonts w:hint="eastAsia"/>
        </w:rPr>
        <w:t>використовується</w:t>
      </w:r>
      <w:r>
        <w:t></w:t>
      </w:r>
      <w:r>
        <w:rPr>
          <w:rFonts w:hint="eastAsia"/>
        </w:rPr>
        <w:t>для</w:t>
      </w:r>
      <w:r>
        <w:t></w:t>
      </w:r>
      <w:r>
        <w:rPr>
          <w:rFonts w:hint="eastAsia"/>
        </w:rPr>
        <w:t>тлумачення</w:t>
      </w:r>
      <w:r>
        <w:t></w:t>
      </w:r>
      <w:r>
        <w:rPr>
          <w:rFonts w:hint="eastAsia"/>
        </w:rPr>
        <w:t>юридичних</w:t>
      </w:r>
      <w:r>
        <w:t></w:t>
      </w:r>
      <w:r>
        <w:rPr>
          <w:rFonts w:hint="eastAsia"/>
        </w:rPr>
        <w:t>категорій</w:t>
      </w:r>
      <w:r>
        <w:t></w:t>
      </w:r>
      <w:r>
        <w:t></w:t>
      </w:r>
      <w:r>
        <w:rPr>
          <w:rFonts w:hint="eastAsia"/>
        </w:rPr>
        <w:t>висловлення</w:t>
      </w:r>
      <w:r>
        <w:t></w:t>
      </w:r>
      <w:r>
        <w:rPr>
          <w:rFonts w:hint="eastAsia"/>
        </w:rPr>
        <w:t>власного</w:t>
      </w:r>
      <w:r>
        <w:t></w:t>
      </w:r>
      <w:r>
        <w:rPr>
          <w:rFonts w:hint="eastAsia"/>
        </w:rPr>
        <w:t>погляду</w:t>
      </w:r>
      <w:r>
        <w:t></w:t>
      </w:r>
      <w:r>
        <w:rPr>
          <w:rFonts w:hint="eastAsia"/>
        </w:rPr>
        <w:t>на</w:t>
      </w:r>
      <w:r>
        <w:t></w:t>
      </w:r>
      <w:r>
        <w:rPr>
          <w:rFonts w:hint="eastAsia"/>
        </w:rPr>
        <w:t>існуючу</w:t>
      </w:r>
      <w:r>
        <w:t></w:t>
      </w:r>
      <w:r>
        <w:rPr>
          <w:rFonts w:hint="eastAsia"/>
        </w:rPr>
        <w:t>проблематику</w:t>
      </w:r>
      <w:r>
        <w:t></w:t>
      </w:r>
      <w:r>
        <w:t></w:t>
      </w:r>
      <w:r>
        <w:rPr>
          <w:rFonts w:hint="eastAsia"/>
        </w:rPr>
        <w:t>що</w:t>
      </w:r>
      <w:r>
        <w:t></w:t>
      </w:r>
      <w:r>
        <w:rPr>
          <w:rFonts w:hint="eastAsia"/>
        </w:rPr>
        <w:t>існує</w:t>
      </w:r>
      <w:r>
        <w:t></w:t>
      </w:r>
      <w:r>
        <w:rPr>
          <w:rFonts w:hint="eastAsia"/>
        </w:rPr>
        <w:t>у</w:t>
      </w:r>
      <w:r>
        <w:t></w:t>
      </w:r>
      <w:r>
        <w:rPr>
          <w:rFonts w:hint="eastAsia"/>
        </w:rPr>
        <w:t>понятійному</w:t>
      </w:r>
      <w:r>
        <w:t></w:t>
      </w:r>
      <w:r>
        <w:rPr>
          <w:rFonts w:hint="eastAsia"/>
        </w:rPr>
        <w:t>апараті</w:t>
      </w:r>
      <w:r>
        <w:t></w:t>
      </w:r>
      <w:r>
        <w:t></w:t>
      </w:r>
      <w:r>
        <w:rPr>
          <w:rFonts w:hint="eastAsia"/>
        </w:rPr>
        <w:t>поглиблення</w:t>
      </w:r>
      <w:r>
        <w:t></w:t>
      </w:r>
      <w:r>
        <w:rPr>
          <w:rFonts w:hint="eastAsia"/>
        </w:rPr>
        <w:t>й</w:t>
      </w:r>
      <w:r>
        <w:t></w:t>
      </w:r>
      <w:r>
        <w:rPr>
          <w:rFonts w:hint="eastAsia"/>
        </w:rPr>
        <w:t>уточнення</w:t>
      </w:r>
      <w:r>
        <w:t></w:t>
      </w:r>
      <w:r>
        <w:rPr>
          <w:rFonts w:hint="eastAsia"/>
        </w:rPr>
        <w:t>понятійного</w:t>
      </w:r>
      <w:r>
        <w:t></w:t>
      </w:r>
      <w:r>
        <w:rPr>
          <w:rFonts w:hint="eastAsia"/>
        </w:rPr>
        <w:t>апарату</w:t>
      </w:r>
      <w:r>
        <w:t></w:t>
      </w:r>
      <w:r>
        <w:t></w:t>
      </w:r>
      <w:r>
        <w:rPr>
          <w:rFonts w:hint="eastAsia"/>
        </w:rPr>
        <w:t>а</w:t>
      </w:r>
      <w:r>
        <w:t></w:t>
      </w:r>
      <w:r>
        <w:rPr>
          <w:rFonts w:hint="eastAsia"/>
        </w:rPr>
        <w:t>також</w:t>
      </w:r>
      <w:r>
        <w:t></w:t>
      </w:r>
      <w:r>
        <w:rPr>
          <w:rFonts w:hint="eastAsia"/>
        </w:rPr>
        <w:t>під</w:t>
      </w:r>
      <w:r>
        <w:t></w:t>
      </w:r>
      <w:r>
        <w:rPr>
          <w:rFonts w:hint="eastAsia"/>
        </w:rPr>
        <w:t>час</w:t>
      </w:r>
      <w:r>
        <w:t></w:t>
      </w:r>
      <w:r>
        <w:rPr>
          <w:rFonts w:hint="eastAsia"/>
        </w:rPr>
        <w:t>висловлення</w:t>
      </w:r>
      <w:r>
        <w:t></w:t>
      </w:r>
      <w:r>
        <w:rPr>
          <w:rFonts w:hint="eastAsia"/>
        </w:rPr>
        <w:t>пропозицій</w:t>
      </w:r>
      <w:r>
        <w:t></w:t>
      </w:r>
      <w:r>
        <w:rPr>
          <w:rFonts w:hint="eastAsia"/>
        </w:rPr>
        <w:t>та</w:t>
      </w:r>
      <w:r>
        <w:t></w:t>
      </w:r>
      <w:r>
        <w:rPr>
          <w:rFonts w:hint="eastAsia"/>
        </w:rPr>
        <w:t>рекомендацій</w:t>
      </w:r>
      <w:r>
        <w:t></w:t>
      </w:r>
      <w:r>
        <w:rPr>
          <w:rFonts w:hint="eastAsia"/>
        </w:rPr>
        <w:t>для</w:t>
      </w:r>
      <w:r>
        <w:t></w:t>
      </w:r>
      <w:r>
        <w:rPr>
          <w:rFonts w:hint="eastAsia"/>
        </w:rPr>
        <w:t>вдосконалення</w:t>
      </w:r>
      <w:r>
        <w:t></w:t>
      </w:r>
      <w:r>
        <w:rPr>
          <w:rFonts w:hint="eastAsia"/>
        </w:rPr>
        <w:t>кримінально</w:t>
      </w:r>
      <w:r>
        <w:t></w:t>
      </w:r>
      <w:r>
        <w:rPr>
          <w:rFonts w:hint="eastAsia"/>
        </w:rPr>
        <w:t>правових</w:t>
      </w:r>
      <w:r>
        <w:t></w:t>
      </w:r>
      <w:r>
        <w:rPr>
          <w:rFonts w:hint="eastAsia"/>
        </w:rPr>
        <w:t>понять</w:t>
      </w:r>
      <w:r>
        <w:t></w:t>
      </w:r>
      <w:r>
        <w:rPr>
          <w:rFonts w:hint="eastAsia"/>
        </w:rPr>
        <w:t>та</w:t>
      </w:r>
      <w:r>
        <w:t></w:t>
      </w:r>
      <w:r>
        <w:rPr>
          <w:rFonts w:hint="eastAsia"/>
        </w:rPr>
        <w:t>категорій</w:t>
      </w:r>
      <w:r>
        <w:t></w:t>
      </w:r>
      <w:r>
        <w:t></w:t>
      </w:r>
      <w:r>
        <w:rPr>
          <w:rFonts w:hint="eastAsia"/>
        </w:rPr>
        <w:t>розділи</w:t>
      </w:r>
      <w:r>
        <w:t></w:t>
      </w:r>
      <w:r>
        <w:t></w:t>
      </w:r>
      <w:r>
        <w:t></w:t>
      </w:r>
      <w:r>
        <w:t></w:t>
      </w:r>
      <w:r>
        <w:t></w:t>
      </w:r>
      <w:r>
        <w:t></w:t>
      </w:r>
      <w:r>
        <w:t></w:t>
      </w:r>
      <w:r>
        <w:rPr>
          <w:rFonts w:hint="eastAsia"/>
        </w:rPr>
        <w:t>формально</w:t>
      </w:r>
      <w:r>
        <w:t></w:t>
      </w:r>
      <w:r>
        <w:t></w:t>
      </w:r>
      <w:r>
        <w:rPr>
          <w:rFonts w:hint="eastAsia"/>
        </w:rPr>
        <w:t>юридичний</w:t>
      </w:r>
      <w:r>
        <w:t></w:t>
      </w:r>
      <w:r>
        <w:rPr>
          <w:rFonts w:hint="eastAsia"/>
        </w:rPr>
        <w:t>метод</w:t>
      </w:r>
      <w:r>
        <w:t></w:t>
      </w:r>
      <w:r>
        <w:rPr>
          <w:rFonts w:hint="eastAsia"/>
        </w:rPr>
        <w:t>дозволив</w:t>
      </w:r>
      <w:r>
        <w:t></w:t>
      </w:r>
      <w:r>
        <w:rPr>
          <w:rFonts w:hint="eastAsia"/>
        </w:rPr>
        <w:t>проаналізувати</w:t>
      </w:r>
      <w:r>
        <w:t></w:t>
      </w:r>
      <w:r>
        <w:rPr>
          <w:rFonts w:hint="eastAsia"/>
        </w:rPr>
        <w:t>законодавство</w:t>
      </w:r>
      <w:r>
        <w:t></w:t>
      </w:r>
      <w:r>
        <w:rPr>
          <w:rFonts w:hint="eastAsia"/>
        </w:rPr>
        <w:t>котре</w:t>
      </w:r>
      <w:r>
        <w:t></w:t>
      </w:r>
      <w:r>
        <w:rPr>
          <w:rFonts w:hint="eastAsia"/>
        </w:rPr>
        <w:t>регулює</w:t>
      </w:r>
      <w:r>
        <w:t></w:t>
      </w:r>
      <w:r>
        <w:rPr>
          <w:rFonts w:hint="eastAsia"/>
        </w:rPr>
        <w:t>діяльність</w:t>
      </w:r>
      <w:r>
        <w:t></w:t>
      </w:r>
      <w:r>
        <w:rPr>
          <w:rFonts w:hint="eastAsia"/>
        </w:rPr>
        <w:t>виправних</w:t>
      </w:r>
      <w:r>
        <w:t></w:t>
      </w:r>
      <w:r>
        <w:rPr>
          <w:rFonts w:hint="eastAsia"/>
        </w:rPr>
        <w:t>установ</w:t>
      </w:r>
      <w:r>
        <w:t></w:t>
      </w:r>
      <w:r>
        <w:rPr>
          <w:rFonts w:hint="eastAsia"/>
        </w:rPr>
        <w:t>пов’язаного</w:t>
      </w:r>
      <w:r>
        <w:t></w:t>
      </w:r>
      <w:r>
        <w:rPr>
          <w:rFonts w:hint="eastAsia"/>
        </w:rPr>
        <w:t>із</w:t>
      </w:r>
      <w:r>
        <w:t></w:t>
      </w:r>
      <w:r>
        <w:rPr>
          <w:rFonts w:hint="eastAsia"/>
        </w:rPr>
        <w:t>запобіганням</w:t>
      </w:r>
      <w:r>
        <w:t></w:t>
      </w:r>
      <w:r>
        <w:rPr>
          <w:rFonts w:hint="eastAsia"/>
        </w:rPr>
        <w:t>вчинення</w:t>
      </w:r>
      <w:r>
        <w:t></w:t>
      </w:r>
      <w:r>
        <w:rPr>
          <w:rFonts w:hint="eastAsia"/>
        </w:rPr>
        <w:t>злочинів</w:t>
      </w:r>
      <w:r>
        <w:t></w:t>
      </w:r>
      <w:r>
        <w:rPr>
          <w:rFonts w:hint="eastAsia"/>
        </w:rPr>
        <w:t>всередині</w:t>
      </w:r>
      <w:r>
        <w:t></w:t>
      </w:r>
      <w:r>
        <w:rPr>
          <w:rFonts w:hint="eastAsia"/>
        </w:rPr>
        <w:t>в’язниць</w:t>
      </w:r>
      <w:r>
        <w:t></w:t>
      </w:r>
      <w:r>
        <w:t></w:t>
      </w:r>
      <w:r>
        <w:rPr>
          <w:rFonts w:hint="eastAsia"/>
        </w:rPr>
        <w:t>а</w:t>
      </w:r>
      <w:r>
        <w:t></w:t>
      </w:r>
      <w:r>
        <w:rPr>
          <w:rFonts w:hint="eastAsia"/>
        </w:rPr>
        <w:t>також</w:t>
      </w:r>
      <w:r>
        <w:t></w:t>
      </w:r>
      <w:r>
        <w:rPr>
          <w:rFonts w:hint="eastAsia"/>
        </w:rPr>
        <w:t>законодавство</w:t>
      </w:r>
      <w:r>
        <w:t></w:t>
      </w:r>
      <w:r>
        <w:t></w:t>
      </w:r>
      <w:r>
        <w:rPr>
          <w:rFonts w:hint="eastAsia"/>
        </w:rPr>
        <w:t>котрим</w:t>
      </w:r>
      <w:r>
        <w:t></w:t>
      </w:r>
      <w:r>
        <w:rPr>
          <w:rFonts w:hint="eastAsia"/>
        </w:rPr>
        <w:t>керуються</w:t>
      </w:r>
      <w:r>
        <w:t></w:t>
      </w:r>
      <w:r>
        <w:rPr>
          <w:rFonts w:hint="eastAsia"/>
        </w:rPr>
        <w:t>слідчі</w:t>
      </w:r>
      <w:r>
        <w:t></w:t>
      </w:r>
      <w:r>
        <w:rPr>
          <w:rFonts w:hint="eastAsia"/>
        </w:rPr>
        <w:t>органів</w:t>
      </w:r>
    </w:p>
    <w:p w:rsidR="00D8017F" w:rsidRDefault="00D8017F" w:rsidP="00D8017F">
      <w:r>
        <w:rPr>
          <w:rFonts w:hint="eastAsia"/>
        </w:rPr>
        <w:t>Національної</w:t>
      </w:r>
      <w:r>
        <w:t></w:t>
      </w:r>
      <w:r>
        <w:rPr>
          <w:rFonts w:hint="eastAsia"/>
        </w:rPr>
        <w:t>поліції</w:t>
      </w:r>
      <w:r>
        <w:t></w:t>
      </w:r>
      <w:r>
        <w:rPr>
          <w:rFonts w:hint="eastAsia"/>
        </w:rPr>
        <w:t>та</w:t>
      </w:r>
      <w:r>
        <w:t></w:t>
      </w:r>
      <w:r>
        <w:rPr>
          <w:rFonts w:hint="eastAsia"/>
        </w:rPr>
        <w:t>співробітників</w:t>
      </w:r>
      <w:r>
        <w:t></w:t>
      </w:r>
      <w:r>
        <w:rPr>
          <w:rFonts w:hint="eastAsia"/>
        </w:rPr>
        <w:t>ДКВС</w:t>
      </w:r>
      <w:r>
        <w:t></w:t>
      </w:r>
      <w:r>
        <w:rPr>
          <w:rFonts w:hint="eastAsia"/>
        </w:rPr>
        <w:t>України</w:t>
      </w:r>
      <w:r>
        <w:t></w:t>
      </w:r>
      <w:r>
        <w:rPr>
          <w:rFonts w:hint="eastAsia"/>
        </w:rPr>
        <w:t>під</w:t>
      </w:r>
      <w:r>
        <w:t></w:t>
      </w:r>
      <w:r>
        <w:rPr>
          <w:rFonts w:hint="eastAsia"/>
        </w:rPr>
        <w:t>час</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розіл</w:t>
      </w:r>
      <w:r>
        <w:t></w:t>
      </w:r>
      <w:r>
        <w:t></w:t>
      </w:r>
      <w:r>
        <w:t></w:t>
      </w:r>
      <w:r>
        <w:t></w:t>
      </w:r>
      <w:r>
        <w:t></w:t>
      </w:r>
      <w:r>
        <w:t></w:t>
      </w:r>
      <w:r>
        <w:t></w:t>
      </w:r>
      <w:r>
        <w:rPr>
          <w:rFonts w:hint="eastAsia"/>
        </w:rPr>
        <w:t>функціональний</w:t>
      </w:r>
      <w:r>
        <w:t></w:t>
      </w:r>
      <w:r>
        <w:t></w:t>
      </w:r>
      <w:r>
        <w:t></w:t>
      </w:r>
      <w:r>
        <w:rPr>
          <w:rFonts w:hint="eastAsia"/>
        </w:rPr>
        <w:t>з</w:t>
      </w:r>
      <w:r>
        <w:t></w:t>
      </w:r>
      <w:r>
        <w:rPr>
          <w:rFonts w:hint="eastAsia"/>
        </w:rPr>
        <w:t>метою</w:t>
      </w:r>
      <w:r>
        <w:t></w:t>
      </w:r>
      <w:r>
        <w:rPr>
          <w:rFonts w:hint="eastAsia"/>
        </w:rPr>
        <w:t>виділення</w:t>
      </w:r>
      <w:r>
        <w:t></w:t>
      </w:r>
      <w:r>
        <w:rPr>
          <w:rFonts w:hint="eastAsia"/>
        </w:rPr>
        <w:t>типових</w:t>
      </w:r>
      <w:r>
        <w:t></w:t>
      </w:r>
      <w:r>
        <w:rPr>
          <w:rFonts w:hint="eastAsia"/>
        </w:rPr>
        <w:t>слідчих</w:t>
      </w:r>
      <w:r>
        <w:t></w:t>
      </w:r>
      <w:r>
        <w:rPr>
          <w:rFonts w:hint="eastAsia"/>
        </w:rPr>
        <w:t>ситуацій</w:t>
      </w:r>
      <w:r>
        <w:t></w:t>
      </w:r>
      <w:r>
        <w:rPr>
          <w:rFonts w:hint="eastAsia"/>
        </w:rPr>
        <w:t>та</w:t>
      </w:r>
      <w:r>
        <w:t></w:t>
      </w:r>
      <w:r>
        <w:rPr>
          <w:rFonts w:hint="eastAsia"/>
        </w:rPr>
        <w:t>висунення</w:t>
      </w:r>
      <w:r>
        <w:t></w:t>
      </w:r>
      <w:r>
        <w:rPr>
          <w:rFonts w:hint="eastAsia"/>
        </w:rPr>
        <w:t>й</w:t>
      </w:r>
      <w:r>
        <w:t></w:t>
      </w:r>
      <w:r>
        <w:rPr>
          <w:rFonts w:hint="eastAsia"/>
        </w:rPr>
        <w:t>перевірки</w:t>
      </w:r>
      <w:r>
        <w:t></w:t>
      </w:r>
      <w:r>
        <w:rPr>
          <w:rFonts w:hint="eastAsia"/>
        </w:rPr>
        <w:t>слідчих</w:t>
      </w:r>
      <w:r>
        <w:t></w:t>
      </w:r>
      <w:r>
        <w:rPr>
          <w:rFonts w:hint="eastAsia"/>
        </w:rPr>
        <w:t>версій</w:t>
      </w:r>
      <w:r>
        <w:t></w:t>
      </w:r>
      <w:r>
        <w:rPr>
          <w:rFonts w:hint="eastAsia"/>
        </w:rPr>
        <w:t>на</w:t>
      </w:r>
      <w:r>
        <w:t></w:t>
      </w:r>
      <w:r>
        <w:rPr>
          <w:rFonts w:hint="eastAsia"/>
        </w:rPr>
        <w:t>початковому</w:t>
      </w:r>
      <w:r>
        <w:t></w:t>
      </w:r>
      <w:r>
        <w:rPr>
          <w:rFonts w:hint="eastAsia"/>
        </w:rPr>
        <w:t>етапі</w:t>
      </w:r>
      <w:r>
        <w:t></w:t>
      </w:r>
      <w:r>
        <w:rPr>
          <w:rFonts w:hint="eastAsia"/>
        </w:rPr>
        <w:t>розслідування</w:t>
      </w:r>
      <w:r>
        <w:t></w:t>
      </w:r>
      <w:r>
        <w:rPr>
          <w:rFonts w:hint="eastAsia"/>
        </w:rPr>
        <w:t>злочинів</w:t>
      </w:r>
      <w:r>
        <w:t></w:t>
      </w:r>
      <w:r>
        <w:t></w:t>
      </w:r>
      <w:r>
        <w:rPr>
          <w:rFonts w:hint="eastAsia"/>
        </w:rPr>
        <w:t>підрозділ</w:t>
      </w:r>
      <w:r>
        <w:t></w:t>
      </w:r>
      <w:r>
        <w:t></w:t>
      </w:r>
      <w:r>
        <w:t></w:t>
      </w:r>
      <w:r>
        <w:t></w:t>
      </w:r>
      <w:r>
        <w:t></w:t>
      </w:r>
      <w:r>
        <w:t></w:t>
      </w:r>
      <w:r>
        <w:t></w:t>
      </w:r>
      <w:r>
        <w:rPr>
          <w:rFonts w:hint="eastAsia"/>
        </w:rPr>
        <w:t>системно</w:t>
      </w:r>
      <w:r>
        <w:t></w:t>
      </w:r>
      <w:r>
        <w:t></w:t>
      </w:r>
      <w:r>
        <w:rPr>
          <w:rFonts w:hint="eastAsia"/>
        </w:rPr>
        <w:t>аналітичний</w:t>
      </w:r>
      <w:r>
        <w:t></w:t>
      </w:r>
      <w:r>
        <w:t></w:t>
      </w:r>
      <w:r>
        <w:t></w:t>
      </w:r>
      <w:r>
        <w:rPr>
          <w:rFonts w:hint="eastAsia"/>
        </w:rPr>
        <w:t>для</w:t>
      </w:r>
      <w:r>
        <w:t></w:t>
      </w:r>
      <w:r>
        <w:rPr>
          <w:rFonts w:hint="eastAsia"/>
        </w:rPr>
        <w:t>аналізу</w:t>
      </w:r>
      <w:r>
        <w:t></w:t>
      </w:r>
      <w:r>
        <w:rPr>
          <w:rFonts w:hint="eastAsia"/>
        </w:rPr>
        <w:t>практики</w:t>
      </w:r>
      <w:r>
        <w:t></w:t>
      </w:r>
      <w:r>
        <w:rPr>
          <w:rFonts w:hint="eastAsia"/>
        </w:rPr>
        <w:t>розслідування</w:t>
      </w:r>
      <w:r>
        <w:t></w:t>
      </w:r>
      <w:r>
        <w:rPr>
          <w:rFonts w:hint="eastAsia"/>
        </w:rPr>
        <w:t>даних</w:t>
      </w:r>
      <w:r>
        <w:t></w:t>
      </w:r>
      <w:r>
        <w:rPr>
          <w:rFonts w:hint="eastAsia"/>
        </w:rPr>
        <w:t>злочинів</w:t>
      </w:r>
      <w:r>
        <w:t></w:t>
      </w:r>
      <w:r>
        <w:rPr>
          <w:rFonts w:hint="eastAsia"/>
        </w:rPr>
        <w:t>з</w:t>
      </w:r>
      <w:r>
        <w:t></w:t>
      </w:r>
      <w:r>
        <w:rPr>
          <w:rFonts w:hint="eastAsia"/>
        </w:rPr>
        <w:t>метою</w:t>
      </w:r>
      <w:r>
        <w:t></w:t>
      </w:r>
      <w:r>
        <w:rPr>
          <w:rFonts w:hint="eastAsia"/>
        </w:rPr>
        <w:t>виокремлення</w:t>
      </w:r>
      <w:r>
        <w:t></w:t>
      </w:r>
      <w:r>
        <w:rPr>
          <w:rFonts w:hint="eastAsia"/>
        </w:rPr>
        <w:t>системи</w:t>
      </w:r>
      <w:r>
        <w:t></w:t>
      </w:r>
      <w:r>
        <w:rPr>
          <w:rFonts w:hint="eastAsia"/>
        </w:rPr>
        <w:t>найбільш</w:t>
      </w:r>
      <w:r>
        <w:t></w:t>
      </w:r>
      <w:r>
        <w:rPr>
          <w:rFonts w:hint="eastAsia"/>
        </w:rPr>
        <w:t>поширених</w:t>
      </w:r>
      <w:r>
        <w:t></w:t>
      </w:r>
      <w:r>
        <w:rPr>
          <w:rFonts w:hint="eastAsia"/>
        </w:rPr>
        <w:t>способів</w:t>
      </w:r>
      <w:r>
        <w:t></w:t>
      </w:r>
      <w:r>
        <w:rPr>
          <w:rFonts w:hint="eastAsia"/>
        </w:rPr>
        <w:t>учинення</w:t>
      </w:r>
      <w:r>
        <w:t></w:t>
      </w:r>
      <w:r>
        <w:rPr>
          <w:rFonts w:hint="eastAsia"/>
        </w:rPr>
        <w:t>і</w:t>
      </w:r>
      <w:r>
        <w:t></w:t>
      </w:r>
      <w:r>
        <w:rPr>
          <w:rFonts w:hint="eastAsia"/>
        </w:rPr>
        <w:t>класифікації</w:t>
      </w:r>
      <w:r>
        <w:t></w:t>
      </w:r>
      <w:r>
        <w:rPr>
          <w:rFonts w:hint="eastAsia"/>
        </w:rPr>
        <w:t>типових</w:t>
      </w:r>
      <w:r>
        <w:t></w:t>
      </w:r>
      <w:r>
        <w:rPr>
          <w:rFonts w:hint="eastAsia"/>
        </w:rPr>
        <w:t>слідчих</w:t>
      </w:r>
      <w:r>
        <w:t></w:t>
      </w:r>
      <w:r>
        <w:rPr>
          <w:rFonts w:hint="eastAsia"/>
        </w:rPr>
        <w:t>ситуацій</w:t>
      </w:r>
      <w:r>
        <w:t></w:t>
      </w:r>
      <w:r>
        <w:t></w:t>
      </w:r>
      <w:r>
        <w:rPr>
          <w:rFonts w:hint="eastAsia"/>
        </w:rPr>
        <w:t>підрозділи</w:t>
      </w:r>
      <w:r>
        <w:t></w:t>
      </w:r>
      <w:r>
        <w:t></w:t>
      </w:r>
      <w:r>
        <w:t></w:t>
      </w:r>
      <w:r>
        <w:t></w:t>
      </w:r>
      <w:r>
        <w:t></w:t>
      </w:r>
      <w:r>
        <w:t></w:t>
      </w:r>
      <w:r>
        <w:t></w:t>
      </w:r>
      <w:r>
        <w:t></w:t>
      </w:r>
      <w:r>
        <w:t></w:t>
      </w:r>
      <w:r>
        <w:t></w:t>
      </w:r>
      <w:r>
        <w:t></w:t>
      </w:r>
      <w:r>
        <w:t></w:t>
      </w:r>
      <w:r>
        <w:t></w:t>
      </w:r>
      <w:r>
        <w:t></w:t>
      </w:r>
      <w:r>
        <w:t></w:t>
      </w:r>
      <w:r>
        <w:t></w:t>
      </w:r>
    </w:p>
    <w:p w:rsidR="00D8017F" w:rsidRDefault="00D8017F" w:rsidP="00D8017F">
      <w:r>
        <w:rPr>
          <w:rFonts w:hint="eastAsia"/>
        </w:rPr>
        <w:t>Соціологічний</w:t>
      </w:r>
      <w:r>
        <w:t></w:t>
      </w:r>
      <w:r>
        <w:rPr>
          <w:rFonts w:hint="eastAsia"/>
        </w:rPr>
        <w:t>метод</w:t>
      </w:r>
      <w:r>
        <w:t></w:t>
      </w:r>
      <w:r>
        <w:rPr>
          <w:rFonts w:hint="eastAsia"/>
        </w:rPr>
        <w:t>був</w:t>
      </w:r>
      <w:r>
        <w:t></w:t>
      </w:r>
      <w:r>
        <w:rPr>
          <w:rFonts w:hint="eastAsia"/>
        </w:rPr>
        <w:t>використаний</w:t>
      </w:r>
      <w:r>
        <w:t></w:t>
      </w:r>
      <w:r>
        <w:rPr>
          <w:rFonts w:hint="eastAsia"/>
        </w:rPr>
        <w:t>під</w:t>
      </w:r>
      <w:r>
        <w:t></w:t>
      </w:r>
      <w:r>
        <w:rPr>
          <w:rFonts w:hint="eastAsia"/>
        </w:rPr>
        <w:t>час</w:t>
      </w:r>
      <w:r>
        <w:t></w:t>
      </w:r>
      <w:r>
        <w:rPr>
          <w:rFonts w:hint="eastAsia"/>
        </w:rPr>
        <w:t>опитування</w:t>
      </w:r>
      <w:r>
        <w:t></w:t>
      </w:r>
      <w:r>
        <w:rPr>
          <w:rFonts w:hint="eastAsia"/>
        </w:rPr>
        <w:t>громадськості</w:t>
      </w:r>
      <w:r>
        <w:t></w:t>
      </w:r>
      <w:r>
        <w:t></w:t>
      </w:r>
      <w:r>
        <w:rPr>
          <w:rFonts w:hint="eastAsia"/>
        </w:rPr>
        <w:t>працівників</w:t>
      </w:r>
      <w:r>
        <w:t></w:t>
      </w:r>
      <w:r>
        <w:rPr>
          <w:rFonts w:hint="eastAsia"/>
        </w:rPr>
        <w:t>прокуратури</w:t>
      </w:r>
      <w:r>
        <w:t></w:t>
      </w:r>
      <w:r>
        <w:t></w:t>
      </w:r>
      <w:r>
        <w:rPr>
          <w:rFonts w:hint="eastAsia"/>
        </w:rPr>
        <w:t>слідчих</w:t>
      </w:r>
      <w:r>
        <w:t></w:t>
      </w:r>
      <w:r>
        <w:rPr>
          <w:rFonts w:hint="eastAsia"/>
        </w:rPr>
        <w:t>органів</w:t>
      </w:r>
      <w:r>
        <w:t></w:t>
      </w:r>
      <w:r>
        <w:rPr>
          <w:rFonts w:hint="eastAsia"/>
        </w:rPr>
        <w:t>Національної</w:t>
      </w:r>
      <w:r>
        <w:t></w:t>
      </w:r>
      <w:r>
        <w:rPr>
          <w:rFonts w:hint="eastAsia"/>
        </w:rPr>
        <w:t>поліції</w:t>
      </w:r>
      <w:r>
        <w:t></w:t>
      </w:r>
      <w:r>
        <w:rPr>
          <w:rFonts w:hint="eastAsia"/>
        </w:rPr>
        <w:t>та</w:t>
      </w:r>
      <w:r>
        <w:t></w:t>
      </w:r>
      <w:r>
        <w:rPr>
          <w:rFonts w:hint="eastAsia"/>
        </w:rPr>
        <w:t>слідчих</w:t>
      </w:r>
      <w:r>
        <w:t></w:t>
      </w:r>
      <w:r>
        <w:rPr>
          <w:rFonts w:hint="eastAsia"/>
        </w:rPr>
        <w:t>ДКВС</w:t>
      </w:r>
      <w:r>
        <w:t></w:t>
      </w:r>
      <w:r>
        <w:rPr>
          <w:rFonts w:hint="eastAsia"/>
        </w:rPr>
        <w:t>України</w:t>
      </w:r>
      <w:r>
        <w:t></w:t>
      </w:r>
      <w:r>
        <w:t></w:t>
      </w:r>
      <w:r>
        <w:rPr>
          <w:rFonts w:hint="eastAsia"/>
        </w:rPr>
        <w:t>розділ</w:t>
      </w:r>
      <w:r>
        <w:t></w:t>
      </w:r>
      <w:r>
        <w:t></w:t>
      </w:r>
      <w:r>
        <w:t></w:t>
      </w:r>
      <w:r>
        <w:t></w:t>
      </w:r>
      <w:r>
        <w:t></w:t>
      </w:r>
      <w:r>
        <w:rPr>
          <w:rFonts w:hint="eastAsia"/>
        </w:rPr>
        <w:t>типологічний</w:t>
      </w:r>
      <w:r>
        <w:t></w:t>
      </w:r>
      <w:r>
        <w:t></w:t>
      </w:r>
      <w:r>
        <w:t></w:t>
      </w:r>
      <w:r>
        <w:rPr>
          <w:rFonts w:hint="eastAsia"/>
        </w:rPr>
        <w:t>під</w:t>
      </w:r>
      <w:r>
        <w:t></w:t>
      </w:r>
      <w:r>
        <w:rPr>
          <w:rFonts w:hint="eastAsia"/>
        </w:rPr>
        <w:t>час</w:t>
      </w:r>
      <w:r>
        <w:t></w:t>
      </w:r>
      <w:r>
        <w:rPr>
          <w:rFonts w:hint="eastAsia"/>
        </w:rPr>
        <w:t>дослідження</w:t>
      </w:r>
      <w:r>
        <w:t></w:t>
      </w:r>
      <w:r>
        <w:rPr>
          <w:rFonts w:hint="eastAsia"/>
        </w:rPr>
        <w:t>особи</w:t>
      </w:r>
      <w:r>
        <w:t></w:t>
      </w:r>
      <w:r>
        <w:rPr>
          <w:rFonts w:hint="eastAsia"/>
        </w:rPr>
        <w:t>злочинця</w:t>
      </w:r>
      <w:r>
        <w:t></w:t>
      </w:r>
      <w:r>
        <w:t></w:t>
      </w:r>
      <w:r>
        <w:rPr>
          <w:rFonts w:hint="eastAsia"/>
        </w:rPr>
        <w:t>підрозділ</w:t>
      </w:r>
      <w:r>
        <w:t></w:t>
      </w:r>
      <w:r>
        <w:t></w:t>
      </w:r>
      <w:r>
        <w:t></w:t>
      </w:r>
      <w:r>
        <w:t></w:t>
      </w:r>
      <w:r>
        <w:t></w:t>
      </w:r>
      <w:r>
        <w:t></w:t>
      </w:r>
      <w:r>
        <w:t></w:t>
      </w:r>
      <w:r>
        <w:t></w:t>
      </w:r>
      <w:r>
        <w:t></w:t>
      </w:r>
      <w:r>
        <w:t></w:t>
      </w:r>
      <w:r>
        <w:t></w:t>
      </w:r>
      <w:r>
        <w:t></w:t>
      </w:r>
      <w:r>
        <w:rPr>
          <w:rFonts w:hint="eastAsia"/>
        </w:rPr>
        <w:t>методи</w:t>
      </w:r>
      <w:r>
        <w:t></w:t>
      </w:r>
      <w:r>
        <w:rPr>
          <w:rFonts w:hint="eastAsia"/>
        </w:rPr>
        <w:t>аналізу</w:t>
      </w:r>
      <w:r>
        <w:t></w:t>
      </w:r>
      <w:r>
        <w:rPr>
          <w:rFonts w:hint="eastAsia"/>
        </w:rPr>
        <w:t>і</w:t>
      </w:r>
      <w:r>
        <w:t></w:t>
      </w:r>
      <w:r>
        <w:rPr>
          <w:rFonts w:hint="eastAsia"/>
        </w:rPr>
        <w:t>синтезу</w:t>
      </w:r>
      <w:r>
        <w:t></w:t>
      </w:r>
      <w:r>
        <w:t></w:t>
      </w:r>
      <w:r>
        <w:t></w:t>
      </w:r>
      <w:r>
        <w:rPr>
          <w:rFonts w:hint="eastAsia"/>
        </w:rPr>
        <w:t>при</w:t>
      </w:r>
      <w:r>
        <w:t></w:t>
      </w:r>
      <w:r>
        <w:rPr>
          <w:rFonts w:hint="eastAsia"/>
        </w:rPr>
        <w:t>розробці</w:t>
      </w:r>
      <w:r>
        <w:t></w:t>
      </w:r>
      <w:r>
        <w:rPr>
          <w:rFonts w:hint="eastAsia"/>
        </w:rPr>
        <w:t>структури</w:t>
      </w:r>
      <w:r>
        <w:t></w:t>
      </w:r>
      <w:r>
        <w:rPr>
          <w:rFonts w:hint="eastAsia"/>
        </w:rPr>
        <w:t>криміналістичної</w:t>
      </w:r>
      <w:r>
        <w:t></w:t>
      </w:r>
      <w:r>
        <w:rPr>
          <w:rFonts w:hint="eastAsia"/>
        </w:rPr>
        <w:t>характеристики</w:t>
      </w:r>
      <w:r>
        <w:t></w:t>
      </w:r>
      <w:r>
        <w:t></w:t>
      </w:r>
      <w:r>
        <w:rPr>
          <w:rFonts w:hint="eastAsia"/>
        </w:rPr>
        <w:t>підрозділи</w:t>
      </w:r>
      <w:r>
        <w:t></w:t>
      </w:r>
      <w:r>
        <w:t></w:t>
      </w:r>
      <w:r>
        <w:t></w:t>
      </w:r>
      <w:r>
        <w:t></w:t>
      </w:r>
      <w:r>
        <w:t></w:t>
      </w:r>
      <w:r>
        <w:t></w:t>
      </w:r>
      <w:r>
        <w:t></w:t>
      </w:r>
      <w:r>
        <w:t></w:t>
      </w:r>
      <w:r>
        <w:t></w:t>
      </w:r>
      <w:r>
        <w:t></w:t>
      </w:r>
      <w:r>
        <w:t></w:t>
      </w:r>
      <w:r>
        <w:t></w:t>
      </w:r>
      <w:r>
        <w:rPr>
          <w:rFonts w:hint="eastAsia"/>
        </w:rPr>
        <w:t>формулюванні</w:t>
      </w:r>
      <w:r>
        <w:t></w:t>
      </w:r>
      <w:r>
        <w:rPr>
          <w:rFonts w:hint="eastAsia"/>
        </w:rPr>
        <w:t>висновків</w:t>
      </w:r>
      <w:r>
        <w:t></w:t>
      </w:r>
      <w:r>
        <w:rPr>
          <w:rFonts w:hint="eastAsia"/>
        </w:rPr>
        <w:t>з</w:t>
      </w:r>
      <w:r>
        <w:t></w:t>
      </w:r>
      <w:r>
        <w:rPr>
          <w:rFonts w:hint="eastAsia"/>
        </w:rPr>
        <w:t>питань</w:t>
      </w:r>
      <w:r>
        <w:t></w:t>
      </w:r>
      <w:r>
        <w:t></w:t>
      </w:r>
      <w:r>
        <w:rPr>
          <w:rFonts w:hint="eastAsia"/>
        </w:rPr>
        <w:t>які</w:t>
      </w:r>
      <w:r>
        <w:t></w:t>
      </w:r>
      <w:r>
        <w:rPr>
          <w:rFonts w:hint="eastAsia"/>
        </w:rPr>
        <w:t>висвітлюються</w:t>
      </w:r>
      <w:r>
        <w:t></w:t>
      </w:r>
      <w:r>
        <w:rPr>
          <w:rFonts w:hint="eastAsia"/>
        </w:rPr>
        <w:t>в</w:t>
      </w:r>
      <w:r>
        <w:t></w:t>
      </w:r>
      <w:r>
        <w:rPr>
          <w:rFonts w:hint="eastAsia"/>
        </w:rPr>
        <w:t>дисертації</w:t>
      </w:r>
      <w:r>
        <w:t></w:t>
      </w:r>
      <w:r>
        <w:t></w:t>
      </w:r>
      <w:r>
        <w:rPr>
          <w:rFonts w:hint="eastAsia"/>
        </w:rPr>
        <w:t>статистичний</w:t>
      </w:r>
      <w:r>
        <w:t></w:t>
      </w:r>
      <w:r>
        <w:t></w:t>
      </w:r>
      <w:r>
        <w:rPr>
          <w:rFonts w:hint="eastAsia"/>
        </w:rPr>
        <w:t>групування</w:t>
      </w:r>
      <w:r>
        <w:t></w:t>
      </w:r>
      <w:r>
        <w:t></w:t>
      </w:r>
      <w:r>
        <w:rPr>
          <w:rFonts w:hint="eastAsia"/>
        </w:rPr>
        <w:t>зведення</w:t>
      </w:r>
      <w:r>
        <w:t></w:t>
      </w:r>
      <w:r>
        <w:t></w:t>
      </w:r>
      <w:r>
        <w:rPr>
          <w:rFonts w:hint="eastAsia"/>
        </w:rPr>
        <w:t>аналіз</w:t>
      </w:r>
      <w:r>
        <w:t></w:t>
      </w:r>
      <w:r>
        <w:rPr>
          <w:rFonts w:hint="eastAsia"/>
        </w:rPr>
        <w:t>кількісних</w:t>
      </w:r>
      <w:r>
        <w:t></w:t>
      </w:r>
      <w:r>
        <w:rPr>
          <w:rFonts w:hint="eastAsia"/>
        </w:rPr>
        <w:t>показників</w:t>
      </w:r>
      <w:r>
        <w:t></w:t>
      </w:r>
      <w:r>
        <w:t></w:t>
      </w:r>
      <w:r>
        <w:t></w:t>
      </w:r>
      <w:r>
        <w:t></w:t>
      </w:r>
      <w:r>
        <w:rPr>
          <w:rFonts w:hint="eastAsia"/>
        </w:rPr>
        <w:t>під</w:t>
      </w:r>
      <w:r>
        <w:t></w:t>
      </w:r>
      <w:r>
        <w:rPr>
          <w:rFonts w:hint="eastAsia"/>
        </w:rPr>
        <w:t>час</w:t>
      </w:r>
      <w:r>
        <w:t></w:t>
      </w:r>
      <w:r>
        <w:rPr>
          <w:rFonts w:hint="eastAsia"/>
        </w:rPr>
        <w:t>аналізу</w:t>
      </w:r>
      <w:r>
        <w:t></w:t>
      </w:r>
      <w:r>
        <w:rPr>
          <w:rFonts w:hint="eastAsia"/>
        </w:rPr>
        <w:t>та</w:t>
      </w:r>
      <w:r>
        <w:t></w:t>
      </w:r>
      <w:r>
        <w:rPr>
          <w:rFonts w:hint="eastAsia"/>
        </w:rPr>
        <w:t>узагальнення</w:t>
      </w:r>
      <w:r>
        <w:t></w:t>
      </w:r>
      <w:r>
        <w:rPr>
          <w:rFonts w:hint="eastAsia"/>
        </w:rPr>
        <w:t>емпіричної</w:t>
      </w:r>
      <w:r>
        <w:t></w:t>
      </w:r>
      <w:r>
        <w:rPr>
          <w:rFonts w:hint="eastAsia"/>
        </w:rPr>
        <w:t>бази</w:t>
      </w:r>
      <w:r>
        <w:t></w:t>
      </w:r>
      <w:r>
        <w:t></w:t>
      </w:r>
      <w:r>
        <w:rPr>
          <w:rFonts w:hint="eastAsia"/>
        </w:rPr>
        <w:t>вивчених</w:t>
      </w:r>
      <w:r>
        <w:t></w:t>
      </w:r>
      <w:r>
        <w:rPr>
          <w:rFonts w:hint="eastAsia"/>
        </w:rPr>
        <w:t>кримінальних</w:t>
      </w:r>
      <w:r>
        <w:t></w:t>
      </w:r>
      <w:r>
        <w:rPr>
          <w:rFonts w:hint="eastAsia"/>
        </w:rPr>
        <w:t>проваджень</w:t>
      </w:r>
      <w:r>
        <w:t></w:t>
      </w:r>
      <w:r>
        <w:t></w:t>
      </w:r>
      <w:r>
        <w:rPr>
          <w:rFonts w:hint="eastAsia"/>
        </w:rPr>
        <w:t>дослідження</w:t>
      </w:r>
      <w:r>
        <w:t></w:t>
      </w:r>
      <w:r>
        <w:rPr>
          <w:rFonts w:hint="eastAsia"/>
        </w:rPr>
        <w:t>Єдиного</w:t>
      </w:r>
      <w:r>
        <w:t></w:t>
      </w:r>
      <w:r>
        <w:rPr>
          <w:rFonts w:hint="eastAsia"/>
        </w:rPr>
        <w:t>державного</w:t>
      </w:r>
      <w:r>
        <w:t></w:t>
      </w:r>
      <w:r>
        <w:rPr>
          <w:rFonts w:hint="eastAsia"/>
        </w:rPr>
        <w:t>реєстру</w:t>
      </w:r>
      <w:r>
        <w:t></w:t>
      </w:r>
      <w:r>
        <w:rPr>
          <w:rFonts w:hint="eastAsia"/>
        </w:rPr>
        <w:t>судових</w:t>
      </w:r>
      <w:r>
        <w:t></w:t>
      </w:r>
      <w:r>
        <w:rPr>
          <w:rFonts w:hint="eastAsia"/>
        </w:rPr>
        <w:t>рішень</w:t>
      </w:r>
      <w:r>
        <w:t></w:t>
      </w:r>
      <w:r>
        <w:t></w:t>
      </w:r>
      <w:r>
        <w:rPr>
          <w:rFonts w:hint="eastAsia"/>
        </w:rPr>
        <w:t>результатів</w:t>
      </w:r>
      <w:r>
        <w:t></w:t>
      </w:r>
      <w:r>
        <w:rPr>
          <w:rFonts w:hint="eastAsia"/>
        </w:rPr>
        <w:t>анкетування</w:t>
      </w:r>
      <w:r>
        <w:t></w:t>
      </w:r>
      <w:r>
        <w:t></w:t>
      </w:r>
      <w:r>
        <w:rPr>
          <w:rFonts w:hint="eastAsia"/>
        </w:rPr>
        <w:t>а</w:t>
      </w:r>
      <w:r>
        <w:t></w:t>
      </w:r>
      <w:r>
        <w:rPr>
          <w:rFonts w:hint="eastAsia"/>
        </w:rPr>
        <w:t>також</w:t>
      </w:r>
      <w:r>
        <w:t></w:t>
      </w:r>
      <w:r>
        <w:rPr>
          <w:rFonts w:hint="eastAsia"/>
        </w:rPr>
        <w:t>дослідження</w:t>
      </w:r>
      <w:r>
        <w:t></w:t>
      </w:r>
      <w:r>
        <w:rPr>
          <w:rFonts w:hint="eastAsia"/>
        </w:rPr>
        <w:t>результатів</w:t>
      </w:r>
      <w:r>
        <w:t></w:t>
      </w:r>
      <w:r>
        <w:rPr>
          <w:rFonts w:hint="eastAsia"/>
        </w:rPr>
        <w:t>діяльності</w:t>
      </w:r>
      <w:r>
        <w:t></w:t>
      </w:r>
      <w:r>
        <w:rPr>
          <w:rFonts w:hint="eastAsia"/>
        </w:rPr>
        <w:t>ЗМІ</w:t>
      </w:r>
      <w:r>
        <w:t></w:t>
      </w:r>
      <w:r>
        <w:rPr>
          <w:rFonts w:hint="eastAsia"/>
        </w:rPr>
        <w:t>та</w:t>
      </w:r>
      <w:r>
        <w:t></w:t>
      </w:r>
      <w:r>
        <w:rPr>
          <w:rFonts w:hint="eastAsia"/>
        </w:rPr>
        <w:t>огляд</w:t>
      </w:r>
      <w:r>
        <w:t></w:t>
      </w:r>
      <w:r>
        <w:rPr>
          <w:rFonts w:hint="eastAsia"/>
        </w:rPr>
        <w:t>і</w:t>
      </w:r>
      <w:r>
        <w:t></w:t>
      </w:r>
      <w:r>
        <w:rPr>
          <w:rFonts w:hint="eastAsia"/>
        </w:rPr>
        <w:t>підсумовування</w:t>
      </w:r>
      <w:r>
        <w:t></w:t>
      </w:r>
      <w:r>
        <w:rPr>
          <w:rFonts w:hint="eastAsia"/>
        </w:rPr>
        <w:t>результатів</w:t>
      </w:r>
      <w:r>
        <w:t></w:t>
      </w:r>
      <w:r>
        <w:rPr>
          <w:rFonts w:hint="eastAsia"/>
        </w:rPr>
        <w:t>новин</w:t>
      </w:r>
      <w:r>
        <w:t></w:t>
      </w:r>
      <w:r>
        <w:t></w:t>
      </w:r>
      <w:r>
        <w:t></w:t>
      </w:r>
      <w:r>
        <w:rPr>
          <w:rFonts w:hint="eastAsia"/>
        </w:rPr>
        <w:t>розділи</w:t>
      </w:r>
      <w:r>
        <w:t></w:t>
      </w:r>
      <w:r>
        <w:t></w:t>
      </w:r>
      <w:r>
        <w:t></w:t>
      </w:r>
      <w:r>
        <w:t></w:t>
      </w:r>
      <w:r>
        <w:t></w:t>
      </w:r>
      <w:r>
        <w:t></w:t>
      </w:r>
      <w:r>
        <w:t></w:t>
      </w:r>
      <w:r>
        <w:rPr>
          <w:rFonts w:hint="eastAsia"/>
        </w:rPr>
        <w:t>системний</w:t>
      </w:r>
      <w:r>
        <w:t></w:t>
      </w:r>
      <w:r>
        <w:rPr>
          <w:rFonts w:hint="eastAsia"/>
        </w:rPr>
        <w:t>метод</w:t>
      </w:r>
      <w:r>
        <w:t></w:t>
      </w:r>
      <w:r>
        <w:t></w:t>
      </w:r>
      <w:r>
        <w:t></w:t>
      </w:r>
      <w:r>
        <w:rPr>
          <w:rFonts w:hint="eastAsia"/>
        </w:rPr>
        <w:t>у</w:t>
      </w:r>
      <w:r>
        <w:t></w:t>
      </w:r>
      <w:r>
        <w:rPr>
          <w:rFonts w:hint="eastAsia"/>
        </w:rPr>
        <w:t>даній</w:t>
      </w:r>
      <w:r>
        <w:t></w:t>
      </w:r>
      <w:r>
        <w:rPr>
          <w:rFonts w:hint="eastAsia"/>
        </w:rPr>
        <w:t>дисертації</w:t>
      </w:r>
      <w:r>
        <w:t></w:t>
      </w:r>
      <w:r>
        <w:rPr>
          <w:rFonts w:hint="eastAsia"/>
        </w:rPr>
        <w:t>використовується</w:t>
      </w:r>
      <w:r>
        <w:t></w:t>
      </w:r>
      <w:r>
        <w:rPr>
          <w:rFonts w:hint="eastAsia"/>
        </w:rPr>
        <w:t>як</w:t>
      </w:r>
      <w:r>
        <w:t></w:t>
      </w:r>
      <w:r>
        <w:rPr>
          <w:rFonts w:hint="eastAsia"/>
        </w:rPr>
        <w:t>єдиний</w:t>
      </w:r>
      <w:r>
        <w:t></w:t>
      </w:r>
      <w:r>
        <w:rPr>
          <w:rFonts w:hint="eastAsia"/>
        </w:rPr>
        <w:t>засіб</w:t>
      </w:r>
      <w:r>
        <w:t></w:t>
      </w:r>
      <w:r>
        <w:rPr>
          <w:rFonts w:hint="eastAsia"/>
        </w:rPr>
        <w:t>подолання</w:t>
      </w:r>
      <w:r>
        <w:t></w:t>
      </w:r>
      <w:r>
        <w:rPr>
          <w:rFonts w:hint="eastAsia"/>
        </w:rPr>
        <w:t>одностороньості</w:t>
      </w:r>
      <w:r>
        <w:t></w:t>
      </w:r>
      <w:r>
        <w:t></w:t>
      </w:r>
      <w:r>
        <w:rPr>
          <w:rFonts w:hint="eastAsia"/>
        </w:rPr>
        <w:t>як</w:t>
      </w:r>
      <w:r>
        <w:t></w:t>
      </w:r>
      <w:r>
        <w:rPr>
          <w:rFonts w:hint="eastAsia"/>
        </w:rPr>
        <w:t>суб’єктивної</w:t>
      </w:r>
      <w:r>
        <w:t></w:t>
      </w:r>
      <w:r>
        <w:t></w:t>
      </w:r>
      <w:r>
        <w:rPr>
          <w:rFonts w:hint="eastAsia"/>
        </w:rPr>
        <w:t>так</w:t>
      </w:r>
      <w:r>
        <w:t></w:t>
      </w:r>
      <w:r>
        <w:rPr>
          <w:rFonts w:hint="eastAsia"/>
        </w:rPr>
        <w:t>і</w:t>
      </w:r>
      <w:r>
        <w:t></w:t>
      </w:r>
      <w:r>
        <w:rPr>
          <w:rFonts w:hint="eastAsia"/>
        </w:rPr>
        <w:t>об’єктивної</w:t>
      </w:r>
      <w:r>
        <w:t></w:t>
      </w:r>
      <w:r>
        <w:t></w:t>
      </w:r>
      <w:r>
        <w:rPr>
          <w:rFonts w:hint="eastAsia"/>
        </w:rPr>
        <w:t>котра</w:t>
      </w:r>
      <w:r>
        <w:t></w:t>
      </w:r>
      <w:r>
        <w:rPr>
          <w:rFonts w:hint="eastAsia"/>
        </w:rPr>
        <w:t>дає</w:t>
      </w:r>
      <w:r>
        <w:t></w:t>
      </w:r>
      <w:r>
        <w:rPr>
          <w:rFonts w:hint="eastAsia"/>
        </w:rPr>
        <w:t>можливість</w:t>
      </w:r>
      <w:r>
        <w:t></w:t>
      </w:r>
      <w:r>
        <w:rPr>
          <w:rFonts w:hint="eastAsia"/>
        </w:rPr>
        <w:t>розглядати</w:t>
      </w:r>
      <w:r>
        <w:t></w:t>
      </w:r>
      <w:r>
        <w:rPr>
          <w:rFonts w:hint="eastAsia"/>
        </w:rPr>
        <w:t>їх</w:t>
      </w:r>
      <w:r>
        <w:t></w:t>
      </w:r>
      <w:r>
        <w:rPr>
          <w:rFonts w:hint="eastAsia"/>
        </w:rPr>
        <w:t>в</w:t>
      </w:r>
      <w:r>
        <w:t></w:t>
      </w:r>
      <w:r>
        <w:rPr>
          <w:rFonts w:hint="eastAsia"/>
        </w:rPr>
        <w:t>одній</w:t>
      </w:r>
      <w:r>
        <w:t></w:t>
      </w:r>
      <w:r>
        <w:rPr>
          <w:rFonts w:hint="eastAsia"/>
        </w:rPr>
        <w:t>єдиній</w:t>
      </w:r>
      <w:r>
        <w:t></w:t>
      </w:r>
      <w:r>
        <w:rPr>
          <w:rFonts w:hint="eastAsia"/>
        </w:rPr>
        <w:t>системі</w:t>
      </w:r>
      <w:r>
        <w:t></w:t>
      </w:r>
      <w:r>
        <w:rPr>
          <w:rFonts w:hint="eastAsia"/>
        </w:rPr>
        <w:t>та</w:t>
      </w:r>
      <w:r>
        <w:t></w:t>
      </w:r>
      <w:r>
        <w:rPr>
          <w:rFonts w:hint="eastAsia"/>
        </w:rPr>
        <w:t>сукупності</w:t>
      </w:r>
      <w:r>
        <w:t></w:t>
      </w:r>
      <w:r>
        <w:t></w:t>
      </w:r>
      <w:r>
        <w:rPr>
          <w:rFonts w:hint="eastAsia"/>
        </w:rPr>
        <w:t>подальша</w:t>
      </w:r>
      <w:r>
        <w:t></w:t>
      </w:r>
      <w:r>
        <w:rPr>
          <w:rFonts w:hint="eastAsia"/>
        </w:rPr>
        <w:t>розробка</w:t>
      </w:r>
      <w:r>
        <w:t></w:t>
      </w:r>
      <w:r>
        <w:rPr>
          <w:rFonts w:hint="eastAsia"/>
        </w:rPr>
        <w:t>системних</w:t>
      </w:r>
      <w:r>
        <w:t></w:t>
      </w:r>
      <w:r>
        <w:rPr>
          <w:rFonts w:hint="eastAsia"/>
        </w:rPr>
        <w:t>ідей</w:t>
      </w:r>
      <w:r>
        <w:t></w:t>
      </w:r>
      <w:r>
        <w:rPr>
          <w:rFonts w:hint="eastAsia"/>
        </w:rPr>
        <w:t>у</w:t>
      </w:r>
      <w:r>
        <w:t></w:t>
      </w:r>
      <w:r>
        <w:rPr>
          <w:rFonts w:hint="eastAsia"/>
        </w:rPr>
        <w:t>криміналістиці</w:t>
      </w:r>
      <w:r>
        <w:t></w:t>
      </w:r>
      <w:r>
        <w:t></w:t>
      </w:r>
      <w:r>
        <w:rPr>
          <w:rFonts w:hint="eastAsia"/>
        </w:rPr>
        <w:t>дозволить</w:t>
      </w:r>
      <w:r>
        <w:t></w:t>
      </w:r>
      <w:r>
        <w:rPr>
          <w:rFonts w:hint="eastAsia"/>
        </w:rPr>
        <w:t>розглядати</w:t>
      </w:r>
      <w:r>
        <w:t></w:t>
      </w:r>
      <w:r>
        <w:rPr>
          <w:rFonts w:hint="eastAsia"/>
        </w:rPr>
        <w:t>суб’єктивний</w:t>
      </w:r>
      <w:r>
        <w:t></w:t>
      </w:r>
      <w:r>
        <w:rPr>
          <w:rFonts w:hint="eastAsia"/>
        </w:rPr>
        <w:t>та</w:t>
      </w:r>
      <w:r>
        <w:t></w:t>
      </w:r>
      <w:r>
        <w:rPr>
          <w:rFonts w:hint="eastAsia"/>
        </w:rPr>
        <w:t>об’єктивний</w:t>
      </w:r>
      <w:r>
        <w:t></w:t>
      </w:r>
      <w:r>
        <w:rPr>
          <w:rFonts w:hint="eastAsia"/>
        </w:rPr>
        <w:t>аспекти</w:t>
      </w:r>
      <w:r>
        <w:t></w:t>
      </w:r>
      <w:r>
        <w:rPr>
          <w:rFonts w:hint="eastAsia"/>
        </w:rPr>
        <w:t>у</w:t>
      </w:r>
      <w:r>
        <w:t></w:t>
      </w:r>
      <w:r>
        <w:rPr>
          <w:rFonts w:hint="eastAsia"/>
        </w:rPr>
        <w:t>єдинстві</w:t>
      </w:r>
      <w:r>
        <w:t></w:t>
      </w:r>
      <w:r>
        <w:rPr>
          <w:rFonts w:hint="eastAsia"/>
        </w:rPr>
        <w:t>та</w:t>
      </w:r>
      <w:r>
        <w:t></w:t>
      </w:r>
      <w:r>
        <w:rPr>
          <w:rFonts w:hint="eastAsia"/>
        </w:rPr>
        <w:t>виділити</w:t>
      </w:r>
      <w:r>
        <w:t></w:t>
      </w:r>
      <w:r>
        <w:rPr>
          <w:rFonts w:hint="eastAsia"/>
        </w:rPr>
        <w:t>діалектику</w:t>
      </w:r>
      <w:r>
        <w:t></w:t>
      </w:r>
      <w:r>
        <w:rPr>
          <w:rFonts w:hint="eastAsia"/>
        </w:rPr>
        <w:t>слідчої</w:t>
      </w:r>
      <w:r>
        <w:t></w:t>
      </w:r>
      <w:r>
        <w:rPr>
          <w:rFonts w:hint="eastAsia"/>
        </w:rPr>
        <w:t>ситуації</w:t>
      </w:r>
      <w:r>
        <w:t></w:t>
      </w:r>
      <w:r>
        <w:rPr>
          <w:rFonts w:hint="eastAsia"/>
        </w:rPr>
        <w:t>у</w:t>
      </w:r>
      <w:r>
        <w:t></w:t>
      </w:r>
      <w:r>
        <w:rPr>
          <w:rFonts w:hint="eastAsia"/>
        </w:rPr>
        <w:t>ній</w:t>
      </w:r>
      <w:r>
        <w:t></w:t>
      </w:r>
      <w:r>
        <w:rPr>
          <w:rFonts w:hint="eastAsia"/>
        </w:rPr>
        <w:t>самій</w:t>
      </w:r>
      <w:r>
        <w:t></w:t>
      </w:r>
      <w:r>
        <w:rPr>
          <w:rFonts w:hint="eastAsia"/>
        </w:rPr>
        <w:t>у</w:t>
      </w:r>
      <w:r>
        <w:t></w:t>
      </w:r>
      <w:r>
        <w:rPr>
          <w:rFonts w:hint="eastAsia"/>
        </w:rPr>
        <w:t>розрізі</w:t>
      </w:r>
      <w:r>
        <w:t></w:t>
      </w:r>
      <w:r>
        <w:rPr>
          <w:rFonts w:hint="eastAsia"/>
        </w:rPr>
        <w:t>системи</w:t>
      </w:r>
      <w:r>
        <w:t></w:t>
      </w:r>
      <w:r>
        <w:rPr>
          <w:rFonts w:hint="eastAsia"/>
        </w:rPr>
        <w:t>суб’єктивних</w:t>
      </w:r>
      <w:r>
        <w:t></w:t>
      </w:r>
      <w:r>
        <w:rPr>
          <w:rFonts w:hint="eastAsia"/>
        </w:rPr>
        <w:t>та</w:t>
      </w:r>
      <w:r>
        <w:t></w:t>
      </w:r>
      <w:r>
        <w:rPr>
          <w:rFonts w:hint="eastAsia"/>
        </w:rPr>
        <w:t>об’єктивних</w:t>
      </w:r>
      <w:r>
        <w:t></w:t>
      </w:r>
      <w:r>
        <w:t></w:t>
      </w:r>
      <w:r>
        <w:rPr>
          <w:rFonts w:hint="eastAsia"/>
        </w:rPr>
        <w:t>внутрішніх</w:t>
      </w:r>
      <w:r>
        <w:t></w:t>
      </w:r>
      <w:r>
        <w:rPr>
          <w:rFonts w:hint="eastAsia"/>
        </w:rPr>
        <w:t>та</w:t>
      </w:r>
      <w:r>
        <w:t></w:t>
      </w:r>
      <w:r>
        <w:rPr>
          <w:rFonts w:hint="eastAsia"/>
        </w:rPr>
        <w:t>зовнішніх</w:t>
      </w:r>
      <w:r>
        <w:t></w:t>
      </w:r>
      <w:r>
        <w:rPr>
          <w:rFonts w:hint="eastAsia"/>
        </w:rPr>
        <w:t>факторів</w:t>
      </w:r>
      <w:r>
        <w:t></w:t>
      </w:r>
      <w:r>
        <w:t></w:t>
      </w:r>
      <w:r>
        <w:rPr>
          <w:rFonts w:hint="eastAsia"/>
        </w:rPr>
        <w:t>котрі</w:t>
      </w:r>
      <w:r>
        <w:t></w:t>
      </w:r>
      <w:r>
        <w:rPr>
          <w:rFonts w:hint="eastAsia"/>
        </w:rPr>
        <w:t>й</w:t>
      </w:r>
      <w:r>
        <w:t></w:t>
      </w:r>
      <w:r>
        <w:rPr>
          <w:rFonts w:hint="eastAsia"/>
        </w:rPr>
        <w:t>обумовлюють</w:t>
      </w:r>
      <w:r>
        <w:t></w:t>
      </w:r>
      <w:r>
        <w:rPr>
          <w:rFonts w:hint="eastAsia"/>
        </w:rPr>
        <w:t>рух</w:t>
      </w:r>
      <w:r>
        <w:t></w:t>
      </w:r>
      <w:r>
        <w:rPr>
          <w:rFonts w:hint="eastAsia"/>
        </w:rPr>
        <w:t>слідчої</w:t>
      </w:r>
      <w:r>
        <w:t></w:t>
      </w:r>
      <w:r>
        <w:rPr>
          <w:rFonts w:hint="eastAsia"/>
        </w:rPr>
        <w:t>ситуації</w:t>
      </w:r>
      <w:r>
        <w:t></w:t>
      </w:r>
      <w:r>
        <w:rPr>
          <w:rFonts w:hint="eastAsia"/>
        </w:rPr>
        <w:t>та</w:t>
      </w:r>
      <w:r>
        <w:t></w:t>
      </w:r>
      <w:r>
        <w:rPr>
          <w:rFonts w:hint="eastAsia"/>
        </w:rPr>
        <w:t>її</w:t>
      </w:r>
      <w:r>
        <w:t></w:t>
      </w:r>
      <w:r>
        <w:rPr>
          <w:rFonts w:hint="eastAsia"/>
        </w:rPr>
        <w:t>розвиток</w:t>
      </w:r>
      <w:r>
        <w:t></w:t>
      </w:r>
      <w:r>
        <w:t></w:t>
      </w:r>
      <w:r>
        <w:rPr>
          <w:rFonts w:hint="eastAsia"/>
        </w:rPr>
        <w:t>розділ</w:t>
      </w:r>
      <w:r>
        <w:t></w:t>
      </w:r>
      <w:r>
        <w:t></w:t>
      </w:r>
      <w:r>
        <w:t></w:t>
      </w:r>
      <w:r>
        <w:t></w:t>
      </w:r>
      <w:r>
        <w:t></w:t>
      </w:r>
      <w:r>
        <w:t></w:t>
      </w:r>
      <w:r>
        <w:t></w:t>
      </w:r>
    </w:p>
    <w:p w:rsidR="00D8017F" w:rsidRDefault="00D8017F" w:rsidP="00D8017F">
      <w:r>
        <w:rPr>
          <w:rFonts w:hint="eastAsia"/>
        </w:rPr>
        <w:t>Діалектичний</w:t>
      </w:r>
      <w:r>
        <w:t></w:t>
      </w:r>
      <w:r>
        <w:rPr>
          <w:rFonts w:hint="eastAsia"/>
        </w:rPr>
        <w:t>метод</w:t>
      </w:r>
      <w:r>
        <w:t></w:t>
      </w:r>
      <w:r>
        <w:rPr>
          <w:rFonts w:hint="eastAsia"/>
        </w:rPr>
        <w:t>надає</w:t>
      </w:r>
      <w:r>
        <w:t></w:t>
      </w:r>
      <w:r>
        <w:rPr>
          <w:rFonts w:hint="eastAsia"/>
        </w:rPr>
        <w:t>можливість</w:t>
      </w:r>
      <w:r>
        <w:t></w:t>
      </w:r>
      <w:r>
        <w:rPr>
          <w:rFonts w:hint="eastAsia"/>
        </w:rPr>
        <w:t>розглядати</w:t>
      </w:r>
      <w:r>
        <w:t></w:t>
      </w:r>
      <w:r>
        <w:rPr>
          <w:rFonts w:hint="eastAsia"/>
        </w:rPr>
        <w:t>явища</w:t>
      </w:r>
      <w:r>
        <w:t></w:t>
      </w:r>
      <w:r>
        <w:rPr>
          <w:rFonts w:hint="eastAsia"/>
        </w:rPr>
        <w:t>у</w:t>
      </w:r>
      <w:r>
        <w:t></w:t>
      </w:r>
      <w:r>
        <w:rPr>
          <w:rFonts w:hint="eastAsia"/>
        </w:rPr>
        <w:t>їх</w:t>
      </w:r>
      <w:r>
        <w:t></w:t>
      </w:r>
      <w:r>
        <w:rPr>
          <w:rFonts w:hint="eastAsia"/>
        </w:rPr>
        <w:t>природному</w:t>
      </w:r>
      <w:r>
        <w:t></w:t>
      </w:r>
      <w:r>
        <w:rPr>
          <w:rFonts w:hint="eastAsia"/>
        </w:rPr>
        <w:t>розвитку</w:t>
      </w:r>
      <w:r>
        <w:t></w:t>
      </w:r>
      <w:r>
        <w:rPr>
          <w:rFonts w:hint="eastAsia"/>
        </w:rPr>
        <w:t>та</w:t>
      </w:r>
      <w:r>
        <w:t></w:t>
      </w:r>
      <w:r>
        <w:rPr>
          <w:rFonts w:hint="eastAsia"/>
        </w:rPr>
        <w:t>русі</w:t>
      </w:r>
      <w:r>
        <w:t></w:t>
      </w:r>
      <w:r>
        <w:t></w:t>
      </w:r>
      <w:r>
        <w:rPr>
          <w:rFonts w:hint="eastAsia"/>
        </w:rPr>
        <w:t>дозволяє</w:t>
      </w:r>
      <w:r>
        <w:t></w:t>
      </w:r>
      <w:r>
        <w:rPr>
          <w:rFonts w:hint="eastAsia"/>
        </w:rPr>
        <w:t>нам</w:t>
      </w:r>
      <w:r>
        <w:t></w:t>
      </w:r>
      <w:r>
        <w:rPr>
          <w:rFonts w:hint="eastAsia"/>
        </w:rPr>
        <w:t>поєднати</w:t>
      </w:r>
      <w:r>
        <w:t></w:t>
      </w:r>
      <w:r>
        <w:rPr>
          <w:rFonts w:hint="eastAsia"/>
        </w:rPr>
        <w:t>статичні</w:t>
      </w:r>
      <w:r>
        <w:t></w:t>
      </w:r>
      <w:r>
        <w:rPr>
          <w:rFonts w:hint="eastAsia"/>
        </w:rPr>
        <w:t>та</w:t>
      </w:r>
      <w:r>
        <w:t></w:t>
      </w:r>
      <w:r>
        <w:rPr>
          <w:rFonts w:hint="eastAsia"/>
        </w:rPr>
        <w:t>динамічні</w:t>
      </w:r>
      <w:r>
        <w:t></w:t>
      </w:r>
      <w:r>
        <w:rPr>
          <w:rFonts w:hint="eastAsia"/>
        </w:rPr>
        <w:t>характеристики</w:t>
      </w:r>
      <w:r>
        <w:t></w:t>
      </w:r>
      <w:r>
        <w:rPr>
          <w:rFonts w:hint="eastAsia"/>
        </w:rPr>
        <w:t>слідчої</w:t>
      </w:r>
      <w:r>
        <w:t></w:t>
      </w:r>
      <w:r>
        <w:rPr>
          <w:rFonts w:hint="eastAsia"/>
        </w:rPr>
        <w:t>ситуації</w:t>
      </w:r>
      <w:r>
        <w:t></w:t>
      </w:r>
      <w:r>
        <w:t></w:t>
      </w:r>
      <w:r>
        <w:rPr>
          <w:rFonts w:hint="eastAsia"/>
        </w:rPr>
        <w:t>об’єктивні</w:t>
      </w:r>
      <w:r>
        <w:t></w:t>
      </w:r>
      <w:r>
        <w:rPr>
          <w:rFonts w:hint="eastAsia"/>
        </w:rPr>
        <w:t>та</w:t>
      </w:r>
      <w:r>
        <w:t></w:t>
      </w:r>
      <w:r>
        <w:rPr>
          <w:rFonts w:hint="eastAsia"/>
        </w:rPr>
        <w:t>суб’єктивні</w:t>
      </w:r>
      <w:r>
        <w:t></w:t>
      </w:r>
      <w:r>
        <w:rPr>
          <w:rFonts w:hint="eastAsia"/>
        </w:rPr>
        <w:t>її</w:t>
      </w:r>
      <w:r>
        <w:t></w:t>
      </w:r>
      <w:r>
        <w:rPr>
          <w:rFonts w:hint="eastAsia"/>
        </w:rPr>
        <w:t>складові</w:t>
      </w:r>
      <w:r>
        <w:t></w:t>
      </w:r>
      <w:r>
        <w:t></w:t>
      </w:r>
      <w:r>
        <w:rPr>
          <w:rFonts w:hint="eastAsia"/>
        </w:rPr>
        <w:t>від</w:t>
      </w:r>
      <w:r>
        <w:t></w:t>
      </w:r>
      <w:r>
        <w:rPr>
          <w:rFonts w:hint="eastAsia"/>
        </w:rPr>
        <w:t>цього</w:t>
      </w:r>
      <w:r>
        <w:t></w:t>
      </w:r>
      <w:r>
        <w:rPr>
          <w:rFonts w:hint="eastAsia"/>
        </w:rPr>
        <w:t>в</w:t>
      </w:r>
      <w:r>
        <w:t></w:t>
      </w:r>
      <w:r>
        <w:rPr>
          <w:rFonts w:hint="eastAsia"/>
        </w:rPr>
        <w:t>кінцевому</w:t>
      </w:r>
      <w:r>
        <w:t></w:t>
      </w:r>
      <w:r>
        <w:rPr>
          <w:rFonts w:hint="eastAsia"/>
        </w:rPr>
        <w:t>результаті</w:t>
      </w:r>
      <w:r>
        <w:t></w:t>
      </w:r>
      <w:r>
        <w:rPr>
          <w:rFonts w:hint="eastAsia"/>
        </w:rPr>
        <w:t>залежить</w:t>
      </w:r>
      <w:r>
        <w:t></w:t>
      </w:r>
      <w:r>
        <w:rPr>
          <w:rFonts w:hint="eastAsia"/>
        </w:rPr>
        <w:t>виділення</w:t>
      </w:r>
      <w:r>
        <w:t></w:t>
      </w:r>
      <w:r>
        <w:rPr>
          <w:rFonts w:hint="eastAsia"/>
        </w:rPr>
        <w:t>та</w:t>
      </w:r>
      <w:r>
        <w:t></w:t>
      </w:r>
      <w:r>
        <w:rPr>
          <w:rFonts w:hint="eastAsia"/>
        </w:rPr>
        <w:t>розвиток</w:t>
      </w:r>
      <w:r>
        <w:t></w:t>
      </w:r>
      <w:r>
        <w:rPr>
          <w:rFonts w:hint="eastAsia"/>
        </w:rPr>
        <w:t>стратегій</w:t>
      </w:r>
      <w:r>
        <w:t></w:t>
      </w:r>
      <w:r>
        <w:rPr>
          <w:rFonts w:hint="eastAsia"/>
        </w:rPr>
        <w:t>і</w:t>
      </w:r>
      <w:r>
        <w:t></w:t>
      </w:r>
      <w:r>
        <w:rPr>
          <w:rFonts w:hint="eastAsia"/>
        </w:rPr>
        <w:t>тактик</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розділ</w:t>
      </w:r>
      <w:r>
        <w:t></w:t>
      </w:r>
      <w:r>
        <w:t></w:t>
      </w:r>
      <w:r>
        <w:t></w:t>
      </w:r>
      <w:r>
        <w:t></w:t>
      </w:r>
    </w:p>
    <w:p w:rsidR="00D8017F" w:rsidRDefault="00D8017F" w:rsidP="00D8017F">
      <w:r>
        <w:rPr>
          <w:rFonts w:hint="eastAsia"/>
        </w:rPr>
        <w:t>Обрані</w:t>
      </w:r>
      <w:r>
        <w:t></w:t>
      </w:r>
      <w:r>
        <w:rPr>
          <w:rFonts w:hint="eastAsia"/>
        </w:rPr>
        <w:t>методи</w:t>
      </w:r>
      <w:r>
        <w:t></w:t>
      </w:r>
      <w:r>
        <w:rPr>
          <w:rFonts w:hint="eastAsia"/>
        </w:rPr>
        <w:t>дослідження</w:t>
      </w:r>
      <w:r>
        <w:t></w:t>
      </w:r>
      <w:r>
        <w:rPr>
          <w:rFonts w:hint="eastAsia"/>
        </w:rPr>
        <w:t>використовувалися</w:t>
      </w:r>
      <w:r>
        <w:t></w:t>
      </w:r>
      <w:r>
        <w:rPr>
          <w:rFonts w:hint="eastAsia"/>
        </w:rPr>
        <w:t>в</w:t>
      </w:r>
      <w:r>
        <w:t></w:t>
      </w:r>
      <w:r>
        <w:rPr>
          <w:rFonts w:hint="eastAsia"/>
        </w:rPr>
        <w:t>їх</w:t>
      </w:r>
      <w:r>
        <w:t></w:t>
      </w:r>
      <w:r>
        <w:rPr>
          <w:rFonts w:hint="eastAsia"/>
        </w:rPr>
        <w:t>діалектичному</w:t>
      </w:r>
      <w:r>
        <w:t></w:t>
      </w:r>
      <w:r>
        <w:rPr>
          <w:rFonts w:hint="eastAsia"/>
        </w:rPr>
        <w:t>взаємозв’язку</w:t>
      </w:r>
      <w:r>
        <w:t></w:t>
      </w:r>
      <w:r>
        <w:rPr>
          <w:rFonts w:hint="eastAsia"/>
        </w:rPr>
        <w:t>та</w:t>
      </w:r>
      <w:r>
        <w:t></w:t>
      </w:r>
      <w:r>
        <w:rPr>
          <w:rFonts w:hint="eastAsia"/>
        </w:rPr>
        <w:t>взаємозалежності</w:t>
      </w:r>
      <w:r>
        <w:t></w:t>
      </w:r>
      <w:r>
        <w:t></w:t>
      </w:r>
      <w:r>
        <w:rPr>
          <w:rFonts w:hint="eastAsia"/>
        </w:rPr>
        <w:t>що</w:t>
      </w:r>
      <w:r>
        <w:t></w:t>
      </w:r>
      <w:r>
        <w:rPr>
          <w:rFonts w:hint="eastAsia"/>
        </w:rPr>
        <w:t>забезпечило</w:t>
      </w:r>
      <w:r>
        <w:t></w:t>
      </w:r>
      <w:r>
        <w:rPr>
          <w:rFonts w:hint="eastAsia"/>
        </w:rPr>
        <w:t>об’єктивність</w:t>
      </w:r>
      <w:r>
        <w:t></w:t>
      </w:r>
      <w:r>
        <w:rPr>
          <w:rFonts w:hint="eastAsia"/>
        </w:rPr>
        <w:t>отриманих</w:t>
      </w:r>
      <w:r>
        <w:t></w:t>
      </w:r>
      <w:r>
        <w:rPr>
          <w:rFonts w:hint="eastAsia"/>
        </w:rPr>
        <w:t>результатів</w:t>
      </w:r>
      <w:r>
        <w:t></w:t>
      </w:r>
    </w:p>
    <w:p w:rsidR="00D8017F" w:rsidRDefault="00D8017F" w:rsidP="00D8017F">
      <w:r>
        <w:rPr>
          <w:rFonts w:hint="eastAsia"/>
        </w:rPr>
        <w:t>Емпіричну</w:t>
      </w:r>
      <w:r>
        <w:t></w:t>
      </w:r>
      <w:r>
        <w:rPr>
          <w:rFonts w:hint="eastAsia"/>
        </w:rPr>
        <w:t>базу</w:t>
      </w:r>
      <w:r>
        <w:t></w:t>
      </w:r>
      <w:r>
        <w:rPr>
          <w:rFonts w:hint="eastAsia"/>
        </w:rPr>
        <w:t>дослідження</w:t>
      </w:r>
      <w:r>
        <w:t></w:t>
      </w:r>
      <w:r>
        <w:rPr>
          <w:rFonts w:hint="eastAsia"/>
        </w:rPr>
        <w:t>становлять</w:t>
      </w:r>
      <w:r>
        <w:t></w:t>
      </w:r>
      <w:r>
        <w:rPr>
          <w:rFonts w:hint="eastAsia"/>
        </w:rPr>
        <w:t>узагальнені</w:t>
      </w:r>
      <w:r>
        <w:t></w:t>
      </w:r>
      <w:r>
        <w:rPr>
          <w:rFonts w:hint="eastAsia"/>
        </w:rPr>
        <w:t>дані</w:t>
      </w:r>
      <w:r>
        <w:t></w:t>
      </w:r>
      <w:r>
        <w:rPr>
          <w:rFonts w:hint="eastAsia"/>
        </w:rPr>
        <w:t>анкетування</w:t>
      </w:r>
      <w:r>
        <w:t></w:t>
      </w:r>
      <w:r>
        <w:rPr>
          <w:rFonts w:hint="eastAsia"/>
        </w:rPr>
        <w:t>слідчих</w:t>
      </w:r>
      <w:r>
        <w:t></w:t>
      </w:r>
      <w:r>
        <w:rPr>
          <w:rFonts w:hint="eastAsia"/>
        </w:rPr>
        <w:t>та</w:t>
      </w:r>
      <w:r>
        <w:t></w:t>
      </w:r>
      <w:r>
        <w:rPr>
          <w:rFonts w:hint="eastAsia"/>
        </w:rPr>
        <w:t>співробітників</w:t>
      </w:r>
      <w:r>
        <w:t></w:t>
      </w:r>
      <w:r>
        <w:rPr>
          <w:rFonts w:hint="eastAsia"/>
        </w:rPr>
        <w:t>Державної</w:t>
      </w:r>
      <w:r>
        <w:t></w:t>
      </w:r>
      <w:r>
        <w:rPr>
          <w:rFonts w:hint="eastAsia"/>
        </w:rPr>
        <w:t>кримінально</w:t>
      </w:r>
      <w:r>
        <w:t></w:t>
      </w:r>
      <w:r>
        <w:rPr>
          <w:rFonts w:hint="eastAsia"/>
        </w:rPr>
        <w:t>виконавчої</w:t>
      </w:r>
      <w:r>
        <w:t></w:t>
      </w:r>
      <w:r>
        <w:rPr>
          <w:rFonts w:hint="eastAsia"/>
        </w:rPr>
        <w:t>служби</w:t>
      </w:r>
      <w:r>
        <w:t></w:t>
      </w:r>
      <w:r>
        <w:rPr>
          <w:rFonts w:hint="eastAsia"/>
        </w:rPr>
        <w:t>України</w:t>
      </w:r>
      <w:r>
        <w:t></w:t>
      </w:r>
      <w:r>
        <w:rPr>
          <w:rFonts w:hint="eastAsia"/>
        </w:rPr>
        <w:t>у</w:t>
      </w:r>
      <w:r>
        <w:t></w:t>
      </w:r>
      <w:r>
        <w:rPr>
          <w:rFonts w:hint="eastAsia"/>
        </w:rPr>
        <w:t>таких</w:t>
      </w:r>
      <w:r>
        <w:t></w:t>
      </w:r>
      <w:r>
        <w:rPr>
          <w:rFonts w:hint="eastAsia"/>
        </w:rPr>
        <w:t>регіонах</w:t>
      </w:r>
      <w:r>
        <w:t></w:t>
      </w:r>
      <w:r>
        <w:rPr>
          <w:rFonts w:hint="eastAsia"/>
        </w:rPr>
        <w:t>України</w:t>
      </w:r>
      <w:r>
        <w:t></w:t>
      </w:r>
      <w:r>
        <w:rPr>
          <w:rFonts w:hint="eastAsia"/>
        </w:rPr>
        <w:t>як</w:t>
      </w:r>
      <w:r>
        <w:t></w:t>
      </w:r>
      <w:r>
        <w:t></w:t>
      </w:r>
      <w:r>
        <w:rPr>
          <w:rFonts w:hint="eastAsia"/>
        </w:rPr>
        <w:t>Київська</w:t>
      </w:r>
      <w:r>
        <w:t></w:t>
      </w:r>
      <w:r>
        <w:t></w:t>
      </w:r>
      <w:r>
        <w:rPr>
          <w:rFonts w:hint="eastAsia"/>
        </w:rPr>
        <w:t>Житомирська</w:t>
      </w:r>
      <w:r>
        <w:t></w:t>
      </w:r>
      <w:r>
        <w:t></w:t>
      </w:r>
      <w:r>
        <w:rPr>
          <w:rFonts w:hint="eastAsia"/>
        </w:rPr>
        <w:t>Полтавська</w:t>
      </w:r>
      <w:r>
        <w:t></w:t>
      </w:r>
      <w:r>
        <w:t></w:t>
      </w:r>
      <w:r>
        <w:rPr>
          <w:rFonts w:hint="eastAsia"/>
        </w:rPr>
        <w:t>Тернопільська</w:t>
      </w:r>
      <w:r>
        <w:t></w:t>
      </w:r>
      <w:r>
        <w:t></w:t>
      </w:r>
      <w:r>
        <w:rPr>
          <w:rFonts w:hint="eastAsia"/>
        </w:rPr>
        <w:t>Одеська</w:t>
      </w:r>
      <w:r>
        <w:t></w:t>
      </w:r>
      <w:r>
        <w:rPr>
          <w:rFonts w:hint="eastAsia"/>
        </w:rPr>
        <w:t>області</w:t>
      </w:r>
      <w:r>
        <w:t></w:t>
      </w:r>
      <w:r>
        <w:rPr>
          <w:rFonts w:hint="eastAsia"/>
        </w:rPr>
        <w:t>та</w:t>
      </w:r>
      <w:r>
        <w:t></w:t>
      </w:r>
      <w:r>
        <w:rPr>
          <w:rFonts w:hint="eastAsia"/>
        </w:rPr>
        <w:t>м</w:t>
      </w:r>
      <w:r>
        <w:t></w:t>
      </w:r>
      <w:r>
        <w:t></w:t>
      </w:r>
      <w:r>
        <w:rPr>
          <w:rFonts w:hint="eastAsia"/>
        </w:rPr>
        <w:t>Київ</w:t>
      </w:r>
      <w:r>
        <w:t></w:t>
      </w:r>
      <w:r>
        <w:t></w:t>
      </w:r>
      <w:r>
        <w:rPr>
          <w:rFonts w:hint="eastAsia"/>
        </w:rPr>
        <w:t>офіційні</w:t>
      </w:r>
      <w:r>
        <w:t></w:t>
      </w:r>
      <w:r>
        <w:rPr>
          <w:rFonts w:hint="eastAsia"/>
        </w:rPr>
        <w:t>статистичні</w:t>
      </w:r>
      <w:r>
        <w:t></w:t>
      </w:r>
      <w:r>
        <w:rPr>
          <w:rFonts w:hint="eastAsia"/>
        </w:rPr>
        <w:t>дані</w:t>
      </w:r>
      <w:r>
        <w:t></w:t>
      </w:r>
      <w:r>
        <w:rPr>
          <w:rFonts w:hint="eastAsia"/>
        </w:rPr>
        <w:t>Офісу</w:t>
      </w:r>
      <w:r>
        <w:t></w:t>
      </w:r>
      <w:r>
        <w:rPr>
          <w:rFonts w:hint="eastAsia"/>
        </w:rPr>
        <w:t>Генерального</w:t>
      </w:r>
      <w:r>
        <w:t></w:t>
      </w:r>
      <w:r>
        <w:rPr>
          <w:rFonts w:hint="eastAsia"/>
        </w:rPr>
        <w:t>прокурора</w:t>
      </w:r>
      <w:r>
        <w:t></w:t>
      </w:r>
      <w:r>
        <w:rPr>
          <w:rFonts w:hint="eastAsia"/>
        </w:rPr>
        <w:t>за</w:t>
      </w:r>
      <w:r>
        <w:t></w:t>
      </w:r>
      <w:r>
        <w:rPr>
          <w:rFonts w:hint="eastAsia"/>
        </w:rPr>
        <w:t>період</w:t>
      </w:r>
      <w:r>
        <w:t></w:t>
      </w:r>
      <w:r>
        <w:rPr>
          <w:rFonts w:hint="eastAsia"/>
        </w:rPr>
        <w:t>з</w:t>
      </w:r>
      <w:r>
        <w:t></w:t>
      </w:r>
      <w:r>
        <w:t></w:t>
      </w:r>
      <w:r>
        <w:t></w:t>
      </w:r>
      <w:r>
        <w:t></w:t>
      </w:r>
      <w:r>
        <w:t></w:t>
      </w:r>
      <w:r>
        <w:t></w:t>
      </w:r>
      <w:r>
        <w:t></w:t>
      </w:r>
      <w:r>
        <w:t></w:t>
      </w:r>
      <w:r>
        <w:t></w:t>
      </w:r>
      <w:r>
        <w:t></w:t>
      </w:r>
      <w:r>
        <w:t></w:t>
      </w:r>
      <w:r>
        <w:rPr>
          <w:rFonts w:hint="eastAsia"/>
        </w:rPr>
        <w:t>рр</w:t>
      </w:r>
      <w:r>
        <w:t></w:t>
      </w:r>
      <w:r>
        <w:t></w:t>
      </w:r>
      <w:r>
        <w:t></w:t>
      </w:r>
      <w:r>
        <w:rPr>
          <w:rFonts w:hint="eastAsia"/>
        </w:rPr>
        <w:t>чим</w:t>
      </w:r>
      <w:r>
        <w:t></w:t>
      </w:r>
      <w:r>
        <w:rPr>
          <w:rFonts w:hint="eastAsia"/>
        </w:rPr>
        <w:t>забезпечується</w:t>
      </w:r>
      <w:r>
        <w:t></w:t>
      </w:r>
      <w:r>
        <w:rPr>
          <w:rFonts w:hint="eastAsia"/>
        </w:rPr>
        <w:t>обґрунтованість</w:t>
      </w:r>
      <w:r>
        <w:t></w:t>
      </w:r>
      <w:r>
        <w:rPr>
          <w:rFonts w:hint="eastAsia"/>
        </w:rPr>
        <w:t>і</w:t>
      </w:r>
      <w:r>
        <w:t></w:t>
      </w:r>
      <w:r>
        <w:rPr>
          <w:rFonts w:hint="eastAsia"/>
        </w:rPr>
        <w:t>достовірність</w:t>
      </w:r>
      <w:r>
        <w:t></w:t>
      </w:r>
      <w:r>
        <w:rPr>
          <w:rFonts w:hint="eastAsia"/>
        </w:rPr>
        <w:t>сформульованих</w:t>
      </w:r>
      <w:r>
        <w:t></w:t>
      </w:r>
      <w:r>
        <w:rPr>
          <w:rFonts w:hint="eastAsia"/>
        </w:rPr>
        <w:t>у</w:t>
      </w:r>
      <w:r>
        <w:t></w:t>
      </w:r>
      <w:r>
        <w:rPr>
          <w:rFonts w:hint="eastAsia"/>
        </w:rPr>
        <w:t>дисертації</w:t>
      </w:r>
      <w:r>
        <w:t></w:t>
      </w:r>
      <w:r>
        <w:rPr>
          <w:rFonts w:hint="eastAsia"/>
        </w:rPr>
        <w:t>наукових</w:t>
      </w:r>
      <w:r>
        <w:t></w:t>
      </w:r>
      <w:r>
        <w:rPr>
          <w:rFonts w:hint="eastAsia"/>
        </w:rPr>
        <w:t>положень</w:t>
      </w:r>
      <w:r>
        <w:t></w:t>
      </w:r>
      <w:r>
        <w:t></w:t>
      </w:r>
      <w:r>
        <w:rPr>
          <w:rFonts w:hint="eastAsia"/>
        </w:rPr>
        <w:t>висновків</w:t>
      </w:r>
      <w:r>
        <w:t></w:t>
      </w:r>
      <w:r>
        <w:t></w:t>
      </w:r>
      <w:r>
        <w:rPr>
          <w:rFonts w:hint="eastAsia"/>
        </w:rPr>
        <w:t>пропозицій</w:t>
      </w:r>
      <w:r>
        <w:t></w:t>
      </w:r>
      <w:r>
        <w:rPr>
          <w:rFonts w:hint="eastAsia"/>
        </w:rPr>
        <w:t>і</w:t>
      </w:r>
      <w:r>
        <w:t></w:t>
      </w:r>
      <w:r>
        <w:rPr>
          <w:rFonts w:hint="eastAsia"/>
        </w:rPr>
        <w:t>рекомендацій</w:t>
      </w:r>
      <w:r>
        <w:t></w:t>
      </w:r>
    </w:p>
    <w:p w:rsidR="00D8017F" w:rsidRDefault="00D8017F" w:rsidP="00D8017F">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дисертація</w:t>
      </w:r>
      <w:r>
        <w:t></w:t>
      </w:r>
      <w:r>
        <w:rPr>
          <w:rFonts w:hint="eastAsia"/>
        </w:rPr>
        <w:t>за</w:t>
      </w:r>
      <w:r>
        <w:t></w:t>
      </w:r>
      <w:r>
        <w:rPr>
          <w:rFonts w:hint="eastAsia"/>
        </w:rPr>
        <w:t>характером</w:t>
      </w:r>
      <w:r>
        <w:t></w:t>
      </w:r>
      <w:r>
        <w:rPr>
          <w:rFonts w:hint="eastAsia"/>
        </w:rPr>
        <w:t>та</w:t>
      </w:r>
      <w:r>
        <w:t></w:t>
      </w:r>
      <w:r>
        <w:rPr>
          <w:rFonts w:hint="eastAsia"/>
        </w:rPr>
        <w:t>змістом</w:t>
      </w:r>
      <w:r>
        <w:t></w:t>
      </w:r>
      <w:r>
        <w:rPr>
          <w:rFonts w:hint="eastAsia"/>
        </w:rPr>
        <w:t>розглянутих</w:t>
      </w:r>
      <w:r>
        <w:t></w:t>
      </w:r>
      <w:r>
        <w:rPr>
          <w:rFonts w:hint="eastAsia"/>
        </w:rPr>
        <w:t>питань</w:t>
      </w:r>
      <w:r>
        <w:t></w:t>
      </w:r>
      <w:r>
        <w:rPr>
          <w:rFonts w:hint="eastAsia"/>
        </w:rPr>
        <w:t>є</w:t>
      </w:r>
      <w:r>
        <w:t></w:t>
      </w:r>
      <w:r>
        <w:rPr>
          <w:rFonts w:hint="eastAsia"/>
        </w:rPr>
        <w:t>одним</w:t>
      </w:r>
      <w:r>
        <w:t></w:t>
      </w:r>
      <w:r>
        <w:rPr>
          <w:rFonts w:hint="eastAsia"/>
        </w:rPr>
        <w:t>із</w:t>
      </w:r>
      <w:r>
        <w:t></w:t>
      </w:r>
      <w:r>
        <w:rPr>
          <w:rFonts w:hint="eastAsia"/>
        </w:rPr>
        <w:t>перших</w:t>
      </w:r>
      <w:r>
        <w:t></w:t>
      </w:r>
      <w:r>
        <w:rPr>
          <w:rFonts w:hint="eastAsia"/>
        </w:rPr>
        <w:t>комплексних</w:t>
      </w:r>
      <w:r>
        <w:t></w:t>
      </w:r>
      <w:r>
        <w:rPr>
          <w:rFonts w:hint="eastAsia"/>
        </w:rPr>
        <w:t>монографічних</w:t>
      </w:r>
      <w:r>
        <w:t></w:t>
      </w:r>
      <w:r>
        <w:rPr>
          <w:rFonts w:hint="eastAsia"/>
        </w:rPr>
        <w:t>досліджень</w:t>
      </w:r>
      <w:r>
        <w:t></w:t>
      </w:r>
      <w:r>
        <w:rPr>
          <w:rFonts w:hint="eastAsia"/>
        </w:rPr>
        <w:t>проблемних</w:t>
      </w:r>
      <w:r>
        <w:t></w:t>
      </w:r>
      <w:r>
        <w:rPr>
          <w:rFonts w:hint="eastAsia"/>
        </w:rPr>
        <w:t>питань</w:t>
      </w:r>
      <w:r>
        <w:t></w:t>
      </w:r>
      <w:r>
        <w:rPr>
          <w:rFonts w:hint="eastAsia"/>
        </w:rPr>
        <w:t>з</w:t>
      </w:r>
      <w:r>
        <w:t></w:t>
      </w:r>
      <w:r>
        <w:rPr>
          <w:rFonts w:hint="eastAsia"/>
        </w:rPr>
        <w:t>методики</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p>
    <w:p w:rsidR="00D8017F" w:rsidRDefault="00D8017F" w:rsidP="00D8017F">
      <w:r>
        <w:rPr>
          <w:rFonts w:hint="eastAsia"/>
        </w:rPr>
        <w:t>Найістотнішими</w:t>
      </w:r>
      <w:r>
        <w:t></w:t>
      </w:r>
      <w:r>
        <w:rPr>
          <w:rFonts w:hint="eastAsia"/>
        </w:rPr>
        <w:t>результатами</w:t>
      </w:r>
      <w:r>
        <w:t></w:t>
      </w:r>
      <w:r>
        <w:rPr>
          <w:rFonts w:hint="eastAsia"/>
        </w:rPr>
        <w:t>дослідження</w:t>
      </w:r>
      <w:r>
        <w:t></w:t>
      </w:r>
      <w:r>
        <w:t></w:t>
      </w:r>
      <w:r>
        <w:rPr>
          <w:rFonts w:hint="eastAsia"/>
        </w:rPr>
        <w:t>що</w:t>
      </w:r>
      <w:r>
        <w:t></w:t>
      </w:r>
      <w:r>
        <w:rPr>
          <w:rFonts w:hint="eastAsia"/>
        </w:rPr>
        <w:t>зумовлюють</w:t>
      </w:r>
      <w:r>
        <w:t></w:t>
      </w:r>
      <w:r>
        <w:rPr>
          <w:rFonts w:hint="eastAsia"/>
        </w:rPr>
        <w:t>його</w:t>
      </w:r>
      <w:r>
        <w:t></w:t>
      </w:r>
      <w:r>
        <w:rPr>
          <w:rFonts w:hint="eastAsia"/>
        </w:rPr>
        <w:t>новизну</w:t>
      </w:r>
      <w:r>
        <w:t></w:t>
      </w:r>
      <w:r>
        <w:rPr>
          <w:rFonts w:hint="eastAsia"/>
        </w:rPr>
        <w:t>та</w:t>
      </w:r>
      <w:r>
        <w:t></w:t>
      </w:r>
      <w:r>
        <w:rPr>
          <w:rFonts w:hint="eastAsia"/>
        </w:rPr>
        <w:t>визначають</w:t>
      </w:r>
      <w:r>
        <w:t></w:t>
      </w:r>
      <w:r>
        <w:rPr>
          <w:rFonts w:hint="eastAsia"/>
        </w:rPr>
        <w:t>внесок</w:t>
      </w:r>
      <w:r>
        <w:t></w:t>
      </w:r>
      <w:r>
        <w:rPr>
          <w:rFonts w:hint="eastAsia"/>
        </w:rPr>
        <w:t>автора</w:t>
      </w:r>
      <w:r>
        <w:t></w:t>
      </w:r>
      <w:r>
        <w:rPr>
          <w:rFonts w:hint="eastAsia"/>
        </w:rPr>
        <w:t>у</w:t>
      </w:r>
      <w:r>
        <w:t></w:t>
      </w:r>
      <w:r>
        <w:rPr>
          <w:rFonts w:hint="eastAsia"/>
        </w:rPr>
        <w:t>розроблення</w:t>
      </w:r>
      <w:r>
        <w:t></w:t>
      </w:r>
      <w:r>
        <w:rPr>
          <w:rFonts w:hint="eastAsia"/>
        </w:rPr>
        <w:t>зазначеної</w:t>
      </w:r>
      <w:r>
        <w:t></w:t>
      </w:r>
      <w:r>
        <w:rPr>
          <w:rFonts w:hint="eastAsia"/>
        </w:rPr>
        <w:t>проблематики</w:t>
      </w:r>
      <w:r>
        <w:t></w:t>
      </w:r>
      <w:r>
        <w:rPr>
          <w:rFonts w:hint="eastAsia"/>
        </w:rPr>
        <w:t>є</w:t>
      </w:r>
      <w:r>
        <w:t></w:t>
      </w:r>
      <w:r>
        <w:rPr>
          <w:rFonts w:hint="eastAsia"/>
        </w:rPr>
        <w:t>такі</w:t>
      </w:r>
      <w:r>
        <w:t></w:t>
      </w:r>
      <w:r>
        <w:rPr>
          <w:rFonts w:hint="eastAsia"/>
        </w:rPr>
        <w:t>положення</w:t>
      </w:r>
      <w:r>
        <w:t></w:t>
      </w:r>
      <w:r>
        <w:rPr>
          <w:rFonts w:hint="eastAsia"/>
        </w:rPr>
        <w:t>і</w:t>
      </w:r>
      <w:r>
        <w:t></w:t>
      </w:r>
      <w:r>
        <w:rPr>
          <w:rFonts w:hint="eastAsia"/>
        </w:rPr>
        <w:t>висновки</w:t>
      </w:r>
      <w:r>
        <w:t></w:t>
      </w:r>
      <w:r>
        <w:t></w:t>
      </w:r>
      <w:r>
        <w:rPr>
          <w:rFonts w:hint="eastAsia"/>
        </w:rPr>
        <w:t>вперше</w:t>
      </w:r>
      <w:r>
        <w:t></w:t>
      </w:r>
    </w:p>
    <w:p w:rsidR="00D8017F" w:rsidRDefault="00D8017F" w:rsidP="00D8017F">
      <w:r>
        <w:t></w:t>
      </w:r>
      <w:r>
        <w:tab/>
      </w:r>
      <w:r>
        <w:rPr>
          <w:rFonts w:hint="eastAsia"/>
        </w:rPr>
        <w:t>запропоновано</w:t>
      </w:r>
      <w:r>
        <w:t></w:t>
      </w:r>
      <w:r>
        <w:rPr>
          <w:rFonts w:hint="eastAsia"/>
        </w:rPr>
        <w:t>періодизацію</w:t>
      </w:r>
      <w:r>
        <w:t></w:t>
      </w:r>
      <w:r>
        <w:rPr>
          <w:rFonts w:hint="eastAsia"/>
        </w:rPr>
        <w:t>розвитку</w:t>
      </w:r>
      <w:r>
        <w:t></w:t>
      </w:r>
      <w:r>
        <w:rPr>
          <w:rFonts w:hint="eastAsia"/>
        </w:rPr>
        <w:t>пенітенціарних</w:t>
      </w:r>
      <w:r>
        <w:t></w:t>
      </w:r>
      <w:r>
        <w:rPr>
          <w:rFonts w:hint="eastAsia"/>
        </w:rPr>
        <w:t>установ</w:t>
      </w:r>
      <w:r>
        <w:t></w:t>
      </w:r>
      <w:r>
        <w:rPr>
          <w:rFonts w:hint="eastAsia"/>
        </w:rPr>
        <w:t>України</w:t>
      </w:r>
      <w:r>
        <w:t></w:t>
      </w:r>
    </w:p>
    <w:p w:rsidR="00D8017F" w:rsidRDefault="00D8017F" w:rsidP="00D8017F">
      <w:r>
        <w:t></w:t>
      </w:r>
      <w:r>
        <w:tab/>
      </w:r>
      <w:r>
        <w:rPr>
          <w:rFonts w:hint="eastAsia"/>
        </w:rPr>
        <w:t>дається</w:t>
      </w:r>
      <w:r>
        <w:t></w:t>
      </w:r>
      <w:r>
        <w:rPr>
          <w:rFonts w:hint="eastAsia"/>
        </w:rPr>
        <w:t>авторська</w:t>
      </w:r>
      <w:r>
        <w:t></w:t>
      </w:r>
      <w:r>
        <w:rPr>
          <w:rFonts w:hint="eastAsia"/>
        </w:rPr>
        <w:t>класифікація</w:t>
      </w:r>
      <w:r>
        <w:t></w:t>
      </w:r>
      <w:r>
        <w:rPr>
          <w:rFonts w:hint="eastAsia"/>
        </w:rPr>
        <w:t>способів</w:t>
      </w:r>
      <w:r>
        <w:t></w:t>
      </w:r>
      <w:r>
        <w:rPr>
          <w:rFonts w:hint="eastAsia"/>
        </w:rPr>
        <w:t>втечі</w:t>
      </w:r>
      <w:r>
        <w:t></w:t>
      </w:r>
      <w:r>
        <w:rPr>
          <w:rFonts w:hint="eastAsia"/>
        </w:rPr>
        <w:t>з</w:t>
      </w:r>
      <w:r>
        <w:t></w:t>
      </w:r>
      <w:r>
        <w:rPr>
          <w:rFonts w:hint="eastAsia"/>
        </w:rPr>
        <w:t>місць</w:t>
      </w:r>
      <w:r>
        <w:t></w:t>
      </w:r>
      <w:r>
        <w:rPr>
          <w:rFonts w:hint="eastAsia"/>
        </w:rPr>
        <w:t>позбавлення</w:t>
      </w:r>
    </w:p>
    <w:p w:rsidR="00D8017F" w:rsidRDefault="00D8017F" w:rsidP="00D8017F">
      <w:r>
        <w:rPr>
          <w:rFonts w:hint="eastAsia"/>
        </w:rPr>
        <w:t>волі</w:t>
      </w:r>
      <w:r>
        <w:t></w:t>
      </w:r>
    </w:p>
    <w:p w:rsidR="00D8017F" w:rsidRDefault="00D8017F" w:rsidP="00D8017F">
      <w:r>
        <w:t></w:t>
      </w:r>
      <w:r>
        <w:tab/>
      </w:r>
      <w:r>
        <w:rPr>
          <w:rFonts w:hint="eastAsia"/>
        </w:rPr>
        <w:t>дано</w:t>
      </w:r>
      <w:r>
        <w:t></w:t>
      </w:r>
      <w:r>
        <w:rPr>
          <w:rFonts w:hint="eastAsia"/>
        </w:rPr>
        <w:t>авторське</w:t>
      </w:r>
      <w:r>
        <w:t></w:t>
      </w:r>
      <w:r>
        <w:rPr>
          <w:rFonts w:hint="eastAsia"/>
        </w:rPr>
        <w:t>визначення</w:t>
      </w:r>
      <w:r>
        <w:t></w:t>
      </w:r>
      <w:r>
        <w:rPr>
          <w:rFonts w:hint="eastAsia"/>
        </w:rPr>
        <w:t>поняття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rPr>
          <w:rFonts w:hint="eastAsia"/>
        </w:rPr>
        <w:t>та</w:t>
      </w:r>
      <w:r>
        <w:t></w:t>
      </w:r>
      <w:r>
        <w:rPr>
          <w:rFonts w:hint="eastAsia"/>
        </w:rPr>
        <w:t>аргументація</w:t>
      </w:r>
      <w:r>
        <w:t></w:t>
      </w:r>
      <w:r>
        <w:t></w:t>
      </w:r>
      <w:r>
        <w:rPr>
          <w:rFonts w:hint="eastAsia"/>
        </w:rPr>
        <w:t>щодо</w:t>
      </w:r>
      <w:r>
        <w:t></w:t>
      </w:r>
      <w:r>
        <w:rPr>
          <w:rFonts w:hint="eastAsia"/>
        </w:rPr>
        <w:t>необхідності</w:t>
      </w:r>
      <w:r>
        <w:t></w:t>
      </w:r>
      <w:r>
        <w:rPr>
          <w:rFonts w:hint="eastAsia"/>
        </w:rPr>
        <w:t>розробки</w:t>
      </w:r>
      <w:r>
        <w:t></w:t>
      </w:r>
      <w:r>
        <w:rPr>
          <w:rFonts w:hint="eastAsia"/>
        </w:rPr>
        <w:t>спеціальних</w:t>
      </w:r>
      <w:r>
        <w:t></w:t>
      </w:r>
      <w:r>
        <w:rPr>
          <w:rFonts w:hint="eastAsia"/>
        </w:rPr>
        <w:t>криміналістичних</w:t>
      </w:r>
      <w:r>
        <w:t></w:t>
      </w:r>
      <w:r>
        <w:rPr>
          <w:rFonts w:hint="eastAsia"/>
        </w:rPr>
        <w:t>рекомендацій</w:t>
      </w:r>
      <w:r>
        <w:t></w:t>
      </w:r>
      <w:r>
        <w:rPr>
          <w:rFonts w:hint="eastAsia"/>
        </w:rPr>
        <w:t>з</w:t>
      </w:r>
      <w:r>
        <w:t></w:t>
      </w:r>
      <w:r>
        <w:rPr>
          <w:rFonts w:hint="eastAsia"/>
        </w:rPr>
        <w:t>методики</w:t>
      </w:r>
      <w:r>
        <w:t></w:t>
      </w:r>
      <w:r>
        <w:rPr>
          <w:rFonts w:hint="eastAsia"/>
        </w:rPr>
        <w:t>розслідування</w:t>
      </w:r>
      <w:r>
        <w:t></w:t>
      </w:r>
      <w:r>
        <w:rPr>
          <w:rFonts w:hint="eastAsia"/>
        </w:rPr>
        <w:t>даного</w:t>
      </w:r>
      <w:r>
        <w:t></w:t>
      </w:r>
      <w:r>
        <w:rPr>
          <w:rFonts w:hint="eastAsia"/>
        </w:rPr>
        <w:t>виду</w:t>
      </w:r>
      <w:r>
        <w:t></w:t>
      </w:r>
      <w:r>
        <w:rPr>
          <w:rFonts w:hint="eastAsia"/>
        </w:rPr>
        <w:t>кримінальних</w:t>
      </w:r>
      <w:r>
        <w:t></w:t>
      </w:r>
      <w:r>
        <w:rPr>
          <w:rFonts w:hint="eastAsia"/>
        </w:rPr>
        <w:t>правопорушень</w:t>
      </w:r>
      <w:r>
        <w:t></w:t>
      </w:r>
    </w:p>
    <w:p w:rsidR="00D8017F" w:rsidRDefault="00D8017F" w:rsidP="00D8017F">
      <w:r>
        <w:t></w:t>
      </w:r>
      <w:r>
        <w:tab/>
      </w:r>
      <w:r>
        <w:rPr>
          <w:rFonts w:hint="eastAsia"/>
        </w:rPr>
        <w:t>висвітлено</w:t>
      </w:r>
      <w:r>
        <w:t></w:t>
      </w:r>
      <w:r>
        <w:rPr>
          <w:rFonts w:hint="eastAsia"/>
        </w:rPr>
        <w:t>сучасний</w:t>
      </w:r>
      <w:r>
        <w:t></w:t>
      </w:r>
      <w:r>
        <w:rPr>
          <w:rFonts w:hint="eastAsia"/>
        </w:rPr>
        <w:t>стан</w:t>
      </w:r>
      <w:r>
        <w:t></w:t>
      </w:r>
      <w:r>
        <w:rPr>
          <w:rFonts w:hint="eastAsia"/>
        </w:rPr>
        <w:t>наукової</w:t>
      </w:r>
      <w:r>
        <w:t></w:t>
      </w:r>
      <w:r>
        <w:rPr>
          <w:rFonts w:hint="eastAsia"/>
        </w:rPr>
        <w:t>розробленості</w:t>
      </w:r>
      <w:r>
        <w:t></w:t>
      </w:r>
      <w:r>
        <w:rPr>
          <w:rFonts w:hint="eastAsia"/>
        </w:rPr>
        <w:t>проблем</w:t>
      </w:r>
      <w:r>
        <w:t></w:t>
      </w:r>
      <w:r>
        <w:rPr>
          <w:rFonts w:hint="eastAsia"/>
        </w:rPr>
        <w:t>розслідування</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p>
    <w:p w:rsidR="00D8017F" w:rsidRDefault="00D8017F" w:rsidP="00D8017F">
      <w:r>
        <w:rPr>
          <w:rFonts w:hint="eastAsia"/>
        </w:rPr>
        <w:t>удосконалено</w:t>
      </w:r>
      <w:r>
        <w:t></w:t>
      </w:r>
    </w:p>
    <w:p w:rsidR="00D8017F" w:rsidRDefault="00D8017F" w:rsidP="00D8017F">
      <w:r>
        <w:t></w:t>
      </w:r>
      <w:r>
        <w:tab/>
      </w:r>
      <w:r>
        <w:rPr>
          <w:rFonts w:hint="eastAsia"/>
        </w:rPr>
        <w:t>основні</w:t>
      </w:r>
      <w:r>
        <w:t></w:t>
      </w:r>
      <w:r>
        <w:rPr>
          <w:rFonts w:hint="eastAsia"/>
        </w:rPr>
        <w:t>принципи</w:t>
      </w:r>
      <w:r>
        <w:t></w:t>
      </w:r>
      <w:r>
        <w:rPr>
          <w:rFonts w:hint="eastAsia"/>
        </w:rPr>
        <w:t>та</w:t>
      </w:r>
      <w:r>
        <w:t></w:t>
      </w:r>
      <w:r>
        <w:rPr>
          <w:rFonts w:hint="eastAsia"/>
        </w:rPr>
        <w:t>методи</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p>
    <w:p w:rsidR="00D8017F" w:rsidRDefault="00D8017F" w:rsidP="00D8017F">
      <w:r>
        <w:rPr>
          <w:rFonts w:hint="eastAsia"/>
        </w:rPr>
        <w:t>волі</w:t>
      </w:r>
      <w:r>
        <w:t></w:t>
      </w:r>
    </w:p>
    <w:p w:rsidR="00D8017F" w:rsidRDefault="00D8017F" w:rsidP="00D8017F">
      <w:r>
        <w:t></w:t>
      </w:r>
      <w:r>
        <w:tab/>
      </w:r>
      <w:r>
        <w:rPr>
          <w:rFonts w:hint="eastAsia"/>
        </w:rPr>
        <w:t>тактико</w:t>
      </w:r>
      <w:r>
        <w:t></w:t>
      </w:r>
      <w:r>
        <w:rPr>
          <w:rFonts w:hint="eastAsia"/>
        </w:rPr>
        <w:t>організаційні</w:t>
      </w:r>
      <w:r>
        <w:t></w:t>
      </w:r>
      <w:r>
        <w:rPr>
          <w:rFonts w:hint="eastAsia"/>
        </w:rPr>
        <w:t>та</w:t>
      </w:r>
      <w:r>
        <w:t></w:t>
      </w:r>
      <w:r>
        <w:rPr>
          <w:rFonts w:hint="eastAsia"/>
        </w:rPr>
        <w:t>форми</w:t>
      </w:r>
      <w:r>
        <w:t></w:t>
      </w:r>
      <w:r>
        <w:rPr>
          <w:rFonts w:hint="eastAsia"/>
        </w:rPr>
        <w:t>взаємодії</w:t>
      </w:r>
      <w:r>
        <w:t></w:t>
      </w:r>
      <w:r>
        <w:rPr>
          <w:rFonts w:hint="eastAsia"/>
        </w:rPr>
        <w:t>слідчого</w:t>
      </w:r>
      <w:r>
        <w:t></w:t>
      </w:r>
      <w:r>
        <w:rPr>
          <w:rFonts w:hint="eastAsia"/>
        </w:rPr>
        <w:t>з</w:t>
      </w:r>
      <w:r>
        <w:t></w:t>
      </w:r>
      <w:r>
        <w:rPr>
          <w:rFonts w:hint="eastAsia"/>
        </w:rPr>
        <w:t>оперативними</w:t>
      </w:r>
      <w:r>
        <w:t></w:t>
      </w:r>
      <w:r>
        <w:rPr>
          <w:rFonts w:hint="eastAsia"/>
        </w:rPr>
        <w:t>працівниками</w:t>
      </w:r>
      <w:r>
        <w:t></w:t>
      </w:r>
      <w:r>
        <w:t></w:t>
      </w:r>
      <w:r>
        <w:rPr>
          <w:rFonts w:hint="eastAsia"/>
        </w:rPr>
        <w:t>при</w:t>
      </w:r>
      <w:r>
        <w:t></w:t>
      </w:r>
      <w:r>
        <w:rPr>
          <w:rFonts w:hint="eastAsia"/>
        </w:rPr>
        <w:t>розслідуванні</w:t>
      </w:r>
      <w:r>
        <w:t></w:t>
      </w:r>
      <w:r>
        <w:rPr>
          <w:rFonts w:hint="eastAsia"/>
        </w:rPr>
        <w:t>кримінальних</w:t>
      </w:r>
      <w:r>
        <w:t></w:t>
      </w:r>
      <w:r>
        <w:rPr>
          <w:rFonts w:hint="eastAsia"/>
        </w:rPr>
        <w:t>правопорушень</w:t>
      </w:r>
      <w:r>
        <w:t></w:t>
      </w:r>
      <w:r>
        <w:t></w:t>
      </w:r>
      <w:r>
        <w:rPr>
          <w:rFonts w:hint="eastAsia"/>
        </w:rPr>
        <w:t>пов’язаних</w:t>
      </w:r>
      <w:r>
        <w:t></w:t>
      </w:r>
      <w:r>
        <w:rPr>
          <w:rFonts w:hint="eastAsia"/>
        </w:rPr>
        <w:t>із</w:t>
      </w:r>
      <w:r>
        <w:t></w:t>
      </w:r>
      <w:r>
        <w:rPr>
          <w:rFonts w:hint="eastAsia"/>
        </w:rPr>
        <w:t>втечею</w:t>
      </w:r>
      <w:r>
        <w:t></w:t>
      </w:r>
      <w:r>
        <w:rPr>
          <w:rFonts w:hint="eastAsia"/>
        </w:rPr>
        <w:t>з</w:t>
      </w:r>
      <w:r>
        <w:t></w:t>
      </w:r>
      <w:r>
        <w:rPr>
          <w:rFonts w:hint="eastAsia"/>
        </w:rPr>
        <w:t>місць</w:t>
      </w:r>
      <w:r>
        <w:t></w:t>
      </w:r>
      <w:r>
        <w:rPr>
          <w:rFonts w:hint="eastAsia"/>
        </w:rPr>
        <w:t>позбавлення</w:t>
      </w:r>
      <w:r>
        <w:t></w:t>
      </w:r>
      <w:r>
        <w:rPr>
          <w:rFonts w:hint="eastAsia"/>
        </w:rPr>
        <w:t>волі</w:t>
      </w:r>
      <w:r>
        <w:t></w:t>
      </w:r>
    </w:p>
    <w:p w:rsidR="00D8017F" w:rsidRDefault="00D8017F" w:rsidP="00D8017F">
      <w:r>
        <w:t></w:t>
      </w:r>
      <w:r>
        <w:tab/>
      </w:r>
      <w:r>
        <w:rPr>
          <w:rFonts w:hint="eastAsia"/>
        </w:rPr>
        <w:t>сучасні</w:t>
      </w:r>
      <w:r>
        <w:t></w:t>
      </w:r>
      <w:r>
        <w:rPr>
          <w:rFonts w:hint="eastAsia"/>
        </w:rPr>
        <w:t>можливості</w:t>
      </w:r>
      <w:r>
        <w:t></w:t>
      </w:r>
      <w:r>
        <w:rPr>
          <w:rFonts w:hint="eastAsia"/>
        </w:rPr>
        <w:t>та</w:t>
      </w:r>
      <w:r>
        <w:t></w:t>
      </w:r>
      <w:r>
        <w:rPr>
          <w:rFonts w:hint="eastAsia"/>
        </w:rPr>
        <w:t>особливості</w:t>
      </w:r>
      <w:r>
        <w:t></w:t>
      </w:r>
      <w:r>
        <w:rPr>
          <w:rFonts w:hint="eastAsia"/>
        </w:rPr>
        <w:t>огляду</w:t>
      </w:r>
      <w:r>
        <w:t></w:t>
      </w:r>
      <w:r>
        <w:rPr>
          <w:rFonts w:hint="eastAsia"/>
        </w:rPr>
        <w:t>місця</w:t>
      </w:r>
      <w:r>
        <w:t></w:t>
      </w:r>
      <w:r>
        <w:rPr>
          <w:rFonts w:hint="eastAsia"/>
        </w:rPr>
        <w:t>події</w:t>
      </w:r>
      <w:r>
        <w:t></w:t>
      </w:r>
      <w:r>
        <w:rPr>
          <w:rFonts w:hint="eastAsia"/>
        </w:rPr>
        <w:t>та</w:t>
      </w:r>
      <w:r>
        <w:t></w:t>
      </w:r>
      <w:r>
        <w:rPr>
          <w:rFonts w:hint="eastAsia"/>
        </w:rPr>
        <w:t>допиту</w:t>
      </w:r>
      <w:r>
        <w:t></w:t>
      </w:r>
      <w:r>
        <w:rPr>
          <w:rFonts w:hint="eastAsia"/>
        </w:rPr>
        <w:t>свідків</w:t>
      </w:r>
      <w:r>
        <w:t></w:t>
      </w:r>
      <w:r>
        <w:rPr>
          <w:rFonts w:hint="eastAsia"/>
        </w:rPr>
        <w:t>під</w:t>
      </w:r>
      <w:r>
        <w:t></w:t>
      </w:r>
      <w:r>
        <w:rPr>
          <w:rFonts w:hint="eastAsia"/>
        </w:rPr>
        <w:t>час</w:t>
      </w:r>
      <w:r>
        <w:t></w:t>
      </w:r>
      <w:r>
        <w:rPr>
          <w:rFonts w:hint="eastAsia"/>
        </w:rPr>
        <w:t>розслідування</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p>
    <w:p w:rsidR="00D8017F" w:rsidRDefault="00D8017F" w:rsidP="00D8017F">
      <w:r>
        <w:t></w:t>
      </w:r>
      <w:r>
        <w:tab/>
      </w:r>
      <w:r>
        <w:rPr>
          <w:rFonts w:hint="eastAsia"/>
        </w:rPr>
        <w:t>дістало</w:t>
      </w:r>
      <w:r>
        <w:t></w:t>
      </w:r>
      <w:r>
        <w:rPr>
          <w:rFonts w:hint="eastAsia"/>
        </w:rPr>
        <w:t>подальший</w:t>
      </w:r>
      <w:r>
        <w:t></w:t>
      </w:r>
      <w:r>
        <w:rPr>
          <w:rFonts w:hint="eastAsia"/>
        </w:rPr>
        <w:t>розвиток</w:t>
      </w:r>
      <w:r>
        <w:t></w:t>
      </w:r>
    </w:p>
    <w:p w:rsidR="00D8017F" w:rsidRDefault="00D8017F" w:rsidP="00D8017F">
      <w:r>
        <w:t></w:t>
      </w:r>
      <w:r>
        <w:tab/>
      </w:r>
      <w:r>
        <w:rPr>
          <w:rFonts w:hint="eastAsia"/>
        </w:rPr>
        <w:t>основні</w:t>
      </w:r>
      <w:r>
        <w:t></w:t>
      </w:r>
      <w:r>
        <w:rPr>
          <w:rFonts w:hint="eastAsia"/>
        </w:rPr>
        <w:t>елементи</w:t>
      </w:r>
      <w:r>
        <w:t></w:t>
      </w:r>
      <w:r>
        <w:rPr>
          <w:rFonts w:hint="eastAsia"/>
        </w:rPr>
        <w:t>методики</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rPr>
          <w:rFonts w:hint="eastAsia"/>
        </w:rPr>
        <w:t>та</w:t>
      </w:r>
      <w:r>
        <w:t></w:t>
      </w:r>
      <w:r>
        <w:rPr>
          <w:rFonts w:hint="eastAsia"/>
        </w:rPr>
        <w:t>перелік</w:t>
      </w:r>
      <w:r>
        <w:t></w:t>
      </w:r>
      <w:r>
        <w:rPr>
          <w:rFonts w:hint="eastAsia"/>
        </w:rPr>
        <w:t>обставин</w:t>
      </w:r>
      <w:r>
        <w:t></w:t>
      </w:r>
      <w:r>
        <w:t></w:t>
      </w:r>
      <w:r>
        <w:rPr>
          <w:rFonts w:hint="eastAsia"/>
        </w:rPr>
        <w:t>які</w:t>
      </w:r>
      <w:r>
        <w:t></w:t>
      </w:r>
      <w:r>
        <w:rPr>
          <w:rFonts w:hint="eastAsia"/>
        </w:rPr>
        <w:t>підлягають</w:t>
      </w:r>
      <w:r>
        <w:t></w:t>
      </w:r>
      <w:r>
        <w:rPr>
          <w:rFonts w:hint="eastAsia"/>
        </w:rPr>
        <w:t>встановленню</w:t>
      </w:r>
      <w:r>
        <w:t></w:t>
      </w:r>
      <w:r>
        <w:rPr>
          <w:rFonts w:hint="eastAsia"/>
        </w:rPr>
        <w:t>у</w:t>
      </w:r>
      <w:r>
        <w:t></w:t>
      </w:r>
      <w:r>
        <w:rPr>
          <w:rFonts w:hint="eastAsia"/>
        </w:rPr>
        <w:t>кримінальних</w:t>
      </w:r>
      <w:r>
        <w:t></w:t>
      </w:r>
      <w:r>
        <w:rPr>
          <w:rFonts w:hint="eastAsia"/>
        </w:rPr>
        <w:t>провадженнях</w:t>
      </w:r>
      <w:r>
        <w:t></w:t>
      </w:r>
    </w:p>
    <w:p w:rsidR="00D8017F" w:rsidRDefault="00D8017F" w:rsidP="00D8017F">
      <w:r>
        <w:t></w:t>
      </w:r>
      <w:r>
        <w:tab/>
      </w:r>
      <w:r>
        <w:rPr>
          <w:rFonts w:hint="eastAsia"/>
        </w:rPr>
        <w:t>основні</w:t>
      </w:r>
      <w:r>
        <w:t></w:t>
      </w:r>
      <w:r>
        <w:rPr>
          <w:rFonts w:hint="eastAsia"/>
        </w:rPr>
        <w:t>елементи</w:t>
      </w:r>
      <w:r>
        <w:t></w:t>
      </w:r>
      <w:r>
        <w:rPr>
          <w:rFonts w:hint="eastAsia"/>
        </w:rPr>
        <w:t>методики</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p>
    <w:p w:rsidR="00D8017F" w:rsidRDefault="00D8017F" w:rsidP="00D8017F">
      <w:r>
        <w:rPr>
          <w:rFonts w:hint="eastAsia"/>
        </w:rPr>
        <w:t>волі</w:t>
      </w:r>
      <w:r>
        <w:t></w:t>
      </w:r>
    </w:p>
    <w:p w:rsidR="00D8017F" w:rsidRDefault="00D8017F" w:rsidP="00D8017F">
      <w:r>
        <w:t></w:t>
      </w:r>
      <w:r>
        <w:tab/>
      </w:r>
      <w:r>
        <w:rPr>
          <w:rFonts w:hint="eastAsia"/>
        </w:rPr>
        <w:t>слідчі</w:t>
      </w:r>
      <w:r>
        <w:t></w:t>
      </w:r>
      <w:r>
        <w:rPr>
          <w:rFonts w:hint="eastAsia"/>
        </w:rPr>
        <w:t>версії</w:t>
      </w:r>
      <w:r>
        <w:t></w:t>
      </w:r>
      <w:r>
        <w:rPr>
          <w:rFonts w:hint="eastAsia"/>
        </w:rPr>
        <w:t>та</w:t>
      </w:r>
      <w:r>
        <w:t></w:t>
      </w:r>
      <w:r>
        <w:rPr>
          <w:rFonts w:hint="eastAsia"/>
        </w:rPr>
        <w:t>типові</w:t>
      </w:r>
      <w:r>
        <w:t></w:t>
      </w:r>
      <w:r>
        <w:rPr>
          <w:rFonts w:hint="eastAsia"/>
        </w:rPr>
        <w:t>слідчі</w:t>
      </w:r>
      <w:r>
        <w:t></w:t>
      </w:r>
      <w:r>
        <w:rPr>
          <w:rFonts w:hint="eastAsia"/>
        </w:rPr>
        <w:t>ситуації</w:t>
      </w:r>
      <w:r>
        <w:t></w:t>
      </w:r>
      <w:r>
        <w:rPr>
          <w:rFonts w:hint="eastAsia"/>
        </w:rPr>
        <w:t>на</w:t>
      </w:r>
      <w:r>
        <w:t></w:t>
      </w:r>
      <w:r>
        <w:rPr>
          <w:rFonts w:hint="eastAsia"/>
        </w:rPr>
        <w:t>початковому</w:t>
      </w:r>
      <w:r>
        <w:t></w:t>
      </w:r>
      <w:r>
        <w:rPr>
          <w:rFonts w:hint="eastAsia"/>
        </w:rPr>
        <w:t>етапі</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p>
    <w:p w:rsidR="00D8017F" w:rsidRDefault="00D8017F" w:rsidP="00D8017F">
      <w:r>
        <w:t></w:t>
      </w:r>
      <w:r>
        <w:tab/>
      </w:r>
      <w:r>
        <w:rPr>
          <w:rFonts w:hint="eastAsia"/>
        </w:rPr>
        <w:t>першочергові</w:t>
      </w:r>
      <w:r>
        <w:t></w:t>
      </w:r>
      <w:r>
        <w:rPr>
          <w:rFonts w:hint="eastAsia"/>
        </w:rPr>
        <w:t>слідчі</w:t>
      </w:r>
      <w:r>
        <w:t></w:t>
      </w:r>
      <w:r>
        <w:t></w:t>
      </w:r>
      <w:r>
        <w:rPr>
          <w:rFonts w:hint="eastAsia"/>
        </w:rPr>
        <w:t>розшукові</w:t>
      </w:r>
      <w:r>
        <w:t></w:t>
      </w:r>
      <w:r>
        <w:t></w:t>
      </w:r>
      <w:r>
        <w:rPr>
          <w:rFonts w:hint="eastAsia"/>
        </w:rPr>
        <w:t>дії</w:t>
      </w:r>
      <w:r>
        <w:t></w:t>
      </w:r>
      <w:r>
        <w:rPr>
          <w:rFonts w:hint="eastAsia"/>
        </w:rPr>
        <w:t>та</w:t>
      </w:r>
      <w:r>
        <w:t></w:t>
      </w:r>
      <w:r>
        <w:rPr>
          <w:rFonts w:hint="eastAsia"/>
        </w:rPr>
        <w:t>оперативно</w:t>
      </w:r>
      <w:r>
        <w:t></w:t>
      </w:r>
      <w:r>
        <w:rPr>
          <w:rFonts w:hint="eastAsia"/>
        </w:rPr>
        <w:t>розшукові</w:t>
      </w:r>
      <w:r>
        <w:t></w:t>
      </w:r>
      <w:r>
        <w:rPr>
          <w:rFonts w:hint="eastAsia"/>
        </w:rPr>
        <w:t>заходи</w:t>
      </w:r>
      <w:r>
        <w:t></w:t>
      </w:r>
      <w:r>
        <w:rPr>
          <w:rFonts w:hint="eastAsia"/>
        </w:rPr>
        <w:t>на</w:t>
      </w:r>
      <w:r>
        <w:t></w:t>
      </w:r>
      <w:r>
        <w:rPr>
          <w:rFonts w:hint="eastAsia"/>
        </w:rPr>
        <w:t>початковому</w:t>
      </w:r>
      <w:r>
        <w:t></w:t>
      </w:r>
      <w:r>
        <w:rPr>
          <w:rFonts w:hint="eastAsia"/>
        </w:rPr>
        <w:t>етапі</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p>
    <w:p w:rsidR="00D8017F" w:rsidRDefault="00D8017F" w:rsidP="00D8017F">
      <w:r>
        <w:t></w:t>
      </w:r>
      <w:r>
        <w:tab/>
      </w:r>
      <w:r>
        <w:rPr>
          <w:rFonts w:hint="eastAsia"/>
        </w:rPr>
        <w:t>зарубіжний</w:t>
      </w:r>
      <w:r>
        <w:t></w:t>
      </w:r>
      <w:r>
        <w:rPr>
          <w:rFonts w:hint="eastAsia"/>
        </w:rPr>
        <w:t>досвід</w:t>
      </w:r>
      <w:r>
        <w:t></w:t>
      </w:r>
      <w:r>
        <w:rPr>
          <w:rFonts w:hint="eastAsia"/>
        </w:rPr>
        <w:t>та</w:t>
      </w:r>
      <w:r>
        <w:t></w:t>
      </w:r>
      <w:r>
        <w:rPr>
          <w:rFonts w:hint="eastAsia"/>
        </w:rPr>
        <w:t>слідча</w:t>
      </w:r>
      <w:r>
        <w:t></w:t>
      </w:r>
      <w:r>
        <w:rPr>
          <w:rFonts w:hint="eastAsia"/>
        </w:rPr>
        <w:t>практика</w:t>
      </w:r>
      <w:r>
        <w:t></w:t>
      </w:r>
      <w:r>
        <w:rPr>
          <w:rFonts w:hint="eastAsia"/>
        </w:rPr>
        <w:t>при</w:t>
      </w:r>
      <w:r>
        <w:t></w:t>
      </w:r>
      <w:r>
        <w:rPr>
          <w:rFonts w:hint="eastAsia"/>
        </w:rPr>
        <w:t>розслідуванні</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p>
    <w:p w:rsidR="00D8017F" w:rsidRDefault="00D8017F" w:rsidP="00D8017F">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вони</w:t>
      </w:r>
      <w:r>
        <w:t></w:t>
      </w:r>
      <w:r>
        <w:rPr>
          <w:rFonts w:hint="eastAsia"/>
        </w:rPr>
        <w:t>можуть</w:t>
      </w:r>
      <w:r>
        <w:t></w:t>
      </w:r>
      <w:r>
        <w:rPr>
          <w:rFonts w:hint="eastAsia"/>
        </w:rPr>
        <w:t>бути</w:t>
      </w:r>
      <w:r>
        <w:t></w:t>
      </w:r>
      <w:r>
        <w:rPr>
          <w:rFonts w:hint="eastAsia"/>
        </w:rPr>
        <w:t>впроваджені</w:t>
      </w:r>
      <w:r>
        <w:t></w:t>
      </w:r>
      <w:r>
        <w:rPr>
          <w:rFonts w:hint="eastAsia"/>
        </w:rPr>
        <w:t>та</w:t>
      </w:r>
      <w:r>
        <w:t></w:t>
      </w:r>
      <w:r>
        <w:rPr>
          <w:rFonts w:hint="eastAsia"/>
        </w:rPr>
        <w:t>використані</w:t>
      </w:r>
      <w:r>
        <w:t></w:t>
      </w:r>
      <w:r>
        <w:rPr>
          <w:rFonts w:hint="eastAsia"/>
        </w:rPr>
        <w:t>в</w:t>
      </w:r>
      <w:r>
        <w:t></w:t>
      </w:r>
    </w:p>
    <w:p w:rsidR="00D8017F" w:rsidRDefault="00D8017F" w:rsidP="00D8017F">
      <w:r>
        <w:t></w:t>
      </w:r>
      <w:r>
        <w:tab/>
      </w:r>
      <w:r>
        <w:rPr>
          <w:rFonts w:hint="eastAsia"/>
        </w:rPr>
        <w:t>науково</w:t>
      </w:r>
      <w:r>
        <w:t></w:t>
      </w:r>
      <w:r>
        <w:rPr>
          <w:rFonts w:hint="eastAsia"/>
        </w:rPr>
        <w:t>дослідній</w:t>
      </w:r>
      <w:r>
        <w:t></w:t>
      </w:r>
      <w:r>
        <w:rPr>
          <w:rFonts w:hint="eastAsia"/>
        </w:rPr>
        <w:t>сфері</w:t>
      </w:r>
      <w:r>
        <w:t></w:t>
      </w:r>
      <w:r>
        <w:t></w:t>
      </w:r>
      <w:r>
        <w:t></w:t>
      </w:r>
      <w:r>
        <w:rPr>
          <w:rFonts w:hint="eastAsia"/>
        </w:rPr>
        <w:t>для</w:t>
      </w:r>
      <w:r>
        <w:t></w:t>
      </w:r>
      <w:r>
        <w:rPr>
          <w:rFonts w:hint="eastAsia"/>
        </w:rPr>
        <w:t>подальшої</w:t>
      </w:r>
      <w:r>
        <w:t></w:t>
      </w:r>
      <w:r>
        <w:rPr>
          <w:rFonts w:hint="eastAsia"/>
        </w:rPr>
        <w:t>розробки</w:t>
      </w:r>
      <w:r>
        <w:t></w:t>
      </w:r>
      <w:r>
        <w:rPr>
          <w:rFonts w:hint="eastAsia"/>
        </w:rPr>
        <w:t>й</w:t>
      </w:r>
      <w:r>
        <w:t></w:t>
      </w:r>
      <w:r>
        <w:rPr>
          <w:rFonts w:hint="eastAsia"/>
        </w:rPr>
        <w:t>вирішення</w:t>
      </w:r>
      <w:r>
        <w:t></w:t>
      </w:r>
      <w:r>
        <w:rPr>
          <w:rFonts w:hint="eastAsia"/>
        </w:rPr>
        <w:t>проблем</w:t>
      </w:r>
      <w:r>
        <w:t></w:t>
      </w:r>
      <w:r>
        <w:rPr>
          <w:rFonts w:hint="eastAsia"/>
        </w:rPr>
        <w:t>розслідування</w:t>
      </w:r>
      <w:r>
        <w:t></w:t>
      </w:r>
      <w:r>
        <w:rPr>
          <w:rFonts w:hint="eastAsia"/>
        </w:rPr>
        <w:t>кримінальних</w:t>
      </w:r>
      <w:r>
        <w:t></w:t>
      </w:r>
      <w:r>
        <w:rPr>
          <w:rFonts w:hint="eastAsia"/>
        </w:rPr>
        <w:t>правопорушень</w:t>
      </w:r>
      <w:r>
        <w:t></w:t>
      </w:r>
      <w:r>
        <w:t></w:t>
      </w:r>
      <w:r>
        <w:rPr>
          <w:rFonts w:hint="eastAsia"/>
        </w:rPr>
        <w:t>пов’язаних</w:t>
      </w:r>
      <w:r>
        <w:t></w:t>
      </w:r>
      <w:r>
        <w:rPr>
          <w:rFonts w:hint="eastAsia"/>
        </w:rPr>
        <w:t>з</w:t>
      </w:r>
      <w:r>
        <w:t></w:t>
      </w:r>
      <w:r>
        <w:rPr>
          <w:rFonts w:hint="eastAsia"/>
        </w:rPr>
        <w:t>втечею</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акт</w:t>
      </w:r>
      <w:r>
        <w:t></w:t>
      </w:r>
      <w:r>
        <w:rPr>
          <w:rFonts w:hint="eastAsia"/>
        </w:rPr>
        <w:t>впровадження</w:t>
      </w:r>
      <w:r>
        <w:t></w:t>
      </w:r>
      <w:r>
        <w:rPr>
          <w:rFonts w:hint="eastAsia"/>
        </w:rPr>
        <w:t>у</w:t>
      </w:r>
      <w:r>
        <w:t></w:t>
      </w:r>
      <w:r>
        <w:rPr>
          <w:rFonts w:hint="eastAsia"/>
        </w:rPr>
        <w:t>наукову</w:t>
      </w:r>
      <w:r>
        <w:t></w:t>
      </w:r>
      <w:r>
        <w:rPr>
          <w:rFonts w:hint="eastAsia"/>
        </w:rPr>
        <w:t>діяльність</w:t>
      </w:r>
      <w:r>
        <w:t></w:t>
      </w:r>
      <w:r>
        <w:rPr>
          <w:rFonts w:hint="eastAsia"/>
        </w:rPr>
        <w:t>Університету</w:t>
      </w:r>
      <w:r>
        <w:t></w:t>
      </w:r>
      <w:r>
        <w:rPr>
          <w:rFonts w:hint="eastAsia"/>
        </w:rPr>
        <w:t>державної</w:t>
      </w:r>
      <w:r>
        <w:t></w:t>
      </w:r>
      <w:r>
        <w:rPr>
          <w:rFonts w:hint="eastAsia"/>
        </w:rPr>
        <w:t>фіскальної</w:t>
      </w:r>
      <w:r>
        <w:t></w:t>
      </w:r>
      <w:r>
        <w:rPr>
          <w:rFonts w:hint="eastAsia"/>
        </w:rPr>
        <w:t>служби</w:t>
      </w:r>
      <w:r>
        <w:t></w:t>
      </w:r>
      <w:r>
        <w:rPr>
          <w:rFonts w:hint="eastAsia"/>
        </w:rPr>
        <w:t>України</w:t>
      </w:r>
      <w:r>
        <w:t></w:t>
      </w:r>
      <w:r>
        <w:rPr>
          <w:rFonts w:hint="eastAsia"/>
        </w:rPr>
        <w:t>від</w:t>
      </w:r>
      <w:r>
        <w:t></w:t>
      </w:r>
      <w:r>
        <w:t></w:t>
      </w:r>
      <w:r>
        <w:t></w:t>
      </w:r>
      <w:r>
        <w:t></w:t>
      </w:r>
      <w:r>
        <w:t></w:t>
      </w:r>
      <w:r>
        <w:t></w:t>
      </w:r>
      <w:r>
        <w:rPr>
          <w:rFonts w:hint="eastAsia"/>
        </w:rPr>
        <w:t>вересня</w:t>
      </w:r>
      <w:r>
        <w:t></w:t>
      </w:r>
      <w:r>
        <w:t></w:t>
      </w:r>
      <w:r>
        <w:t></w:t>
      </w:r>
      <w:r>
        <w:t></w:t>
      </w:r>
      <w:r>
        <w:t></w:t>
      </w:r>
      <w:r>
        <w:t></w:t>
      </w:r>
      <w:r>
        <w:rPr>
          <w:rFonts w:hint="eastAsia"/>
        </w:rPr>
        <w:t>року</w:t>
      </w:r>
      <w:r>
        <w:t></w:t>
      </w:r>
      <w:r>
        <w:t></w:t>
      </w:r>
    </w:p>
    <w:p w:rsidR="00D8017F" w:rsidRDefault="00D8017F" w:rsidP="00D8017F">
      <w:r>
        <w:t></w:t>
      </w:r>
      <w:r>
        <w:tab/>
      </w:r>
      <w:r>
        <w:rPr>
          <w:rFonts w:hint="eastAsia"/>
        </w:rPr>
        <w:t>законотворчій</w:t>
      </w:r>
      <w:r>
        <w:t></w:t>
      </w:r>
      <w:r>
        <w:rPr>
          <w:rFonts w:hint="eastAsia"/>
        </w:rPr>
        <w:t>діяльності</w:t>
      </w:r>
      <w:r>
        <w:t></w:t>
      </w:r>
      <w:r>
        <w:t></w:t>
      </w:r>
      <w:r>
        <w:t></w:t>
      </w:r>
      <w:r>
        <w:rPr>
          <w:rFonts w:hint="eastAsia"/>
        </w:rPr>
        <w:t>при</w:t>
      </w:r>
      <w:r>
        <w:t></w:t>
      </w:r>
      <w:r>
        <w:rPr>
          <w:rFonts w:hint="eastAsia"/>
        </w:rPr>
        <w:t>внесенні</w:t>
      </w:r>
      <w:r>
        <w:t></w:t>
      </w:r>
      <w:r>
        <w:rPr>
          <w:rFonts w:hint="eastAsia"/>
        </w:rPr>
        <w:t>змін</w:t>
      </w:r>
      <w:r>
        <w:t></w:t>
      </w:r>
      <w:r>
        <w:rPr>
          <w:rFonts w:hint="eastAsia"/>
        </w:rPr>
        <w:t>і</w:t>
      </w:r>
      <w:r>
        <w:t></w:t>
      </w:r>
      <w:r>
        <w:rPr>
          <w:rFonts w:hint="eastAsia"/>
        </w:rPr>
        <w:t>доповнень</w:t>
      </w:r>
      <w:r>
        <w:t></w:t>
      </w:r>
      <w:r>
        <w:rPr>
          <w:rFonts w:hint="eastAsia"/>
        </w:rPr>
        <w:t>до</w:t>
      </w:r>
      <w:r>
        <w:t></w:t>
      </w:r>
      <w:r>
        <w:rPr>
          <w:rFonts w:hint="eastAsia"/>
        </w:rPr>
        <w:t>норм</w:t>
      </w:r>
      <w:r>
        <w:t></w:t>
      </w:r>
      <w:r>
        <w:rPr>
          <w:rFonts w:hint="eastAsia"/>
        </w:rPr>
        <w:t>чинного</w:t>
      </w:r>
      <w:r>
        <w:t></w:t>
      </w:r>
      <w:r>
        <w:rPr>
          <w:rFonts w:hint="eastAsia"/>
        </w:rPr>
        <w:t>КПК</w:t>
      </w:r>
      <w:r>
        <w:t></w:t>
      </w:r>
      <w:r>
        <w:rPr>
          <w:rFonts w:hint="eastAsia"/>
        </w:rPr>
        <w:t>України</w:t>
      </w:r>
      <w:r>
        <w:t></w:t>
      </w:r>
    </w:p>
    <w:p w:rsidR="00D8017F" w:rsidRDefault="00D8017F" w:rsidP="00D8017F">
      <w:r>
        <w:t></w:t>
      </w:r>
      <w:r>
        <w:tab/>
      </w:r>
      <w:r>
        <w:rPr>
          <w:rFonts w:hint="eastAsia"/>
        </w:rPr>
        <w:t>освітньому</w:t>
      </w:r>
      <w:r>
        <w:t></w:t>
      </w:r>
      <w:r>
        <w:rPr>
          <w:rFonts w:hint="eastAsia"/>
        </w:rPr>
        <w:t>процесі</w:t>
      </w:r>
      <w:r>
        <w:t></w:t>
      </w:r>
      <w:r>
        <w:t></w:t>
      </w:r>
      <w:r>
        <w:t></w:t>
      </w:r>
      <w:r>
        <w:rPr>
          <w:rFonts w:hint="eastAsia"/>
        </w:rPr>
        <w:t>при</w:t>
      </w:r>
      <w:r>
        <w:t></w:t>
      </w:r>
      <w:r>
        <w:rPr>
          <w:rFonts w:hint="eastAsia"/>
        </w:rPr>
        <w:t>підготовці</w:t>
      </w:r>
      <w:r>
        <w:t></w:t>
      </w:r>
      <w:r>
        <w:rPr>
          <w:rFonts w:hint="eastAsia"/>
        </w:rPr>
        <w:t>підручників</w:t>
      </w:r>
      <w:r>
        <w:t></w:t>
      </w:r>
      <w:r>
        <w:t></w:t>
      </w:r>
      <w:r>
        <w:rPr>
          <w:rFonts w:hint="eastAsia"/>
        </w:rPr>
        <w:t>навчальних</w:t>
      </w:r>
      <w:r>
        <w:t></w:t>
      </w:r>
      <w:r>
        <w:rPr>
          <w:rFonts w:hint="eastAsia"/>
        </w:rPr>
        <w:t>посібників</w:t>
      </w:r>
      <w:r>
        <w:t></w:t>
      </w:r>
      <w:r>
        <w:t></w:t>
      </w:r>
      <w:r>
        <w:rPr>
          <w:rFonts w:hint="eastAsia"/>
        </w:rPr>
        <w:t>розробці</w:t>
      </w:r>
      <w:r>
        <w:t></w:t>
      </w:r>
      <w:r>
        <w:rPr>
          <w:rFonts w:hint="eastAsia"/>
        </w:rPr>
        <w:t>курсів</w:t>
      </w:r>
      <w:r>
        <w:t></w:t>
      </w:r>
      <w:r>
        <w:rPr>
          <w:rFonts w:hint="eastAsia"/>
        </w:rPr>
        <w:t>лекцій</w:t>
      </w:r>
      <w:r>
        <w:t></w:t>
      </w:r>
      <w:r>
        <w:t></w:t>
      </w:r>
      <w:r>
        <w:rPr>
          <w:rFonts w:hint="eastAsia"/>
        </w:rPr>
        <w:t>навчально</w:t>
      </w:r>
      <w:r>
        <w:t></w:t>
      </w:r>
      <w:r>
        <w:rPr>
          <w:rFonts w:hint="eastAsia"/>
        </w:rPr>
        <w:t>методичних</w:t>
      </w:r>
      <w:r>
        <w:t></w:t>
      </w:r>
      <w:r>
        <w:rPr>
          <w:rFonts w:hint="eastAsia"/>
        </w:rPr>
        <w:t>матеріалів</w:t>
      </w:r>
      <w:r>
        <w:t></w:t>
      </w:r>
      <w:r>
        <w:rPr>
          <w:rFonts w:hint="eastAsia"/>
        </w:rPr>
        <w:t>і</w:t>
      </w:r>
      <w:r>
        <w:t></w:t>
      </w:r>
      <w:r>
        <w:rPr>
          <w:rFonts w:hint="eastAsia"/>
        </w:rPr>
        <w:t>проведені</w:t>
      </w:r>
      <w:r>
        <w:t></w:t>
      </w:r>
      <w:r>
        <w:rPr>
          <w:rFonts w:hint="eastAsia"/>
        </w:rPr>
        <w:t>занять</w:t>
      </w:r>
      <w:r>
        <w:t></w:t>
      </w:r>
      <w:r>
        <w:rPr>
          <w:rFonts w:hint="eastAsia"/>
        </w:rPr>
        <w:t>за</w:t>
      </w:r>
      <w:r>
        <w:t></w:t>
      </w:r>
      <w:r>
        <w:rPr>
          <w:rFonts w:hint="eastAsia"/>
        </w:rPr>
        <w:t>відповідними</w:t>
      </w:r>
      <w:r>
        <w:t></w:t>
      </w:r>
      <w:r>
        <w:rPr>
          <w:rFonts w:hint="eastAsia"/>
        </w:rPr>
        <w:t>темами</w:t>
      </w:r>
      <w:r>
        <w:t></w:t>
      </w:r>
      <w:r>
        <w:rPr>
          <w:rFonts w:hint="eastAsia"/>
        </w:rPr>
        <w:t>з</w:t>
      </w:r>
      <w:r>
        <w:t></w:t>
      </w:r>
      <w:r>
        <w:rPr>
          <w:rFonts w:hint="eastAsia"/>
        </w:rPr>
        <w:t>навчальних</w:t>
      </w:r>
      <w:r>
        <w:t></w:t>
      </w:r>
      <w:r>
        <w:rPr>
          <w:rFonts w:hint="eastAsia"/>
        </w:rPr>
        <w:t>дисциплін</w:t>
      </w:r>
      <w:r>
        <w:t></w:t>
      </w:r>
      <w:r>
        <w:t></w:t>
      </w:r>
      <w:r>
        <w:t></w:t>
      </w:r>
      <w:r>
        <w:rPr>
          <w:rFonts w:hint="eastAsia"/>
        </w:rPr>
        <w:t>Криміналістика</w:t>
      </w:r>
      <w:r>
        <w:t></w:t>
      </w:r>
      <w:r>
        <w:t></w:t>
      </w:r>
      <w:r>
        <w:t></w:t>
      </w:r>
      <w:r>
        <w:t></w:t>
      </w:r>
      <w:r>
        <w:rPr>
          <w:rFonts w:hint="eastAsia"/>
        </w:rPr>
        <w:t>Кримінальний</w:t>
      </w:r>
      <w:r>
        <w:t></w:t>
      </w:r>
      <w:r>
        <w:rPr>
          <w:rFonts w:hint="eastAsia"/>
        </w:rPr>
        <w:t>процес</w:t>
      </w:r>
      <w:r>
        <w:t></w:t>
      </w:r>
      <w:r>
        <w:t></w:t>
      </w:r>
      <w:r>
        <w:t></w:t>
      </w:r>
      <w:r>
        <w:rPr>
          <w:rFonts w:hint="eastAsia"/>
        </w:rPr>
        <w:t>акт</w:t>
      </w:r>
      <w:r>
        <w:t></w:t>
      </w:r>
      <w:r>
        <w:rPr>
          <w:rFonts w:hint="eastAsia"/>
        </w:rPr>
        <w:t>впровадження</w:t>
      </w:r>
      <w:r>
        <w:t></w:t>
      </w:r>
      <w:r>
        <w:rPr>
          <w:rFonts w:hint="eastAsia"/>
        </w:rPr>
        <w:t>в</w:t>
      </w:r>
      <w:r>
        <w:t></w:t>
      </w:r>
      <w:r>
        <w:rPr>
          <w:rFonts w:hint="eastAsia"/>
        </w:rPr>
        <w:t>освітній</w:t>
      </w:r>
      <w:r>
        <w:t></w:t>
      </w:r>
      <w:r>
        <w:rPr>
          <w:rFonts w:hint="eastAsia"/>
        </w:rPr>
        <w:t>процес</w:t>
      </w:r>
      <w:r>
        <w:t></w:t>
      </w:r>
      <w:r>
        <w:rPr>
          <w:rFonts w:hint="eastAsia"/>
        </w:rPr>
        <w:t>Університету</w:t>
      </w:r>
      <w:r>
        <w:t></w:t>
      </w:r>
      <w:r>
        <w:rPr>
          <w:rFonts w:hint="eastAsia"/>
        </w:rPr>
        <w:t>державної</w:t>
      </w:r>
      <w:r>
        <w:t></w:t>
      </w:r>
      <w:r>
        <w:rPr>
          <w:rFonts w:hint="eastAsia"/>
        </w:rPr>
        <w:t>фіскальної</w:t>
      </w:r>
      <w:r>
        <w:t></w:t>
      </w:r>
      <w:r>
        <w:rPr>
          <w:rFonts w:hint="eastAsia"/>
        </w:rPr>
        <w:t>служби</w:t>
      </w:r>
      <w:r>
        <w:t></w:t>
      </w:r>
      <w:r>
        <w:rPr>
          <w:rFonts w:hint="eastAsia"/>
        </w:rPr>
        <w:t>України</w:t>
      </w:r>
      <w:r>
        <w:t></w:t>
      </w:r>
      <w:r>
        <w:rPr>
          <w:rFonts w:hint="eastAsia"/>
        </w:rPr>
        <w:t>від</w:t>
      </w:r>
      <w:r>
        <w:t></w:t>
      </w:r>
      <w:r>
        <w:t></w:t>
      </w:r>
      <w:r>
        <w:t></w:t>
      </w:r>
      <w:r>
        <w:t></w:t>
      </w:r>
      <w:r>
        <w:t></w:t>
      </w:r>
      <w:r>
        <w:t></w:t>
      </w:r>
      <w:r>
        <w:rPr>
          <w:rFonts w:hint="eastAsia"/>
        </w:rPr>
        <w:t>вересня</w:t>
      </w:r>
      <w:r>
        <w:t></w:t>
      </w:r>
      <w:r>
        <w:t></w:t>
      </w:r>
      <w:r>
        <w:t></w:t>
      </w:r>
      <w:r>
        <w:t></w:t>
      </w:r>
      <w:r>
        <w:t></w:t>
      </w:r>
      <w:r>
        <w:t></w:t>
      </w:r>
      <w:r>
        <w:rPr>
          <w:rFonts w:hint="eastAsia"/>
        </w:rPr>
        <w:t>року</w:t>
      </w:r>
      <w:r>
        <w:t></w:t>
      </w:r>
      <w:r>
        <w:t></w:t>
      </w:r>
    </w:p>
    <w:p w:rsidR="00D8017F" w:rsidRDefault="00D8017F" w:rsidP="00D8017F">
      <w:r>
        <w:t></w:t>
      </w:r>
      <w:r>
        <w:t></w:t>
      </w:r>
      <w:r>
        <w:rPr>
          <w:rFonts w:hint="eastAsia"/>
        </w:rPr>
        <w:t>практичній</w:t>
      </w:r>
      <w:r>
        <w:t></w:t>
      </w:r>
      <w:r>
        <w:rPr>
          <w:rFonts w:hint="eastAsia"/>
        </w:rPr>
        <w:t>діяльності</w:t>
      </w:r>
      <w:r>
        <w:t></w:t>
      </w:r>
      <w:r>
        <w:t></w:t>
      </w:r>
      <w:r>
        <w:t></w:t>
      </w:r>
      <w:r>
        <w:rPr>
          <w:rFonts w:hint="eastAsia"/>
        </w:rPr>
        <w:t>як</w:t>
      </w:r>
      <w:r>
        <w:t></w:t>
      </w:r>
      <w:r>
        <w:rPr>
          <w:rFonts w:hint="eastAsia"/>
        </w:rPr>
        <w:t>рекомендації</w:t>
      </w:r>
      <w:r>
        <w:t></w:t>
      </w:r>
      <w:r>
        <w:rPr>
          <w:rFonts w:hint="eastAsia"/>
        </w:rPr>
        <w:t>для</w:t>
      </w:r>
      <w:r>
        <w:t></w:t>
      </w:r>
      <w:r>
        <w:rPr>
          <w:rFonts w:hint="eastAsia"/>
        </w:rPr>
        <w:t>органів</w:t>
      </w:r>
      <w:r>
        <w:t></w:t>
      </w:r>
      <w:r>
        <w:rPr>
          <w:rFonts w:hint="eastAsia"/>
        </w:rPr>
        <w:t>досудового</w:t>
      </w:r>
      <w:r>
        <w:t></w:t>
      </w:r>
      <w:r>
        <w:rPr>
          <w:rFonts w:hint="eastAsia"/>
        </w:rPr>
        <w:t>розслідування</w:t>
      </w:r>
      <w:r>
        <w:t></w:t>
      </w:r>
      <w:r>
        <w:t></w:t>
      </w:r>
      <w:r>
        <w:rPr>
          <w:rFonts w:hint="eastAsia"/>
        </w:rPr>
        <w:t>спрямовані</w:t>
      </w:r>
      <w:r>
        <w:t></w:t>
      </w:r>
      <w:r>
        <w:rPr>
          <w:rFonts w:hint="eastAsia"/>
        </w:rPr>
        <w:t>на</w:t>
      </w:r>
      <w:r>
        <w:t></w:t>
      </w:r>
      <w:r>
        <w:rPr>
          <w:rFonts w:hint="eastAsia"/>
        </w:rPr>
        <w:t>удосконалення</w:t>
      </w:r>
      <w:r>
        <w:t></w:t>
      </w:r>
      <w:r>
        <w:rPr>
          <w:rFonts w:hint="eastAsia"/>
        </w:rPr>
        <w:t>слідчої</w:t>
      </w:r>
      <w:r>
        <w:t></w:t>
      </w:r>
      <w:r>
        <w:rPr>
          <w:rFonts w:hint="eastAsia"/>
        </w:rPr>
        <w:t>та</w:t>
      </w:r>
      <w:r>
        <w:t></w:t>
      </w:r>
      <w:r>
        <w:rPr>
          <w:rFonts w:hint="eastAsia"/>
        </w:rPr>
        <w:t>оперативно</w:t>
      </w:r>
      <w:r>
        <w:t></w:t>
      </w:r>
      <w:r>
        <w:t></w:t>
      </w:r>
      <w:r>
        <w:t></w:t>
      </w:r>
      <w:r>
        <w:rPr>
          <w:rFonts w:hint="eastAsia"/>
        </w:rPr>
        <w:t>розшукової</w:t>
      </w:r>
      <w:r>
        <w:t></w:t>
      </w:r>
      <w:r>
        <w:rPr>
          <w:rFonts w:hint="eastAsia"/>
        </w:rPr>
        <w:t>діяльності</w:t>
      </w:r>
      <w:r>
        <w:t></w:t>
      </w:r>
      <w:r>
        <w:rPr>
          <w:rFonts w:hint="eastAsia"/>
        </w:rPr>
        <w:t>при</w:t>
      </w:r>
      <w:r>
        <w:t></w:t>
      </w:r>
      <w:r>
        <w:rPr>
          <w:rFonts w:hint="eastAsia"/>
        </w:rPr>
        <w:t>розслідуванні</w:t>
      </w:r>
      <w:r>
        <w:t></w:t>
      </w:r>
      <w:r>
        <w:rPr>
          <w:rFonts w:hint="eastAsia"/>
        </w:rPr>
        <w:t>кримінальних</w:t>
      </w:r>
      <w:r>
        <w:t></w:t>
      </w:r>
      <w:r>
        <w:rPr>
          <w:rFonts w:hint="eastAsia"/>
        </w:rPr>
        <w:t>правопорушень</w:t>
      </w:r>
      <w:r>
        <w:t></w:t>
      </w:r>
      <w:r>
        <w:t></w:t>
      </w:r>
      <w:r>
        <w:rPr>
          <w:rFonts w:hint="eastAsia"/>
        </w:rPr>
        <w:t>пов’язаних</w:t>
      </w:r>
      <w:r>
        <w:t></w:t>
      </w:r>
      <w:r>
        <w:rPr>
          <w:rFonts w:hint="eastAsia"/>
        </w:rPr>
        <w:t>з</w:t>
      </w:r>
      <w:r>
        <w:t></w:t>
      </w:r>
      <w:r>
        <w:rPr>
          <w:rFonts w:hint="eastAsia"/>
        </w:rPr>
        <w:t>втечею</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довідка</w:t>
      </w:r>
      <w:r>
        <w:t></w:t>
      </w:r>
      <w:r>
        <w:rPr>
          <w:rFonts w:hint="eastAsia"/>
        </w:rPr>
        <w:t>про</w:t>
      </w:r>
      <w:r>
        <w:t></w:t>
      </w:r>
      <w:r>
        <w:rPr>
          <w:rFonts w:hint="eastAsia"/>
        </w:rPr>
        <w:t>впровадження</w:t>
      </w:r>
      <w:r>
        <w:t></w:t>
      </w:r>
      <w:r>
        <w:rPr>
          <w:rFonts w:hint="eastAsia"/>
        </w:rPr>
        <w:t>результатів</w:t>
      </w:r>
      <w:r>
        <w:t></w:t>
      </w:r>
      <w:r>
        <w:rPr>
          <w:rFonts w:hint="eastAsia"/>
        </w:rPr>
        <w:t>дисертаційного</w:t>
      </w:r>
      <w:r>
        <w:t></w:t>
      </w:r>
      <w:r>
        <w:rPr>
          <w:rFonts w:hint="eastAsia"/>
        </w:rPr>
        <w:t>дослідження</w:t>
      </w:r>
      <w:r>
        <w:t></w:t>
      </w:r>
      <w:r>
        <w:rPr>
          <w:rFonts w:hint="eastAsia"/>
        </w:rPr>
        <w:t>в</w:t>
      </w:r>
      <w:r>
        <w:t></w:t>
      </w:r>
      <w:r>
        <w:rPr>
          <w:rFonts w:hint="eastAsia"/>
        </w:rPr>
        <w:t>практичну</w:t>
      </w:r>
      <w:r>
        <w:t></w:t>
      </w:r>
      <w:r>
        <w:rPr>
          <w:rFonts w:hint="eastAsia"/>
        </w:rPr>
        <w:t>діяльність</w:t>
      </w:r>
      <w:r>
        <w:t></w:t>
      </w:r>
      <w:r>
        <w:rPr>
          <w:rFonts w:hint="eastAsia"/>
        </w:rPr>
        <w:t>Департаменту</w:t>
      </w:r>
      <w:r>
        <w:t></w:t>
      </w:r>
      <w:r>
        <w:rPr>
          <w:rFonts w:hint="eastAsia"/>
        </w:rPr>
        <w:t>з</w:t>
      </w:r>
      <w:r>
        <w:t></w:t>
      </w:r>
      <w:r>
        <w:rPr>
          <w:rFonts w:hint="eastAsia"/>
        </w:rPr>
        <w:t>питань</w:t>
      </w:r>
      <w:r>
        <w:t></w:t>
      </w:r>
      <w:r>
        <w:rPr>
          <w:rFonts w:hint="eastAsia"/>
        </w:rPr>
        <w:t>виконання</w:t>
      </w:r>
      <w:r>
        <w:t></w:t>
      </w:r>
      <w:r>
        <w:rPr>
          <w:rFonts w:hint="eastAsia"/>
        </w:rPr>
        <w:t>кримінальних</w:t>
      </w:r>
      <w:r>
        <w:t></w:t>
      </w:r>
      <w:r>
        <w:rPr>
          <w:rFonts w:hint="eastAsia"/>
        </w:rPr>
        <w:t>покарань</w:t>
      </w:r>
      <w:r>
        <w:t></w:t>
      </w:r>
      <w:r>
        <w:rPr>
          <w:rFonts w:hint="eastAsia"/>
        </w:rPr>
        <w:t>від</w:t>
      </w:r>
      <w:r>
        <w:t></w:t>
      </w:r>
      <w:r>
        <w:t></w:t>
      </w:r>
      <w:r>
        <w:t></w:t>
      </w:r>
      <w:r>
        <w:t></w:t>
      </w:r>
      <w:r>
        <w:t></w:t>
      </w:r>
      <w:r>
        <w:t></w:t>
      </w:r>
      <w:r>
        <w:rPr>
          <w:rFonts w:hint="eastAsia"/>
        </w:rPr>
        <w:t>жовтня</w:t>
      </w:r>
      <w:r>
        <w:t></w:t>
      </w:r>
      <w:r>
        <w:t></w:t>
      </w:r>
      <w:r>
        <w:t></w:t>
      </w:r>
      <w:r>
        <w:t></w:t>
      </w:r>
      <w:r>
        <w:t></w:t>
      </w:r>
      <w:r>
        <w:t></w:t>
      </w:r>
      <w:r>
        <w:rPr>
          <w:rFonts w:hint="eastAsia"/>
        </w:rPr>
        <w:t>року</w:t>
      </w:r>
      <w:r>
        <w:t></w:t>
      </w:r>
      <w:r>
        <w:t></w:t>
      </w:r>
    </w:p>
    <w:p w:rsidR="00D8017F" w:rsidRDefault="00D8017F" w:rsidP="00D8017F">
      <w:r>
        <w:rPr>
          <w:rFonts w:hint="eastAsia"/>
        </w:rPr>
        <w:t>Особистий</w:t>
      </w:r>
      <w:r>
        <w:t></w:t>
      </w:r>
      <w:r>
        <w:rPr>
          <w:rFonts w:hint="eastAsia"/>
        </w:rPr>
        <w:t>внесок</w:t>
      </w:r>
      <w:r>
        <w:t></w:t>
      </w:r>
      <w:r>
        <w:rPr>
          <w:rFonts w:hint="eastAsia"/>
        </w:rPr>
        <w:t>здобувача</w:t>
      </w:r>
      <w:r>
        <w:t></w:t>
      </w:r>
      <w:r>
        <w:t></w:t>
      </w:r>
      <w:r>
        <w:rPr>
          <w:rFonts w:hint="eastAsia"/>
        </w:rPr>
        <w:t>Дисертація</w:t>
      </w:r>
      <w:r>
        <w:t></w:t>
      </w:r>
      <w:r>
        <w:rPr>
          <w:rFonts w:hint="eastAsia"/>
        </w:rPr>
        <w:t>є</w:t>
      </w:r>
      <w:r>
        <w:t></w:t>
      </w:r>
      <w:r>
        <w:rPr>
          <w:rFonts w:hint="eastAsia"/>
        </w:rPr>
        <w:t>самостійною</w:t>
      </w:r>
      <w:r>
        <w:t></w:t>
      </w:r>
      <w:r>
        <w:t></w:t>
      </w:r>
      <w:r>
        <w:rPr>
          <w:rFonts w:hint="eastAsia"/>
        </w:rPr>
        <w:t>завершеною</w:t>
      </w:r>
      <w:r>
        <w:t></w:t>
      </w:r>
      <w:r>
        <w:rPr>
          <w:rFonts w:hint="eastAsia"/>
        </w:rPr>
        <w:t>науковою</w:t>
      </w:r>
      <w:r>
        <w:t></w:t>
      </w:r>
      <w:r>
        <w:rPr>
          <w:rFonts w:hint="eastAsia"/>
        </w:rPr>
        <w:t>працею</w:t>
      </w:r>
      <w:r>
        <w:t></w:t>
      </w:r>
      <w:r>
        <w:t></w:t>
      </w:r>
      <w:r>
        <w:rPr>
          <w:rFonts w:hint="eastAsia"/>
        </w:rPr>
        <w:t>Сформульовані</w:t>
      </w:r>
      <w:r>
        <w:t></w:t>
      </w:r>
      <w:r>
        <w:rPr>
          <w:rFonts w:hint="eastAsia"/>
        </w:rPr>
        <w:t>в</w:t>
      </w:r>
      <w:r>
        <w:t></w:t>
      </w:r>
      <w:r>
        <w:rPr>
          <w:rFonts w:hint="eastAsia"/>
        </w:rPr>
        <w:t>ній</w:t>
      </w:r>
      <w:r>
        <w:t></w:t>
      </w:r>
      <w:r>
        <w:rPr>
          <w:rFonts w:hint="eastAsia"/>
        </w:rPr>
        <w:t>положення</w:t>
      </w:r>
      <w:r>
        <w:t></w:t>
      </w:r>
      <w:r>
        <w:t></w:t>
      </w:r>
      <w:r>
        <w:rPr>
          <w:rFonts w:hint="eastAsia"/>
        </w:rPr>
        <w:t>узагальнення</w:t>
      </w:r>
      <w:r>
        <w:t></w:t>
      </w:r>
      <w:r>
        <w:t></w:t>
      </w:r>
      <w:r>
        <w:rPr>
          <w:rFonts w:hint="eastAsia"/>
        </w:rPr>
        <w:t>висновки</w:t>
      </w:r>
      <w:r>
        <w:t></w:t>
      </w:r>
      <w:r>
        <w:t></w:t>
      </w:r>
      <w:r>
        <w:rPr>
          <w:rFonts w:hint="eastAsia"/>
        </w:rPr>
        <w:t>рекомендації</w:t>
      </w:r>
      <w:r>
        <w:t></w:t>
      </w:r>
      <w:r>
        <w:rPr>
          <w:rFonts w:hint="eastAsia"/>
        </w:rPr>
        <w:t>і</w:t>
      </w:r>
      <w:r>
        <w:t></w:t>
      </w:r>
      <w:r>
        <w:rPr>
          <w:rFonts w:hint="eastAsia"/>
        </w:rPr>
        <w:t>пропозиції</w:t>
      </w:r>
      <w:r>
        <w:t></w:t>
      </w:r>
      <w:r>
        <w:rPr>
          <w:rFonts w:hint="eastAsia"/>
        </w:rPr>
        <w:t>обґрунтовані</w:t>
      </w:r>
      <w:r>
        <w:t></w:t>
      </w:r>
      <w:r>
        <w:rPr>
          <w:rFonts w:hint="eastAsia"/>
        </w:rPr>
        <w:t>на</w:t>
      </w:r>
      <w:r>
        <w:t></w:t>
      </w:r>
      <w:r>
        <w:rPr>
          <w:rFonts w:hint="eastAsia"/>
        </w:rPr>
        <w:t>підставі</w:t>
      </w:r>
      <w:r>
        <w:t></w:t>
      </w:r>
      <w:r>
        <w:rPr>
          <w:rFonts w:hint="eastAsia"/>
        </w:rPr>
        <w:t>самостійно</w:t>
      </w:r>
      <w:r>
        <w:t></w:t>
      </w:r>
      <w:r>
        <w:rPr>
          <w:rFonts w:hint="eastAsia"/>
        </w:rPr>
        <w:t>проведених</w:t>
      </w:r>
      <w:r>
        <w:t></w:t>
      </w:r>
      <w:r>
        <w:rPr>
          <w:rFonts w:hint="eastAsia"/>
        </w:rPr>
        <w:t>досліджень</w:t>
      </w:r>
      <w:r>
        <w:t></w:t>
      </w:r>
    </w:p>
    <w:p w:rsidR="00D8017F" w:rsidRDefault="00D8017F" w:rsidP="00D8017F">
      <w:r>
        <w:rPr>
          <w:rFonts w:hint="eastAsia"/>
        </w:rPr>
        <w:t>Для</w:t>
      </w:r>
      <w:r>
        <w:t></w:t>
      </w:r>
      <w:r>
        <w:rPr>
          <w:rFonts w:hint="eastAsia"/>
        </w:rPr>
        <w:t>аргументації</w:t>
      </w:r>
      <w:r>
        <w:t></w:t>
      </w:r>
      <w:r>
        <w:rPr>
          <w:rFonts w:hint="eastAsia"/>
        </w:rPr>
        <w:t>окремих</w:t>
      </w:r>
      <w:r>
        <w:t></w:t>
      </w:r>
      <w:r>
        <w:rPr>
          <w:rFonts w:hint="eastAsia"/>
        </w:rPr>
        <w:t>положень</w:t>
      </w:r>
      <w:r>
        <w:t></w:t>
      </w:r>
      <w:r>
        <w:rPr>
          <w:rFonts w:hint="eastAsia"/>
        </w:rPr>
        <w:t>дисертації</w:t>
      </w:r>
      <w:r>
        <w:t></w:t>
      </w:r>
      <w:r>
        <w:rPr>
          <w:rFonts w:hint="eastAsia"/>
        </w:rPr>
        <w:t>використовувалися</w:t>
      </w:r>
      <w:r>
        <w:t></w:t>
      </w:r>
      <w:r>
        <w:rPr>
          <w:rFonts w:hint="eastAsia"/>
        </w:rPr>
        <w:t>праці</w:t>
      </w:r>
      <w:r>
        <w:t></w:t>
      </w:r>
      <w:r>
        <w:rPr>
          <w:rFonts w:hint="eastAsia"/>
        </w:rPr>
        <w:t>інших</w:t>
      </w:r>
      <w:r>
        <w:t></w:t>
      </w:r>
      <w:r>
        <w:rPr>
          <w:rFonts w:hint="eastAsia"/>
        </w:rPr>
        <w:t>вчених</w:t>
      </w:r>
      <w:r>
        <w:t></w:t>
      </w:r>
      <w:r>
        <w:t></w:t>
      </w:r>
      <w:r>
        <w:rPr>
          <w:rFonts w:hint="eastAsia"/>
        </w:rPr>
        <w:t>на</w:t>
      </w:r>
      <w:r>
        <w:t></w:t>
      </w:r>
      <w:r>
        <w:rPr>
          <w:rFonts w:hint="eastAsia"/>
        </w:rPr>
        <w:t>які</w:t>
      </w:r>
      <w:r>
        <w:t></w:t>
      </w:r>
      <w:r>
        <w:rPr>
          <w:rFonts w:hint="eastAsia"/>
        </w:rPr>
        <w:t>обов’язково</w:t>
      </w:r>
      <w:r>
        <w:t></w:t>
      </w:r>
      <w:r>
        <w:rPr>
          <w:rFonts w:hint="eastAsia"/>
        </w:rPr>
        <w:t>зроблені</w:t>
      </w:r>
      <w:r>
        <w:t></w:t>
      </w:r>
      <w:r>
        <w:rPr>
          <w:rFonts w:hint="eastAsia"/>
        </w:rPr>
        <w:t>посилання</w:t>
      </w:r>
      <w:r>
        <w:t></w:t>
      </w:r>
      <w:r>
        <w:t></w:t>
      </w:r>
      <w:r>
        <w:rPr>
          <w:rFonts w:hint="eastAsia"/>
        </w:rPr>
        <w:t>Ідеї</w:t>
      </w:r>
      <w:r>
        <w:t></w:t>
      </w:r>
      <w:r>
        <w:rPr>
          <w:rFonts w:hint="eastAsia"/>
        </w:rPr>
        <w:t>та</w:t>
      </w:r>
      <w:r>
        <w:t></w:t>
      </w:r>
      <w:r>
        <w:rPr>
          <w:rFonts w:hint="eastAsia"/>
        </w:rPr>
        <w:t>розробки</w:t>
      </w:r>
      <w:r>
        <w:t></w:t>
      </w:r>
      <w:r>
        <w:t></w:t>
      </w:r>
      <w:r>
        <w:rPr>
          <w:rFonts w:hint="eastAsia"/>
        </w:rPr>
        <w:t>що</w:t>
      </w:r>
      <w:r>
        <w:t></w:t>
      </w:r>
      <w:r>
        <w:rPr>
          <w:rFonts w:hint="eastAsia"/>
        </w:rPr>
        <w:t>належать</w:t>
      </w:r>
      <w:r>
        <w:t></w:t>
      </w:r>
      <w:r>
        <w:rPr>
          <w:rFonts w:hint="eastAsia"/>
        </w:rPr>
        <w:t>співавторам</w:t>
      </w:r>
      <w:r>
        <w:t></w:t>
      </w:r>
      <w:r>
        <w:t></w:t>
      </w:r>
      <w:r>
        <w:rPr>
          <w:rFonts w:hint="eastAsia"/>
        </w:rPr>
        <w:t>разом</w:t>
      </w:r>
      <w:r>
        <w:t></w:t>
      </w:r>
      <w:r>
        <w:rPr>
          <w:rFonts w:hint="eastAsia"/>
        </w:rPr>
        <w:t>з</w:t>
      </w:r>
      <w:r>
        <w:t></w:t>
      </w:r>
      <w:r>
        <w:rPr>
          <w:rFonts w:hint="eastAsia"/>
        </w:rPr>
        <w:t>якими</w:t>
      </w:r>
      <w:r>
        <w:t></w:t>
      </w:r>
      <w:r>
        <w:rPr>
          <w:rFonts w:hint="eastAsia"/>
        </w:rPr>
        <w:t>були</w:t>
      </w:r>
      <w:r>
        <w:t></w:t>
      </w:r>
      <w:r>
        <w:rPr>
          <w:rFonts w:hint="eastAsia"/>
        </w:rPr>
        <w:t>опубліковані</w:t>
      </w:r>
      <w:r>
        <w:t></w:t>
      </w:r>
      <w:r>
        <w:rPr>
          <w:rFonts w:hint="eastAsia"/>
        </w:rPr>
        <w:t>наукові</w:t>
      </w:r>
      <w:r>
        <w:t></w:t>
      </w:r>
      <w:r>
        <w:rPr>
          <w:rFonts w:hint="eastAsia"/>
        </w:rPr>
        <w:t>праці</w:t>
      </w:r>
      <w:r>
        <w:t></w:t>
      </w:r>
      <w:r>
        <w:t></w:t>
      </w:r>
      <w:r>
        <w:rPr>
          <w:rFonts w:hint="eastAsia"/>
        </w:rPr>
        <w:t>у</w:t>
      </w:r>
      <w:r>
        <w:t></w:t>
      </w:r>
      <w:r>
        <w:rPr>
          <w:rFonts w:hint="eastAsia"/>
        </w:rPr>
        <w:t>дисертації</w:t>
      </w:r>
      <w:r>
        <w:t></w:t>
      </w:r>
      <w:r>
        <w:rPr>
          <w:rFonts w:hint="eastAsia"/>
        </w:rPr>
        <w:t>не</w:t>
      </w:r>
      <w:r>
        <w:t></w:t>
      </w:r>
      <w:r>
        <w:rPr>
          <w:rFonts w:hint="eastAsia"/>
        </w:rPr>
        <w:t>використовувалися</w:t>
      </w:r>
      <w:r>
        <w:t></w:t>
      </w:r>
    </w:p>
    <w:p w:rsidR="00D8017F" w:rsidRDefault="00D8017F" w:rsidP="00D8017F">
      <w:r>
        <w:rPr>
          <w:rFonts w:hint="eastAsia"/>
        </w:rPr>
        <w:t>Щодо</w:t>
      </w:r>
      <w:r>
        <w:t></w:t>
      </w:r>
      <w:r>
        <w:rPr>
          <w:rFonts w:hint="eastAsia"/>
        </w:rPr>
        <w:t>опублікованих</w:t>
      </w:r>
      <w:r>
        <w:t></w:t>
      </w:r>
      <w:r>
        <w:rPr>
          <w:rFonts w:hint="eastAsia"/>
        </w:rPr>
        <w:t>матеріалів</w:t>
      </w:r>
      <w:r>
        <w:t></w:t>
      </w:r>
      <w:r>
        <w:rPr>
          <w:rFonts w:hint="eastAsia"/>
        </w:rPr>
        <w:t>міжвідомчої</w:t>
      </w:r>
      <w:r>
        <w:t></w:t>
      </w:r>
      <w:r>
        <w:rPr>
          <w:rFonts w:hint="eastAsia"/>
        </w:rPr>
        <w:t>науково</w:t>
      </w:r>
      <w:r>
        <w:t></w:t>
      </w:r>
      <w:r>
        <w:rPr>
          <w:rFonts w:hint="eastAsia"/>
        </w:rPr>
        <w:t>практичної</w:t>
      </w:r>
      <w:r>
        <w:t></w:t>
      </w:r>
      <w:r>
        <w:rPr>
          <w:rFonts w:hint="eastAsia"/>
        </w:rPr>
        <w:t>конференції</w:t>
      </w:r>
      <w:r>
        <w:t></w:t>
      </w:r>
      <w:r>
        <w:t></w:t>
      </w:r>
      <w:r>
        <w:rPr>
          <w:rFonts w:hint="eastAsia"/>
        </w:rPr>
        <w:t>що</w:t>
      </w:r>
      <w:r>
        <w:t></w:t>
      </w:r>
      <w:r>
        <w:rPr>
          <w:rFonts w:hint="eastAsia"/>
        </w:rPr>
        <w:t>підготовлені</w:t>
      </w:r>
      <w:r>
        <w:t></w:t>
      </w:r>
      <w:r>
        <w:rPr>
          <w:rFonts w:hint="eastAsia"/>
        </w:rPr>
        <w:t>у</w:t>
      </w:r>
      <w:r>
        <w:t></w:t>
      </w:r>
      <w:r>
        <w:rPr>
          <w:rFonts w:hint="eastAsia"/>
        </w:rPr>
        <w:t>співавторстві</w:t>
      </w:r>
      <w:r>
        <w:t></w:t>
      </w:r>
      <w:r>
        <w:rPr>
          <w:rFonts w:hint="eastAsia"/>
        </w:rPr>
        <w:t>з</w:t>
      </w:r>
      <w:r>
        <w:t></w:t>
      </w:r>
      <w:r>
        <w:rPr>
          <w:rFonts w:hint="eastAsia"/>
        </w:rPr>
        <w:t>Цимбал</w:t>
      </w:r>
      <w:r>
        <w:t></w:t>
      </w:r>
      <w:r>
        <w:rPr>
          <w:rFonts w:hint="eastAsia"/>
        </w:rPr>
        <w:t>П</w:t>
      </w:r>
      <w:r>
        <w:t></w:t>
      </w:r>
      <w:r>
        <w:t></w:t>
      </w:r>
      <w:r>
        <w:rPr>
          <w:rFonts w:hint="eastAsia"/>
        </w:rPr>
        <w:t>В</w:t>
      </w:r>
      <w:r>
        <w:t></w:t>
      </w:r>
      <w:r>
        <w:t></w:t>
      </w:r>
      <w:r>
        <w:t></w:t>
      </w:r>
      <w:r>
        <w:rPr>
          <w:rFonts w:hint="eastAsia"/>
        </w:rPr>
        <w:t>Актуальні</w:t>
      </w:r>
      <w:r>
        <w:t></w:t>
      </w:r>
      <w:r>
        <w:rPr>
          <w:rFonts w:hint="eastAsia"/>
        </w:rPr>
        <w:t>проблеми</w:t>
      </w:r>
      <w:r>
        <w:t></w:t>
      </w:r>
      <w:r>
        <w:rPr>
          <w:rFonts w:hint="eastAsia"/>
        </w:rPr>
        <w:t>криміналістики</w:t>
      </w:r>
      <w:r>
        <w:t></w:t>
      </w:r>
      <w:r>
        <w:rPr>
          <w:rFonts w:hint="eastAsia"/>
        </w:rPr>
        <w:t>та</w:t>
      </w:r>
      <w:r>
        <w:t></w:t>
      </w:r>
      <w:r>
        <w:rPr>
          <w:rFonts w:hint="eastAsia"/>
        </w:rPr>
        <w:t>судової</w:t>
      </w:r>
      <w:r>
        <w:t></w:t>
      </w:r>
      <w:r>
        <w:rPr>
          <w:rFonts w:hint="eastAsia"/>
        </w:rPr>
        <w:t>експертології</w:t>
      </w:r>
      <w:r>
        <w:t></w:t>
      </w:r>
      <w:r>
        <w:t></w:t>
      </w:r>
      <w:r>
        <w:t></w:t>
      </w:r>
      <w:r>
        <w:rPr>
          <w:rFonts w:hint="eastAsia"/>
        </w:rPr>
        <w:t>участь</w:t>
      </w:r>
      <w:r>
        <w:t></w:t>
      </w:r>
      <w:r>
        <w:rPr>
          <w:rFonts w:hint="eastAsia"/>
        </w:rPr>
        <w:t>автора</w:t>
      </w:r>
      <w:r>
        <w:t></w:t>
      </w:r>
      <w:r>
        <w:rPr>
          <w:rFonts w:hint="eastAsia"/>
        </w:rPr>
        <w:t>становить</w:t>
      </w:r>
      <w:r>
        <w:t></w:t>
      </w:r>
      <w:r>
        <w:t></w:t>
      </w:r>
      <w:r>
        <w:t></w:t>
      </w:r>
      <w:r>
        <w:t></w:t>
      </w:r>
      <w:r>
        <w:t></w:t>
      </w:r>
      <w:r>
        <w:t></w:t>
      </w:r>
    </w:p>
    <w:p w:rsidR="00D8017F" w:rsidRDefault="00D8017F" w:rsidP="00D8017F">
      <w:r>
        <w:rPr>
          <w:rFonts w:hint="eastAsia"/>
        </w:rPr>
        <w:t>Апробація</w:t>
      </w:r>
      <w:r>
        <w:t></w:t>
      </w:r>
      <w:r>
        <w:rPr>
          <w:rFonts w:hint="eastAsia"/>
        </w:rPr>
        <w:t>результатів</w:t>
      </w:r>
      <w:r>
        <w:t></w:t>
      </w:r>
      <w:r>
        <w:rPr>
          <w:rFonts w:hint="eastAsia"/>
        </w:rPr>
        <w:t>дослідження</w:t>
      </w:r>
      <w:r>
        <w:t></w:t>
      </w:r>
      <w:r>
        <w:t></w:t>
      </w:r>
      <w:r>
        <w:rPr>
          <w:rFonts w:hint="eastAsia"/>
        </w:rPr>
        <w:t>Основні</w:t>
      </w:r>
      <w:r>
        <w:t></w:t>
      </w:r>
      <w:r>
        <w:rPr>
          <w:rFonts w:hint="eastAsia"/>
        </w:rPr>
        <w:t>положення</w:t>
      </w:r>
      <w:r>
        <w:t></w:t>
      </w:r>
      <w:r>
        <w:rPr>
          <w:rFonts w:hint="eastAsia"/>
        </w:rPr>
        <w:t>дисертації</w:t>
      </w:r>
      <w:r>
        <w:t></w:t>
      </w:r>
      <w:r>
        <w:rPr>
          <w:rFonts w:hint="eastAsia"/>
        </w:rPr>
        <w:t>обговорювалися</w:t>
      </w:r>
      <w:r>
        <w:t></w:t>
      </w:r>
      <w:r>
        <w:rPr>
          <w:rFonts w:hint="eastAsia"/>
        </w:rPr>
        <w:t>на</w:t>
      </w:r>
      <w:r>
        <w:t></w:t>
      </w:r>
      <w:r>
        <w:rPr>
          <w:rFonts w:hint="eastAsia"/>
        </w:rPr>
        <w:t>кафедрі</w:t>
      </w:r>
      <w:r>
        <w:t></w:t>
      </w:r>
      <w:r>
        <w:rPr>
          <w:rFonts w:hint="eastAsia"/>
        </w:rPr>
        <w:t>кримінального</w:t>
      </w:r>
      <w:r>
        <w:t></w:t>
      </w:r>
      <w:r>
        <w:rPr>
          <w:rFonts w:hint="eastAsia"/>
        </w:rPr>
        <w:t>процесу</w:t>
      </w:r>
      <w:r>
        <w:t></w:t>
      </w:r>
      <w:r>
        <w:rPr>
          <w:rFonts w:hint="eastAsia"/>
        </w:rPr>
        <w:t>та</w:t>
      </w:r>
      <w:r>
        <w:t></w:t>
      </w:r>
      <w:r>
        <w:rPr>
          <w:rFonts w:hint="eastAsia"/>
        </w:rPr>
        <w:t>криміналістики</w:t>
      </w:r>
      <w:r>
        <w:t></w:t>
      </w:r>
      <w:r>
        <w:rPr>
          <w:rFonts w:hint="eastAsia"/>
        </w:rPr>
        <w:t>Університету</w:t>
      </w:r>
      <w:r>
        <w:t></w:t>
      </w:r>
      <w:r>
        <w:rPr>
          <w:rFonts w:hint="eastAsia"/>
        </w:rPr>
        <w:t>державної</w:t>
      </w:r>
      <w:r>
        <w:t></w:t>
      </w:r>
      <w:r>
        <w:rPr>
          <w:rFonts w:hint="eastAsia"/>
        </w:rPr>
        <w:t>фіскальної</w:t>
      </w:r>
      <w:r>
        <w:t></w:t>
      </w:r>
      <w:r>
        <w:rPr>
          <w:rFonts w:hint="eastAsia"/>
        </w:rPr>
        <w:t>служби</w:t>
      </w:r>
      <w:r>
        <w:t></w:t>
      </w:r>
      <w:r>
        <w:rPr>
          <w:rFonts w:hint="eastAsia"/>
        </w:rPr>
        <w:t>України</w:t>
      </w:r>
      <w:r>
        <w:t></w:t>
      </w:r>
      <w:r>
        <w:t></w:t>
      </w:r>
      <w:r>
        <w:rPr>
          <w:rFonts w:hint="eastAsia"/>
        </w:rPr>
        <w:t>Результати</w:t>
      </w:r>
      <w:r>
        <w:t></w:t>
      </w:r>
      <w:r>
        <w:rPr>
          <w:rFonts w:hint="eastAsia"/>
        </w:rPr>
        <w:t>дослідження</w:t>
      </w:r>
      <w:r>
        <w:t></w:t>
      </w:r>
      <w:r>
        <w:rPr>
          <w:rFonts w:hint="eastAsia"/>
        </w:rPr>
        <w:t>були</w:t>
      </w:r>
      <w:r>
        <w:t></w:t>
      </w:r>
      <w:r>
        <w:rPr>
          <w:rFonts w:hint="eastAsia"/>
        </w:rPr>
        <w:t>оприлюднені</w:t>
      </w:r>
      <w:r>
        <w:t></w:t>
      </w:r>
      <w:r>
        <w:rPr>
          <w:rFonts w:hint="eastAsia"/>
        </w:rPr>
        <w:t>та</w:t>
      </w:r>
      <w:r>
        <w:t></w:t>
      </w:r>
      <w:r>
        <w:rPr>
          <w:rFonts w:hint="eastAsia"/>
        </w:rPr>
        <w:t>доповідалися</w:t>
      </w:r>
      <w:r>
        <w:t></w:t>
      </w:r>
      <w:r>
        <w:rPr>
          <w:rFonts w:hint="eastAsia"/>
        </w:rPr>
        <w:t>на</w:t>
      </w:r>
      <w:r>
        <w:t></w:t>
      </w:r>
      <w:r>
        <w:rPr>
          <w:rFonts w:hint="eastAsia"/>
        </w:rPr>
        <w:t>одній</w:t>
      </w:r>
      <w:r>
        <w:t></w:t>
      </w:r>
      <w:r>
        <w:rPr>
          <w:rFonts w:hint="eastAsia"/>
        </w:rPr>
        <w:t>міжнародній</w:t>
      </w:r>
      <w:r>
        <w:t></w:t>
      </w:r>
      <w:r>
        <w:rPr>
          <w:rFonts w:hint="eastAsia"/>
        </w:rPr>
        <w:t>науково</w:t>
      </w:r>
      <w:r>
        <w:t></w:t>
      </w:r>
      <w:r>
        <w:t></w:t>
      </w:r>
      <w:r>
        <w:rPr>
          <w:rFonts w:hint="eastAsia"/>
        </w:rPr>
        <w:t>практичній</w:t>
      </w:r>
      <w:r>
        <w:t></w:t>
      </w:r>
      <w:r>
        <w:rPr>
          <w:rFonts w:hint="eastAsia"/>
        </w:rPr>
        <w:t>конференції</w:t>
      </w:r>
      <w:r>
        <w:t></w:t>
      </w:r>
      <w:r>
        <w:t></w:t>
      </w:r>
      <w:r>
        <w:rPr>
          <w:rFonts w:hint="eastAsia"/>
        </w:rPr>
        <w:t>Право</w:t>
      </w:r>
      <w:r>
        <w:t></w:t>
      </w:r>
      <w:r>
        <w:rPr>
          <w:rFonts w:hint="eastAsia"/>
        </w:rPr>
        <w:t>і</w:t>
      </w:r>
      <w:r>
        <w:t></w:t>
      </w:r>
      <w:r>
        <w:rPr>
          <w:rFonts w:hint="eastAsia"/>
        </w:rPr>
        <w:t>держава</w:t>
      </w:r>
      <w:r>
        <w:t></w:t>
      </w:r>
      <w:r>
        <w:t></w:t>
      </w:r>
      <w:r>
        <w:rPr>
          <w:rFonts w:hint="eastAsia"/>
        </w:rPr>
        <w:t>проблеми</w:t>
      </w:r>
      <w:r>
        <w:t></w:t>
      </w:r>
      <w:r>
        <w:rPr>
          <w:rFonts w:hint="eastAsia"/>
        </w:rPr>
        <w:t>розвитку</w:t>
      </w:r>
      <w:r>
        <w:t></w:t>
      </w:r>
      <w:r>
        <w:rPr>
          <w:rFonts w:hint="eastAsia"/>
        </w:rPr>
        <w:t>та</w:t>
      </w:r>
      <w:r>
        <w:t></w:t>
      </w:r>
      <w:r>
        <w:rPr>
          <w:rFonts w:hint="eastAsia"/>
        </w:rPr>
        <w:t>взаємодії</w:t>
      </w:r>
      <w:r>
        <w:t></w:t>
      </w:r>
      <w:r>
        <w:rPr>
          <w:rFonts w:hint="eastAsia"/>
        </w:rPr>
        <w:t>у</w:t>
      </w:r>
      <w:r>
        <w:t></w:t>
      </w:r>
      <w:r>
        <w:rPr>
          <w:rFonts w:hint="eastAsia"/>
        </w:rPr>
        <w:t>ХХІ</w:t>
      </w:r>
      <w:r>
        <w:t></w:t>
      </w:r>
      <w:r>
        <w:rPr>
          <w:rFonts w:hint="eastAsia"/>
        </w:rPr>
        <w:t>ст</w:t>
      </w:r>
      <w:r>
        <w:t></w:t>
      </w:r>
      <w:r>
        <w:t></w:t>
      </w:r>
      <w:r>
        <w:t></w:t>
      </w:r>
      <w:r>
        <w:t></w:t>
      </w:r>
      <w:r>
        <w:rPr>
          <w:rFonts w:hint="eastAsia"/>
        </w:rPr>
        <w:t>м</w:t>
      </w:r>
      <w:r>
        <w:t></w:t>
      </w:r>
      <w:r>
        <w:t></w:t>
      </w:r>
      <w:r>
        <w:rPr>
          <w:rFonts w:hint="eastAsia"/>
        </w:rPr>
        <w:t>Запоріжжя</w:t>
      </w:r>
      <w:r>
        <w:t></w:t>
      </w:r>
      <w:r>
        <w:t></w:t>
      </w:r>
      <w:r>
        <w:t></w:t>
      </w:r>
      <w:r>
        <w:t></w:t>
      </w:r>
      <w:r>
        <w:t></w:t>
      </w:r>
      <w:r>
        <w:t></w:t>
      </w:r>
      <w:r>
        <w:t></w:t>
      </w:r>
      <w:r>
        <w:t></w:t>
      </w:r>
      <w:r>
        <w:rPr>
          <w:rFonts w:hint="eastAsia"/>
        </w:rPr>
        <w:t>січня</w:t>
      </w:r>
      <w:r>
        <w:t></w:t>
      </w:r>
      <w:r>
        <w:t></w:t>
      </w:r>
      <w:r>
        <w:t></w:t>
      </w:r>
      <w:r>
        <w:t></w:t>
      </w:r>
      <w:r>
        <w:t></w:t>
      </w:r>
      <w:r>
        <w:t></w:t>
      </w:r>
      <w:r>
        <w:rPr>
          <w:rFonts w:hint="eastAsia"/>
        </w:rPr>
        <w:t>року</w:t>
      </w:r>
      <w:r>
        <w:t></w:t>
      </w:r>
      <w:r>
        <w:t></w:t>
      </w:r>
      <w:r>
        <w:t></w:t>
      </w:r>
      <w:r>
        <w:rPr>
          <w:rFonts w:hint="eastAsia"/>
        </w:rPr>
        <w:t>одному</w:t>
      </w:r>
      <w:r>
        <w:t></w:t>
      </w:r>
      <w:r>
        <w:rPr>
          <w:rFonts w:hint="eastAsia"/>
        </w:rPr>
        <w:t>податковому</w:t>
      </w:r>
      <w:r>
        <w:t></w:t>
      </w:r>
      <w:r>
        <w:rPr>
          <w:rFonts w:hint="eastAsia"/>
        </w:rPr>
        <w:t>конгресі</w:t>
      </w:r>
      <w:r>
        <w:t></w:t>
      </w:r>
      <w:r>
        <w:t></w:t>
      </w:r>
      <w:r>
        <w:rPr>
          <w:rFonts w:hint="eastAsia"/>
        </w:rPr>
        <w:t>Управління</w:t>
      </w:r>
      <w:r>
        <w:t></w:t>
      </w:r>
      <w:r>
        <w:rPr>
          <w:rFonts w:hint="eastAsia"/>
        </w:rPr>
        <w:t>публічними</w:t>
      </w:r>
      <w:r>
        <w:t></w:t>
      </w:r>
      <w:r>
        <w:rPr>
          <w:rFonts w:hint="eastAsia"/>
        </w:rPr>
        <w:t>фінансами</w:t>
      </w:r>
      <w:r>
        <w:t></w:t>
      </w:r>
      <w:r>
        <w:rPr>
          <w:rFonts w:hint="eastAsia"/>
        </w:rPr>
        <w:t>та</w:t>
      </w:r>
      <w:r>
        <w:t></w:t>
      </w:r>
      <w:r>
        <w:rPr>
          <w:rFonts w:hint="eastAsia"/>
        </w:rPr>
        <w:t>проблемами</w:t>
      </w:r>
      <w:r>
        <w:t></w:t>
      </w:r>
      <w:r>
        <w:rPr>
          <w:rFonts w:hint="eastAsia"/>
        </w:rPr>
        <w:t>забезпечення</w:t>
      </w:r>
      <w:r>
        <w:t></w:t>
      </w:r>
      <w:r>
        <w:rPr>
          <w:rFonts w:hint="eastAsia"/>
        </w:rPr>
        <w:t>національної</w:t>
      </w:r>
      <w:r>
        <w:t></w:t>
      </w:r>
      <w:r>
        <w:rPr>
          <w:rFonts w:hint="eastAsia"/>
        </w:rPr>
        <w:t>економічної</w:t>
      </w:r>
      <w:r>
        <w:t></w:t>
      </w:r>
      <w:r>
        <w:rPr>
          <w:rFonts w:hint="eastAsia"/>
        </w:rPr>
        <w:t>безпеки</w:t>
      </w:r>
      <w:r>
        <w:t></w:t>
      </w:r>
      <w:r>
        <w:t></w:t>
      </w:r>
      <w:r>
        <w:rPr>
          <w:rFonts w:hint="eastAsia"/>
        </w:rPr>
        <w:t>збірник</w:t>
      </w:r>
      <w:r>
        <w:t></w:t>
      </w:r>
      <w:r>
        <w:rPr>
          <w:rFonts w:hint="eastAsia"/>
        </w:rPr>
        <w:t>тез</w:t>
      </w:r>
      <w:r>
        <w:t></w:t>
      </w:r>
      <w:r>
        <w:rPr>
          <w:rFonts w:hint="eastAsia"/>
        </w:rPr>
        <w:t>податкового</w:t>
      </w:r>
      <w:r>
        <w:t></w:t>
      </w:r>
      <w:r>
        <w:rPr>
          <w:rFonts w:hint="eastAsia"/>
        </w:rPr>
        <w:t>конгресу</w:t>
      </w:r>
      <w:r>
        <w:t></w:t>
      </w:r>
      <w:r>
        <w:t></w:t>
      </w:r>
      <w:r>
        <w:t></w:t>
      </w:r>
      <w:r>
        <w:rPr>
          <w:rFonts w:hint="eastAsia"/>
        </w:rPr>
        <w:t>м</w:t>
      </w:r>
      <w:r>
        <w:t></w:t>
      </w:r>
      <w:r>
        <w:t></w:t>
      </w:r>
      <w:r>
        <w:rPr>
          <w:rFonts w:hint="eastAsia"/>
        </w:rPr>
        <w:t>Ірпінь</w:t>
      </w:r>
      <w:r>
        <w:t></w:t>
      </w:r>
      <w:r>
        <w:t></w:t>
      </w:r>
      <w:r>
        <w:t></w:t>
      </w:r>
      <w:r>
        <w:t></w:t>
      </w:r>
      <w:r>
        <w:t></w:t>
      </w:r>
      <w:r>
        <w:rPr>
          <w:rFonts w:hint="eastAsia"/>
        </w:rPr>
        <w:t>грудня</w:t>
      </w:r>
      <w:r>
        <w:t></w:t>
      </w:r>
      <w:r>
        <w:t></w:t>
      </w:r>
      <w:r>
        <w:t></w:t>
      </w:r>
      <w:r>
        <w:t></w:t>
      </w:r>
      <w:r>
        <w:t></w:t>
      </w:r>
      <w:r>
        <w:t></w:t>
      </w:r>
      <w:r>
        <w:rPr>
          <w:rFonts w:hint="eastAsia"/>
        </w:rPr>
        <w:t>року</w:t>
      </w:r>
      <w:r>
        <w:t></w:t>
      </w:r>
      <w:r>
        <w:t></w:t>
      </w:r>
      <w:r>
        <w:t></w:t>
      </w:r>
      <w:r>
        <w:rPr>
          <w:rFonts w:hint="eastAsia"/>
        </w:rPr>
        <w:t>та</w:t>
      </w:r>
      <w:r>
        <w:t></w:t>
      </w:r>
      <w:r>
        <w:rPr>
          <w:rFonts w:hint="eastAsia"/>
        </w:rPr>
        <w:t>одній</w:t>
      </w:r>
      <w:r>
        <w:t></w:t>
      </w:r>
      <w:r>
        <w:rPr>
          <w:rFonts w:hint="eastAsia"/>
        </w:rPr>
        <w:t>міжвідомчій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Актуальні</w:t>
      </w:r>
      <w:r>
        <w:t></w:t>
      </w:r>
      <w:r>
        <w:rPr>
          <w:rFonts w:hint="eastAsia"/>
        </w:rPr>
        <w:t>проблеми</w:t>
      </w:r>
      <w:r>
        <w:t></w:t>
      </w:r>
      <w:r>
        <w:rPr>
          <w:rFonts w:hint="eastAsia"/>
        </w:rPr>
        <w:t>криміналістики</w:t>
      </w:r>
      <w:r>
        <w:t></w:t>
      </w:r>
      <w:r>
        <w:rPr>
          <w:rFonts w:hint="eastAsia"/>
        </w:rPr>
        <w:t>та</w:t>
      </w:r>
      <w:r>
        <w:t></w:t>
      </w:r>
      <w:r>
        <w:rPr>
          <w:rFonts w:hint="eastAsia"/>
        </w:rPr>
        <w:t>судової</w:t>
      </w:r>
      <w:r>
        <w:t></w:t>
      </w:r>
      <w:r>
        <w:rPr>
          <w:rFonts w:hint="eastAsia"/>
        </w:rPr>
        <w:t>експертології</w:t>
      </w:r>
      <w:r>
        <w:t></w:t>
      </w:r>
      <w:r>
        <w:t></w:t>
      </w:r>
      <w:r>
        <w:t></w:t>
      </w:r>
      <w:r>
        <w:rPr>
          <w:rFonts w:hint="eastAsia"/>
        </w:rPr>
        <w:t>м</w:t>
      </w:r>
      <w:r>
        <w:t></w:t>
      </w:r>
      <w:r>
        <w:t></w:t>
      </w:r>
      <w:r>
        <w:rPr>
          <w:rFonts w:hint="eastAsia"/>
        </w:rPr>
        <w:t>Київ</w:t>
      </w:r>
      <w:r>
        <w:t></w:t>
      </w:r>
      <w:r>
        <w:t></w:t>
      </w:r>
      <w:r>
        <w:t></w:t>
      </w:r>
      <w:r>
        <w:t></w:t>
      </w:r>
      <w:r>
        <w:t></w:t>
      </w:r>
      <w:r>
        <w:rPr>
          <w:rFonts w:hint="eastAsia"/>
        </w:rPr>
        <w:t>листопада</w:t>
      </w:r>
      <w:r>
        <w:t></w:t>
      </w:r>
      <w:r>
        <w:t></w:t>
      </w:r>
      <w:r>
        <w:t></w:t>
      </w:r>
      <w:r>
        <w:t></w:t>
      </w:r>
      <w:r>
        <w:t></w:t>
      </w:r>
      <w:r>
        <w:t></w:t>
      </w:r>
      <w:r>
        <w:rPr>
          <w:rFonts w:hint="eastAsia"/>
        </w:rPr>
        <w:t>року</w:t>
      </w:r>
      <w:r>
        <w:t></w:t>
      </w:r>
      <w:r>
        <w:t></w:t>
      </w:r>
    </w:p>
    <w:p w:rsidR="00D8017F" w:rsidRDefault="00D8017F" w:rsidP="00D8017F">
      <w:r>
        <w:rPr>
          <w:rFonts w:hint="eastAsia"/>
        </w:rPr>
        <w:t>Публікації</w:t>
      </w:r>
      <w:r>
        <w:t></w:t>
      </w:r>
      <w:r>
        <w:t></w:t>
      </w:r>
      <w:r>
        <w:rPr>
          <w:rFonts w:hint="eastAsia"/>
        </w:rPr>
        <w:t>Основні</w:t>
      </w:r>
      <w:r>
        <w:t></w:t>
      </w:r>
      <w:r>
        <w:rPr>
          <w:rFonts w:hint="eastAsia"/>
        </w:rPr>
        <w:t>наукові</w:t>
      </w:r>
      <w:r>
        <w:t></w:t>
      </w:r>
      <w:r>
        <w:rPr>
          <w:rFonts w:hint="eastAsia"/>
        </w:rPr>
        <w:t>результати</w:t>
      </w:r>
      <w:r>
        <w:t></w:t>
      </w:r>
      <w:r>
        <w:rPr>
          <w:rFonts w:hint="eastAsia"/>
        </w:rPr>
        <w:t>дисертації</w:t>
      </w:r>
      <w:r>
        <w:t></w:t>
      </w:r>
      <w:r>
        <w:rPr>
          <w:rFonts w:hint="eastAsia"/>
        </w:rPr>
        <w:t>викладені</w:t>
      </w:r>
      <w:r>
        <w:t></w:t>
      </w:r>
      <w:r>
        <w:rPr>
          <w:rFonts w:hint="eastAsia"/>
        </w:rPr>
        <w:t>у</w:t>
      </w:r>
      <w:r>
        <w:t></w:t>
      </w:r>
      <w:r>
        <w:t></w:t>
      </w:r>
      <w:r>
        <w:t></w:t>
      </w:r>
      <w:r>
        <w:rPr>
          <w:rFonts w:hint="eastAsia"/>
        </w:rPr>
        <w:t>наукових</w:t>
      </w:r>
      <w:r>
        <w:t></w:t>
      </w:r>
      <w:r>
        <w:rPr>
          <w:rFonts w:hint="eastAsia"/>
        </w:rPr>
        <w:t>публікаціях</w:t>
      </w:r>
      <w:r>
        <w:t></w:t>
      </w:r>
      <w:r>
        <w:t></w:t>
      </w:r>
      <w:r>
        <w:rPr>
          <w:rFonts w:hint="eastAsia"/>
        </w:rPr>
        <w:t>серед</w:t>
      </w:r>
      <w:r>
        <w:t></w:t>
      </w:r>
      <w:r>
        <w:rPr>
          <w:rFonts w:hint="eastAsia"/>
        </w:rPr>
        <w:t>яких</w:t>
      </w:r>
      <w:r>
        <w:t></w:t>
      </w:r>
      <w:r>
        <w:t></w:t>
      </w:r>
      <w:r>
        <w:t></w:t>
      </w:r>
      <w:r>
        <w:rPr>
          <w:rFonts w:hint="eastAsia"/>
        </w:rPr>
        <w:t>статей</w:t>
      </w:r>
      <w:r>
        <w:t></w:t>
      </w:r>
      <w:r>
        <w:t></w:t>
      </w:r>
      <w:r>
        <w:rPr>
          <w:rFonts w:hint="eastAsia"/>
        </w:rPr>
        <w:t>які</w:t>
      </w:r>
      <w:r>
        <w:t></w:t>
      </w:r>
      <w:r>
        <w:rPr>
          <w:rFonts w:hint="eastAsia"/>
        </w:rPr>
        <w:t>опубліковані</w:t>
      </w:r>
      <w:r>
        <w:t></w:t>
      </w:r>
      <w:r>
        <w:rPr>
          <w:rFonts w:hint="eastAsia"/>
        </w:rPr>
        <w:t>у</w:t>
      </w:r>
      <w:r>
        <w:t></w:t>
      </w:r>
      <w:r>
        <w:rPr>
          <w:rFonts w:hint="eastAsia"/>
        </w:rPr>
        <w:t>в</w:t>
      </w:r>
      <w:r>
        <w:t></w:t>
      </w:r>
      <w:r>
        <w:rPr>
          <w:rFonts w:hint="eastAsia"/>
        </w:rPr>
        <w:t>юридичних</w:t>
      </w:r>
      <w:r>
        <w:t></w:t>
      </w:r>
      <w:r>
        <w:rPr>
          <w:rFonts w:hint="eastAsia"/>
        </w:rPr>
        <w:t>фахових</w:t>
      </w:r>
      <w:r>
        <w:t></w:t>
      </w:r>
      <w:r>
        <w:rPr>
          <w:rFonts w:hint="eastAsia"/>
        </w:rPr>
        <w:t>виданнях</w:t>
      </w:r>
      <w:r>
        <w:t></w:t>
      </w:r>
      <w:r>
        <w:rPr>
          <w:rFonts w:hint="eastAsia"/>
        </w:rPr>
        <w:t>України</w:t>
      </w:r>
      <w:r>
        <w:t></w:t>
      </w:r>
      <w:r>
        <w:t></w:t>
      </w:r>
      <w:r>
        <w:rPr>
          <w:rFonts w:hint="eastAsia"/>
        </w:rPr>
        <w:t>затверджених</w:t>
      </w:r>
      <w:r>
        <w:t></w:t>
      </w:r>
      <w:r>
        <w:rPr>
          <w:rFonts w:hint="eastAsia"/>
        </w:rPr>
        <w:t>наказом</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t></w:t>
      </w:r>
      <w:r>
        <w:t></w:t>
      </w:r>
      <w:r>
        <w:t></w:t>
      </w:r>
      <w:r>
        <w:t></w:t>
      </w:r>
      <w:r>
        <w:rPr>
          <w:rFonts w:hint="eastAsia"/>
        </w:rPr>
        <w:t>в</w:t>
      </w:r>
      <w:r>
        <w:t></w:t>
      </w:r>
      <w:r>
        <w:rPr>
          <w:rFonts w:hint="eastAsia"/>
        </w:rPr>
        <w:t>іноземному</w:t>
      </w:r>
      <w:r>
        <w:t></w:t>
      </w:r>
      <w:r>
        <w:rPr>
          <w:rFonts w:hint="eastAsia"/>
        </w:rPr>
        <w:t>фаховому</w:t>
      </w:r>
      <w:r>
        <w:t></w:t>
      </w:r>
      <w:r>
        <w:rPr>
          <w:rFonts w:hint="eastAsia"/>
        </w:rPr>
        <w:t>виданні</w:t>
      </w:r>
      <w:r>
        <w:t></w:t>
      </w:r>
      <w:r>
        <w:rPr>
          <w:rFonts w:hint="eastAsia"/>
        </w:rPr>
        <w:t>та</w:t>
      </w:r>
      <w:r>
        <w:t></w:t>
      </w:r>
      <w:r>
        <w:t></w:t>
      </w:r>
      <w:r>
        <w:t></w:t>
      </w:r>
      <w:r>
        <w:rPr>
          <w:rFonts w:hint="eastAsia"/>
        </w:rPr>
        <w:t>тези</w:t>
      </w:r>
      <w:r>
        <w:t></w:t>
      </w:r>
      <w:r>
        <w:rPr>
          <w:rFonts w:hint="eastAsia"/>
        </w:rPr>
        <w:t>доповідей</w:t>
      </w:r>
      <w:r>
        <w:t></w:t>
      </w:r>
      <w:r>
        <w:rPr>
          <w:rFonts w:hint="eastAsia"/>
        </w:rPr>
        <w:t>на</w:t>
      </w:r>
      <w:r>
        <w:t></w:t>
      </w:r>
      <w:r>
        <w:rPr>
          <w:rFonts w:hint="eastAsia"/>
        </w:rPr>
        <w:t>міжнародних</w:t>
      </w:r>
      <w:r>
        <w:t></w:t>
      </w:r>
      <w:r>
        <w:rPr>
          <w:rFonts w:hint="eastAsia"/>
        </w:rPr>
        <w:t>та</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конференціях</w:t>
      </w:r>
      <w:r>
        <w:t></w:t>
      </w:r>
      <w:r>
        <w:rPr>
          <w:rFonts w:hint="eastAsia"/>
        </w:rPr>
        <w:t>та</w:t>
      </w:r>
      <w:r>
        <w:t></w:t>
      </w:r>
      <w:r>
        <w:rPr>
          <w:rFonts w:hint="eastAsia"/>
        </w:rPr>
        <w:t>конгресах</w:t>
      </w:r>
      <w:r>
        <w:t></w:t>
      </w:r>
    </w:p>
    <w:p w:rsidR="00D8017F" w:rsidRDefault="00D8017F" w:rsidP="00D8017F">
      <w:r>
        <w:rPr>
          <w:rFonts w:hint="eastAsia"/>
        </w:rPr>
        <w:t>Структура</w:t>
      </w:r>
      <w:r>
        <w:t></w:t>
      </w:r>
      <w:r>
        <w:rPr>
          <w:rFonts w:hint="eastAsia"/>
        </w:rPr>
        <w:t>та</w:t>
      </w:r>
      <w:r>
        <w:t></w:t>
      </w:r>
      <w:r>
        <w:rPr>
          <w:rFonts w:hint="eastAsia"/>
        </w:rPr>
        <w:t>обсяг</w:t>
      </w:r>
      <w:r>
        <w:t></w:t>
      </w:r>
      <w:r>
        <w:rPr>
          <w:rFonts w:hint="eastAsia"/>
        </w:rPr>
        <w:t>дисертації</w:t>
      </w:r>
      <w:r>
        <w:t></w:t>
      </w:r>
      <w:r>
        <w:rPr>
          <w:rFonts w:hint="eastAsia"/>
        </w:rPr>
        <w:t>визначається</w:t>
      </w:r>
      <w:r>
        <w:t></w:t>
      </w:r>
      <w:r>
        <w:rPr>
          <w:rFonts w:hint="eastAsia"/>
        </w:rPr>
        <w:t>метою</w:t>
      </w:r>
      <w:r>
        <w:t></w:t>
      </w:r>
      <w:r>
        <w:t></w:t>
      </w:r>
      <w:r>
        <w:rPr>
          <w:rFonts w:hint="eastAsia"/>
        </w:rPr>
        <w:t>завданнями</w:t>
      </w:r>
      <w:r>
        <w:t></w:t>
      </w:r>
      <w:r>
        <w:rPr>
          <w:rFonts w:hint="eastAsia"/>
        </w:rPr>
        <w:t>та</w:t>
      </w:r>
      <w:r>
        <w:t></w:t>
      </w:r>
      <w:r>
        <w:rPr>
          <w:rFonts w:hint="eastAsia"/>
        </w:rPr>
        <w:t>логікою</w:t>
      </w:r>
      <w:r>
        <w:t></w:t>
      </w:r>
      <w:r>
        <w:rPr>
          <w:rFonts w:hint="eastAsia"/>
        </w:rPr>
        <w:t>дослідження</w:t>
      </w:r>
      <w:r>
        <w:t></w:t>
      </w:r>
      <w:r>
        <w:t></w:t>
      </w:r>
      <w:r>
        <w:rPr>
          <w:rFonts w:hint="eastAsia"/>
        </w:rPr>
        <w:t>Робота</w:t>
      </w:r>
      <w:r>
        <w:t></w:t>
      </w:r>
      <w:r>
        <w:rPr>
          <w:rFonts w:hint="eastAsia"/>
        </w:rPr>
        <w:t>складається</w:t>
      </w:r>
      <w:r>
        <w:t></w:t>
      </w:r>
      <w:r>
        <w:rPr>
          <w:rFonts w:hint="eastAsia"/>
        </w:rPr>
        <w:t>з</w:t>
      </w:r>
      <w:r>
        <w:t></w:t>
      </w:r>
      <w:r>
        <w:rPr>
          <w:rFonts w:hint="eastAsia"/>
        </w:rPr>
        <w:t>вступу</w:t>
      </w:r>
      <w:r>
        <w:t></w:t>
      </w:r>
      <w:r>
        <w:t></w:t>
      </w:r>
      <w:r>
        <w:rPr>
          <w:rFonts w:hint="eastAsia"/>
        </w:rPr>
        <w:t>анотації</w:t>
      </w:r>
      <w:r>
        <w:t></w:t>
      </w:r>
      <w:r>
        <w:t></w:t>
      </w:r>
      <w:r>
        <w:rPr>
          <w:rFonts w:hint="eastAsia"/>
        </w:rPr>
        <w:t>трьох</w:t>
      </w:r>
      <w:r>
        <w:t></w:t>
      </w:r>
      <w:r>
        <w:rPr>
          <w:rFonts w:hint="eastAsia"/>
        </w:rPr>
        <w:t>розділів</w:t>
      </w:r>
      <w:r>
        <w:t></w:t>
      </w:r>
      <w:r>
        <w:t></w:t>
      </w:r>
      <w:r>
        <w:rPr>
          <w:rFonts w:hint="eastAsia"/>
        </w:rPr>
        <w:t>які</w:t>
      </w:r>
      <w:r>
        <w:t></w:t>
      </w:r>
      <w:r>
        <w:rPr>
          <w:rFonts w:hint="eastAsia"/>
        </w:rPr>
        <w:t>об</w:t>
      </w:r>
      <w:r>
        <w:t></w:t>
      </w:r>
      <w:r>
        <w:rPr>
          <w:rFonts w:hint="eastAsia"/>
        </w:rPr>
        <w:t>єднують</w:t>
      </w:r>
      <w:r>
        <w:t></w:t>
      </w:r>
      <w:r>
        <w:rPr>
          <w:rFonts w:hint="eastAsia"/>
        </w:rPr>
        <w:t>десять</w:t>
      </w:r>
      <w:r>
        <w:t></w:t>
      </w:r>
      <w:r>
        <w:rPr>
          <w:rFonts w:hint="eastAsia"/>
        </w:rPr>
        <w:t>підрозділів</w:t>
      </w:r>
      <w:r>
        <w:t></w:t>
      </w:r>
      <w:r>
        <w:t></w:t>
      </w:r>
      <w:r>
        <w:rPr>
          <w:rFonts w:hint="eastAsia"/>
        </w:rPr>
        <w:t>висновки</w:t>
      </w:r>
      <w:r>
        <w:t></w:t>
      </w:r>
      <w:r>
        <w:rPr>
          <w:rFonts w:hint="eastAsia"/>
        </w:rPr>
        <w:t>та</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r>
        <w:t></w:t>
      </w:r>
      <w:r>
        <w:rPr>
          <w:rFonts w:hint="eastAsia"/>
        </w:rPr>
        <w:t>складає</w:t>
      </w:r>
      <w:r>
        <w:t></w:t>
      </w:r>
      <w:r>
        <w:t></w:t>
      </w:r>
      <w:r>
        <w:t></w:t>
      </w:r>
      <w:r>
        <w:t></w:t>
      </w:r>
      <w:r>
        <w:t></w:t>
      </w:r>
      <w:r>
        <w:rPr>
          <w:rFonts w:hint="eastAsia"/>
        </w:rPr>
        <w:t>сторінку</w:t>
      </w:r>
      <w:r>
        <w:t></w:t>
      </w:r>
      <w:r>
        <w:t></w:t>
      </w:r>
      <w:r>
        <w:rPr>
          <w:rFonts w:hint="eastAsia"/>
        </w:rPr>
        <w:t>з</w:t>
      </w:r>
      <w:r>
        <w:t></w:t>
      </w:r>
      <w:r>
        <w:rPr>
          <w:rFonts w:hint="eastAsia"/>
        </w:rPr>
        <w:t>них</w:t>
      </w:r>
      <w:r>
        <w:t></w:t>
      </w:r>
      <w:r>
        <w:rPr>
          <w:rFonts w:hint="eastAsia"/>
        </w:rPr>
        <w:t>основного</w:t>
      </w:r>
      <w:r>
        <w:t></w:t>
      </w:r>
      <w:r>
        <w:rPr>
          <w:rFonts w:hint="eastAsia"/>
        </w:rPr>
        <w:t>тексту</w:t>
      </w:r>
      <w:r>
        <w:t></w:t>
      </w:r>
      <w:r>
        <w:t></w:t>
      </w:r>
      <w:r>
        <w:t></w:t>
      </w:r>
      <w:r>
        <w:t></w:t>
      </w:r>
      <w:r>
        <w:t></w:t>
      </w:r>
      <w:r>
        <w:t></w:t>
      </w:r>
      <w:r>
        <w:t></w:t>
      </w:r>
      <w:r>
        <w:rPr>
          <w:rFonts w:hint="eastAsia"/>
        </w:rPr>
        <w:t>сторінок</w:t>
      </w:r>
      <w:r>
        <w:t></w:t>
      </w:r>
      <w:r>
        <w:t></w:t>
      </w:r>
      <w:r>
        <w:rPr>
          <w:rFonts w:hint="eastAsia"/>
        </w:rPr>
        <w:t>список</w:t>
      </w:r>
      <w:r>
        <w:t></w:t>
      </w:r>
      <w:r>
        <w:rPr>
          <w:rFonts w:hint="eastAsia"/>
        </w:rPr>
        <w:t>використаних</w:t>
      </w:r>
      <w:r>
        <w:t></w:t>
      </w:r>
      <w:r>
        <w:rPr>
          <w:rFonts w:hint="eastAsia"/>
        </w:rPr>
        <w:t>джерел</w:t>
      </w:r>
      <w:r>
        <w:t></w:t>
      </w:r>
      <w:r>
        <w:t></w:t>
      </w:r>
      <w:r>
        <w:t></w:t>
      </w:r>
      <w:r>
        <w:t></w:t>
      </w:r>
      <w:r>
        <w:t></w:t>
      </w:r>
      <w:r>
        <w:t></w:t>
      </w:r>
      <w:r>
        <w:rPr>
          <w:rFonts w:hint="eastAsia"/>
        </w:rPr>
        <w:t>найменувань</w:t>
      </w:r>
      <w:r>
        <w:t></w:t>
      </w:r>
      <w:r>
        <w:t></w:t>
      </w:r>
      <w:r>
        <w:t></w:t>
      </w:r>
      <w:r>
        <w:t></w:t>
      </w:r>
      <w:r>
        <w:t></w:t>
      </w:r>
      <w:r>
        <w:t></w:t>
      </w:r>
      <w:r>
        <w:t></w:t>
      </w:r>
      <w:r>
        <w:rPr>
          <w:rFonts w:hint="eastAsia"/>
        </w:rPr>
        <w:t>сторінок</w:t>
      </w:r>
      <w:r>
        <w:t></w:t>
      </w:r>
      <w:r>
        <w:rPr>
          <w:rFonts w:hint="eastAsia"/>
        </w:rPr>
        <w:t>та</w:t>
      </w:r>
      <w:r>
        <w:t></w:t>
      </w:r>
      <w:r>
        <w:t></w:t>
      </w:r>
      <w:r>
        <w:t></w:t>
      </w:r>
      <w:r>
        <w:rPr>
          <w:rFonts w:hint="eastAsia"/>
        </w:rPr>
        <w:t>додатків</w:t>
      </w:r>
      <w:r>
        <w:t></w:t>
      </w:r>
      <w:r>
        <w:rPr>
          <w:rFonts w:hint="eastAsia"/>
        </w:rPr>
        <w:t>на</w:t>
      </w:r>
      <w:r>
        <w:t></w:t>
      </w:r>
      <w:r>
        <w:t></w:t>
      </w:r>
      <w:r>
        <w:t></w:t>
      </w:r>
      <w:r>
        <w:t></w:t>
      </w:r>
      <w:r>
        <w:rPr>
          <w:rFonts w:hint="eastAsia"/>
        </w:rPr>
        <w:t>сторінках</w:t>
      </w:r>
    </w:p>
    <w:p w:rsidR="00D8017F" w:rsidRDefault="00D8017F" w:rsidP="00D8017F"/>
    <w:p w:rsidR="00D8017F" w:rsidRDefault="00D8017F" w:rsidP="00D8017F"/>
    <w:p w:rsidR="00D8017F" w:rsidRDefault="00D8017F" w:rsidP="00D8017F"/>
    <w:p w:rsidR="00D8017F" w:rsidRDefault="00D8017F" w:rsidP="00D8017F"/>
    <w:p w:rsidR="00D8017F" w:rsidRDefault="00D8017F" w:rsidP="00D8017F">
      <w:r>
        <w:rPr>
          <w:rFonts w:hint="eastAsia"/>
        </w:rPr>
        <w:t>ВИСНОВКИ</w:t>
      </w:r>
    </w:p>
    <w:p w:rsidR="00D8017F" w:rsidRDefault="00D8017F" w:rsidP="00D8017F">
      <w:r>
        <w:rPr>
          <w:rFonts w:hint="eastAsia"/>
        </w:rPr>
        <w:t>У</w:t>
      </w:r>
      <w:r>
        <w:t></w:t>
      </w:r>
      <w:r>
        <w:rPr>
          <w:rFonts w:hint="eastAsia"/>
        </w:rPr>
        <w:t>дисертації</w:t>
      </w:r>
      <w:r>
        <w:t></w:t>
      </w:r>
      <w:r>
        <w:rPr>
          <w:rFonts w:hint="eastAsia"/>
        </w:rPr>
        <w:t>вирішено</w:t>
      </w:r>
      <w:r>
        <w:t></w:t>
      </w:r>
      <w:r>
        <w:rPr>
          <w:rFonts w:hint="eastAsia"/>
        </w:rPr>
        <w:t>важливу</w:t>
      </w:r>
      <w:r>
        <w:t></w:t>
      </w:r>
      <w:r>
        <w:rPr>
          <w:rFonts w:hint="eastAsia"/>
        </w:rPr>
        <w:t>наукову</w:t>
      </w:r>
      <w:r>
        <w:t></w:t>
      </w:r>
      <w:r>
        <w:rPr>
          <w:rFonts w:hint="eastAsia"/>
        </w:rPr>
        <w:t>проблему</w:t>
      </w:r>
      <w:r>
        <w:t></w:t>
      </w:r>
      <w:r>
        <w:t></w:t>
      </w:r>
      <w:r>
        <w:rPr>
          <w:rFonts w:hint="eastAsia"/>
        </w:rPr>
        <w:t>що</w:t>
      </w:r>
      <w:r>
        <w:t></w:t>
      </w:r>
      <w:r>
        <w:rPr>
          <w:rFonts w:hint="eastAsia"/>
        </w:rPr>
        <w:t>має</w:t>
      </w:r>
      <w:r>
        <w:t></w:t>
      </w:r>
      <w:r>
        <w:rPr>
          <w:rFonts w:hint="eastAsia"/>
        </w:rPr>
        <w:t>актуальне</w:t>
      </w:r>
      <w:r>
        <w:t></w:t>
      </w:r>
      <w:r>
        <w:rPr>
          <w:rFonts w:hint="eastAsia"/>
        </w:rPr>
        <w:t>значення</w:t>
      </w:r>
      <w:r>
        <w:t></w:t>
      </w:r>
      <w:r>
        <w:rPr>
          <w:rFonts w:hint="eastAsia"/>
        </w:rPr>
        <w:t>для</w:t>
      </w:r>
      <w:r>
        <w:t></w:t>
      </w:r>
      <w:r>
        <w:rPr>
          <w:rFonts w:hint="eastAsia"/>
        </w:rPr>
        <w:t>кримінального</w:t>
      </w:r>
      <w:r>
        <w:t></w:t>
      </w:r>
      <w:r>
        <w:rPr>
          <w:rFonts w:hint="eastAsia"/>
        </w:rPr>
        <w:t>процесу</w:t>
      </w:r>
      <w:r>
        <w:t></w:t>
      </w:r>
      <w:r>
        <w:rPr>
          <w:rFonts w:hint="eastAsia"/>
        </w:rPr>
        <w:t>та</w:t>
      </w:r>
      <w:r>
        <w:t></w:t>
      </w:r>
      <w:r>
        <w:rPr>
          <w:rFonts w:hint="eastAsia"/>
        </w:rPr>
        <w:t>правозастосування</w:t>
      </w:r>
      <w:r>
        <w:t></w:t>
      </w:r>
      <w:r>
        <w:t></w:t>
      </w:r>
      <w:r>
        <w:rPr>
          <w:rFonts w:hint="eastAsia"/>
        </w:rPr>
        <w:t>а</w:t>
      </w:r>
      <w:r>
        <w:t></w:t>
      </w:r>
      <w:r>
        <w:rPr>
          <w:rFonts w:hint="eastAsia"/>
        </w:rPr>
        <w:t>саме</w:t>
      </w:r>
      <w:r>
        <w:t></w:t>
      </w:r>
      <w:r>
        <w:rPr>
          <w:rFonts w:hint="eastAsia"/>
        </w:rPr>
        <w:t>розроблення</w:t>
      </w:r>
      <w:r>
        <w:t></w:t>
      </w:r>
      <w:r>
        <w:rPr>
          <w:rFonts w:hint="eastAsia"/>
        </w:rPr>
        <w:t>криміналістичних</w:t>
      </w:r>
      <w:r>
        <w:t></w:t>
      </w:r>
      <w:r>
        <w:rPr>
          <w:rFonts w:hint="eastAsia"/>
        </w:rPr>
        <w:t>рекомендацій</w:t>
      </w:r>
      <w:r>
        <w:t></w:t>
      </w:r>
      <w:r>
        <w:rPr>
          <w:rFonts w:hint="eastAsia"/>
        </w:rPr>
        <w:t>при</w:t>
      </w:r>
      <w:r>
        <w:t></w:t>
      </w:r>
      <w:r>
        <w:rPr>
          <w:rFonts w:hint="eastAsia"/>
        </w:rPr>
        <w:t>розслідуванні</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На</w:t>
      </w:r>
      <w:r>
        <w:t></w:t>
      </w:r>
      <w:r>
        <w:rPr>
          <w:rFonts w:hint="eastAsia"/>
        </w:rPr>
        <w:t>підставі</w:t>
      </w:r>
      <w:r>
        <w:t></w:t>
      </w:r>
      <w:r>
        <w:rPr>
          <w:rFonts w:hint="eastAsia"/>
        </w:rPr>
        <w:t>дисертаційного</w:t>
      </w:r>
      <w:r>
        <w:t></w:t>
      </w:r>
      <w:r>
        <w:rPr>
          <w:rFonts w:hint="eastAsia"/>
        </w:rPr>
        <w:t>дослідження</w:t>
      </w:r>
      <w:r>
        <w:t></w:t>
      </w:r>
      <w:r>
        <w:rPr>
          <w:rFonts w:hint="eastAsia"/>
        </w:rPr>
        <w:t>отримано</w:t>
      </w:r>
      <w:r>
        <w:t></w:t>
      </w:r>
      <w:r>
        <w:t></w:t>
      </w:r>
      <w:r>
        <w:rPr>
          <w:rFonts w:hint="eastAsia"/>
        </w:rPr>
        <w:t>сформульовано</w:t>
      </w:r>
      <w:r>
        <w:t></w:t>
      </w:r>
      <w:r>
        <w:rPr>
          <w:rFonts w:hint="eastAsia"/>
        </w:rPr>
        <w:t>й</w:t>
      </w:r>
      <w:r>
        <w:t></w:t>
      </w:r>
      <w:r>
        <w:rPr>
          <w:rFonts w:hint="eastAsia"/>
        </w:rPr>
        <w:t>обґрунтовано</w:t>
      </w:r>
      <w:r>
        <w:t></w:t>
      </w:r>
      <w:r>
        <w:rPr>
          <w:rFonts w:hint="eastAsia"/>
        </w:rPr>
        <w:t>низку</w:t>
      </w:r>
      <w:r>
        <w:t></w:t>
      </w:r>
      <w:r>
        <w:rPr>
          <w:rFonts w:hint="eastAsia"/>
        </w:rPr>
        <w:t>положень</w:t>
      </w:r>
      <w:r>
        <w:t></w:t>
      </w:r>
      <w:r>
        <w:rPr>
          <w:rFonts w:hint="eastAsia"/>
        </w:rPr>
        <w:t>і</w:t>
      </w:r>
      <w:r>
        <w:t></w:t>
      </w:r>
      <w:r>
        <w:rPr>
          <w:rFonts w:hint="eastAsia"/>
        </w:rPr>
        <w:t>пропозицій</w:t>
      </w:r>
      <w:r>
        <w:t></w:t>
      </w:r>
      <w:r>
        <w:t></w:t>
      </w:r>
      <w:r>
        <w:rPr>
          <w:rFonts w:hint="eastAsia"/>
        </w:rPr>
        <w:t>спрямованих</w:t>
      </w:r>
      <w:r>
        <w:t></w:t>
      </w:r>
      <w:r>
        <w:rPr>
          <w:rFonts w:hint="eastAsia"/>
        </w:rPr>
        <w:t>на</w:t>
      </w:r>
      <w:r>
        <w:t></w:t>
      </w:r>
      <w:r>
        <w:rPr>
          <w:rFonts w:hint="eastAsia"/>
        </w:rPr>
        <w:t>вдосконалення</w:t>
      </w:r>
      <w:r>
        <w:t></w:t>
      </w:r>
      <w:r>
        <w:rPr>
          <w:rFonts w:hint="eastAsia"/>
        </w:rPr>
        <w:t>законодавства</w:t>
      </w:r>
      <w:r>
        <w:t></w:t>
      </w:r>
      <w:r>
        <w:rPr>
          <w:rFonts w:hint="eastAsia"/>
        </w:rPr>
        <w:t>та</w:t>
      </w:r>
      <w:r>
        <w:t></w:t>
      </w:r>
      <w:r>
        <w:rPr>
          <w:rFonts w:hint="eastAsia"/>
        </w:rPr>
        <w:t>практичне</w:t>
      </w:r>
      <w:r>
        <w:t></w:t>
      </w:r>
      <w:r>
        <w:rPr>
          <w:rFonts w:hint="eastAsia"/>
        </w:rPr>
        <w:t>його</w:t>
      </w:r>
      <w:r>
        <w:t></w:t>
      </w:r>
      <w:r>
        <w:rPr>
          <w:rFonts w:hint="eastAsia"/>
        </w:rPr>
        <w:t>застосування</w:t>
      </w:r>
      <w:r>
        <w:t></w:t>
      </w:r>
      <w:r>
        <w:t></w:t>
      </w:r>
      <w:r>
        <w:rPr>
          <w:rFonts w:hint="eastAsia"/>
        </w:rPr>
        <w:t>До</w:t>
      </w:r>
      <w:r>
        <w:t></w:t>
      </w:r>
      <w:r>
        <w:rPr>
          <w:rFonts w:hint="eastAsia"/>
        </w:rPr>
        <w:t>важливіших</w:t>
      </w:r>
      <w:r>
        <w:t></w:t>
      </w:r>
      <w:r>
        <w:rPr>
          <w:rFonts w:hint="eastAsia"/>
        </w:rPr>
        <w:t>з</w:t>
      </w:r>
      <w:r>
        <w:t></w:t>
      </w:r>
      <w:r>
        <w:rPr>
          <w:rFonts w:hint="eastAsia"/>
        </w:rPr>
        <w:t>них</w:t>
      </w:r>
      <w:r>
        <w:t></w:t>
      </w:r>
      <w:r>
        <w:rPr>
          <w:rFonts w:hint="eastAsia"/>
        </w:rPr>
        <w:t>належать</w:t>
      </w:r>
      <w:r>
        <w:t></w:t>
      </w:r>
      <w:r>
        <w:rPr>
          <w:rFonts w:hint="eastAsia"/>
        </w:rPr>
        <w:t>такі</w:t>
      </w:r>
      <w:r>
        <w:t></w:t>
      </w:r>
    </w:p>
    <w:p w:rsidR="00D8017F" w:rsidRDefault="00D8017F" w:rsidP="00D8017F">
      <w:r>
        <w:t></w:t>
      </w:r>
      <w:r>
        <w:t></w:t>
      </w:r>
      <w:r>
        <w:tab/>
      </w:r>
      <w:r>
        <w:rPr>
          <w:rFonts w:hint="eastAsia"/>
        </w:rPr>
        <w:t>За</w:t>
      </w:r>
      <w:r>
        <w:t></w:t>
      </w:r>
      <w:r>
        <w:rPr>
          <w:rFonts w:hint="eastAsia"/>
        </w:rPr>
        <w:t>результатами</w:t>
      </w:r>
      <w:r>
        <w:t></w:t>
      </w:r>
      <w:r>
        <w:rPr>
          <w:rFonts w:hint="eastAsia"/>
        </w:rPr>
        <w:t>дисертаційного</w:t>
      </w:r>
      <w:r>
        <w:t></w:t>
      </w:r>
      <w:r>
        <w:rPr>
          <w:rFonts w:hint="eastAsia"/>
        </w:rPr>
        <w:t>дослідження</w:t>
      </w:r>
      <w:r>
        <w:t></w:t>
      </w:r>
      <w:r>
        <w:t></w:t>
      </w:r>
      <w:r>
        <w:rPr>
          <w:rFonts w:hint="eastAsia"/>
        </w:rPr>
        <w:t>автором</w:t>
      </w:r>
      <w:r>
        <w:t></w:t>
      </w:r>
      <w:r>
        <w:rPr>
          <w:rFonts w:hint="eastAsia"/>
        </w:rPr>
        <w:t>пропонується</w:t>
      </w:r>
      <w:r>
        <w:t></w:t>
      </w:r>
      <w:r>
        <w:rPr>
          <w:rFonts w:hint="eastAsia"/>
        </w:rPr>
        <w:t>періодизація</w:t>
      </w:r>
      <w:r>
        <w:t></w:t>
      </w:r>
      <w:r>
        <w:rPr>
          <w:rFonts w:hint="eastAsia"/>
        </w:rPr>
        <w:t>розвитку</w:t>
      </w:r>
      <w:r>
        <w:t></w:t>
      </w:r>
      <w:r>
        <w:rPr>
          <w:rFonts w:hint="eastAsia"/>
        </w:rPr>
        <w:t>пенітенціарних</w:t>
      </w:r>
      <w:r>
        <w:t></w:t>
      </w:r>
      <w:r>
        <w:rPr>
          <w:rFonts w:hint="eastAsia"/>
        </w:rPr>
        <w:t>установ</w:t>
      </w:r>
      <w:r>
        <w:t></w:t>
      </w:r>
      <w:r>
        <w:rPr>
          <w:rFonts w:hint="eastAsia"/>
        </w:rPr>
        <w:t>на</w:t>
      </w:r>
      <w:r>
        <w:t></w:t>
      </w:r>
      <w:r>
        <w:rPr>
          <w:rFonts w:hint="eastAsia"/>
        </w:rPr>
        <w:t>території</w:t>
      </w:r>
      <w:r>
        <w:t></w:t>
      </w:r>
      <w:r>
        <w:rPr>
          <w:rFonts w:hint="eastAsia"/>
        </w:rPr>
        <w:t>України</w:t>
      </w:r>
      <w:r>
        <w:t></w:t>
      </w:r>
      <w:r>
        <w:t></w:t>
      </w:r>
      <w:r>
        <w:rPr>
          <w:rFonts w:hint="eastAsia"/>
        </w:rPr>
        <w:t>Так</w:t>
      </w:r>
      <w:r>
        <w:t></w:t>
      </w:r>
      <w:r>
        <w:t></w:t>
      </w:r>
      <w:r>
        <w:rPr>
          <w:rFonts w:hint="eastAsia"/>
        </w:rPr>
        <w:t>нами</w:t>
      </w:r>
      <w:r>
        <w:t></w:t>
      </w:r>
      <w:r>
        <w:rPr>
          <w:rFonts w:hint="eastAsia"/>
        </w:rPr>
        <w:t>виділяються</w:t>
      </w:r>
      <w:r>
        <w:t></w:t>
      </w:r>
      <w:r>
        <w:rPr>
          <w:rFonts w:hint="eastAsia"/>
        </w:rPr>
        <w:t>такі</w:t>
      </w:r>
      <w:r>
        <w:t></w:t>
      </w:r>
      <w:r>
        <w:rPr>
          <w:rFonts w:hint="eastAsia"/>
        </w:rPr>
        <w:t>основні</w:t>
      </w:r>
      <w:r>
        <w:t></w:t>
      </w:r>
      <w:r>
        <w:rPr>
          <w:rFonts w:hint="eastAsia"/>
        </w:rPr>
        <w:t>етапи</w:t>
      </w:r>
      <w:r>
        <w:t></w:t>
      </w:r>
      <w:r>
        <w:t></w:t>
      </w:r>
      <w:r>
        <w:t></w:t>
      </w:r>
      <w:r>
        <w:t></w:t>
      </w:r>
      <w:r>
        <w:t></w:t>
      </w:r>
      <w:r>
        <w:rPr>
          <w:rFonts w:hint="eastAsia"/>
        </w:rPr>
        <w:t>Існування</w:t>
      </w:r>
      <w:r>
        <w:t></w:t>
      </w:r>
      <w:r>
        <w:rPr>
          <w:rFonts w:hint="eastAsia"/>
        </w:rPr>
        <w:t>кримінального</w:t>
      </w:r>
      <w:r>
        <w:t></w:t>
      </w:r>
      <w:r>
        <w:rPr>
          <w:rFonts w:hint="eastAsia"/>
        </w:rPr>
        <w:t>покарання</w:t>
      </w:r>
      <w:r>
        <w:t></w:t>
      </w:r>
      <w:r>
        <w:rPr>
          <w:rFonts w:hint="eastAsia"/>
        </w:rPr>
        <w:t>у</w:t>
      </w:r>
      <w:r>
        <w:t></w:t>
      </w:r>
      <w:r>
        <w:rPr>
          <w:rFonts w:hint="eastAsia"/>
        </w:rPr>
        <w:t>вигляді</w:t>
      </w:r>
      <w:r>
        <w:t></w:t>
      </w:r>
      <w:r>
        <w:rPr>
          <w:rFonts w:hint="eastAsia"/>
        </w:rPr>
        <w:t>позбавлення</w:t>
      </w:r>
      <w:r>
        <w:t></w:t>
      </w:r>
      <w:r>
        <w:rPr>
          <w:rFonts w:hint="eastAsia"/>
        </w:rPr>
        <w:t>волі</w:t>
      </w:r>
      <w:r>
        <w:t></w:t>
      </w:r>
      <w:r>
        <w:rPr>
          <w:rFonts w:hint="eastAsia"/>
        </w:rPr>
        <w:t>у</w:t>
      </w:r>
      <w:r>
        <w:t></w:t>
      </w:r>
      <w:r>
        <w:rPr>
          <w:rFonts w:hint="eastAsia"/>
        </w:rPr>
        <w:t>період</w:t>
      </w:r>
      <w:r>
        <w:t></w:t>
      </w:r>
      <w:r>
        <w:rPr>
          <w:rFonts w:hint="eastAsia"/>
        </w:rPr>
        <w:t>існування</w:t>
      </w:r>
      <w:r>
        <w:t></w:t>
      </w:r>
      <w:r>
        <w:rPr>
          <w:rFonts w:hint="eastAsia"/>
        </w:rPr>
        <w:t>Київської</w:t>
      </w:r>
      <w:r>
        <w:t></w:t>
      </w:r>
      <w:r>
        <w:rPr>
          <w:rFonts w:hint="eastAsia"/>
        </w:rPr>
        <w:t>Русі</w:t>
      </w:r>
      <w:r>
        <w:t></w:t>
      </w:r>
      <w:r>
        <w:t></w:t>
      </w:r>
      <w:r>
        <w:t></w:t>
      </w:r>
      <w:r>
        <w:t></w:t>
      </w:r>
      <w:r>
        <w:t></w:t>
      </w:r>
      <w:r>
        <w:rPr>
          <w:rFonts w:hint="eastAsia"/>
        </w:rPr>
        <w:t>У</w:t>
      </w:r>
      <w:r>
        <w:t></w:t>
      </w:r>
      <w:r>
        <w:rPr>
          <w:rFonts w:hint="eastAsia"/>
        </w:rPr>
        <w:t>період</w:t>
      </w:r>
      <w:r>
        <w:t></w:t>
      </w:r>
      <w:r>
        <w:rPr>
          <w:rFonts w:hint="eastAsia"/>
        </w:rPr>
        <w:t>входження</w:t>
      </w:r>
      <w:r>
        <w:t></w:t>
      </w:r>
      <w:r>
        <w:rPr>
          <w:rFonts w:hint="eastAsia"/>
        </w:rPr>
        <w:t>українських</w:t>
      </w:r>
      <w:r>
        <w:t></w:t>
      </w:r>
      <w:r>
        <w:rPr>
          <w:rFonts w:hint="eastAsia"/>
        </w:rPr>
        <w:t>земель</w:t>
      </w:r>
      <w:r>
        <w:t></w:t>
      </w:r>
      <w:r>
        <w:rPr>
          <w:rFonts w:hint="eastAsia"/>
        </w:rPr>
        <w:t>до</w:t>
      </w:r>
      <w:r>
        <w:t></w:t>
      </w:r>
      <w:r>
        <w:rPr>
          <w:rFonts w:hint="eastAsia"/>
        </w:rPr>
        <w:t>складу</w:t>
      </w:r>
      <w:r>
        <w:t></w:t>
      </w:r>
      <w:r>
        <w:rPr>
          <w:rFonts w:hint="eastAsia"/>
        </w:rPr>
        <w:t>Речі</w:t>
      </w:r>
      <w:r>
        <w:t></w:t>
      </w:r>
      <w:r>
        <w:rPr>
          <w:rFonts w:hint="eastAsia"/>
        </w:rPr>
        <w:t>Посполитої</w:t>
      </w:r>
      <w:r>
        <w:t></w:t>
      </w:r>
      <w:r>
        <w:t></w:t>
      </w:r>
      <w:r>
        <w:t></w:t>
      </w:r>
      <w:r>
        <w:t></w:t>
      </w:r>
      <w:r>
        <w:t></w:t>
      </w:r>
      <w:r>
        <w:rPr>
          <w:rFonts w:hint="eastAsia"/>
        </w:rPr>
        <w:t>У</w:t>
      </w:r>
      <w:r>
        <w:t></w:t>
      </w:r>
      <w:r>
        <w:rPr>
          <w:rFonts w:hint="eastAsia"/>
        </w:rPr>
        <w:t>період</w:t>
      </w:r>
      <w:r>
        <w:t></w:t>
      </w:r>
      <w:r>
        <w:rPr>
          <w:rFonts w:hint="eastAsia"/>
        </w:rPr>
        <w:t>створення</w:t>
      </w:r>
      <w:r>
        <w:t></w:t>
      </w:r>
      <w:r>
        <w:rPr>
          <w:rFonts w:hint="eastAsia"/>
        </w:rPr>
        <w:t>та</w:t>
      </w:r>
      <w:r>
        <w:t></w:t>
      </w:r>
      <w:r>
        <w:rPr>
          <w:rFonts w:hint="eastAsia"/>
        </w:rPr>
        <w:t>існування</w:t>
      </w:r>
      <w:r>
        <w:t></w:t>
      </w:r>
      <w:r>
        <w:rPr>
          <w:rFonts w:hint="eastAsia"/>
        </w:rPr>
        <w:t>Запорізької</w:t>
      </w:r>
      <w:r>
        <w:t></w:t>
      </w:r>
      <w:r>
        <w:rPr>
          <w:rFonts w:hint="eastAsia"/>
        </w:rPr>
        <w:t>Січі</w:t>
      </w:r>
      <w:r>
        <w:t></w:t>
      </w:r>
      <w:r>
        <w:t></w:t>
      </w:r>
      <w:r>
        <w:t></w:t>
      </w:r>
      <w:r>
        <w:t></w:t>
      </w:r>
      <w:r>
        <w:t></w:t>
      </w:r>
      <w:r>
        <w:rPr>
          <w:rFonts w:hint="eastAsia"/>
        </w:rPr>
        <w:t>Входження</w:t>
      </w:r>
      <w:r>
        <w:t></w:t>
      </w:r>
      <w:r>
        <w:rPr>
          <w:rFonts w:hint="eastAsia"/>
        </w:rPr>
        <w:t>України</w:t>
      </w:r>
      <w:r>
        <w:t></w:t>
      </w:r>
      <w:r>
        <w:rPr>
          <w:rFonts w:hint="eastAsia"/>
        </w:rPr>
        <w:t>до</w:t>
      </w:r>
      <w:r>
        <w:t></w:t>
      </w:r>
      <w:r>
        <w:rPr>
          <w:rFonts w:hint="eastAsia"/>
        </w:rPr>
        <w:t>складу</w:t>
      </w:r>
      <w:r>
        <w:t></w:t>
      </w:r>
      <w:r>
        <w:rPr>
          <w:rFonts w:hint="eastAsia"/>
        </w:rPr>
        <w:t>Російської</w:t>
      </w:r>
      <w:r>
        <w:t></w:t>
      </w:r>
      <w:r>
        <w:rPr>
          <w:rFonts w:hint="eastAsia"/>
        </w:rPr>
        <w:t>Імперії</w:t>
      </w:r>
      <w:r>
        <w:t></w:t>
      </w:r>
      <w:r>
        <w:t></w:t>
      </w:r>
      <w:r>
        <w:t></w:t>
      </w:r>
      <w:r>
        <w:t></w:t>
      </w:r>
      <w:r>
        <w:t></w:t>
      </w:r>
      <w:r>
        <w:rPr>
          <w:rFonts w:hint="eastAsia"/>
        </w:rPr>
        <w:t>Період</w:t>
      </w:r>
      <w:r>
        <w:t></w:t>
      </w:r>
      <w:r>
        <w:rPr>
          <w:rFonts w:hint="eastAsia"/>
        </w:rPr>
        <w:t>існування</w:t>
      </w:r>
      <w:r>
        <w:t></w:t>
      </w:r>
      <w:r>
        <w:rPr>
          <w:rFonts w:hint="eastAsia"/>
        </w:rPr>
        <w:t>УНР</w:t>
      </w:r>
      <w:r>
        <w:t></w:t>
      </w:r>
      <w:r>
        <w:t></w:t>
      </w:r>
      <w:r>
        <w:rPr>
          <w:rFonts w:hint="eastAsia"/>
        </w:rPr>
        <w:t>ЗУНР</w:t>
      </w:r>
      <w:r>
        <w:t></w:t>
      </w:r>
      <w:r>
        <w:t></w:t>
      </w:r>
      <w:r>
        <w:t></w:t>
      </w:r>
      <w:r>
        <w:t></w:t>
      </w:r>
      <w:r>
        <w:t></w:t>
      </w:r>
      <w:r>
        <w:rPr>
          <w:rFonts w:hint="eastAsia"/>
        </w:rPr>
        <w:t>У</w:t>
      </w:r>
      <w:r>
        <w:t></w:t>
      </w:r>
      <w:r>
        <w:rPr>
          <w:rFonts w:hint="eastAsia"/>
        </w:rPr>
        <w:t>період</w:t>
      </w:r>
      <w:r>
        <w:t></w:t>
      </w:r>
      <w:r>
        <w:rPr>
          <w:rFonts w:hint="eastAsia"/>
        </w:rPr>
        <w:t>створення</w:t>
      </w:r>
      <w:r>
        <w:t></w:t>
      </w:r>
      <w:r>
        <w:rPr>
          <w:rFonts w:hint="eastAsia"/>
        </w:rPr>
        <w:t>СРСР</w:t>
      </w:r>
      <w:r>
        <w:t></w:t>
      </w:r>
      <w:r>
        <w:t></w:t>
      </w:r>
      <w:r>
        <w:rPr>
          <w:rFonts w:hint="eastAsia"/>
        </w:rPr>
        <w:t>а</w:t>
      </w:r>
      <w:r>
        <w:t></w:t>
      </w:r>
      <w:r>
        <w:t></w:t>
      </w:r>
      <w:r>
        <w:t></w:t>
      </w:r>
      <w:r>
        <w:t></w:t>
      </w:r>
      <w:r>
        <w:t></w:t>
      </w:r>
      <w:r>
        <w:t></w:t>
      </w:r>
      <w:r>
        <w:t></w:t>
      </w:r>
      <w:r>
        <w:t></w:t>
      </w:r>
      <w:r>
        <w:t></w:t>
      </w:r>
      <w:r>
        <w:t></w:t>
      </w:r>
      <w:r>
        <w:t></w:t>
      </w:r>
      <w:r>
        <w:t></w:t>
      </w:r>
      <w:r>
        <w:rPr>
          <w:rFonts w:hint="eastAsia"/>
        </w:rPr>
        <w:t>роки</w:t>
      </w:r>
      <w:r>
        <w:t></w:t>
      </w:r>
      <w:r>
        <w:t></w:t>
      </w:r>
      <w:r>
        <w:rPr>
          <w:rFonts w:hint="eastAsia"/>
        </w:rPr>
        <w:t>б</w:t>
      </w:r>
      <w:r>
        <w:t></w:t>
      </w:r>
      <w:r>
        <w:t></w:t>
      </w:r>
      <w:r>
        <w:t></w:t>
      </w:r>
      <w:r>
        <w:t></w:t>
      </w:r>
      <w:r>
        <w:t></w:t>
      </w:r>
      <w:r>
        <w:t></w:t>
      </w:r>
      <w:r>
        <w:t></w:t>
      </w:r>
      <w:r>
        <w:t></w:t>
      </w:r>
      <w:r>
        <w:t></w:t>
      </w:r>
      <w:r>
        <w:t></w:t>
      </w:r>
      <w:r>
        <w:t></w:t>
      </w:r>
      <w:r>
        <w:t></w:t>
      </w:r>
      <w:r>
        <w:rPr>
          <w:rFonts w:hint="eastAsia"/>
        </w:rPr>
        <w:t>роки</w:t>
      </w:r>
      <w:r>
        <w:t></w:t>
      </w:r>
      <w:r>
        <w:t></w:t>
      </w:r>
      <w:r>
        <w:rPr>
          <w:rFonts w:hint="eastAsia"/>
        </w:rPr>
        <w:t>в</w:t>
      </w:r>
      <w:r>
        <w:t></w:t>
      </w:r>
      <w:r>
        <w:t></w:t>
      </w:r>
      <w:r>
        <w:t></w:t>
      </w:r>
      <w:r>
        <w:t></w:t>
      </w:r>
      <w:r>
        <w:t></w:t>
      </w:r>
      <w:r>
        <w:t></w:t>
      </w:r>
      <w:r>
        <w:t></w:t>
      </w:r>
      <w:r>
        <w:t></w:t>
      </w:r>
      <w:r>
        <w:t></w:t>
      </w:r>
      <w:r>
        <w:t></w:t>
      </w:r>
      <w:r>
        <w:t></w:t>
      </w:r>
      <w:r>
        <w:t></w:t>
      </w:r>
      <w:r>
        <w:rPr>
          <w:rFonts w:hint="eastAsia"/>
        </w:rPr>
        <w:t>роки</w:t>
      </w:r>
      <w:r>
        <w:t></w:t>
      </w:r>
      <w:r>
        <w:t></w:t>
      </w:r>
      <w:r>
        <w:rPr>
          <w:rFonts w:hint="eastAsia"/>
        </w:rPr>
        <w:t>г</w:t>
      </w:r>
      <w:r>
        <w:t></w:t>
      </w:r>
      <w:r>
        <w:t></w:t>
      </w:r>
      <w:r>
        <w:t></w:t>
      </w:r>
      <w:r>
        <w:t></w:t>
      </w:r>
      <w:r>
        <w:t></w:t>
      </w:r>
      <w:r>
        <w:t></w:t>
      </w:r>
      <w:r>
        <w:t></w:t>
      </w:r>
      <w:r>
        <w:t></w:t>
      </w:r>
      <w:r>
        <w:t></w:t>
      </w:r>
      <w:r>
        <w:t></w:t>
      </w:r>
      <w:r>
        <w:t></w:t>
      </w:r>
      <w:r>
        <w:t></w:t>
      </w:r>
      <w:r>
        <w:rPr>
          <w:rFonts w:hint="eastAsia"/>
        </w:rPr>
        <w:t>роки</w:t>
      </w:r>
      <w:r>
        <w:t></w:t>
      </w:r>
      <w:r>
        <w:t></w:t>
      </w:r>
      <w:r>
        <w:rPr>
          <w:rFonts w:hint="eastAsia"/>
        </w:rPr>
        <w:t>д</w:t>
      </w:r>
      <w:r>
        <w:t></w:t>
      </w:r>
      <w:r>
        <w:t></w:t>
      </w:r>
      <w:r>
        <w:t></w:t>
      </w:r>
      <w:r>
        <w:t></w:t>
      </w:r>
      <w:r>
        <w:t></w:t>
      </w:r>
      <w:r>
        <w:t></w:t>
      </w:r>
      <w:r>
        <w:t></w:t>
      </w:r>
      <w:r>
        <w:t></w:t>
      </w:r>
      <w:r>
        <w:t></w:t>
      </w:r>
      <w:r>
        <w:t></w:t>
      </w:r>
      <w:r>
        <w:t></w:t>
      </w:r>
      <w:r>
        <w:t></w:t>
      </w:r>
      <w:r>
        <w:rPr>
          <w:rFonts w:hint="eastAsia"/>
        </w:rPr>
        <w:t>роки</w:t>
      </w:r>
      <w:r>
        <w:t></w:t>
      </w:r>
      <w:r>
        <w:t></w:t>
      </w:r>
      <w:r>
        <w:t></w:t>
      </w:r>
      <w:r>
        <w:t></w:t>
      </w:r>
      <w:r>
        <w:t></w:t>
      </w:r>
      <w:r>
        <w:t></w:t>
      </w:r>
      <w:r>
        <w:t></w:t>
      </w:r>
      <w:r>
        <w:t></w:t>
      </w:r>
      <w:r>
        <w:t></w:t>
      </w:r>
      <w:r>
        <w:t></w:t>
      </w:r>
      <w:r>
        <w:t></w:t>
      </w:r>
      <w:r>
        <w:t></w:t>
      </w:r>
      <w:r>
        <w:t></w:t>
      </w:r>
      <w:r>
        <w:t></w:t>
      </w:r>
      <w:r>
        <w:t></w:t>
      </w:r>
      <w:r>
        <w:rPr>
          <w:rFonts w:hint="eastAsia"/>
        </w:rPr>
        <w:t>роки</w:t>
      </w:r>
      <w:r>
        <w:t></w:t>
      </w:r>
      <w:r>
        <w:t></w:t>
      </w:r>
      <w:r>
        <w:t></w:t>
      </w:r>
      <w:r>
        <w:t></w:t>
      </w:r>
      <w:r>
        <w:t></w:t>
      </w:r>
      <w:r>
        <w:t></w:t>
      </w:r>
      <w:r>
        <w:t></w:t>
      </w:r>
      <w:r>
        <w:t></w:t>
      </w:r>
      <w:r>
        <w:t></w:t>
      </w:r>
      <w:r>
        <w:t></w:t>
      </w:r>
      <w:r>
        <w:t></w:t>
      </w:r>
      <w:r>
        <w:t></w:t>
      </w:r>
      <w:r>
        <w:t></w:t>
      </w:r>
      <w:r>
        <w:t></w:t>
      </w:r>
      <w:r>
        <w:t></w:t>
      </w:r>
      <w:r>
        <w:rPr>
          <w:rFonts w:hint="eastAsia"/>
        </w:rPr>
        <w:t>роки</w:t>
      </w:r>
      <w:r>
        <w:t></w:t>
      </w:r>
    </w:p>
    <w:p w:rsidR="00D8017F" w:rsidRDefault="00D8017F" w:rsidP="00D8017F">
      <w:r>
        <w:t></w:t>
      </w:r>
      <w:r>
        <w:t></w:t>
      </w:r>
      <w:r>
        <w:tab/>
      </w:r>
      <w:r>
        <w:rPr>
          <w:rFonts w:hint="eastAsia"/>
        </w:rPr>
        <w:t>Методика</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розглядається</w:t>
      </w:r>
      <w:r>
        <w:t></w:t>
      </w:r>
      <w:r>
        <w:rPr>
          <w:rFonts w:hint="eastAsia"/>
        </w:rPr>
        <w:t>як</w:t>
      </w:r>
      <w:r>
        <w:t></w:t>
      </w:r>
      <w:r>
        <w:rPr>
          <w:rFonts w:hint="eastAsia"/>
        </w:rPr>
        <w:t>в</w:t>
      </w:r>
      <w:r>
        <w:t></w:t>
      </w:r>
      <w:r>
        <w:rPr>
          <w:rFonts w:hint="eastAsia"/>
        </w:rPr>
        <w:t>теоретичному</w:t>
      </w:r>
      <w:r>
        <w:t></w:t>
      </w:r>
      <w:r>
        <w:rPr>
          <w:rFonts w:hint="eastAsia"/>
        </w:rPr>
        <w:t>так</w:t>
      </w:r>
      <w:r>
        <w:t></w:t>
      </w:r>
      <w:r>
        <w:rPr>
          <w:rFonts w:hint="eastAsia"/>
        </w:rPr>
        <w:t>і</w:t>
      </w:r>
      <w:r>
        <w:t></w:t>
      </w:r>
      <w:r>
        <w:rPr>
          <w:rFonts w:hint="eastAsia"/>
        </w:rPr>
        <w:t>в</w:t>
      </w:r>
      <w:r>
        <w:t></w:t>
      </w:r>
      <w:r>
        <w:rPr>
          <w:rFonts w:hint="eastAsia"/>
        </w:rPr>
        <w:t>практичному</w:t>
      </w:r>
      <w:r>
        <w:t></w:t>
      </w:r>
      <w:r>
        <w:rPr>
          <w:rFonts w:hint="eastAsia"/>
        </w:rPr>
        <w:t>значенні</w:t>
      </w:r>
      <w:r>
        <w:t></w:t>
      </w:r>
      <w:r>
        <w:t></w:t>
      </w:r>
      <w:r>
        <w:rPr>
          <w:rFonts w:hint="eastAsia"/>
        </w:rPr>
        <w:t>Теоретичне</w:t>
      </w:r>
      <w:r>
        <w:t></w:t>
      </w:r>
      <w:r>
        <w:rPr>
          <w:rFonts w:hint="eastAsia"/>
        </w:rPr>
        <w:t>значення</w:t>
      </w:r>
      <w:r>
        <w:t></w:t>
      </w:r>
      <w:r>
        <w:rPr>
          <w:rFonts w:hint="eastAsia"/>
        </w:rPr>
        <w:t>полягає</w:t>
      </w:r>
      <w:r>
        <w:t></w:t>
      </w:r>
      <w:r>
        <w:rPr>
          <w:rFonts w:hint="eastAsia"/>
        </w:rPr>
        <w:t>в</w:t>
      </w:r>
      <w:r>
        <w:t></w:t>
      </w:r>
      <w:r>
        <w:rPr>
          <w:rFonts w:hint="eastAsia"/>
        </w:rPr>
        <w:t>системі</w:t>
      </w:r>
      <w:r>
        <w:t></w:t>
      </w:r>
      <w:r>
        <w:rPr>
          <w:rFonts w:hint="eastAsia"/>
        </w:rPr>
        <w:t>наукових</w:t>
      </w:r>
      <w:r>
        <w:t></w:t>
      </w:r>
      <w:r>
        <w:rPr>
          <w:rFonts w:hint="eastAsia"/>
        </w:rPr>
        <w:t>поглядів</w:t>
      </w:r>
      <w:r>
        <w:t></w:t>
      </w:r>
      <w:r>
        <w:rPr>
          <w:rFonts w:hint="eastAsia"/>
        </w:rPr>
        <w:t>та</w:t>
      </w:r>
      <w:r>
        <w:t></w:t>
      </w:r>
      <w:r>
        <w:rPr>
          <w:rFonts w:hint="eastAsia"/>
        </w:rPr>
        <w:t>рекомендацій</w:t>
      </w:r>
      <w:r>
        <w:t></w:t>
      </w:r>
      <w:r>
        <w:rPr>
          <w:rFonts w:hint="eastAsia"/>
        </w:rPr>
        <w:t>вчених</w:t>
      </w:r>
      <w:r>
        <w:t></w:t>
      </w:r>
      <w:r>
        <w:rPr>
          <w:rFonts w:hint="eastAsia"/>
        </w:rPr>
        <w:t>криміналістів</w:t>
      </w:r>
      <w:r>
        <w:t></w:t>
      </w:r>
      <w:r>
        <w:t></w:t>
      </w:r>
      <w:r>
        <w:rPr>
          <w:rFonts w:hint="eastAsia"/>
        </w:rPr>
        <w:t>які</w:t>
      </w:r>
      <w:r>
        <w:t></w:t>
      </w:r>
      <w:r>
        <w:rPr>
          <w:rFonts w:hint="eastAsia"/>
        </w:rPr>
        <w:t>викладено</w:t>
      </w:r>
      <w:r>
        <w:t></w:t>
      </w:r>
      <w:r>
        <w:rPr>
          <w:rFonts w:hint="eastAsia"/>
        </w:rPr>
        <w:t>в</w:t>
      </w:r>
      <w:r>
        <w:t></w:t>
      </w:r>
      <w:r>
        <w:rPr>
          <w:rFonts w:hint="eastAsia"/>
        </w:rPr>
        <w:t>наукових</w:t>
      </w:r>
      <w:r>
        <w:t></w:t>
      </w:r>
      <w:r>
        <w:rPr>
          <w:rFonts w:hint="eastAsia"/>
        </w:rPr>
        <w:t>працях</w:t>
      </w:r>
      <w:r>
        <w:t></w:t>
      </w:r>
      <w:r>
        <w:t></w:t>
      </w:r>
      <w:r>
        <w:rPr>
          <w:rFonts w:hint="eastAsia"/>
        </w:rPr>
        <w:t>що</w:t>
      </w:r>
      <w:r>
        <w:t></w:t>
      </w:r>
      <w:r>
        <w:rPr>
          <w:rFonts w:hint="eastAsia"/>
        </w:rPr>
        <w:t>сприяє</w:t>
      </w:r>
      <w:r>
        <w:t></w:t>
      </w:r>
      <w:r>
        <w:rPr>
          <w:rFonts w:hint="eastAsia"/>
        </w:rPr>
        <w:t>покращенню</w:t>
      </w:r>
      <w:r>
        <w:t></w:t>
      </w:r>
      <w:r>
        <w:rPr>
          <w:rFonts w:hint="eastAsia"/>
        </w:rPr>
        <w:t>проведення</w:t>
      </w:r>
      <w:r>
        <w:t></w:t>
      </w:r>
      <w:r>
        <w:rPr>
          <w:rFonts w:hint="eastAsia"/>
        </w:rPr>
        <w:t>слідчих</w:t>
      </w:r>
      <w:r>
        <w:t></w:t>
      </w:r>
      <w:r>
        <w:t></w:t>
      </w:r>
      <w:r>
        <w:rPr>
          <w:rFonts w:hint="eastAsia"/>
        </w:rPr>
        <w:t>розшукових</w:t>
      </w:r>
      <w:r>
        <w:t></w:t>
      </w:r>
      <w:r>
        <w:t></w:t>
      </w:r>
      <w:r>
        <w:rPr>
          <w:rFonts w:hint="eastAsia"/>
        </w:rPr>
        <w:t>дій</w:t>
      </w:r>
      <w:r>
        <w:t></w:t>
      </w:r>
      <w:r>
        <w:rPr>
          <w:rFonts w:hint="eastAsia"/>
        </w:rPr>
        <w:t>та</w:t>
      </w:r>
      <w:r>
        <w:t></w:t>
      </w:r>
      <w:r>
        <w:rPr>
          <w:rFonts w:hint="eastAsia"/>
        </w:rPr>
        <w:t>полегшенню</w:t>
      </w:r>
      <w:r>
        <w:t></w:t>
      </w:r>
      <w:r>
        <w:rPr>
          <w:rFonts w:hint="eastAsia"/>
        </w:rPr>
        <w:t>проведення</w:t>
      </w:r>
      <w:r>
        <w:t></w:t>
      </w:r>
      <w:r>
        <w:rPr>
          <w:rFonts w:hint="eastAsia"/>
        </w:rPr>
        <w:t>оперативно</w:t>
      </w:r>
      <w:r>
        <w:t></w:t>
      </w:r>
      <w:r>
        <w:t></w:t>
      </w:r>
      <w:r>
        <w:t></w:t>
      </w:r>
      <w:r>
        <w:rPr>
          <w:rFonts w:hint="eastAsia"/>
        </w:rPr>
        <w:t>розшукових</w:t>
      </w:r>
      <w:r>
        <w:t></w:t>
      </w:r>
      <w:r>
        <w:rPr>
          <w:rFonts w:hint="eastAsia"/>
        </w:rPr>
        <w:t>заходів</w:t>
      </w:r>
      <w:r>
        <w:t></w:t>
      </w:r>
      <w:r>
        <w:rPr>
          <w:rFonts w:hint="eastAsia"/>
        </w:rPr>
        <w:t>по</w:t>
      </w:r>
      <w:r>
        <w:t></w:t>
      </w:r>
      <w:r>
        <w:rPr>
          <w:rFonts w:hint="eastAsia"/>
        </w:rPr>
        <w:t>затриманню</w:t>
      </w:r>
      <w:r>
        <w:t></w:t>
      </w:r>
      <w:r>
        <w:rPr>
          <w:rFonts w:hint="eastAsia"/>
        </w:rPr>
        <w:t>втікачів</w:t>
      </w:r>
      <w:r>
        <w:t></w:t>
      </w:r>
    </w:p>
    <w:p w:rsidR="00D8017F" w:rsidRDefault="00D8017F" w:rsidP="00D8017F">
      <w:r>
        <w:rPr>
          <w:rFonts w:hint="eastAsia"/>
        </w:rPr>
        <w:t>Практичне</w:t>
      </w:r>
      <w:r>
        <w:t></w:t>
      </w:r>
      <w:r>
        <w:rPr>
          <w:rFonts w:hint="eastAsia"/>
        </w:rPr>
        <w:t>значення</w:t>
      </w:r>
      <w:r>
        <w:t></w:t>
      </w:r>
      <w:r>
        <w:rPr>
          <w:rFonts w:hint="eastAsia"/>
        </w:rPr>
        <w:t>методики</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rPr>
          <w:rFonts w:hint="eastAsia"/>
        </w:rPr>
        <w:t>це</w:t>
      </w:r>
      <w:r>
        <w:t></w:t>
      </w:r>
      <w:r>
        <w:t></w:t>
      </w:r>
      <w:r>
        <w:t></w:t>
      </w:r>
      <w:r>
        <w:rPr>
          <w:rFonts w:hint="eastAsia"/>
        </w:rPr>
        <w:t>особливий</w:t>
      </w:r>
      <w:r>
        <w:t></w:t>
      </w:r>
      <w:r>
        <w:rPr>
          <w:rFonts w:hint="eastAsia"/>
        </w:rPr>
        <w:t>вид</w:t>
      </w:r>
      <w:r>
        <w:t></w:t>
      </w:r>
      <w:r>
        <w:rPr>
          <w:rFonts w:hint="eastAsia"/>
        </w:rPr>
        <w:t>діяльності</w:t>
      </w:r>
      <w:r>
        <w:t></w:t>
      </w:r>
      <w:r>
        <w:rPr>
          <w:rFonts w:hint="eastAsia"/>
        </w:rPr>
        <w:t>слідчих</w:t>
      </w:r>
      <w:r>
        <w:t></w:t>
      </w:r>
      <w:r>
        <w:rPr>
          <w:rFonts w:hint="eastAsia"/>
        </w:rPr>
        <w:t>підрозділів</w:t>
      </w:r>
      <w:r>
        <w:t></w:t>
      </w:r>
      <w:r>
        <w:t></w:t>
      </w:r>
      <w:r>
        <w:rPr>
          <w:rFonts w:hint="eastAsia"/>
        </w:rPr>
        <w:t>спрямовних</w:t>
      </w:r>
      <w:r>
        <w:t></w:t>
      </w:r>
      <w:r>
        <w:rPr>
          <w:rFonts w:hint="eastAsia"/>
        </w:rPr>
        <w:t>на</w:t>
      </w:r>
      <w:r>
        <w:t></w:t>
      </w:r>
      <w:r>
        <w:rPr>
          <w:rFonts w:hint="eastAsia"/>
        </w:rPr>
        <w:t>встановлення</w:t>
      </w:r>
      <w:r>
        <w:t></w:t>
      </w:r>
      <w:r>
        <w:rPr>
          <w:rFonts w:hint="eastAsia"/>
        </w:rPr>
        <w:t>фактів</w:t>
      </w:r>
      <w:r>
        <w:t></w:t>
      </w:r>
      <w:r>
        <w:rPr>
          <w:rFonts w:hint="eastAsia"/>
        </w:rPr>
        <w:t>втечі</w:t>
      </w:r>
      <w:r>
        <w:t></w:t>
      </w:r>
      <w:r>
        <w:rPr>
          <w:rFonts w:hint="eastAsia"/>
        </w:rPr>
        <w:t>ув’язненого</w:t>
      </w:r>
      <w:r>
        <w:t></w:t>
      </w:r>
      <w:r>
        <w:t></w:t>
      </w:r>
      <w:r>
        <w:rPr>
          <w:rFonts w:hint="eastAsia"/>
        </w:rPr>
        <w:t>дослідження</w:t>
      </w:r>
      <w:r>
        <w:t></w:t>
      </w:r>
      <w:r>
        <w:rPr>
          <w:rFonts w:hint="eastAsia"/>
        </w:rPr>
        <w:t>слідової</w:t>
      </w:r>
      <w:r>
        <w:t></w:t>
      </w:r>
      <w:r>
        <w:rPr>
          <w:rFonts w:hint="eastAsia"/>
        </w:rPr>
        <w:t>картини</w:t>
      </w:r>
      <w:r>
        <w:t></w:t>
      </w:r>
      <w:r>
        <w:rPr>
          <w:rFonts w:hint="eastAsia"/>
        </w:rPr>
        <w:t>та</w:t>
      </w:r>
      <w:r>
        <w:t></w:t>
      </w:r>
      <w:r>
        <w:rPr>
          <w:rFonts w:hint="eastAsia"/>
        </w:rPr>
        <w:t>збирання</w:t>
      </w:r>
      <w:r>
        <w:t></w:t>
      </w:r>
      <w:r>
        <w:rPr>
          <w:rFonts w:hint="eastAsia"/>
        </w:rPr>
        <w:t>доказаової</w:t>
      </w:r>
      <w:r>
        <w:t></w:t>
      </w:r>
      <w:r>
        <w:rPr>
          <w:rFonts w:hint="eastAsia"/>
        </w:rPr>
        <w:t>інформації</w:t>
      </w:r>
      <w:r>
        <w:t></w:t>
      </w:r>
      <w:r>
        <w:rPr>
          <w:rFonts w:hint="eastAsia"/>
        </w:rPr>
        <w:t>щодо</w:t>
      </w:r>
      <w:r>
        <w:t></w:t>
      </w:r>
      <w:r>
        <w:rPr>
          <w:rFonts w:hint="eastAsia"/>
        </w:rPr>
        <w:t>злочинця</w:t>
      </w:r>
      <w:r>
        <w:t></w:t>
      </w:r>
      <w:r>
        <w:t></w:t>
      </w:r>
      <w:r>
        <w:rPr>
          <w:rFonts w:hint="eastAsia"/>
        </w:rPr>
        <w:t>з</w:t>
      </w:r>
      <w:r>
        <w:t></w:t>
      </w:r>
      <w:r>
        <w:rPr>
          <w:rFonts w:hint="eastAsia"/>
        </w:rPr>
        <w:t>метою</w:t>
      </w:r>
      <w:r>
        <w:t></w:t>
      </w:r>
      <w:r>
        <w:rPr>
          <w:rFonts w:hint="eastAsia"/>
        </w:rPr>
        <w:t>перешкоджання</w:t>
      </w:r>
      <w:r>
        <w:t></w:t>
      </w:r>
      <w:r>
        <w:rPr>
          <w:rFonts w:hint="eastAsia"/>
        </w:rPr>
        <w:t>його</w:t>
      </w:r>
      <w:r>
        <w:t></w:t>
      </w:r>
      <w:r>
        <w:rPr>
          <w:rFonts w:hint="eastAsia"/>
        </w:rPr>
        <w:t>подальшому</w:t>
      </w:r>
      <w:r>
        <w:t></w:t>
      </w:r>
      <w:r>
        <w:rPr>
          <w:rFonts w:hint="eastAsia"/>
        </w:rPr>
        <w:t>пересуванню</w:t>
      </w:r>
      <w:r>
        <w:t></w:t>
      </w:r>
      <w:r>
        <w:rPr>
          <w:rFonts w:hint="eastAsia"/>
        </w:rPr>
        <w:t>за</w:t>
      </w:r>
      <w:r>
        <w:t></w:t>
      </w:r>
      <w:r>
        <w:rPr>
          <w:rFonts w:hint="eastAsia"/>
        </w:rPr>
        <w:t>межами</w:t>
      </w:r>
      <w:r>
        <w:t></w:t>
      </w:r>
      <w:r>
        <w:rPr>
          <w:rFonts w:hint="eastAsia"/>
        </w:rPr>
        <w:t>виправної</w:t>
      </w:r>
      <w:r>
        <w:t></w:t>
      </w:r>
      <w:r>
        <w:rPr>
          <w:rFonts w:hint="eastAsia"/>
        </w:rPr>
        <w:t>установи</w:t>
      </w:r>
      <w:r>
        <w:t></w:t>
      </w:r>
    </w:p>
    <w:p w:rsidR="00D8017F" w:rsidRDefault="00D8017F" w:rsidP="00D8017F">
      <w:r>
        <w:t></w:t>
      </w:r>
      <w:r>
        <w:t></w:t>
      </w:r>
      <w:r>
        <w:tab/>
      </w:r>
      <w:r>
        <w:rPr>
          <w:rFonts w:hint="eastAsia"/>
        </w:rPr>
        <w:t>У</w:t>
      </w:r>
      <w:r>
        <w:t></w:t>
      </w:r>
      <w:r>
        <w:rPr>
          <w:rFonts w:hint="eastAsia"/>
        </w:rPr>
        <w:t>якості</w:t>
      </w:r>
      <w:r>
        <w:t></w:t>
      </w:r>
      <w:r>
        <w:rPr>
          <w:rFonts w:hint="eastAsia"/>
        </w:rPr>
        <w:t>елемента</w:t>
      </w:r>
      <w:r>
        <w:t></w:t>
      </w:r>
      <w:r>
        <w:rPr>
          <w:rFonts w:hint="eastAsia"/>
        </w:rPr>
        <w:t>методики</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пропонуються</w:t>
      </w:r>
      <w:r>
        <w:t></w:t>
      </w:r>
      <w:r>
        <w:rPr>
          <w:rFonts w:hint="eastAsia"/>
        </w:rPr>
        <w:t>превентивні</w:t>
      </w:r>
      <w:r>
        <w:t></w:t>
      </w:r>
      <w:r>
        <w:rPr>
          <w:rFonts w:hint="eastAsia"/>
        </w:rPr>
        <w:t>заходи</w:t>
      </w:r>
      <w:r>
        <w:t></w:t>
      </w:r>
      <w:r>
        <w:t></w:t>
      </w:r>
      <w:r>
        <w:rPr>
          <w:rFonts w:hint="eastAsia"/>
        </w:rPr>
        <w:t>котрі</w:t>
      </w:r>
      <w:r>
        <w:t></w:t>
      </w:r>
      <w:r>
        <w:rPr>
          <w:rFonts w:hint="eastAsia"/>
        </w:rPr>
        <w:t>спрямовані</w:t>
      </w:r>
      <w:r>
        <w:t></w:t>
      </w:r>
      <w:r>
        <w:rPr>
          <w:rFonts w:hint="eastAsia"/>
        </w:rPr>
        <w:t>на</w:t>
      </w:r>
      <w:r>
        <w:t></w:t>
      </w:r>
      <w:r>
        <w:rPr>
          <w:rFonts w:hint="eastAsia"/>
        </w:rPr>
        <w:t>посилення</w:t>
      </w:r>
      <w:r>
        <w:t></w:t>
      </w:r>
      <w:r>
        <w:rPr>
          <w:rFonts w:hint="eastAsia"/>
        </w:rPr>
        <w:t>системи</w:t>
      </w:r>
      <w:r>
        <w:t></w:t>
      </w:r>
      <w:r>
        <w:rPr>
          <w:rFonts w:hint="eastAsia"/>
        </w:rPr>
        <w:t>безпеки</w:t>
      </w:r>
      <w:r>
        <w:t></w:t>
      </w:r>
      <w:r>
        <w:rPr>
          <w:rFonts w:hint="eastAsia"/>
        </w:rPr>
        <w:t>виправних</w:t>
      </w:r>
      <w:r>
        <w:t></w:t>
      </w:r>
      <w:r>
        <w:rPr>
          <w:rFonts w:hint="eastAsia"/>
        </w:rPr>
        <w:t>установ</w:t>
      </w:r>
      <w:r>
        <w:t></w:t>
      </w:r>
      <w:r>
        <w:t></w:t>
      </w:r>
      <w:r>
        <w:rPr>
          <w:rFonts w:hint="eastAsia"/>
        </w:rPr>
        <w:t>а</w:t>
      </w:r>
      <w:r>
        <w:t></w:t>
      </w:r>
      <w:r>
        <w:rPr>
          <w:rFonts w:hint="eastAsia"/>
        </w:rPr>
        <w:t>також</w:t>
      </w:r>
      <w:r>
        <w:t></w:t>
      </w:r>
      <w:r>
        <w:rPr>
          <w:rFonts w:hint="eastAsia"/>
        </w:rPr>
        <w:t>впливатимуть</w:t>
      </w:r>
      <w:r>
        <w:t></w:t>
      </w:r>
      <w:r>
        <w:rPr>
          <w:rFonts w:hint="eastAsia"/>
        </w:rPr>
        <w:t>на</w:t>
      </w:r>
      <w:r>
        <w:t></w:t>
      </w:r>
      <w:r>
        <w:rPr>
          <w:rFonts w:hint="eastAsia"/>
        </w:rPr>
        <w:t>зменшення</w:t>
      </w:r>
      <w:r>
        <w:t></w:t>
      </w:r>
      <w:r>
        <w:rPr>
          <w:rFonts w:hint="eastAsia"/>
        </w:rPr>
        <w:t>кількості</w:t>
      </w:r>
      <w:r>
        <w:t></w:t>
      </w:r>
      <w:r>
        <w:rPr>
          <w:rFonts w:hint="eastAsia"/>
        </w:rPr>
        <w:t>вчинення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а</w:t>
      </w:r>
      <w:r>
        <w:t></w:t>
      </w:r>
      <w:r>
        <w:rPr>
          <w:rFonts w:hint="eastAsia"/>
        </w:rPr>
        <w:t>саме</w:t>
      </w:r>
      <w:r>
        <w:t></w:t>
      </w:r>
      <w:r>
        <w:t></w:t>
      </w:r>
      <w:r>
        <w:rPr>
          <w:rFonts w:hint="eastAsia"/>
        </w:rPr>
        <w:t>застосування</w:t>
      </w:r>
      <w:r>
        <w:t></w:t>
      </w:r>
      <w:r>
        <w:rPr>
          <w:rFonts w:hint="eastAsia"/>
        </w:rPr>
        <w:t>новітнього</w:t>
      </w:r>
      <w:r>
        <w:t></w:t>
      </w:r>
      <w:r>
        <w:rPr>
          <w:rFonts w:hint="eastAsia"/>
        </w:rPr>
        <w:t>оглядового</w:t>
      </w:r>
      <w:r>
        <w:t></w:t>
      </w:r>
      <w:r>
        <w:rPr>
          <w:rFonts w:hint="eastAsia"/>
        </w:rPr>
        <w:t>обладнання</w:t>
      </w:r>
      <w:r>
        <w:t></w:t>
      </w:r>
      <w:r>
        <w:rPr>
          <w:rFonts w:hint="eastAsia"/>
        </w:rPr>
        <w:t>та</w:t>
      </w:r>
      <w:r>
        <w:t></w:t>
      </w:r>
      <w:r>
        <w:rPr>
          <w:rFonts w:hint="eastAsia"/>
        </w:rPr>
        <w:t>металошукачів</w:t>
      </w:r>
      <w:r>
        <w:t></w:t>
      </w:r>
      <w:r>
        <w:rPr>
          <w:rFonts w:hint="eastAsia"/>
        </w:rPr>
        <w:t>на</w:t>
      </w:r>
      <w:r>
        <w:t></w:t>
      </w:r>
      <w:r>
        <w:rPr>
          <w:rFonts w:hint="eastAsia"/>
        </w:rPr>
        <w:t>вході</w:t>
      </w:r>
      <w:r>
        <w:t></w:t>
      </w:r>
      <w:r>
        <w:rPr>
          <w:rFonts w:hint="eastAsia"/>
        </w:rPr>
        <w:t>виході</w:t>
      </w:r>
      <w:r>
        <w:t></w:t>
      </w:r>
      <w:r>
        <w:rPr>
          <w:rFonts w:hint="eastAsia"/>
        </w:rPr>
        <w:t>із</w:t>
      </w:r>
      <w:r>
        <w:t></w:t>
      </w:r>
      <w:r>
        <w:rPr>
          <w:rFonts w:hint="eastAsia"/>
        </w:rPr>
        <w:t>виправної</w:t>
      </w:r>
      <w:r>
        <w:t></w:t>
      </w:r>
      <w:r>
        <w:rPr>
          <w:rFonts w:hint="eastAsia"/>
        </w:rPr>
        <w:t>установи</w:t>
      </w:r>
      <w:r>
        <w:t></w:t>
      </w:r>
      <w:r>
        <w:t></w:t>
      </w:r>
      <w:r>
        <w:rPr>
          <w:rFonts w:hint="eastAsia"/>
        </w:rPr>
        <w:t>застосування</w:t>
      </w:r>
      <w:r>
        <w:t></w:t>
      </w:r>
      <w:r>
        <w:rPr>
          <w:rFonts w:hint="eastAsia"/>
        </w:rPr>
        <w:t>наукових</w:t>
      </w:r>
      <w:r>
        <w:t></w:t>
      </w:r>
      <w:r>
        <w:rPr>
          <w:rFonts w:hint="eastAsia"/>
        </w:rPr>
        <w:t>одорологічних</w:t>
      </w:r>
      <w:r>
        <w:t></w:t>
      </w:r>
      <w:r>
        <w:rPr>
          <w:rFonts w:hint="eastAsia"/>
        </w:rPr>
        <w:t>знань</w:t>
      </w:r>
      <w:r>
        <w:t></w:t>
      </w:r>
      <w:r>
        <w:rPr>
          <w:rFonts w:hint="eastAsia"/>
        </w:rPr>
        <w:t>та</w:t>
      </w:r>
      <w:r>
        <w:t></w:t>
      </w:r>
      <w:r>
        <w:rPr>
          <w:rFonts w:hint="eastAsia"/>
        </w:rPr>
        <w:t>службових</w:t>
      </w:r>
      <w:r>
        <w:t></w:t>
      </w:r>
      <w:r>
        <w:rPr>
          <w:rFonts w:hint="eastAsia"/>
        </w:rPr>
        <w:t>собак</w:t>
      </w:r>
      <w:r>
        <w:t></w:t>
      </w:r>
      <w:r>
        <w:rPr>
          <w:rFonts w:hint="eastAsia"/>
        </w:rPr>
        <w:t>під</w:t>
      </w:r>
      <w:r>
        <w:t></w:t>
      </w:r>
      <w:r>
        <w:rPr>
          <w:rFonts w:hint="eastAsia"/>
        </w:rPr>
        <w:t>час</w:t>
      </w:r>
      <w:r>
        <w:t></w:t>
      </w:r>
      <w:r>
        <w:t></w:t>
      </w:r>
      <w:r>
        <w:rPr>
          <w:rFonts w:hint="eastAsia"/>
        </w:rPr>
        <w:t>огляду</w:t>
      </w:r>
      <w:r>
        <w:t></w:t>
      </w:r>
      <w:r>
        <w:rPr>
          <w:rFonts w:hint="eastAsia"/>
        </w:rPr>
        <w:t>громадян</w:t>
      </w:r>
      <w:r>
        <w:t></w:t>
      </w:r>
      <w:r>
        <w:rPr>
          <w:rFonts w:hint="eastAsia"/>
        </w:rPr>
        <w:t>та</w:t>
      </w:r>
      <w:r>
        <w:t></w:t>
      </w:r>
      <w:r>
        <w:rPr>
          <w:rFonts w:hint="eastAsia"/>
        </w:rPr>
        <w:t>персоналу</w:t>
      </w:r>
      <w:r>
        <w:t></w:t>
      </w:r>
      <w:r>
        <w:rPr>
          <w:rFonts w:hint="eastAsia"/>
        </w:rPr>
        <w:t>на</w:t>
      </w:r>
      <w:r>
        <w:t></w:t>
      </w:r>
      <w:r>
        <w:rPr>
          <w:rFonts w:hint="eastAsia"/>
        </w:rPr>
        <w:t>вході</w:t>
      </w:r>
      <w:r>
        <w:t></w:t>
      </w:r>
      <w:r>
        <w:rPr>
          <w:rFonts w:hint="eastAsia"/>
        </w:rPr>
        <w:t>виході</w:t>
      </w:r>
      <w:r>
        <w:t></w:t>
      </w:r>
      <w:r>
        <w:rPr>
          <w:rFonts w:hint="eastAsia"/>
        </w:rPr>
        <w:t>з</w:t>
      </w:r>
      <w:r>
        <w:t></w:t>
      </w:r>
      <w:r>
        <w:rPr>
          <w:rFonts w:hint="eastAsia"/>
        </w:rPr>
        <w:t>виправної</w:t>
      </w:r>
      <w:r>
        <w:t></w:t>
      </w:r>
      <w:r>
        <w:rPr>
          <w:rFonts w:hint="eastAsia"/>
        </w:rPr>
        <w:t>установи</w:t>
      </w:r>
      <w:r>
        <w:t></w:t>
      </w:r>
      <w:r>
        <w:rPr>
          <w:rFonts w:hint="eastAsia"/>
        </w:rPr>
        <w:t>за</w:t>
      </w:r>
      <w:r>
        <w:t></w:t>
      </w:r>
      <w:r>
        <w:rPr>
          <w:rFonts w:hint="eastAsia"/>
        </w:rPr>
        <w:t>допомогою</w:t>
      </w:r>
      <w:r>
        <w:t></w:t>
      </w:r>
      <w:r>
        <w:rPr>
          <w:rFonts w:hint="eastAsia"/>
        </w:rPr>
        <w:t>собак</w:t>
      </w:r>
      <w:r>
        <w:t></w:t>
      </w:r>
      <w:r>
        <w:t></w:t>
      </w:r>
      <w:r>
        <w:rPr>
          <w:rFonts w:hint="eastAsia"/>
        </w:rPr>
        <w:t>застосування</w:t>
      </w:r>
      <w:r>
        <w:t></w:t>
      </w:r>
      <w:r>
        <w:rPr>
          <w:rFonts w:hint="eastAsia"/>
        </w:rPr>
        <w:t>собак</w:t>
      </w:r>
      <w:r>
        <w:t></w:t>
      </w:r>
      <w:r>
        <w:rPr>
          <w:rFonts w:hint="eastAsia"/>
        </w:rPr>
        <w:t>під</w:t>
      </w:r>
      <w:r>
        <w:t></w:t>
      </w:r>
      <w:r>
        <w:rPr>
          <w:rFonts w:hint="eastAsia"/>
        </w:rPr>
        <w:t>час</w:t>
      </w:r>
      <w:r>
        <w:t></w:t>
      </w:r>
      <w:r>
        <w:rPr>
          <w:rFonts w:hint="eastAsia"/>
        </w:rPr>
        <w:t>проведення</w:t>
      </w:r>
      <w:r>
        <w:t></w:t>
      </w:r>
      <w:r>
        <w:rPr>
          <w:rFonts w:hint="eastAsia"/>
        </w:rPr>
        <w:t>огляду</w:t>
      </w:r>
      <w:r>
        <w:t></w:t>
      </w:r>
      <w:r>
        <w:rPr>
          <w:rFonts w:hint="eastAsia"/>
        </w:rPr>
        <w:t>та</w:t>
      </w:r>
      <w:r>
        <w:t></w:t>
      </w:r>
      <w:r>
        <w:rPr>
          <w:rFonts w:hint="eastAsia"/>
        </w:rPr>
        <w:t>обшуку</w:t>
      </w:r>
      <w:r>
        <w:t></w:t>
      </w:r>
      <w:r>
        <w:rPr>
          <w:rFonts w:hint="eastAsia"/>
        </w:rPr>
        <w:t>у</w:t>
      </w:r>
      <w:r>
        <w:t></w:t>
      </w:r>
      <w:r>
        <w:rPr>
          <w:rFonts w:hint="eastAsia"/>
        </w:rPr>
        <w:t>камерах</w:t>
      </w:r>
      <w:r>
        <w:t></w:t>
      </w:r>
      <w:r>
        <w:rPr>
          <w:rFonts w:hint="eastAsia"/>
        </w:rPr>
        <w:t>ув’язнених</w:t>
      </w:r>
      <w:r>
        <w:t></w:t>
      </w:r>
      <w:r>
        <w:t></w:t>
      </w:r>
      <w:r>
        <w:rPr>
          <w:rFonts w:hint="eastAsia"/>
        </w:rPr>
        <w:t>столовій</w:t>
      </w:r>
      <w:r>
        <w:t></w:t>
      </w:r>
      <w:r>
        <w:t></w:t>
      </w:r>
      <w:r>
        <w:rPr>
          <w:rFonts w:hint="eastAsia"/>
        </w:rPr>
        <w:t>бібліотеці</w:t>
      </w:r>
      <w:r>
        <w:t></w:t>
      </w:r>
      <w:r>
        <w:t></w:t>
      </w:r>
      <w:r>
        <w:rPr>
          <w:rFonts w:hint="eastAsia"/>
        </w:rPr>
        <w:t>виробничій</w:t>
      </w:r>
      <w:r>
        <w:t></w:t>
      </w:r>
      <w:r>
        <w:rPr>
          <w:rFonts w:hint="eastAsia"/>
        </w:rPr>
        <w:t>зоні</w:t>
      </w:r>
      <w:r>
        <w:t></w:t>
      </w:r>
      <w:r>
        <w:t></w:t>
      </w:r>
      <w:r>
        <w:rPr>
          <w:rFonts w:hint="eastAsia"/>
        </w:rPr>
        <w:t>застосування</w:t>
      </w:r>
      <w:r>
        <w:t></w:t>
      </w:r>
      <w:r>
        <w:rPr>
          <w:rFonts w:hint="eastAsia"/>
        </w:rPr>
        <w:t>собак</w:t>
      </w:r>
      <w:r>
        <w:t></w:t>
      </w:r>
      <w:r>
        <w:rPr>
          <w:rFonts w:hint="eastAsia"/>
        </w:rPr>
        <w:t>під</w:t>
      </w:r>
      <w:r>
        <w:t></w:t>
      </w:r>
      <w:r>
        <w:rPr>
          <w:rFonts w:hint="eastAsia"/>
        </w:rPr>
        <w:t>час</w:t>
      </w:r>
      <w:r>
        <w:t></w:t>
      </w:r>
      <w:r>
        <w:rPr>
          <w:rFonts w:hint="eastAsia"/>
        </w:rPr>
        <w:t>переслідування</w:t>
      </w:r>
      <w:r>
        <w:t></w:t>
      </w:r>
      <w:r>
        <w:rPr>
          <w:rFonts w:hint="eastAsia"/>
        </w:rPr>
        <w:t>втікача</w:t>
      </w:r>
      <w:r>
        <w:t></w:t>
      </w:r>
      <w:r>
        <w:rPr>
          <w:rFonts w:hint="eastAsia"/>
        </w:rPr>
        <w:t>з</w:t>
      </w:r>
      <w:r>
        <w:t></w:t>
      </w:r>
      <w:r>
        <w:rPr>
          <w:rFonts w:hint="eastAsia"/>
        </w:rPr>
        <w:t>місць</w:t>
      </w:r>
      <w:r>
        <w:t></w:t>
      </w:r>
      <w:r>
        <w:rPr>
          <w:rFonts w:hint="eastAsia"/>
        </w:rPr>
        <w:t>позбавлення</w:t>
      </w:r>
      <w:r>
        <w:t></w:t>
      </w:r>
      <w:r>
        <w:rPr>
          <w:rFonts w:hint="eastAsia"/>
        </w:rPr>
        <w:t>волі</w:t>
      </w:r>
      <w:r>
        <w:t></w:t>
      </w:r>
      <w:r>
        <w:rPr>
          <w:rFonts w:hint="eastAsia"/>
        </w:rPr>
        <w:t>по</w:t>
      </w:r>
      <w:r>
        <w:t></w:t>
      </w:r>
      <w:r>
        <w:rPr>
          <w:rFonts w:hint="eastAsia"/>
        </w:rPr>
        <w:t>гарячих</w:t>
      </w:r>
      <w:r>
        <w:t></w:t>
      </w:r>
      <w:r>
        <w:rPr>
          <w:rFonts w:hint="eastAsia"/>
        </w:rPr>
        <w:t>слідах</w:t>
      </w:r>
      <w:r>
        <w:t></w:t>
      </w:r>
      <w:r>
        <w:t></w:t>
      </w:r>
      <w:r>
        <w:rPr>
          <w:rFonts w:hint="eastAsia"/>
        </w:rPr>
        <w:t>застосування</w:t>
      </w:r>
      <w:r>
        <w:t></w:t>
      </w:r>
      <w:r>
        <w:rPr>
          <w:rFonts w:hint="eastAsia"/>
        </w:rPr>
        <w:t>спеціального</w:t>
      </w:r>
      <w:r>
        <w:t></w:t>
      </w:r>
      <w:r>
        <w:rPr>
          <w:rFonts w:hint="eastAsia"/>
        </w:rPr>
        <w:t>одягу</w:t>
      </w:r>
      <w:r>
        <w:t></w:t>
      </w:r>
      <w:r>
        <w:rPr>
          <w:rFonts w:hint="eastAsia"/>
        </w:rPr>
        <w:t>для</w:t>
      </w:r>
      <w:r>
        <w:t></w:t>
      </w:r>
      <w:r>
        <w:rPr>
          <w:rFonts w:hint="eastAsia"/>
        </w:rPr>
        <w:t>маскування</w:t>
      </w:r>
      <w:r>
        <w:t></w:t>
      </w:r>
      <w:r>
        <w:rPr>
          <w:rFonts w:hint="eastAsia"/>
        </w:rPr>
        <w:t>вартових</w:t>
      </w:r>
      <w:r>
        <w:t></w:t>
      </w:r>
      <w:r>
        <w:rPr>
          <w:rFonts w:hint="eastAsia"/>
        </w:rPr>
        <w:t>з</w:t>
      </w:r>
      <w:r>
        <w:t></w:t>
      </w:r>
      <w:r>
        <w:rPr>
          <w:rFonts w:hint="eastAsia"/>
        </w:rPr>
        <w:t>метою</w:t>
      </w:r>
      <w:r>
        <w:t></w:t>
      </w:r>
      <w:r>
        <w:rPr>
          <w:rFonts w:hint="eastAsia"/>
        </w:rPr>
        <w:t>недопущення</w:t>
      </w:r>
      <w:r>
        <w:t></w:t>
      </w:r>
      <w:r>
        <w:rPr>
          <w:rFonts w:hint="eastAsia"/>
        </w:rPr>
        <w:t>контакту</w:t>
      </w:r>
      <w:r>
        <w:t></w:t>
      </w:r>
      <w:r>
        <w:rPr>
          <w:rFonts w:hint="eastAsia"/>
        </w:rPr>
        <w:t>та</w:t>
      </w:r>
      <w:r>
        <w:t></w:t>
      </w:r>
      <w:r>
        <w:rPr>
          <w:rFonts w:hint="eastAsia"/>
        </w:rPr>
        <w:t>психологічного</w:t>
      </w:r>
      <w:r>
        <w:t></w:t>
      </w:r>
      <w:r>
        <w:rPr>
          <w:rFonts w:hint="eastAsia"/>
        </w:rPr>
        <w:t>налагодження</w:t>
      </w:r>
      <w:r>
        <w:t></w:t>
      </w:r>
      <w:r>
        <w:rPr>
          <w:rFonts w:hint="eastAsia"/>
        </w:rPr>
        <w:t>стосунків</w:t>
      </w:r>
      <w:r>
        <w:t></w:t>
      </w:r>
      <w:r>
        <w:rPr>
          <w:rFonts w:hint="eastAsia"/>
        </w:rPr>
        <w:t>у</w:t>
      </w:r>
      <w:r>
        <w:t></w:t>
      </w:r>
      <w:r>
        <w:rPr>
          <w:rFonts w:hint="eastAsia"/>
        </w:rPr>
        <w:t>відносинах</w:t>
      </w:r>
      <w:r>
        <w:t></w:t>
      </w:r>
      <w:r>
        <w:rPr>
          <w:rFonts w:hint="eastAsia"/>
        </w:rPr>
        <w:t>ув’язнений</w:t>
      </w:r>
      <w:r>
        <w:t></w:t>
      </w:r>
      <w:r>
        <w:rPr>
          <w:rFonts w:hint="eastAsia"/>
        </w:rPr>
        <w:t>вартовий</w:t>
      </w:r>
      <w:r>
        <w:t></w:t>
      </w:r>
      <w:r>
        <w:t></w:t>
      </w:r>
      <w:r>
        <w:rPr>
          <w:rFonts w:hint="eastAsia"/>
        </w:rPr>
        <w:t>застосування</w:t>
      </w:r>
      <w:r>
        <w:t></w:t>
      </w:r>
      <w:r>
        <w:rPr>
          <w:rFonts w:hint="eastAsia"/>
        </w:rPr>
        <w:t>тюремними</w:t>
      </w:r>
      <w:r>
        <w:t></w:t>
      </w:r>
      <w:r>
        <w:rPr>
          <w:rFonts w:hint="eastAsia"/>
        </w:rPr>
        <w:t>установами</w:t>
      </w:r>
      <w:r>
        <w:t></w:t>
      </w:r>
      <w:r>
        <w:rPr>
          <w:rFonts w:hint="eastAsia"/>
        </w:rPr>
        <w:t>новітніх</w:t>
      </w:r>
      <w:r>
        <w:t></w:t>
      </w:r>
      <w:r>
        <w:rPr>
          <w:rFonts w:hint="eastAsia"/>
        </w:rPr>
        <w:t>дронових</w:t>
      </w:r>
      <w:r>
        <w:t></w:t>
      </w:r>
      <w:r>
        <w:rPr>
          <w:rFonts w:hint="eastAsia"/>
        </w:rPr>
        <w:t>установок</w:t>
      </w:r>
      <w:r>
        <w:t></w:t>
      </w:r>
      <w:r>
        <w:rPr>
          <w:rFonts w:hint="eastAsia"/>
        </w:rPr>
        <w:t>для</w:t>
      </w:r>
      <w:r>
        <w:t></w:t>
      </w:r>
      <w:r>
        <w:rPr>
          <w:rFonts w:hint="eastAsia"/>
        </w:rPr>
        <w:t>переслідування</w:t>
      </w:r>
      <w:r>
        <w:t></w:t>
      </w:r>
      <w:r>
        <w:rPr>
          <w:rFonts w:hint="eastAsia"/>
        </w:rPr>
        <w:t>злочинця</w:t>
      </w:r>
      <w:r>
        <w:t></w:t>
      </w:r>
      <w:r>
        <w:rPr>
          <w:rFonts w:hint="eastAsia"/>
        </w:rPr>
        <w:t>та</w:t>
      </w:r>
      <w:r>
        <w:t></w:t>
      </w:r>
      <w:r>
        <w:rPr>
          <w:rFonts w:hint="eastAsia"/>
        </w:rPr>
        <w:t>виявлення</w:t>
      </w:r>
      <w:r>
        <w:t></w:t>
      </w:r>
      <w:r>
        <w:rPr>
          <w:rFonts w:hint="eastAsia"/>
        </w:rPr>
        <w:t>його</w:t>
      </w:r>
      <w:r>
        <w:t></w:t>
      </w:r>
      <w:r>
        <w:rPr>
          <w:rFonts w:hint="eastAsia"/>
        </w:rPr>
        <w:t>місцезнаходження</w:t>
      </w:r>
      <w:r>
        <w:t></w:t>
      </w:r>
      <w:r>
        <w:rPr>
          <w:rFonts w:hint="eastAsia"/>
        </w:rPr>
        <w:t>з</w:t>
      </w:r>
      <w:r>
        <w:t></w:t>
      </w:r>
      <w:r>
        <w:rPr>
          <w:rFonts w:hint="eastAsia"/>
        </w:rPr>
        <w:t>повітря</w:t>
      </w:r>
      <w:r>
        <w:t></w:t>
      </w:r>
      <w:r>
        <w:t></w:t>
      </w:r>
      <w:r>
        <w:rPr>
          <w:rFonts w:hint="eastAsia"/>
        </w:rPr>
        <w:t>застосування</w:t>
      </w:r>
      <w:r>
        <w:t></w:t>
      </w:r>
      <w:r>
        <w:rPr>
          <w:rFonts w:hint="eastAsia"/>
        </w:rPr>
        <w:t>на</w:t>
      </w:r>
      <w:r>
        <w:t></w:t>
      </w:r>
      <w:r>
        <w:rPr>
          <w:rFonts w:hint="eastAsia"/>
        </w:rPr>
        <w:t>вході</w:t>
      </w:r>
      <w:r>
        <w:t></w:t>
      </w:r>
      <w:r>
        <w:rPr>
          <w:rFonts w:hint="eastAsia"/>
        </w:rPr>
        <w:t>виході</w:t>
      </w:r>
      <w:r>
        <w:t></w:t>
      </w:r>
      <w:r>
        <w:rPr>
          <w:rFonts w:hint="eastAsia"/>
        </w:rPr>
        <w:t>із</w:t>
      </w:r>
      <w:r>
        <w:t></w:t>
      </w:r>
      <w:r>
        <w:rPr>
          <w:rFonts w:hint="eastAsia"/>
        </w:rPr>
        <w:t>в’язниць</w:t>
      </w:r>
      <w:r>
        <w:t></w:t>
      </w:r>
      <w:r>
        <w:rPr>
          <w:rFonts w:hint="eastAsia"/>
        </w:rPr>
        <w:t>електропровідних</w:t>
      </w:r>
      <w:r>
        <w:t></w:t>
      </w:r>
      <w:r>
        <w:rPr>
          <w:rFonts w:hint="eastAsia"/>
        </w:rPr>
        <w:t>детекторів</w:t>
      </w:r>
      <w:r>
        <w:t></w:t>
      </w:r>
      <w:r>
        <w:rPr>
          <w:rFonts w:hint="eastAsia"/>
        </w:rPr>
        <w:t>відбитків</w:t>
      </w:r>
      <w:r>
        <w:t></w:t>
      </w:r>
      <w:r>
        <w:rPr>
          <w:rFonts w:hint="eastAsia"/>
        </w:rPr>
        <w:t>пальців</w:t>
      </w:r>
      <w:r>
        <w:t></w:t>
      </w:r>
      <w:r>
        <w:rPr>
          <w:rFonts w:hint="eastAsia"/>
        </w:rPr>
        <w:t>для</w:t>
      </w:r>
      <w:r>
        <w:t></w:t>
      </w:r>
      <w:r>
        <w:rPr>
          <w:rFonts w:hint="eastAsia"/>
        </w:rPr>
        <w:t>уникнення</w:t>
      </w:r>
      <w:r>
        <w:t></w:t>
      </w:r>
      <w:r>
        <w:rPr>
          <w:rFonts w:hint="eastAsia"/>
        </w:rPr>
        <w:t>та</w:t>
      </w:r>
      <w:r>
        <w:t></w:t>
      </w:r>
      <w:r>
        <w:rPr>
          <w:rFonts w:hint="eastAsia"/>
        </w:rPr>
        <w:t>запобігання</w:t>
      </w:r>
      <w:r>
        <w:t></w:t>
      </w:r>
      <w:r>
        <w:rPr>
          <w:rFonts w:hint="eastAsia"/>
        </w:rPr>
        <w:t>зовнішнього</w:t>
      </w:r>
      <w:r>
        <w:t></w:t>
      </w:r>
      <w:r>
        <w:rPr>
          <w:rFonts w:hint="eastAsia"/>
        </w:rPr>
        <w:t>маскування</w:t>
      </w:r>
      <w:r>
        <w:t></w:t>
      </w:r>
      <w:r>
        <w:rPr>
          <w:rFonts w:hint="eastAsia"/>
        </w:rPr>
        <w:t>ув’язнених</w:t>
      </w:r>
      <w:r>
        <w:t></w:t>
      </w:r>
      <w:r>
        <w:rPr>
          <w:rFonts w:hint="eastAsia"/>
        </w:rPr>
        <w:t>під</w:t>
      </w:r>
      <w:r>
        <w:t></w:t>
      </w:r>
      <w:r>
        <w:rPr>
          <w:rFonts w:hint="eastAsia"/>
        </w:rPr>
        <w:t>персонал</w:t>
      </w:r>
      <w:r>
        <w:t></w:t>
      </w:r>
      <w:r>
        <w:rPr>
          <w:rFonts w:hint="eastAsia"/>
        </w:rPr>
        <w:t>в’язниці</w:t>
      </w:r>
      <w:r>
        <w:t></w:t>
      </w:r>
      <w:r>
        <w:rPr>
          <w:rFonts w:hint="eastAsia"/>
        </w:rPr>
        <w:t>та</w:t>
      </w:r>
      <w:r>
        <w:t></w:t>
      </w:r>
      <w:r>
        <w:rPr>
          <w:rFonts w:hint="eastAsia"/>
        </w:rPr>
        <w:t>їх</w:t>
      </w:r>
      <w:r>
        <w:t></w:t>
      </w:r>
      <w:r>
        <w:rPr>
          <w:rFonts w:hint="eastAsia"/>
        </w:rPr>
        <w:t>виявлення</w:t>
      </w:r>
      <w:r>
        <w:t></w:t>
      </w:r>
      <w:r>
        <w:rPr>
          <w:rFonts w:hint="eastAsia"/>
        </w:rPr>
        <w:t>за</w:t>
      </w:r>
      <w:r>
        <w:t></w:t>
      </w:r>
      <w:r>
        <w:rPr>
          <w:rFonts w:hint="eastAsia"/>
        </w:rPr>
        <w:t>допомогою</w:t>
      </w:r>
      <w:r>
        <w:t></w:t>
      </w:r>
      <w:r>
        <w:rPr>
          <w:rFonts w:hint="eastAsia"/>
        </w:rPr>
        <w:t>такого</w:t>
      </w:r>
      <w:r>
        <w:t></w:t>
      </w:r>
      <w:r>
        <w:rPr>
          <w:rFonts w:hint="eastAsia"/>
        </w:rPr>
        <w:t>детектора</w:t>
      </w:r>
      <w:r>
        <w:t></w:t>
      </w:r>
      <w:r>
        <w:t></w:t>
      </w:r>
      <w:r>
        <w:rPr>
          <w:rFonts w:hint="eastAsia"/>
        </w:rPr>
        <w:t>застосовувати</w:t>
      </w:r>
      <w:r>
        <w:t></w:t>
      </w:r>
      <w:r>
        <w:rPr>
          <w:rFonts w:hint="eastAsia"/>
        </w:rPr>
        <w:t>малогабаритні</w:t>
      </w:r>
      <w:r>
        <w:t></w:t>
      </w:r>
      <w:r>
        <w:rPr>
          <w:rFonts w:hint="eastAsia"/>
        </w:rPr>
        <w:t>інтроскопи</w:t>
      </w:r>
      <w:r>
        <w:t></w:t>
      </w:r>
      <w:r>
        <w:rPr>
          <w:rFonts w:hint="eastAsia"/>
        </w:rPr>
        <w:t>для</w:t>
      </w:r>
      <w:r>
        <w:t></w:t>
      </w:r>
      <w:r>
        <w:rPr>
          <w:rFonts w:hint="eastAsia"/>
        </w:rPr>
        <w:t>огляду</w:t>
      </w:r>
      <w:r>
        <w:t></w:t>
      </w:r>
      <w:r>
        <w:rPr>
          <w:rFonts w:hint="eastAsia"/>
        </w:rPr>
        <w:t>ручної</w:t>
      </w:r>
      <w:r>
        <w:t></w:t>
      </w:r>
      <w:r>
        <w:rPr>
          <w:rFonts w:hint="eastAsia"/>
        </w:rPr>
        <w:t>поклажі</w:t>
      </w:r>
      <w:r>
        <w:t></w:t>
      </w:r>
      <w:r>
        <w:rPr>
          <w:rFonts w:hint="eastAsia"/>
        </w:rPr>
        <w:t>відвідувачів</w:t>
      </w:r>
      <w:r>
        <w:t></w:t>
      </w:r>
      <w:r>
        <w:rPr>
          <w:rFonts w:hint="eastAsia"/>
        </w:rPr>
        <w:t>виправної</w:t>
      </w:r>
      <w:r>
        <w:t></w:t>
      </w:r>
      <w:r>
        <w:rPr>
          <w:rFonts w:hint="eastAsia"/>
        </w:rPr>
        <w:t>установи</w:t>
      </w:r>
      <w:r>
        <w:t></w:t>
      </w:r>
      <w:r>
        <w:rPr>
          <w:rFonts w:hint="eastAsia"/>
        </w:rPr>
        <w:t>та</w:t>
      </w:r>
      <w:r>
        <w:t></w:t>
      </w:r>
      <w:r>
        <w:rPr>
          <w:rFonts w:hint="eastAsia"/>
        </w:rPr>
        <w:t>її</w:t>
      </w:r>
      <w:r>
        <w:t></w:t>
      </w:r>
      <w:r>
        <w:rPr>
          <w:rFonts w:hint="eastAsia"/>
        </w:rPr>
        <w:t>персоналу</w:t>
      </w:r>
      <w:r>
        <w:t></w:t>
      </w:r>
      <w:r>
        <w:t></w:t>
      </w:r>
      <w:r>
        <w:rPr>
          <w:rFonts w:hint="eastAsia"/>
        </w:rPr>
        <w:t>пропонується</w:t>
      </w:r>
      <w:r>
        <w:t></w:t>
      </w:r>
      <w:r>
        <w:rPr>
          <w:rFonts w:hint="eastAsia"/>
        </w:rPr>
        <w:t>використання</w:t>
      </w:r>
      <w:r>
        <w:t></w:t>
      </w:r>
      <w:r>
        <w:rPr>
          <w:rFonts w:hint="eastAsia"/>
        </w:rPr>
        <w:t>ІОК</w:t>
      </w:r>
      <w:r>
        <w:t></w:t>
      </w:r>
      <w:r>
        <w:rPr>
          <w:rFonts w:hint="eastAsia"/>
        </w:rPr>
        <w:t>для</w:t>
      </w:r>
      <w:r>
        <w:t></w:t>
      </w:r>
      <w:r>
        <w:rPr>
          <w:rFonts w:hint="eastAsia"/>
        </w:rPr>
        <w:t>огляду</w:t>
      </w:r>
      <w:r>
        <w:t></w:t>
      </w:r>
      <w:r>
        <w:rPr>
          <w:rFonts w:hint="eastAsia"/>
        </w:rPr>
        <w:t>та</w:t>
      </w:r>
      <w:r>
        <w:t></w:t>
      </w:r>
      <w:r>
        <w:rPr>
          <w:rFonts w:hint="eastAsia"/>
        </w:rPr>
        <w:t>обшуку</w:t>
      </w:r>
      <w:r>
        <w:t></w:t>
      </w:r>
      <w:r>
        <w:rPr>
          <w:rFonts w:hint="eastAsia"/>
        </w:rPr>
        <w:t>автотранспорту</w:t>
      </w:r>
      <w:r>
        <w:t></w:t>
      </w:r>
      <w:r>
        <w:t></w:t>
      </w:r>
      <w:r>
        <w:rPr>
          <w:rFonts w:hint="eastAsia"/>
        </w:rPr>
        <w:t>котрий</w:t>
      </w:r>
      <w:r>
        <w:t></w:t>
      </w:r>
      <w:r>
        <w:rPr>
          <w:rFonts w:hint="eastAsia"/>
        </w:rPr>
        <w:t>перетинає</w:t>
      </w:r>
      <w:r>
        <w:t></w:t>
      </w:r>
      <w:r>
        <w:rPr>
          <w:rFonts w:hint="eastAsia"/>
        </w:rPr>
        <w:t>межі</w:t>
      </w:r>
      <w:r>
        <w:t></w:t>
      </w:r>
      <w:r>
        <w:rPr>
          <w:rFonts w:hint="eastAsia"/>
        </w:rPr>
        <w:t>контрольного</w:t>
      </w:r>
      <w:r>
        <w:t></w:t>
      </w:r>
      <w:r>
        <w:rPr>
          <w:rFonts w:hint="eastAsia"/>
        </w:rPr>
        <w:t>посту</w:t>
      </w:r>
      <w:r>
        <w:t></w:t>
      </w:r>
      <w:r>
        <w:rPr>
          <w:rFonts w:hint="eastAsia"/>
        </w:rPr>
        <w:t>пенітенціарної</w:t>
      </w:r>
      <w:r>
        <w:t></w:t>
      </w:r>
      <w:r>
        <w:rPr>
          <w:rFonts w:hint="eastAsia"/>
        </w:rPr>
        <w:t>установи</w:t>
      </w:r>
      <w:r>
        <w:t></w:t>
      </w:r>
    </w:p>
    <w:p w:rsidR="00D8017F" w:rsidRDefault="00D8017F" w:rsidP="00D8017F">
      <w:r>
        <w:t></w:t>
      </w:r>
      <w:r>
        <w:t></w:t>
      </w:r>
      <w:r>
        <w:tab/>
      </w:r>
      <w:r>
        <w:rPr>
          <w:rFonts w:hint="eastAsia"/>
        </w:rPr>
        <w:t>а</w:t>
      </w:r>
      <w:r>
        <w:t></w:t>
      </w:r>
      <w:r>
        <w:t></w:t>
      </w:r>
      <w:r>
        <w:rPr>
          <w:rFonts w:hint="eastAsia"/>
        </w:rPr>
        <w:t>розкрито</w:t>
      </w:r>
      <w:r>
        <w:t></w:t>
      </w:r>
      <w:r>
        <w:rPr>
          <w:rFonts w:hint="eastAsia"/>
        </w:rPr>
        <w:t>поняття</w:t>
      </w:r>
      <w:r>
        <w:t></w:t>
      </w:r>
      <w:r>
        <w:t></w:t>
      </w:r>
      <w:r>
        <w:rPr>
          <w:rFonts w:hint="eastAsia"/>
        </w:rPr>
        <w:t>структуру</w:t>
      </w:r>
      <w:r>
        <w:t></w:t>
      </w:r>
      <w:r>
        <w:rPr>
          <w:rFonts w:hint="eastAsia"/>
        </w:rPr>
        <w:t>та</w:t>
      </w:r>
      <w:r>
        <w:t></w:t>
      </w:r>
      <w:r>
        <w:rPr>
          <w:rFonts w:hint="eastAsia"/>
        </w:rPr>
        <w:t>зміст</w:t>
      </w:r>
      <w:r>
        <w:t></w:t>
      </w:r>
      <w:r>
        <w:rPr>
          <w:rFonts w:hint="eastAsia"/>
        </w:rPr>
        <w:t>основних</w:t>
      </w:r>
      <w:r>
        <w:t></w:t>
      </w:r>
      <w:r>
        <w:rPr>
          <w:rFonts w:hint="eastAsia"/>
        </w:rPr>
        <w:t>елементів</w:t>
      </w:r>
      <w:r>
        <w:t></w:t>
      </w:r>
      <w:r>
        <w:rPr>
          <w:rFonts w:hint="eastAsia"/>
        </w:rPr>
        <w:t>криміналістичної</w:t>
      </w:r>
      <w:r>
        <w:t></w:t>
      </w:r>
      <w:r>
        <w:rPr>
          <w:rFonts w:hint="eastAsia"/>
        </w:rPr>
        <w:t>характеристики</w:t>
      </w:r>
      <w:r>
        <w:t></w:t>
      </w:r>
      <w:r>
        <w:rPr>
          <w:rFonts w:hint="eastAsia"/>
        </w:rPr>
        <w:t>особи</w:t>
      </w:r>
      <w:r>
        <w:t></w:t>
      </w:r>
      <w:r>
        <w:t></w:t>
      </w:r>
      <w:r>
        <w:rPr>
          <w:rFonts w:hint="eastAsia"/>
        </w:rPr>
        <w:t>яка</w:t>
      </w:r>
      <w:r>
        <w:t></w:t>
      </w:r>
      <w:r>
        <w:rPr>
          <w:rFonts w:hint="eastAsia"/>
        </w:rPr>
        <w:t>вчинила</w:t>
      </w:r>
      <w:r>
        <w:t></w:t>
      </w:r>
      <w:r>
        <w:rPr>
          <w:rFonts w:hint="eastAsia"/>
        </w:rPr>
        <w:t>втечу</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типовим</w:t>
      </w:r>
      <w:r>
        <w:t></w:t>
      </w:r>
      <w:r>
        <w:rPr>
          <w:rFonts w:hint="eastAsia"/>
        </w:rPr>
        <w:t>криміналістичним</w:t>
      </w:r>
      <w:r>
        <w:t></w:t>
      </w:r>
      <w:r>
        <w:rPr>
          <w:rFonts w:hint="eastAsia"/>
        </w:rPr>
        <w:t>портретом</w:t>
      </w:r>
      <w:r>
        <w:t></w:t>
      </w:r>
      <w:r>
        <w:rPr>
          <w:rFonts w:hint="eastAsia"/>
        </w:rPr>
        <w:t>особи</w:t>
      </w:r>
      <w:r>
        <w:t></w:t>
      </w:r>
      <w:r>
        <w:rPr>
          <w:rFonts w:hint="eastAsia"/>
        </w:rPr>
        <w:t>злочинця</w:t>
      </w:r>
      <w:r>
        <w:t></w:t>
      </w:r>
      <w:r>
        <w:rPr>
          <w:rFonts w:hint="eastAsia"/>
        </w:rPr>
        <w:t>є</w:t>
      </w:r>
      <w:r>
        <w:t></w:t>
      </w:r>
      <w:r>
        <w:t></w:t>
      </w:r>
      <w:r>
        <w:rPr>
          <w:rFonts w:hint="eastAsia"/>
        </w:rPr>
        <w:t>чоловік</w:t>
      </w:r>
      <w:r>
        <w:t></w:t>
      </w:r>
      <w:r>
        <w:t></w:t>
      </w:r>
      <w:r>
        <w:rPr>
          <w:rFonts w:hint="eastAsia"/>
        </w:rPr>
        <w:t>віком</w:t>
      </w:r>
      <w:r>
        <w:t></w:t>
      </w:r>
      <w:r>
        <w:t></w:t>
      </w:r>
      <w:r>
        <w:t></w:t>
      </w:r>
      <w:r>
        <w:t></w:t>
      </w:r>
      <w:r>
        <w:t></w:t>
      </w:r>
      <w:r>
        <w:t></w:t>
      </w:r>
      <w:r>
        <w:t></w:t>
      </w:r>
      <w:r>
        <w:rPr>
          <w:rFonts w:hint="eastAsia"/>
        </w:rPr>
        <w:t>років</w:t>
      </w:r>
      <w:r>
        <w:t></w:t>
      </w:r>
      <w:r>
        <w:t></w:t>
      </w:r>
      <w:r>
        <w:rPr>
          <w:rFonts w:hint="eastAsia"/>
        </w:rPr>
        <w:t>з</w:t>
      </w:r>
      <w:r>
        <w:t></w:t>
      </w:r>
      <w:r>
        <w:rPr>
          <w:rFonts w:hint="eastAsia"/>
        </w:rPr>
        <w:t>середньо</w:t>
      </w:r>
      <w:r>
        <w:t></w:t>
      </w:r>
      <w:r>
        <w:t></w:t>
      </w:r>
      <w:r>
        <w:rPr>
          <w:rFonts w:hint="eastAsia"/>
        </w:rPr>
        <w:t>спеціальною</w:t>
      </w:r>
      <w:r>
        <w:t></w:t>
      </w:r>
      <w:r>
        <w:rPr>
          <w:rFonts w:hint="eastAsia"/>
        </w:rPr>
        <w:t>освітою</w:t>
      </w:r>
      <w:r>
        <w:t></w:t>
      </w:r>
      <w:r>
        <w:t></w:t>
      </w:r>
      <w:r>
        <w:rPr>
          <w:rFonts w:hint="eastAsia"/>
        </w:rPr>
        <w:t>який</w:t>
      </w:r>
      <w:r>
        <w:t></w:t>
      </w:r>
      <w:r>
        <w:rPr>
          <w:rFonts w:hint="eastAsia"/>
        </w:rPr>
        <w:t>не</w:t>
      </w:r>
      <w:r>
        <w:t></w:t>
      </w:r>
      <w:r>
        <w:rPr>
          <w:rFonts w:hint="eastAsia"/>
        </w:rPr>
        <w:t>перебуває</w:t>
      </w:r>
      <w:r>
        <w:t></w:t>
      </w:r>
      <w:r>
        <w:rPr>
          <w:rFonts w:hint="eastAsia"/>
        </w:rPr>
        <w:t>у</w:t>
      </w:r>
      <w:r>
        <w:t></w:t>
      </w:r>
      <w:r>
        <w:rPr>
          <w:rFonts w:hint="eastAsia"/>
        </w:rPr>
        <w:t>шлюбі</w:t>
      </w:r>
      <w:r>
        <w:t></w:t>
      </w:r>
      <w:r>
        <w:rPr>
          <w:rFonts w:hint="eastAsia"/>
        </w:rPr>
        <w:t>та</w:t>
      </w:r>
      <w:r>
        <w:t></w:t>
      </w:r>
      <w:r>
        <w:rPr>
          <w:rFonts w:hint="eastAsia"/>
        </w:rPr>
        <w:t>не</w:t>
      </w:r>
      <w:r>
        <w:t></w:t>
      </w:r>
      <w:r>
        <w:rPr>
          <w:rFonts w:hint="eastAsia"/>
        </w:rPr>
        <w:t>має</w:t>
      </w:r>
      <w:r>
        <w:t></w:t>
      </w:r>
      <w:r>
        <w:rPr>
          <w:rFonts w:hint="eastAsia"/>
        </w:rPr>
        <w:t>дітей</w:t>
      </w:r>
      <w:r>
        <w:t></w:t>
      </w:r>
      <w:r>
        <w:t></w:t>
      </w:r>
      <w:r>
        <w:rPr>
          <w:rFonts w:hint="eastAsia"/>
        </w:rPr>
        <w:t>являється</w:t>
      </w:r>
      <w:r>
        <w:t></w:t>
      </w:r>
      <w:r>
        <w:rPr>
          <w:rFonts w:hint="eastAsia"/>
        </w:rPr>
        <w:t>рецидивістом</w:t>
      </w:r>
      <w:r>
        <w:t></w:t>
      </w:r>
      <w:r>
        <w:t></w:t>
      </w:r>
      <w:r>
        <w:rPr>
          <w:rFonts w:hint="eastAsia"/>
        </w:rPr>
        <w:t>відбуває</w:t>
      </w:r>
      <w:r>
        <w:t></w:t>
      </w:r>
      <w:r>
        <w:rPr>
          <w:rFonts w:hint="eastAsia"/>
        </w:rPr>
        <w:t>покарання</w:t>
      </w:r>
      <w:r>
        <w:t></w:t>
      </w:r>
      <w:r>
        <w:rPr>
          <w:rFonts w:hint="eastAsia"/>
        </w:rPr>
        <w:t>за</w:t>
      </w:r>
      <w:r>
        <w:t></w:t>
      </w:r>
      <w:r>
        <w:rPr>
          <w:rFonts w:hint="eastAsia"/>
        </w:rPr>
        <w:t>вчинення</w:t>
      </w:r>
      <w:r>
        <w:t></w:t>
      </w:r>
      <w:r>
        <w:rPr>
          <w:rFonts w:hint="eastAsia"/>
        </w:rPr>
        <w:t>корисливо</w:t>
      </w:r>
      <w:r>
        <w:t></w:t>
      </w:r>
      <w:r>
        <w:rPr>
          <w:rFonts w:hint="eastAsia"/>
        </w:rPr>
        <w:t>насильницького</w:t>
      </w:r>
      <w:r>
        <w:t></w:t>
      </w:r>
      <w:r>
        <w:rPr>
          <w:rFonts w:hint="eastAsia"/>
        </w:rPr>
        <w:t>злочину</w:t>
      </w:r>
      <w:r>
        <w:t></w:t>
      </w:r>
      <w:r>
        <w:t></w:t>
      </w:r>
      <w:r>
        <w:rPr>
          <w:rFonts w:hint="eastAsia"/>
        </w:rPr>
        <w:t>втечу</w:t>
      </w:r>
      <w:r>
        <w:t></w:t>
      </w:r>
      <w:r>
        <w:rPr>
          <w:rFonts w:hint="eastAsia"/>
        </w:rPr>
        <w:t>вчинив</w:t>
      </w:r>
      <w:r>
        <w:t></w:t>
      </w:r>
      <w:r>
        <w:rPr>
          <w:rFonts w:hint="eastAsia"/>
        </w:rPr>
        <w:t>внаслідок</w:t>
      </w:r>
      <w:r>
        <w:t></w:t>
      </w:r>
      <w:r>
        <w:rPr>
          <w:rFonts w:hint="eastAsia"/>
        </w:rPr>
        <w:t>бажання</w:t>
      </w:r>
      <w:r>
        <w:t></w:t>
      </w:r>
      <w:r>
        <w:rPr>
          <w:rFonts w:hint="eastAsia"/>
        </w:rPr>
        <w:t>побачити</w:t>
      </w:r>
      <w:r>
        <w:t></w:t>
      </w:r>
      <w:r>
        <w:rPr>
          <w:rFonts w:hint="eastAsia"/>
        </w:rPr>
        <w:t>членів</w:t>
      </w:r>
      <w:r>
        <w:t></w:t>
      </w:r>
      <w:r>
        <w:rPr>
          <w:rFonts w:hint="eastAsia"/>
        </w:rPr>
        <w:t>своєї</w:t>
      </w:r>
      <w:r>
        <w:t></w:t>
      </w:r>
      <w:r>
        <w:rPr>
          <w:rFonts w:hint="eastAsia"/>
        </w:rPr>
        <w:t>родини</w:t>
      </w:r>
      <w:r>
        <w:t></w:t>
      </w:r>
      <w:r>
        <w:t></w:t>
      </w:r>
      <w:r>
        <w:rPr>
          <w:rFonts w:hint="eastAsia"/>
        </w:rPr>
        <w:t>з’ясувати</w:t>
      </w:r>
      <w:r>
        <w:t></w:t>
      </w:r>
      <w:r>
        <w:rPr>
          <w:rFonts w:hint="eastAsia"/>
        </w:rPr>
        <w:t>з</w:t>
      </w:r>
      <w:r>
        <w:t></w:t>
      </w:r>
      <w:r>
        <w:rPr>
          <w:rFonts w:hint="eastAsia"/>
        </w:rPr>
        <w:t>ними</w:t>
      </w:r>
      <w:r>
        <w:t></w:t>
      </w:r>
      <w:r>
        <w:rPr>
          <w:rFonts w:hint="eastAsia"/>
        </w:rPr>
        <w:t>стосунки</w:t>
      </w:r>
      <w:r>
        <w:t></w:t>
      </w:r>
      <w:r>
        <w:rPr>
          <w:rFonts w:hint="eastAsia"/>
        </w:rPr>
        <w:t>у</w:t>
      </w:r>
      <w:r>
        <w:t></w:t>
      </w:r>
      <w:r>
        <w:rPr>
          <w:rFonts w:hint="eastAsia"/>
        </w:rPr>
        <w:t>випадку</w:t>
      </w:r>
      <w:r>
        <w:t></w:t>
      </w:r>
      <w:r>
        <w:rPr>
          <w:rFonts w:hint="eastAsia"/>
        </w:rPr>
        <w:t>зради</w:t>
      </w:r>
      <w:r>
        <w:t></w:t>
      </w:r>
      <w:r>
        <w:rPr>
          <w:rFonts w:hint="eastAsia"/>
        </w:rPr>
        <w:t>чи</w:t>
      </w:r>
      <w:r>
        <w:t></w:t>
      </w:r>
      <w:r>
        <w:rPr>
          <w:rFonts w:hint="eastAsia"/>
        </w:rPr>
        <w:t>конфлікту</w:t>
      </w:r>
      <w:r>
        <w:t></w:t>
      </w:r>
      <w:r>
        <w:rPr>
          <w:rFonts w:hint="eastAsia"/>
        </w:rPr>
        <w:t>або</w:t>
      </w:r>
      <w:r>
        <w:t></w:t>
      </w:r>
      <w:r>
        <w:rPr>
          <w:rFonts w:hint="eastAsia"/>
        </w:rPr>
        <w:t>допомогти</w:t>
      </w:r>
      <w:r>
        <w:t></w:t>
      </w:r>
      <w:r>
        <w:rPr>
          <w:rFonts w:hint="eastAsia"/>
        </w:rPr>
        <w:t>їм</w:t>
      </w:r>
      <w:r>
        <w:t></w:t>
      </w:r>
      <w:r>
        <w:rPr>
          <w:rFonts w:hint="eastAsia"/>
        </w:rPr>
        <w:t>у</w:t>
      </w:r>
      <w:r>
        <w:t></w:t>
      </w:r>
      <w:r>
        <w:rPr>
          <w:rFonts w:hint="eastAsia"/>
        </w:rPr>
        <w:t>вирішенні</w:t>
      </w:r>
      <w:r>
        <w:t></w:t>
      </w:r>
      <w:r>
        <w:rPr>
          <w:rFonts w:hint="eastAsia"/>
        </w:rPr>
        <w:t>певних</w:t>
      </w:r>
      <w:r>
        <w:t></w:t>
      </w:r>
      <w:r>
        <w:rPr>
          <w:rFonts w:hint="eastAsia"/>
        </w:rPr>
        <w:t>проблем</w:t>
      </w:r>
      <w:r>
        <w:t></w:t>
      </w:r>
    </w:p>
    <w:p w:rsidR="00D8017F" w:rsidRDefault="00D8017F" w:rsidP="00D8017F">
      <w:r>
        <w:rPr>
          <w:rFonts w:hint="eastAsia"/>
        </w:rPr>
        <w:t>б</w:t>
      </w:r>
      <w:r>
        <w:t></w:t>
      </w:r>
      <w:r>
        <w:t></w:t>
      </w:r>
      <w:r>
        <w:rPr>
          <w:rFonts w:hint="eastAsia"/>
        </w:rPr>
        <w:t>шляхом</w:t>
      </w:r>
      <w:r>
        <w:t></w:t>
      </w:r>
      <w:r>
        <w:rPr>
          <w:rFonts w:hint="eastAsia"/>
        </w:rPr>
        <w:t>дослідження</w:t>
      </w:r>
      <w:r>
        <w:t></w:t>
      </w:r>
      <w:r>
        <w:rPr>
          <w:rFonts w:hint="eastAsia"/>
        </w:rPr>
        <w:t>судових</w:t>
      </w:r>
      <w:r>
        <w:t></w:t>
      </w:r>
      <w:r>
        <w:rPr>
          <w:rFonts w:hint="eastAsia"/>
        </w:rPr>
        <w:t>рішень</w:t>
      </w:r>
      <w:r>
        <w:t></w:t>
      </w:r>
      <w:r>
        <w:rPr>
          <w:rFonts w:hint="eastAsia"/>
        </w:rPr>
        <w:t>та</w:t>
      </w:r>
      <w:r>
        <w:t></w:t>
      </w:r>
      <w:r>
        <w:rPr>
          <w:rFonts w:hint="eastAsia"/>
        </w:rPr>
        <w:t>статистики</w:t>
      </w:r>
      <w:r>
        <w:t></w:t>
      </w:r>
      <w:r>
        <w:rPr>
          <w:rFonts w:hint="eastAsia"/>
        </w:rPr>
        <w:t>здійснення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наводиться</w:t>
      </w:r>
      <w:r>
        <w:t></w:t>
      </w:r>
      <w:r>
        <w:rPr>
          <w:rFonts w:hint="eastAsia"/>
        </w:rPr>
        <w:t>власна</w:t>
      </w:r>
      <w:r>
        <w:t></w:t>
      </w:r>
      <w:r>
        <w:rPr>
          <w:rFonts w:hint="eastAsia"/>
        </w:rPr>
        <w:t>класифікація</w:t>
      </w:r>
      <w:r>
        <w:t></w:t>
      </w:r>
      <w:r>
        <w:rPr>
          <w:rFonts w:hint="eastAsia"/>
        </w:rPr>
        <w:t>способів</w:t>
      </w:r>
      <w:r>
        <w:t></w:t>
      </w:r>
      <w:r>
        <w:rPr>
          <w:rFonts w:hint="eastAsia"/>
        </w:rPr>
        <w:t>вчинення</w:t>
      </w:r>
      <w:r>
        <w:t></w:t>
      </w:r>
      <w:r>
        <w:rPr>
          <w:rFonts w:hint="eastAsia"/>
        </w:rPr>
        <w:t>даного</w:t>
      </w:r>
      <w:r>
        <w:t></w:t>
      </w:r>
      <w:r>
        <w:rPr>
          <w:rFonts w:hint="eastAsia"/>
        </w:rPr>
        <w:t>виду</w:t>
      </w:r>
      <w:r>
        <w:t></w:t>
      </w:r>
      <w:r>
        <w:rPr>
          <w:rFonts w:hint="eastAsia"/>
        </w:rPr>
        <w:t>злочинів</w:t>
      </w:r>
      <w:r>
        <w:t></w:t>
      </w:r>
      <w:r>
        <w:t></w:t>
      </w:r>
      <w:r>
        <w:rPr>
          <w:rFonts w:hint="eastAsia"/>
        </w:rPr>
        <w:t>Найбільш</w:t>
      </w:r>
      <w:r>
        <w:t></w:t>
      </w:r>
      <w:r>
        <w:rPr>
          <w:rFonts w:hint="eastAsia"/>
        </w:rPr>
        <w:t>розповсюдженими</w:t>
      </w:r>
      <w:r>
        <w:t></w:t>
      </w:r>
      <w:r>
        <w:rPr>
          <w:rFonts w:hint="eastAsia"/>
        </w:rPr>
        <w:t>способами</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rPr>
          <w:rFonts w:hint="eastAsia"/>
        </w:rPr>
        <w:t>є</w:t>
      </w:r>
      <w:r>
        <w:t></w:t>
      </w:r>
      <w:r>
        <w:t></w:t>
      </w:r>
      <w:r>
        <w:rPr>
          <w:rFonts w:hint="eastAsia"/>
        </w:rPr>
        <w:t>самовільне</w:t>
      </w:r>
      <w:r>
        <w:t></w:t>
      </w:r>
      <w:r>
        <w:rPr>
          <w:rFonts w:hint="eastAsia"/>
        </w:rPr>
        <w:t>залишення</w:t>
      </w:r>
      <w:r>
        <w:t></w:t>
      </w:r>
      <w:r>
        <w:rPr>
          <w:rFonts w:hint="eastAsia"/>
        </w:rPr>
        <w:t>місця</w:t>
      </w:r>
      <w:r>
        <w:t></w:t>
      </w:r>
      <w:r>
        <w:rPr>
          <w:rFonts w:hint="eastAsia"/>
        </w:rPr>
        <w:t>позбавлення</w:t>
      </w:r>
      <w:r>
        <w:t></w:t>
      </w:r>
      <w:r>
        <w:rPr>
          <w:rFonts w:hint="eastAsia"/>
        </w:rPr>
        <w:t>волі</w:t>
      </w:r>
      <w:r>
        <w:t></w:t>
      </w:r>
      <w:r>
        <w:t></w:t>
      </w:r>
      <w:r>
        <w:rPr>
          <w:rFonts w:hint="eastAsia"/>
        </w:rPr>
        <w:t>втеча</w:t>
      </w:r>
      <w:r>
        <w:t></w:t>
      </w:r>
      <w:r>
        <w:t></w:t>
      </w:r>
      <w:r>
        <w:rPr>
          <w:rFonts w:hint="eastAsia"/>
        </w:rPr>
        <w:t>на</w:t>
      </w:r>
      <w:r>
        <w:t></w:t>
      </w:r>
      <w:r>
        <w:rPr>
          <w:rFonts w:hint="eastAsia"/>
        </w:rPr>
        <w:t>ривок</w:t>
      </w:r>
      <w:r>
        <w:t></w:t>
      </w:r>
      <w:r>
        <w:t></w:t>
      </w:r>
      <w:r>
        <w:t></w:t>
      </w:r>
      <w:r>
        <w:rPr>
          <w:rFonts w:hint="eastAsia"/>
        </w:rPr>
        <w:t>обман</w:t>
      </w:r>
      <w:r>
        <w:t></w:t>
      </w:r>
      <w:r>
        <w:t></w:t>
      </w:r>
      <w:r>
        <w:rPr>
          <w:rFonts w:hint="eastAsia"/>
        </w:rPr>
        <w:t>використання</w:t>
      </w:r>
      <w:r>
        <w:t></w:t>
      </w:r>
      <w:r>
        <w:rPr>
          <w:rFonts w:hint="eastAsia"/>
        </w:rPr>
        <w:t>схованок</w:t>
      </w:r>
      <w:r>
        <w:t></w:t>
      </w:r>
      <w:r>
        <w:rPr>
          <w:rFonts w:hint="eastAsia"/>
        </w:rPr>
        <w:t>у</w:t>
      </w:r>
      <w:r>
        <w:t></w:t>
      </w:r>
      <w:r>
        <w:rPr>
          <w:rFonts w:hint="eastAsia"/>
        </w:rPr>
        <w:t>транспортному</w:t>
      </w:r>
      <w:r>
        <w:t></w:t>
      </w:r>
      <w:r>
        <w:rPr>
          <w:rFonts w:hint="eastAsia"/>
        </w:rPr>
        <w:t>засобі</w:t>
      </w:r>
      <w:r>
        <w:t></w:t>
      </w:r>
      <w:r>
        <w:t></w:t>
      </w:r>
      <w:r>
        <w:rPr>
          <w:rFonts w:hint="eastAsia"/>
        </w:rPr>
        <w:t>підкоп</w:t>
      </w:r>
      <w:r>
        <w:t></w:t>
      </w:r>
      <w:r>
        <w:t></w:t>
      </w:r>
      <w:r>
        <w:rPr>
          <w:rFonts w:hint="eastAsia"/>
        </w:rPr>
        <w:t>пошкодження</w:t>
      </w:r>
      <w:r>
        <w:t></w:t>
      </w:r>
      <w:r>
        <w:rPr>
          <w:rFonts w:hint="eastAsia"/>
        </w:rPr>
        <w:t>інженернотехнічних</w:t>
      </w:r>
      <w:r>
        <w:t></w:t>
      </w:r>
      <w:r>
        <w:rPr>
          <w:rFonts w:hint="eastAsia"/>
        </w:rPr>
        <w:t>засобів</w:t>
      </w:r>
      <w:r>
        <w:t></w:t>
      </w:r>
      <w:r>
        <w:rPr>
          <w:rFonts w:hint="eastAsia"/>
        </w:rPr>
        <w:t>охорони</w:t>
      </w:r>
      <w:r>
        <w:t></w:t>
      </w:r>
      <w:r>
        <w:t></w:t>
      </w:r>
      <w:r>
        <w:rPr>
          <w:rFonts w:hint="eastAsia"/>
        </w:rPr>
        <w:t>втеча</w:t>
      </w:r>
      <w:r>
        <w:t></w:t>
      </w:r>
      <w:r>
        <w:rPr>
          <w:rFonts w:hint="eastAsia"/>
        </w:rPr>
        <w:t>з</w:t>
      </w:r>
      <w:r>
        <w:t></w:t>
      </w:r>
      <w:r>
        <w:rPr>
          <w:rFonts w:hint="eastAsia"/>
        </w:rPr>
        <w:t>використанням</w:t>
      </w:r>
      <w:r>
        <w:t></w:t>
      </w:r>
      <w:r>
        <w:rPr>
          <w:rFonts w:hint="eastAsia"/>
        </w:rPr>
        <w:t>гелікоптеру</w:t>
      </w:r>
      <w:r>
        <w:t></w:t>
      </w:r>
      <w:r>
        <w:t></w:t>
      </w:r>
      <w:r>
        <w:rPr>
          <w:rFonts w:hint="eastAsia"/>
        </w:rPr>
        <w:t>застосування</w:t>
      </w:r>
      <w:r>
        <w:t></w:t>
      </w:r>
      <w:r>
        <w:rPr>
          <w:rFonts w:hint="eastAsia"/>
        </w:rPr>
        <w:t>насильства</w:t>
      </w:r>
      <w:r>
        <w:t></w:t>
      </w:r>
      <w:r>
        <w:rPr>
          <w:rFonts w:hint="eastAsia"/>
        </w:rPr>
        <w:t>чи</w:t>
      </w:r>
      <w:r>
        <w:t></w:t>
      </w:r>
      <w:r>
        <w:rPr>
          <w:rFonts w:hint="eastAsia"/>
        </w:rPr>
        <w:t>погроза</w:t>
      </w:r>
      <w:r>
        <w:t></w:t>
      </w:r>
      <w:r>
        <w:rPr>
          <w:rFonts w:hint="eastAsia"/>
        </w:rPr>
        <w:t>його</w:t>
      </w:r>
      <w:r>
        <w:t></w:t>
      </w:r>
      <w:r>
        <w:rPr>
          <w:rFonts w:hint="eastAsia"/>
        </w:rPr>
        <w:t>застосування</w:t>
      </w:r>
      <w:r>
        <w:t></w:t>
      </w:r>
      <w:r>
        <w:rPr>
          <w:rFonts w:hint="eastAsia"/>
        </w:rPr>
        <w:t>разом</w:t>
      </w:r>
      <w:r>
        <w:t></w:t>
      </w:r>
      <w:r>
        <w:rPr>
          <w:rFonts w:hint="eastAsia"/>
        </w:rPr>
        <w:t>із</w:t>
      </w:r>
      <w:r>
        <w:t></w:t>
      </w:r>
      <w:r>
        <w:rPr>
          <w:rFonts w:hint="eastAsia"/>
        </w:rPr>
        <w:t>заволодінням</w:t>
      </w:r>
      <w:r>
        <w:t></w:t>
      </w:r>
      <w:r>
        <w:rPr>
          <w:rFonts w:hint="eastAsia"/>
        </w:rPr>
        <w:t>зброєю</w:t>
      </w:r>
      <w:r>
        <w:t></w:t>
      </w:r>
      <w:r>
        <w:rPr>
          <w:rFonts w:hint="eastAsia"/>
        </w:rPr>
        <w:t>або</w:t>
      </w:r>
      <w:r>
        <w:t></w:t>
      </w:r>
      <w:r>
        <w:rPr>
          <w:rFonts w:hint="eastAsia"/>
        </w:rPr>
        <w:t>її</w:t>
      </w:r>
      <w:r>
        <w:t></w:t>
      </w:r>
      <w:r>
        <w:rPr>
          <w:rFonts w:hint="eastAsia"/>
        </w:rPr>
        <w:t>застосуванням</w:t>
      </w:r>
      <w:r>
        <w:t></w:t>
      </w:r>
      <w:r>
        <w:t></w:t>
      </w:r>
      <w:r>
        <w:rPr>
          <w:rFonts w:hint="eastAsia"/>
        </w:rPr>
        <w:t>втеча</w:t>
      </w:r>
      <w:r>
        <w:t></w:t>
      </w:r>
      <w:r>
        <w:rPr>
          <w:rFonts w:hint="eastAsia"/>
        </w:rPr>
        <w:t>за</w:t>
      </w:r>
      <w:r>
        <w:t></w:t>
      </w:r>
      <w:r>
        <w:rPr>
          <w:rFonts w:hint="eastAsia"/>
        </w:rPr>
        <w:t>допомогою</w:t>
      </w:r>
      <w:r>
        <w:t></w:t>
      </w:r>
      <w:r>
        <w:rPr>
          <w:rFonts w:hint="eastAsia"/>
        </w:rPr>
        <w:t>підроблених</w:t>
      </w:r>
      <w:r>
        <w:t></w:t>
      </w:r>
      <w:r>
        <w:rPr>
          <w:rFonts w:hint="eastAsia"/>
        </w:rPr>
        <w:t>документів</w:t>
      </w:r>
      <w:r>
        <w:t></w:t>
      </w:r>
      <w:r>
        <w:t></w:t>
      </w:r>
      <w:r>
        <w:rPr>
          <w:rFonts w:hint="eastAsia"/>
        </w:rPr>
        <w:t>вчинення</w:t>
      </w:r>
      <w:r>
        <w:t></w:t>
      </w:r>
      <w:r>
        <w:rPr>
          <w:rFonts w:hint="eastAsia"/>
        </w:rPr>
        <w:t>втечі</w:t>
      </w:r>
      <w:r>
        <w:t></w:t>
      </w:r>
      <w:r>
        <w:rPr>
          <w:rFonts w:hint="eastAsia"/>
        </w:rPr>
        <w:t>засудженими</w:t>
      </w:r>
      <w:r>
        <w:t></w:t>
      </w:r>
      <w:r>
        <w:rPr>
          <w:rFonts w:hint="eastAsia"/>
        </w:rPr>
        <w:t>з</w:t>
      </w:r>
      <w:r>
        <w:t></w:t>
      </w:r>
      <w:r>
        <w:rPr>
          <w:rFonts w:hint="eastAsia"/>
        </w:rPr>
        <w:t>місць</w:t>
      </w:r>
      <w:r>
        <w:t></w:t>
      </w:r>
      <w:r>
        <w:rPr>
          <w:rFonts w:hint="eastAsia"/>
        </w:rPr>
        <w:t>позбавлення</w:t>
      </w:r>
      <w:r>
        <w:t></w:t>
      </w:r>
      <w:r>
        <w:rPr>
          <w:rFonts w:hint="eastAsia"/>
        </w:rPr>
        <w:t>волі</w:t>
      </w:r>
      <w:r>
        <w:t></w:t>
      </w:r>
      <w:r>
        <w:rPr>
          <w:rFonts w:hint="eastAsia"/>
        </w:rPr>
        <w:t>при</w:t>
      </w:r>
      <w:r>
        <w:t></w:t>
      </w:r>
      <w:r>
        <w:rPr>
          <w:rFonts w:hint="eastAsia"/>
        </w:rPr>
        <w:t>введенні</w:t>
      </w:r>
      <w:r>
        <w:t></w:t>
      </w:r>
      <w:r>
        <w:rPr>
          <w:rFonts w:hint="eastAsia"/>
        </w:rPr>
        <w:t>військового</w:t>
      </w:r>
      <w:r>
        <w:t></w:t>
      </w:r>
      <w:r>
        <w:rPr>
          <w:rFonts w:hint="eastAsia"/>
        </w:rPr>
        <w:t>надзвичайного</w:t>
      </w:r>
      <w:r>
        <w:t></w:t>
      </w:r>
      <w:r>
        <w:rPr>
          <w:rFonts w:hint="eastAsia"/>
        </w:rPr>
        <w:t>стану</w:t>
      </w:r>
      <w:r>
        <w:t></w:t>
      </w:r>
      <w:r>
        <w:t></w:t>
      </w:r>
      <w:r>
        <w:rPr>
          <w:rFonts w:hint="eastAsia"/>
        </w:rPr>
        <w:t>або</w:t>
      </w:r>
      <w:r>
        <w:t></w:t>
      </w:r>
      <w:r>
        <w:rPr>
          <w:rFonts w:hint="eastAsia"/>
        </w:rPr>
        <w:t>під</w:t>
      </w:r>
      <w:r>
        <w:t></w:t>
      </w:r>
      <w:r>
        <w:rPr>
          <w:rFonts w:hint="eastAsia"/>
        </w:rPr>
        <w:t>час</w:t>
      </w:r>
      <w:r>
        <w:t></w:t>
      </w:r>
      <w:r>
        <w:rPr>
          <w:rFonts w:hint="eastAsia"/>
        </w:rPr>
        <w:t>проведення</w:t>
      </w:r>
      <w:r>
        <w:t></w:t>
      </w:r>
      <w:r>
        <w:rPr>
          <w:rFonts w:hint="eastAsia"/>
        </w:rPr>
        <w:t>бойових</w:t>
      </w:r>
      <w:r>
        <w:t></w:t>
      </w:r>
      <w:r>
        <w:rPr>
          <w:rFonts w:hint="eastAsia"/>
        </w:rPr>
        <w:t>дій</w:t>
      </w:r>
      <w:r>
        <w:t></w:t>
      </w:r>
      <w:r>
        <w:t></w:t>
      </w:r>
      <w:r>
        <w:rPr>
          <w:rFonts w:hint="eastAsia"/>
        </w:rPr>
        <w:t>інше</w:t>
      </w:r>
      <w:r>
        <w:t></w:t>
      </w:r>
    </w:p>
    <w:p w:rsidR="00D8017F" w:rsidRDefault="00D8017F" w:rsidP="00D8017F">
      <w:r>
        <w:t></w:t>
      </w:r>
      <w:r>
        <w:t></w:t>
      </w:r>
      <w:r>
        <w:tab/>
      </w:r>
      <w:r>
        <w:rPr>
          <w:rFonts w:hint="eastAsia"/>
        </w:rPr>
        <w:t>Пропонується</w:t>
      </w:r>
      <w:r>
        <w:t></w:t>
      </w:r>
      <w:r>
        <w:rPr>
          <w:rFonts w:hint="eastAsia"/>
        </w:rPr>
        <w:t>новий</w:t>
      </w:r>
      <w:r>
        <w:t></w:t>
      </w:r>
      <w:r>
        <w:rPr>
          <w:rFonts w:hint="eastAsia"/>
        </w:rPr>
        <w:t>погляд</w:t>
      </w:r>
      <w:r>
        <w:t></w:t>
      </w:r>
      <w:r>
        <w:rPr>
          <w:rFonts w:hint="eastAsia"/>
        </w:rPr>
        <w:t>на</w:t>
      </w:r>
      <w:r>
        <w:t></w:t>
      </w:r>
      <w:r>
        <w:rPr>
          <w:rFonts w:hint="eastAsia"/>
        </w:rPr>
        <w:t>формування</w:t>
      </w:r>
      <w:r>
        <w:t></w:t>
      </w:r>
      <w:r>
        <w:rPr>
          <w:rFonts w:hint="eastAsia"/>
        </w:rPr>
        <w:t>та</w:t>
      </w:r>
      <w:r>
        <w:t></w:t>
      </w:r>
      <w:r>
        <w:rPr>
          <w:rFonts w:hint="eastAsia"/>
        </w:rPr>
        <w:t>висунення</w:t>
      </w:r>
      <w:r>
        <w:t></w:t>
      </w:r>
      <w:r>
        <w:rPr>
          <w:rFonts w:hint="eastAsia"/>
        </w:rPr>
        <w:t>слідчих</w:t>
      </w:r>
      <w:r>
        <w:t></w:t>
      </w:r>
      <w:r>
        <w:rPr>
          <w:rFonts w:hint="eastAsia"/>
        </w:rPr>
        <w:t>версій</w:t>
      </w:r>
      <w:r>
        <w:t></w:t>
      </w:r>
      <w:r>
        <w:rPr>
          <w:rFonts w:hint="eastAsia"/>
        </w:rPr>
        <w:t>та</w:t>
      </w:r>
      <w:r>
        <w:t></w:t>
      </w:r>
      <w:r>
        <w:rPr>
          <w:rFonts w:hint="eastAsia"/>
        </w:rPr>
        <w:t>відпрацювання</w:t>
      </w:r>
      <w:r>
        <w:t></w:t>
      </w:r>
      <w:r>
        <w:rPr>
          <w:rFonts w:hint="eastAsia"/>
        </w:rPr>
        <w:t>різних</w:t>
      </w:r>
      <w:r>
        <w:t></w:t>
      </w:r>
      <w:r>
        <w:rPr>
          <w:rFonts w:hint="eastAsia"/>
        </w:rPr>
        <w:t>слідчих</w:t>
      </w:r>
      <w:r>
        <w:t></w:t>
      </w:r>
      <w:r>
        <w:rPr>
          <w:rFonts w:hint="eastAsia"/>
        </w:rPr>
        <w:t>ситуацій</w:t>
      </w:r>
      <w:r>
        <w:t></w:t>
      </w:r>
      <w:r>
        <w:rPr>
          <w:rFonts w:hint="eastAsia"/>
        </w:rPr>
        <w:t>на</w:t>
      </w:r>
      <w:r>
        <w:t></w:t>
      </w:r>
      <w:r>
        <w:rPr>
          <w:rFonts w:hint="eastAsia"/>
        </w:rPr>
        <w:t>початковому</w:t>
      </w:r>
      <w:r>
        <w:t></w:t>
      </w:r>
      <w:r>
        <w:rPr>
          <w:rFonts w:hint="eastAsia"/>
        </w:rPr>
        <w:t>етапі</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rPr>
          <w:rFonts w:hint="eastAsia"/>
        </w:rPr>
        <w:t>та</w:t>
      </w:r>
      <w:r>
        <w:t></w:t>
      </w:r>
      <w:r>
        <w:rPr>
          <w:rFonts w:hint="eastAsia"/>
        </w:rPr>
        <w:t>полягає</w:t>
      </w:r>
      <w:r>
        <w:t></w:t>
      </w:r>
      <w:r>
        <w:rPr>
          <w:rFonts w:hint="eastAsia"/>
        </w:rPr>
        <w:t>у</w:t>
      </w:r>
      <w:r>
        <w:t></w:t>
      </w:r>
      <w:r>
        <w:rPr>
          <w:rFonts w:hint="eastAsia"/>
        </w:rPr>
        <w:t>наданні</w:t>
      </w:r>
      <w:r>
        <w:t></w:t>
      </w:r>
      <w:r>
        <w:rPr>
          <w:rFonts w:hint="eastAsia"/>
        </w:rPr>
        <w:t>слідчим</w:t>
      </w:r>
      <w:r>
        <w:t></w:t>
      </w:r>
      <w:r>
        <w:rPr>
          <w:rFonts w:hint="eastAsia"/>
        </w:rPr>
        <w:t>підрозділам</w:t>
      </w:r>
      <w:r>
        <w:t></w:t>
      </w:r>
      <w:r>
        <w:rPr>
          <w:rFonts w:hint="eastAsia"/>
        </w:rPr>
        <w:t>ситуаційних</w:t>
      </w:r>
      <w:r>
        <w:t></w:t>
      </w:r>
      <w:r>
        <w:rPr>
          <w:rFonts w:hint="eastAsia"/>
        </w:rPr>
        <w:t>рекомендацій</w:t>
      </w:r>
      <w:r>
        <w:t></w:t>
      </w:r>
      <w:r>
        <w:t></w:t>
      </w:r>
      <w:r>
        <w:rPr>
          <w:rFonts w:hint="eastAsia"/>
        </w:rPr>
        <w:t>пов’язаних</w:t>
      </w:r>
      <w:r>
        <w:t></w:t>
      </w:r>
      <w:r>
        <w:rPr>
          <w:rFonts w:hint="eastAsia"/>
        </w:rPr>
        <w:t>із</w:t>
      </w:r>
      <w:r>
        <w:t></w:t>
      </w:r>
      <w:r>
        <w:rPr>
          <w:rFonts w:hint="eastAsia"/>
        </w:rPr>
        <w:t>врахуванням</w:t>
      </w:r>
      <w:r>
        <w:t></w:t>
      </w:r>
      <w:r>
        <w:rPr>
          <w:rFonts w:hint="eastAsia"/>
        </w:rPr>
        <w:t>всіх</w:t>
      </w:r>
      <w:r>
        <w:t></w:t>
      </w:r>
      <w:r>
        <w:rPr>
          <w:rFonts w:hint="eastAsia"/>
        </w:rPr>
        <w:t>чинників</w:t>
      </w:r>
      <w:r>
        <w:t></w:t>
      </w:r>
      <w:r>
        <w:rPr>
          <w:rFonts w:hint="eastAsia"/>
        </w:rPr>
        <w:t>та</w:t>
      </w:r>
      <w:r>
        <w:t></w:t>
      </w:r>
      <w:r>
        <w:rPr>
          <w:rFonts w:hint="eastAsia"/>
        </w:rPr>
        <w:t>факторів</w:t>
      </w:r>
      <w:r>
        <w:t></w:t>
      </w:r>
      <w:r>
        <w:t></w:t>
      </w:r>
      <w:r>
        <w:rPr>
          <w:rFonts w:hint="eastAsia"/>
        </w:rPr>
        <w:t>які</w:t>
      </w:r>
      <w:r>
        <w:t></w:t>
      </w:r>
      <w:r>
        <w:rPr>
          <w:rFonts w:hint="eastAsia"/>
        </w:rPr>
        <w:t>могли</w:t>
      </w:r>
      <w:r>
        <w:t></w:t>
      </w:r>
      <w:r>
        <w:rPr>
          <w:rFonts w:hint="eastAsia"/>
        </w:rPr>
        <w:t>сприяти</w:t>
      </w:r>
      <w:r>
        <w:t></w:t>
      </w:r>
      <w:r>
        <w:rPr>
          <w:rFonts w:hint="eastAsia"/>
        </w:rPr>
        <w:t>вчиненню</w:t>
      </w:r>
      <w:r>
        <w:t></w:t>
      </w:r>
      <w:r>
        <w:rPr>
          <w:rFonts w:hint="eastAsia"/>
        </w:rPr>
        <w:t>втечі</w:t>
      </w:r>
      <w:r>
        <w:t></w:t>
      </w:r>
      <w:r>
        <w:rPr>
          <w:rFonts w:hint="eastAsia"/>
        </w:rPr>
        <w:t>з</w:t>
      </w:r>
      <w:r>
        <w:t></w:t>
      </w:r>
      <w:r>
        <w:rPr>
          <w:rFonts w:hint="eastAsia"/>
        </w:rPr>
        <w:t>виправної</w:t>
      </w:r>
      <w:r>
        <w:t></w:t>
      </w:r>
      <w:r>
        <w:rPr>
          <w:rFonts w:hint="eastAsia"/>
        </w:rPr>
        <w:t>установи</w:t>
      </w:r>
      <w:r>
        <w:t></w:t>
      </w:r>
    </w:p>
    <w:p w:rsidR="00D8017F" w:rsidRDefault="00D8017F" w:rsidP="00D8017F">
      <w:r>
        <w:t></w:t>
      </w:r>
      <w:r>
        <w:t></w:t>
      </w:r>
      <w:r>
        <w:tab/>
      </w:r>
      <w:r>
        <w:rPr>
          <w:rFonts w:hint="eastAsia"/>
        </w:rPr>
        <w:t>Розглянуті</w:t>
      </w:r>
      <w:r>
        <w:t></w:t>
      </w:r>
      <w:r>
        <w:rPr>
          <w:rFonts w:hint="eastAsia"/>
        </w:rPr>
        <w:t>особливості</w:t>
      </w:r>
      <w:r>
        <w:t></w:t>
      </w:r>
      <w:r>
        <w:rPr>
          <w:rFonts w:hint="eastAsia"/>
        </w:rPr>
        <w:t>взаємодії</w:t>
      </w:r>
      <w:r>
        <w:t></w:t>
      </w:r>
      <w:r>
        <w:rPr>
          <w:rFonts w:hint="eastAsia"/>
        </w:rPr>
        <w:t>слідчих</w:t>
      </w:r>
      <w:r>
        <w:t></w:t>
      </w:r>
      <w:r>
        <w:rPr>
          <w:rFonts w:hint="eastAsia"/>
        </w:rPr>
        <w:t>та</w:t>
      </w:r>
      <w:r>
        <w:t></w:t>
      </w:r>
      <w:r>
        <w:rPr>
          <w:rFonts w:hint="eastAsia"/>
        </w:rPr>
        <w:t>оперативних</w:t>
      </w:r>
      <w:r>
        <w:t></w:t>
      </w:r>
      <w:r>
        <w:rPr>
          <w:rFonts w:hint="eastAsia"/>
        </w:rPr>
        <w:t>працівників</w:t>
      </w:r>
      <w:r>
        <w:t></w:t>
      </w:r>
      <w:r>
        <w:rPr>
          <w:rFonts w:hint="eastAsia"/>
        </w:rPr>
        <w:t>під</w:t>
      </w:r>
      <w:r>
        <w:t></w:t>
      </w:r>
      <w:r>
        <w:rPr>
          <w:rFonts w:hint="eastAsia"/>
        </w:rPr>
        <w:t>час</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Наводиться</w:t>
      </w:r>
      <w:r>
        <w:t></w:t>
      </w:r>
      <w:r>
        <w:rPr>
          <w:rFonts w:hint="eastAsia"/>
        </w:rPr>
        <w:t>поняття</w:t>
      </w:r>
      <w:r>
        <w:t></w:t>
      </w:r>
      <w:r>
        <w:rPr>
          <w:rFonts w:hint="eastAsia"/>
        </w:rPr>
        <w:t>взаємодії</w:t>
      </w:r>
      <w:r>
        <w:t></w:t>
      </w:r>
      <w:r>
        <w:rPr>
          <w:rFonts w:hint="eastAsia"/>
        </w:rPr>
        <w:t>слідчого</w:t>
      </w:r>
      <w:r>
        <w:t></w:t>
      </w:r>
      <w:r>
        <w:rPr>
          <w:rFonts w:hint="eastAsia"/>
        </w:rPr>
        <w:t>з</w:t>
      </w:r>
      <w:r>
        <w:t></w:t>
      </w:r>
      <w:r>
        <w:rPr>
          <w:rFonts w:hint="eastAsia"/>
        </w:rPr>
        <w:t>оперативним</w:t>
      </w:r>
      <w:r>
        <w:t></w:t>
      </w:r>
      <w:r>
        <w:rPr>
          <w:rFonts w:hint="eastAsia"/>
        </w:rPr>
        <w:t>працівником</w:t>
      </w:r>
      <w:r>
        <w:t></w:t>
      </w:r>
      <w:r>
        <w:t></w:t>
      </w:r>
      <w:r>
        <w:rPr>
          <w:rFonts w:hint="eastAsia"/>
        </w:rPr>
        <w:t>органами</w:t>
      </w:r>
      <w:r>
        <w:t></w:t>
      </w:r>
      <w:r>
        <w:rPr>
          <w:rFonts w:hint="eastAsia"/>
        </w:rPr>
        <w:t>державної</w:t>
      </w:r>
      <w:r>
        <w:t></w:t>
      </w:r>
      <w:r>
        <w:rPr>
          <w:rFonts w:hint="eastAsia"/>
        </w:rPr>
        <w:t>влади</w:t>
      </w:r>
      <w:r>
        <w:t></w:t>
      </w:r>
      <w:r>
        <w:rPr>
          <w:rFonts w:hint="eastAsia"/>
        </w:rPr>
        <w:t>та</w:t>
      </w:r>
      <w:r>
        <w:t></w:t>
      </w:r>
      <w:r>
        <w:rPr>
          <w:rFonts w:hint="eastAsia"/>
        </w:rPr>
        <w:t>місцевого</w:t>
      </w:r>
      <w:r>
        <w:t></w:t>
      </w:r>
      <w:r>
        <w:rPr>
          <w:rFonts w:hint="eastAsia"/>
        </w:rPr>
        <w:t>самоврядування</w:t>
      </w:r>
      <w:r>
        <w:t></w:t>
      </w:r>
      <w:r>
        <w:t></w:t>
      </w:r>
      <w:r>
        <w:rPr>
          <w:rFonts w:hint="eastAsia"/>
        </w:rPr>
        <w:t>а</w:t>
      </w:r>
      <w:r>
        <w:t></w:t>
      </w:r>
      <w:r>
        <w:rPr>
          <w:rFonts w:hint="eastAsia"/>
        </w:rPr>
        <w:t>також</w:t>
      </w:r>
      <w:r>
        <w:t></w:t>
      </w:r>
      <w:r>
        <w:rPr>
          <w:rFonts w:hint="eastAsia"/>
        </w:rPr>
        <w:t>зі</w:t>
      </w:r>
      <w:r>
        <w:t></w:t>
      </w:r>
      <w:r>
        <w:rPr>
          <w:rFonts w:hint="eastAsia"/>
        </w:rPr>
        <w:t>ЗМІ</w:t>
      </w:r>
      <w:r>
        <w:t></w:t>
      </w:r>
      <w:r>
        <w:rPr>
          <w:rFonts w:hint="eastAsia"/>
        </w:rPr>
        <w:t>під</w:t>
      </w:r>
      <w:r>
        <w:t></w:t>
      </w:r>
      <w:r>
        <w:rPr>
          <w:rFonts w:hint="eastAsia"/>
        </w:rPr>
        <w:t>час</w:t>
      </w:r>
      <w:r>
        <w:t></w:t>
      </w:r>
      <w:r>
        <w:rPr>
          <w:rFonts w:hint="eastAsia"/>
        </w:rPr>
        <w:t>розслідування</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t></w:t>
      </w:r>
      <w:r>
        <w:rPr>
          <w:rFonts w:hint="eastAsia"/>
        </w:rPr>
        <w:t>Взаємодією</w:t>
      </w:r>
      <w:r>
        <w:t></w:t>
      </w:r>
      <w:r>
        <w:rPr>
          <w:rFonts w:hint="eastAsia"/>
        </w:rPr>
        <w:t>слідчого</w:t>
      </w:r>
      <w:r>
        <w:t></w:t>
      </w:r>
      <w:r>
        <w:t></w:t>
      </w:r>
      <w:r>
        <w:rPr>
          <w:rFonts w:hint="eastAsia"/>
        </w:rPr>
        <w:t>оперативного</w:t>
      </w:r>
      <w:r>
        <w:t></w:t>
      </w:r>
      <w:r>
        <w:rPr>
          <w:rFonts w:hint="eastAsia"/>
        </w:rPr>
        <w:t>працівника</w:t>
      </w:r>
      <w:r>
        <w:t></w:t>
      </w:r>
      <w:r>
        <w:rPr>
          <w:rFonts w:hint="eastAsia"/>
        </w:rPr>
        <w:t>та</w:t>
      </w:r>
      <w:r>
        <w:t></w:t>
      </w:r>
      <w:r>
        <w:rPr>
          <w:rFonts w:hint="eastAsia"/>
        </w:rPr>
        <w:t>органів</w:t>
      </w:r>
      <w:r>
        <w:t></w:t>
      </w:r>
      <w:r>
        <w:rPr>
          <w:rFonts w:hint="eastAsia"/>
        </w:rPr>
        <w:t>державної</w:t>
      </w:r>
      <w:r>
        <w:t></w:t>
      </w:r>
      <w:r>
        <w:rPr>
          <w:rFonts w:hint="eastAsia"/>
        </w:rPr>
        <w:t>влади</w:t>
      </w:r>
      <w:r>
        <w:t></w:t>
      </w:r>
      <w:r>
        <w:rPr>
          <w:rFonts w:hint="eastAsia"/>
        </w:rPr>
        <w:t>можна</w:t>
      </w:r>
      <w:r>
        <w:t></w:t>
      </w:r>
      <w:r>
        <w:rPr>
          <w:rFonts w:hint="eastAsia"/>
        </w:rPr>
        <w:t>вважати</w:t>
      </w:r>
      <w:r>
        <w:t></w:t>
      </w:r>
      <w:r>
        <w:rPr>
          <w:rFonts w:hint="eastAsia"/>
        </w:rPr>
        <w:t>спільну</w:t>
      </w:r>
      <w:r>
        <w:t></w:t>
      </w:r>
      <w:r>
        <w:t></w:t>
      </w:r>
      <w:r>
        <w:rPr>
          <w:rFonts w:hint="eastAsia"/>
        </w:rPr>
        <w:t>скоординовану</w:t>
      </w:r>
      <w:r>
        <w:t></w:t>
      </w:r>
      <w:r>
        <w:rPr>
          <w:rFonts w:hint="eastAsia"/>
        </w:rPr>
        <w:t>та</w:t>
      </w:r>
      <w:r>
        <w:t></w:t>
      </w:r>
      <w:r>
        <w:rPr>
          <w:rFonts w:hint="eastAsia"/>
        </w:rPr>
        <w:t>узгоджену</w:t>
      </w:r>
      <w:r>
        <w:t></w:t>
      </w:r>
      <w:r>
        <w:rPr>
          <w:rFonts w:hint="eastAsia"/>
        </w:rPr>
        <w:t>за</w:t>
      </w:r>
      <w:r>
        <w:t></w:t>
      </w:r>
      <w:r>
        <w:rPr>
          <w:rFonts w:hint="eastAsia"/>
        </w:rPr>
        <w:t>своїми</w:t>
      </w:r>
      <w:r>
        <w:t></w:t>
      </w:r>
      <w:r>
        <w:rPr>
          <w:rFonts w:hint="eastAsia"/>
        </w:rPr>
        <w:t>цілями</w:t>
      </w:r>
      <w:r>
        <w:t></w:t>
      </w:r>
      <w:r>
        <w:t></w:t>
      </w:r>
      <w:r>
        <w:rPr>
          <w:rFonts w:hint="eastAsia"/>
        </w:rPr>
        <w:t>планом</w:t>
      </w:r>
      <w:r>
        <w:t></w:t>
      </w:r>
      <w:r>
        <w:rPr>
          <w:rFonts w:hint="eastAsia"/>
        </w:rPr>
        <w:t>та</w:t>
      </w:r>
      <w:r>
        <w:t></w:t>
      </w:r>
      <w:r>
        <w:rPr>
          <w:rFonts w:hint="eastAsia"/>
        </w:rPr>
        <w:t>часом</w:t>
      </w:r>
      <w:r>
        <w:t></w:t>
      </w:r>
      <w:r>
        <w:rPr>
          <w:rFonts w:hint="eastAsia"/>
        </w:rPr>
        <w:t>діяльність</w:t>
      </w:r>
      <w:r>
        <w:t></w:t>
      </w:r>
      <w:r>
        <w:rPr>
          <w:rFonts w:hint="eastAsia"/>
        </w:rPr>
        <w:t>органів</w:t>
      </w:r>
      <w:r>
        <w:t></w:t>
      </w:r>
      <w:r>
        <w:rPr>
          <w:rFonts w:hint="eastAsia"/>
        </w:rPr>
        <w:t>досудового</w:t>
      </w:r>
      <w:r>
        <w:t></w:t>
      </w:r>
      <w:r>
        <w:rPr>
          <w:rFonts w:hint="eastAsia"/>
        </w:rPr>
        <w:t>розслідування</w:t>
      </w:r>
      <w:r>
        <w:t></w:t>
      </w:r>
      <w:r>
        <w:t></w:t>
      </w:r>
      <w:r>
        <w:rPr>
          <w:rFonts w:hint="eastAsia"/>
        </w:rPr>
        <w:t>органів</w:t>
      </w:r>
      <w:r>
        <w:t></w:t>
      </w:r>
      <w:r>
        <w:rPr>
          <w:rFonts w:hint="eastAsia"/>
        </w:rPr>
        <w:t>державної</w:t>
      </w:r>
      <w:r>
        <w:t></w:t>
      </w:r>
      <w:r>
        <w:rPr>
          <w:rFonts w:hint="eastAsia"/>
        </w:rPr>
        <w:t>влади</w:t>
      </w:r>
      <w:r>
        <w:t></w:t>
      </w:r>
      <w:r>
        <w:t></w:t>
      </w:r>
      <w:r>
        <w:rPr>
          <w:rFonts w:hint="eastAsia"/>
        </w:rPr>
        <w:t>яка</w:t>
      </w:r>
      <w:r>
        <w:t></w:t>
      </w:r>
      <w:r>
        <w:rPr>
          <w:rFonts w:hint="eastAsia"/>
        </w:rPr>
        <w:t>заснована</w:t>
      </w:r>
      <w:r>
        <w:t></w:t>
      </w:r>
      <w:r>
        <w:rPr>
          <w:rFonts w:hint="eastAsia"/>
        </w:rPr>
        <w:t>на</w:t>
      </w:r>
      <w:r>
        <w:t></w:t>
      </w:r>
      <w:r>
        <w:rPr>
          <w:rFonts w:hint="eastAsia"/>
        </w:rPr>
        <w:t>об’єктивних</w:t>
      </w:r>
      <w:r>
        <w:t></w:t>
      </w:r>
      <w:r>
        <w:rPr>
          <w:rFonts w:hint="eastAsia"/>
        </w:rPr>
        <w:t>та</w:t>
      </w:r>
      <w:r>
        <w:t></w:t>
      </w:r>
      <w:r>
        <w:rPr>
          <w:rFonts w:hint="eastAsia"/>
        </w:rPr>
        <w:t>обґрунтованих</w:t>
      </w:r>
      <w:r>
        <w:t></w:t>
      </w:r>
      <w:r>
        <w:rPr>
          <w:rFonts w:hint="eastAsia"/>
        </w:rPr>
        <w:t>рішеннях</w:t>
      </w:r>
      <w:r>
        <w:t></w:t>
      </w:r>
      <w:r>
        <w:t></w:t>
      </w:r>
      <w:r>
        <w:rPr>
          <w:rFonts w:hint="eastAsia"/>
        </w:rPr>
        <w:t>що</w:t>
      </w:r>
      <w:r>
        <w:t></w:t>
      </w:r>
      <w:r>
        <w:rPr>
          <w:rFonts w:hint="eastAsia"/>
        </w:rPr>
        <w:t>приймаються</w:t>
      </w:r>
      <w:r>
        <w:t></w:t>
      </w:r>
      <w:r>
        <w:rPr>
          <w:rFonts w:hint="eastAsia"/>
        </w:rPr>
        <w:t>на</w:t>
      </w:r>
      <w:r>
        <w:t></w:t>
      </w:r>
      <w:r>
        <w:rPr>
          <w:rFonts w:hint="eastAsia"/>
        </w:rPr>
        <w:t>основі</w:t>
      </w:r>
      <w:r>
        <w:t></w:t>
      </w:r>
      <w:r>
        <w:rPr>
          <w:rFonts w:hint="eastAsia"/>
        </w:rPr>
        <w:t>законів</w:t>
      </w:r>
      <w:r>
        <w:t></w:t>
      </w:r>
      <w:r>
        <w:rPr>
          <w:rFonts w:hint="eastAsia"/>
        </w:rPr>
        <w:t>та</w:t>
      </w:r>
      <w:r>
        <w:t></w:t>
      </w:r>
      <w:r>
        <w:rPr>
          <w:rFonts w:hint="eastAsia"/>
        </w:rPr>
        <w:t>підзаконних</w:t>
      </w:r>
      <w:r>
        <w:t></w:t>
      </w:r>
      <w:r>
        <w:rPr>
          <w:rFonts w:hint="eastAsia"/>
        </w:rPr>
        <w:t>актах</w:t>
      </w:r>
      <w:r>
        <w:t></w:t>
      </w:r>
      <w:r>
        <w:rPr>
          <w:rFonts w:hint="eastAsia"/>
        </w:rPr>
        <w:t>та</w:t>
      </w:r>
      <w:r>
        <w:t></w:t>
      </w:r>
      <w:r>
        <w:rPr>
          <w:rFonts w:hint="eastAsia"/>
        </w:rPr>
        <w:t>спрямовані</w:t>
      </w:r>
      <w:r>
        <w:t></w:t>
      </w:r>
      <w:r>
        <w:rPr>
          <w:rFonts w:hint="eastAsia"/>
        </w:rPr>
        <w:t>на</w:t>
      </w:r>
      <w:r>
        <w:t></w:t>
      </w:r>
      <w:r>
        <w:rPr>
          <w:rFonts w:hint="eastAsia"/>
        </w:rPr>
        <w:t>виконання</w:t>
      </w:r>
      <w:r>
        <w:t></w:t>
      </w:r>
      <w:r>
        <w:rPr>
          <w:rFonts w:hint="eastAsia"/>
        </w:rPr>
        <w:t>завдань</w:t>
      </w:r>
      <w:r>
        <w:t></w:t>
      </w:r>
      <w:r>
        <w:rPr>
          <w:rFonts w:hint="eastAsia"/>
        </w:rPr>
        <w:t>пов’язаних</w:t>
      </w:r>
      <w:r>
        <w:t></w:t>
      </w:r>
      <w:r>
        <w:rPr>
          <w:rFonts w:hint="eastAsia"/>
        </w:rPr>
        <w:t>з</w:t>
      </w:r>
      <w:r>
        <w:t></w:t>
      </w:r>
      <w:r>
        <w:rPr>
          <w:rFonts w:hint="eastAsia"/>
        </w:rPr>
        <w:t>розслідуванням</w:t>
      </w:r>
      <w:r>
        <w:t></w:t>
      </w:r>
      <w:r>
        <w:rPr>
          <w:rFonts w:hint="eastAsia"/>
        </w:rPr>
        <w:t>злочину</w:t>
      </w:r>
      <w:r>
        <w:t></w:t>
      </w:r>
      <w:r>
        <w:t></w:t>
      </w:r>
      <w:r>
        <w:rPr>
          <w:rFonts w:hint="eastAsia"/>
        </w:rPr>
        <w:t>затриманням</w:t>
      </w:r>
      <w:r>
        <w:t></w:t>
      </w:r>
      <w:r>
        <w:rPr>
          <w:rFonts w:hint="eastAsia"/>
        </w:rPr>
        <w:t>втікача</w:t>
      </w:r>
      <w:r>
        <w:t></w:t>
      </w:r>
      <w:r>
        <w:rPr>
          <w:rFonts w:hint="eastAsia"/>
        </w:rPr>
        <w:t>та</w:t>
      </w:r>
      <w:r>
        <w:t></w:t>
      </w:r>
      <w:r>
        <w:rPr>
          <w:rFonts w:hint="eastAsia"/>
        </w:rPr>
        <w:t>запобіганню</w:t>
      </w:r>
      <w:r>
        <w:t></w:t>
      </w:r>
      <w:r>
        <w:rPr>
          <w:rFonts w:hint="eastAsia"/>
        </w:rPr>
        <w:t>подальшого</w:t>
      </w:r>
      <w:r>
        <w:t></w:t>
      </w:r>
      <w:r>
        <w:rPr>
          <w:rFonts w:hint="eastAsia"/>
        </w:rPr>
        <w:t>вчинення</w:t>
      </w:r>
      <w:r>
        <w:t></w:t>
      </w:r>
      <w:r>
        <w:rPr>
          <w:rFonts w:hint="eastAsia"/>
        </w:rPr>
        <w:t>злочинів</w:t>
      </w:r>
      <w:r>
        <w:t></w:t>
      </w:r>
      <w:r>
        <w:rPr>
          <w:rFonts w:hint="eastAsia"/>
        </w:rPr>
        <w:t>та</w:t>
      </w:r>
      <w:r>
        <w:t></w:t>
      </w:r>
      <w:r>
        <w:rPr>
          <w:rFonts w:hint="eastAsia"/>
        </w:rPr>
        <w:t>ґрунтується</w:t>
      </w:r>
      <w:r>
        <w:t></w:t>
      </w:r>
      <w:r>
        <w:rPr>
          <w:rFonts w:hint="eastAsia"/>
        </w:rPr>
        <w:t>на</w:t>
      </w:r>
      <w:r>
        <w:t></w:t>
      </w:r>
      <w:r>
        <w:rPr>
          <w:rFonts w:hint="eastAsia"/>
        </w:rPr>
        <w:t>повній</w:t>
      </w:r>
      <w:r>
        <w:t></w:t>
      </w:r>
      <w:r>
        <w:rPr>
          <w:rFonts w:hint="eastAsia"/>
        </w:rPr>
        <w:t>довірі</w:t>
      </w:r>
      <w:r>
        <w:t></w:t>
      </w:r>
      <w:r>
        <w:rPr>
          <w:rFonts w:hint="eastAsia"/>
        </w:rPr>
        <w:t>та</w:t>
      </w:r>
      <w:r>
        <w:t></w:t>
      </w:r>
      <w:r>
        <w:rPr>
          <w:rFonts w:hint="eastAsia"/>
        </w:rPr>
        <w:t>взаємодопомозі</w:t>
      </w:r>
      <w:r>
        <w:t></w:t>
      </w:r>
      <w:r>
        <w:rPr>
          <w:rFonts w:hint="eastAsia"/>
        </w:rPr>
        <w:t>різних</w:t>
      </w:r>
      <w:r>
        <w:t></w:t>
      </w:r>
      <w:r>
        <w:rPr>
          <w:rFonts w:hint="eastAsia"/>
        </w:rPr>
        <w:t>правоохоронних</w:t>
      </w:r>
      <w:r>
        <w:t></w:t>
      </w:r>
      <w:r>
        <w:rPr>
          <w:rFonts w:hint="eastAsia"/>
        </w:rPr>
        <w:t>органів</w:t>
      </w:r>
      <w:r>
        <w:t></w:t>
      </w:r>
      <w:r>
        <w:t></w:t>
      </w:r>
      <w:r>
        <w:rPr>
          <w:rFonts w:hint="eastAsia"/>
        </w:rPr>
        <w:t>Пропонується</w:t>
      </w:r>
      <w:r>
        <w:t></w:t>
      </w:r>
      <w:r>
        <w:rPr>
          <w:rFonts w:hint="eastAsia"/>
        </w:rPr>
        <w:t>ввести</w:t>
      </w:r>
      <w:r>
        <w:t></w:t>
      </w:r>
      <w:r>
        <w:rPr>
          <w:rFonts w:hint="eastAsia"/>
        </w:rPr>
        <w:t>дане</w:t>
      </w:r>
      <w:r>
        <w:t></w:t>
      </w:r>
      <w:r>
        <w:rPr>
          <w:rFonts w:hint="eastAsia"/>
        </w:rPr>
        <w:t>поняття</w:t>
      </w:r>
      <w:r>
        <w:t></w:t>
      </w:r>
      <w:r>
        <w:rPr>
          <w:rFonts w:hint="eastAsia"/>
        </w:rPr>
        <w:t>взаємодії</w:t>
      </w:r>
      <w:r>
        <w:t></w:t>
      </w:r>
      <w:r>
        <w:rPr>
          <w:rFonts w:hint="eastAsia"/>
        </w:rPr>
        <w:t>слідчих</w:t>
      </w:r>
      <w:r>
        <w:t></w:t>
      </w:r>
      <w:r>
        <w:t></w:t>
      </w:r>
      <w:r>
        <w:rPr>
          <w:rFonts w:hint="eastAsia"/>
        </w:rPr>
        <w:t>оперативних</w:t>
      </w:r>
      <w:r>
        <w:t></w:t>
      </w:r>
      <w:r>
        <w:rPr>
          <w:rFonts w:hint="eastAsia"/>
        </w:rPr>
        <w:t>працівників</w:t>
      </w:r>
      <w:r>
        <w:t></w:t>
      </w:r>
      <w:r>
        <w:rPr>
          <w:rFonts w:hint="eastAsia"/>
        </w:rPr>
        <w:t>з</w:t>
      </w:r>
      <w:r>
        <w:t></w:t>
      </w:r>
      <w:r>
        <w:rPr>
          <w:rFonts w:hint="eastAsia"/>
        </w:rPr>
        <w:t>іншими</w:t>
      </w:r>
      <w:r>
        <w:t></w:t>
      </w:r>
      <w:r>
        <w:rPr>
          <w:rFonts w:hint="eastAsia"/>
        </w:rPr>
        <w:t>органами</w:t>
      </w:r>
      <w:r>
        <w:t></w:t>
      </w:r>
      <w:r>
        <w:rPr>
          <w:rFonts w:hint="eastAsia"/>
        </w:rPr>
        <w:t>державної</w:t>
      </w:r>
      <w:r>
        <w:t></w:t>
      </w:r>
      <w:r>
        <w:rPr>
          <w:rFonts w:hint="eastAsia"/>
        </w:rPr>
        <w:t>влади</w:t>
      </w:r>
      <w:r>
        <w:t></w:t>
      </w:r>
      <w:r>
        <w:rPr>
          <w:rFonts w:hint="eastAsia"/>
        </w:rPr>
        <w:t>та</w:t>
      </w:r>
      <w:r>
        <w:t></w:t>
      </w:r>
      <w:r>
        <w:rPr>
          <w:rFonts w:hint="eastAsia"/>
        </w:rPr>
        <w:t>місцевого</w:t>
      </w:r>
      <w:r>
        <w:t></w:t>
      </w:r>
      <w:r>
        <w:rPr>
          <w:rFonts w:hint="eastAsia"/>
        </w:rPr>
        <w:t>самоврядування</w:t>
      </w:r>
      <w:r>
        <w:t></w:t>
      </w:r>
      <w:r>
        <w:t></w:t>
      </w:r>
      <w:r>
        <w:rPr>
          <w:rFonts w:hint="eastAsia"/>
        </w:rPr>
        <w:t>громадськими</w:t>
      </w:r>
      <w:r>
        <w:t></w:t>
      </w:r>
      <w:r>
        <w:rPr>
          <w:rFonts w:hint="eastAsia"/>
        </w:rPr>
        <w:t>організаціями</w:t>
      </w:r>
      <w:r>
        <w:t></w:t>
      </w:r>
      <w:r>
        <w:rPr>
          <w:rFonts w:hint="eastAsia"/>
        </w:rPr>
        <w:t>до</w:t>
      </w:r>
      <w:r>
        <w:t></w:t>
      </w:r>
      <w:r>
        <w:rPr>
          <w:rFonts w:hint="eastAsia"/>
        </w:rPr>
        <w:t>статті</w:t>
      </w:r>
      <w:r>
        <w:t></w:t>
      </w:r>
      <w:r>
        <w:t></w:t>
      </w:r>
      <w:r>
        <w:t></w:t>
      </w:r>
      <w:r>
        <w:rPr>
          <w:rFonts w:hint="eastAsia"/>
        </w:rPr>
        <w:t>КПК</w:t>
      </w:r>
      <w:r>
        <w:t></w:t>
      </w:r>
      <w:r>
        <w:rPr>
          <w:rFonts w:hint="eastAsia"/>
        </w:rPr>
        <w:t>України</w:t>
      </w:r>
      <w:r>
        <w:t></w:t>
      </w:r>
      <w:r>
        <w:t></w:t>
      </w:r>
      <w:r>
        <w:rPr>
          <w:rFonts w:hint="eastAsia"/>
        </w:rPr>
        <w:t>Визначення</w:t>
      </w:r>
      <w:r>
        <w:t></w:t>
      </w:r>
      <w:r>
        <w:rPr>
          <w:rFonts w:hint="eastAsia"/>
        </w:rPr>
        <w:t>основних</w:t>
      </w:r>
      <w:r>
        <w:t></w:t>
      </w:r>
      <w:r>
        <w:rPr>
          <w:rFonts w:hint="eastAsia"/>
        </w:rPr>
        <w:t>термінів</w:t>
      </w:r>
      <w:r>
        <w:t></w:t>
      </w:r>
      <w:r>
        <w:rPr>
          <w:rFonts w:hint="eastAsia"/>
        </w:rPr>
        <w:t>Кодексу</w:t>
      </w:r>
      <w:r>
        <w:t></w:t>
      </w:r>
      <w:r>
        <w:t></w:t>
      </w:r>
      <w:r>
        <w:rPr>
          <w:rFonts w:hint="eastAsia"/>
        </w:rPr>
        <w:t>для</w:t>
      </w:r>
      <w:r>
        <w:t></w:t>
      </w:r>
      <w:r>
        <w:rPr>
          <w:rFonts w:hint="eastAsia"/>
        </w:rPr>
        <w:t>усунення</w:t>
      </w:r>
      <w:r>
        <w:t></w:t>
      </w:r>
      <w:r>
        <w:rPr>
          <w:rFonts w:hint="eastAsia"/>
        </w:rPr>
        <w:t>подальших</w:t>
      </w:r>
      <w:r>
        <w:t></w:t>
      </w:r>
      <w:r>
        <w:rPr>
          <w:rFonts w:hint="eastAsia"/>
        </w:rPr>
        <w:t>недорозумінь</w:t>
      </w:r>
      <w:r>
        <w:t></w:t>
      </w:r>
      <w:r>
        <w:rPr>
          <w:rFonts w:hint="eastAsia"/>
        </w:rPr>
        <w:t>та</w:t>
      </w:r>
      <w:r>
        <w:t></w:t>
      </w:r>
      <w:r>
        <w:rPr>
          <w:rFonts w:hint="eastAsia"/>
        </w:rPr>
        <w:t>недоліків</w:t>
      </w:r>
      <w:r>
        <w:t></w:t>
      </w:r>
      <w:r>
        <w:rPr>
          <w:rFonts w:hint="eastAsia"/>
        </w:rPr>
        <w:t>і</w:t>
      </w:r>
      <w:r>
        <w:t></w:t>
      </w:r>
      <w:r>
        <w:rPr>
          <w:rFonts w:hint="eastAsia"/>
        </w:rPr>
        <w:t>прогалин</w:t>
      </w:r>
      <w:r>
        <w:t></w:t>
      </w:r>
      <w:r>
        <w:rPr>
          <w:rFonts w:hint="eastAsia"/>
        </w:rPr>
        <w:t>у</w:t>
      </w:r>
      <w:r>
        <w:t></w:t>
      </w:r>
      <w:r>
        <w:rPr>
          <w:rFonts w:hint="eastAsia"/>
        </w:rPr>
        <w:t>законодавстві</w:t>
      </w:r>
      <w:r>
        <w:t></w:t>
      </w:r>
    </w:p>
    <w:p w:rsidR="00D8017F" w:rsidRDefault="00D8017F" w:rsidP="00D8017F">
      <w:r>
        <w:t></w:t>
      </w:r>
      <w:r>
        <w:t></w:t>
      </w:r>
      <w:r>
        <w:tab/>
      </w:r>
      <w:r>
        <w:rPr>
          <w:rFonts w:hint="eastAsia"/>
        </w:rPr>
        <w:t>Наголошується</w:t>
      </w:r>
      <w:r>
        <w:t></w:t>
      </w:r>
      <w:r>
        <w:rPr>
          <w:rFonts w:hint="eastAsia"/>
        </w:rPr>
        <w:t>на</w:t>
      </w:r>
      <w:r>
        <w:t></w:t>
      </w:r>
      <w:r>
        <w:rPr>
          <w:rFonts w:hint="eastAsia"/>
        </w:rPr>
        <w:t>своєчасності</w:t>
      </w:r>
      <w:r>
        <w:t></w:t>
      </w:r>
      <w:r>
        <w:rPr>
          <w:rFonts w:hint="eastAsia"/>
        </w:rPr>
        <w:t>проведення</w:t>
      </w:r>
      <w:r>
        <w:t></w:t>
      </w:r>
      <w:r>
        <w:rPr>
          <w:rFonts w:hint="eastAsia"/>
        </w:rPr>
        <w:t>першочергових</w:t>
      </w:r>
      <w:r>
        <w:t></w:t>
      </w:r>
      <w:r>
        <w:rPr>
          <w:rFonts w:hint="eastAsia"/>
        </w:rPr>
        <w:t>слідчих</w:t>
      </w:r>
      <w:r>
        <w:t></w:t>
      </w:r>
      <w:r>
        <w:t></w:t>
      </w:r>
      <w:r>
        <w:rPr>
          <w:rFonts w:hint="eastAsia"/>
        </w:rPr>
        <w:t>розшукових</w:t>
      </w:r>
      <w:r>
        <w:t></w:t>
      </w:r>
      <w:r>
        <w:t></w:t>
      </w:r>
      <w:r>
        <w:rPr>
          <w:rFonts w:hint="eastAsia"/>
        </w:rPr>
        <w:t>дій</w:t>
      </w:r>
      <w:r>
        <w:t></w:t>
      </w:r>
    </w:p>
    <w:p w:rsidR="00D8017F" w:rsidRDefault="00D8017F" w:rsidP="00D8017F">
      <w:r>
        <w:rPr>
          <w:rFonts w:hint="eastAsia"/>
        </w:rPr>
        <w:t>Висвітлюються</w:t>
      </w:r>
      <w:r>
        <w:t></w:t>
      </w:r>
      <w:r>
        <w:rPr>
          <w:rFonts w:hint="eastAsia"/>
        </w:rPr>
        <w:t>організаційні</w:t>
      </w:r>
      <w:r>
        <w:t></w:t>
      </w:r>
      <w:r>
        <w:rPr>
          <w:rFonts w:hint="eastAsia"/>
        </w:rPr>
        <w:t>й</w:t>
      </w:r>
      <w:r>
        <w:t></w:t>
      </w:r>
      <w:r>
        <w:rPr>
          <w:rFonts w:hint="eastAsia"/>
        </w:rPr>
        <w:t>тактичні</w:t>
      </w:r>
      <w:r>
        <w:t></w:t>
      </w:r>
      <w:r>
        <w:rPr>
          <w:rFonts w:hint="eastAsia"/>
        </w:rPr>
        <w:t>положення</w:t>
      </w:r>
      <w:r>
        <w:t></w:t>
      </w:r>
      <w:r>
        <w:rPr>
          <w:rFonts w:hint="eastAsia"/>
        </w:rPr>
        <w:t>проведення</w:t>
      </w:r>
      <w:r>
        <w:t></w:t>
      </w:r>
      <w:r>
        <w:t></w:t>
      </w:r>
      <w:r>
        <w:rPr>
          <w:rFonts w:hint="eastAsia"/>
        </w:rPr>
        <w:t>допиту</w:t>
      </w:r>
      <w:r>
        <w:t></w:t>
      </w:r>
      <w:r>
        <w:rPr>
          <w:rFonts w:hint="eastAsia"/>
        </w:rPr>
        <w:t>свідка</w:t>
      </w:r>
      <w:r>
        <w:t></w:t>
      </w:r>
      <w:r>
        <w:rPr>
          <w:rFonts w:hint="eastAsia"/>
        </w:rPr>
        <w:t>та</w:t>
      </w:r>
      <w:r>
        <w:t></w:t>
      </w:r>
      <w:r>
        <w:rPr>
          <w:rFonts w:hint="eastAsia"/>
        </w:rPr>
        <w:t>підозрюваного</w:t>
      </w:r>
      <w:r>
        <w:t></w:t>
      </w:r>
      <w:r>
        <w:t></w:t>
      </w:r>
      <w:r>
        <w:rPr>
          <w:rFonts w:hint="eastAsia"/>
        </w:rPr>
        <w:t>огляду</w:t>
      </w:r>
      <w:r>
        <w:t></w:t>
      </w:r>
      <w:r>
        <w:rPr>
          <w:rFonts w:hint="eastAsia"/>
        </w:rPr>
        <w:t>місця</w:t>
      </w:r>
      <w:r>
        <w:t></w:t>
      </w:r>
      <w:r>
        <w:rPr>
          <w:rFonts w:hint="eastAsia"/>
        </w:rPr>
        <w:t>події</w:t>
      </w:r>
      <w:r>
        <w:t></w:t>
      </w:r>
      <w:r>
        <w:t></w:t>
      </w:r>
      <w:r>
        <w:rPr>
          <w:rFonts w:hint="eastAsia"/>
        </w:rPr>
        <w:t>обшуку</w:t>
      </w:r>
      <w:r>
        <w:t></w:t>
      </w:r>
      <w:r>
        <w:t></w:t>
      </w:r>
      <w:r>
        <w:rPr>
          <w:rFonts w:hint="eastAsia"/>
        </w:rPr>
        <w:t>Звертається</w:t>
      </w:r>
      <w:r>
        <w:t></w:t>
      </w:r>
      <w:r>
        <w:rPr>
          <w:rFonts w:hint="eastAsia"/>
        </w:rPr>
        <w:t>особлива</w:t>
      </w:r>
      <w:r>
        <w:t></w:t>
      </w:r>
      <w:r>
        <w:rPr>
          <w:rFonts w:hint="eastAsia"/>
        </w:rPr>
        <w:t>увага</w:t>
      </w:r>
      <w:r>
        <w:t></w:t>
      </w:r>
      <w:r>
        <w:rPr>
          <w:rFonts w:hint="eastAsia"/>
        </w:rPr>
        <w:t>на</w:t>
      </w:r>
      <w:r>
        <w:t></w:t>
      </w:r>
      <w:r>
        <w:rPr>
          <w:rFonts w:hint="eastAsia"/>
        </w:rPr>
        <w:t>режимні</w:t>
      </w:r>
      <w:r>
        <w:t></w:t>
      </w:r>
      <w:r>
        <w:rPr>
          <w:rFonts w:hint="eastAsia"/>
        </w:rPr>
        <w:t>обмеження</w:t>
      </w:r>
      <w:r>
        <w:t></w:t>
      </w:r>
      <w:r>
        <w:rPr>
          <w:rFonts w:hint="eastAsia"/>
        </w:rPr>
        <w:t>у</w:t>
      </w:r>
      <w:r>
        <w:t></w:t>
      </w:r>
      <w:r>
        <w:rPr>
          <w:rFonts w:hint="eastAsia"/>
        </w:rPr>
        <w:t>виправній</w:t>
      </w:r>
      <w:r>
        <w:t></w:t>
      </w:r>
      <w:r>
        <w:rPr>
          <w:rFonts w:hint="eastAsia"/>
        </w:rPr>
        <w:t>установі</w:t>
      </w:r>
      <w:r>
        <w:t></w:t>
      </w:r>
      <w:r>
        <w:t></w:t>
      </w:r>
      <w:r>
        <w:rPr>
          <w:rFonts w:hint="eastAsia"/>
        </w:rPr>
        <w:t>котрі</w:t>
      </w:r>
      <w:r>
        <w:t></w:t>
      </w:r>
      <w:r>
        <w:rPr>
          <w:rFonts w:hint="eastAsia"/>
        </w:rPr>
        <w:t>впливають</w:t>
      </w:r>
      <w:r>
        <w:t></w:t>
      </w:r>
      <w:r>
        <w:rPr>
          <w:rFonts w:hint="eastAsia"/>
        </w:rPr>
        <w:t>на</w:t>
      </w:r>
      <w:r>
        <w:t></w:t>
      </w:r>
      <w:r>
        <w:rPr>
          <w:rFonts w:hint="eastAsia"/>
        </w:rPr>
        <w:t>результат</w:t>
      </w:r>
      <w:r>
        <w:t></w:t>
      </w:r>
      <w:r>
        <w:rPr>
          <w:rFonts w:hint="eastAsia"/>
        </w:rPr>
        <w:t>проведення</w:t>
      </w:r>
      <w:r>
        <w:t></w:t>
      </w:r>
      <w:r>
        <w:rPr>
          <w:rFonts w:hint="eastAsia"/>
        </w:rPr>
        <w:t>допиту</w:t>
      </w:r>
      <w:r>
        <w:t></w:t>
      </w:r>
      <w:r>
        <w:t></w:t>
      </w:r>
      <w:r>
        <w:rPr>
          <w:rFonts w:hint="eastAsia"/>
        </w:rPr>
        <w:t>огляду</w:t>
      </w:r>
      <w:r>
        <w:t></w:t>
      </w:r>
      <w:r>
        <w:rPr>
          <w:rFonts w:hint="eastAsia"/>
        </w:rPr>
        <w:t>місця</w:t>
      </w:r>
      <w:r>
        <w:t></w:t>
      </w:r>
      <w:r>
        <w:rPr>
          <w:rFonts w:hint="eastAsia"/>
        </w:rPr>
        <w:t>події</w:t>
      </w:r>
      <w:r>
        <w:t></w:t>
      </w:r>
      <w:r>
        <w:rPr>
          <w:rFonts w:hint="eastAsia"/>
        </w:rPr>
        <w:t>та</w:t>
      </w:r>
      <w:r>
        <w:t></w:t>
      </w:r>
      <w:r>
        <w:rPr>
          <w:rFonts w:hint="eastAsia"/>
        </w:rPr>
        <w:t>обшуку</w:t>
      </w:r>
      <w:r>
        <w:t></w:t>
      </w:r>
      <w:r>
        <w:t></w:t>
      </w:r>
      <w:r>
        <w:rPr>
          <w:rFonts w:hint="eastAsia"/>
        </w:rPr>
        <w:t>Для</w:t>
      </w:r>
      <w:r>
        <w:t></w:t>
      </w:r>
      <w:r>
        <w:rPr>
          <w:rFonts w:hint="eastAsia"/>
        </w:rPr>
        <w:t>захисту</w:t>
      </w:r>
      <w:r>
        <w:t></w:t>
      </w:r>
      <w:r>
        <w:rPr>
          <w:rFonts w:hint="eastAsia"/>
        </w:rPr>
        <w:t>прав</w:t>
      </w:r>
      <w:r>
        <w:t></w:t>
      </w:r>
      <w:r>
        <w:rPr>
          <w:rFonts w:hint="eastAsia"/>
        </w:rPr>
        <w:t>осіб</w:t>
      </w:r>
      <w:r>
        <w:t></w:t>
      </w:r>
      <w:r>
        <w:rPr>
          <w:rFonts w:hint="eastAsia"/>
        </w:rPr>
        <w:t>з</w:t>
      </w:r>
      <w:r>
        <w:t></w:t>
      </w:r>
      <w:r>
        <w:rPr>
          <w:rFonts w:hint="eastAsia"/>
        </w:rPr>
        <w:t>фізичними</w:t>
      </w:r>
      <w:r>
        <w:t></w:t>
      </w:r>
      <w:r>
        <w:rPr>
          <w:rFonts w:hint="eastAsia"/>
        </w:rPr>
        <w:t>вадами</w:t>
      </w:r>
      <w:r>
        <w:t></w:t>
      </w:r>
      <w:r>
        <w:rPr>
          <w:rFonts w:hint="eastAsia"/>
        </w:rPr>
        <w:t>або</w:t>
      </w:r>
      <w:r>
        <w:t></w:t>
      </w:r>
      <w:r>
        <w:rPr>
          <w:rFonts w:hint="eastAsia"/>
        </w:rPr>
        <w:t>літніх</w:t>
      </w:r>
      <w:r>
        <w:t></w:t>
      </w:r>
      <w:r>
        <w:rPr>
          <w:rFonts w:hint="eastAsia"/>
        </w:rPr>
        <w:t>людей</w:t>
      </w:r>
      <w:r>
        <w:t></w:t>
      </w:r>
      <w:r>
        <w:t></w:t>
      </w:r>
      <w:r>
        <w:rPr>
          <w:rFonts w:hint="eastAsia"/>
        </w:rPr>
        <w:t>дисертантом</w:t>
      </w:r>
      <w:r>
        <w:t></w:t>
      </w:r>
      <w:r>
        <w:rPr>
          <w:rFonts w:hint="eastAsia"/>
        </w:rPr>
        <w:t>виноситься</w:t>
      </w:r>
      <w:r>
        <w:t></w:t>
      </w:r>
      <w:r>
        <w:rPr>
          <w:rFonts w:hint="eastAsia"/>
        </w:rPr>
        <w:t>пропозиція</w:t>
      </w:r>
      <w:r>
        <w:t></w:t>
      </w:r>
      <w:r>
        <w:rPr>
          <w:rFonts w:hint="eastAsia"/>
        </w:rPr>
        <w:t>про</w:t>
      </w:r>
      <w:r>
        <w:t></w:t>
      </w:r>
      <w:r>
        <w:rPr>
          <w:rFonts w:hint="eastAsia"/>
        </w:rPr>
        <w:t>внесення</w:t>
      </w:r>
      <w:r>
        <w:t></w:t>
      </w:r>
      <w:r>
        <w:rPr>
          <w:rFonts w:hint="eastAsia"/>
        </w:rPr>
        <w:t>змін</w:t>
      </w:r>
      <w:r>
        <w:t></w:t>
      </w:r>
      <w:r>
        <w:rPr>
          <w:rFonts w:hint="eastAsia"/>
        </w:rPr>
        <w:t>до</w:t>
      </w:r>
      <w:r>
        <w:t></w:t>
      </w:r>
      <w:r>
        <w:rPr>
          <w:rFonts w:hint="eastAsia"/>
        </w:rPr>
        <w:t>ст</w:t>
      </w:r>
      <w:r>
        <w:t></w:t>
      </w:r>
      <w:r>
        <w:t></w:t>
      </w:r>
      <w:r>
        <w:t></w:t>
      </w:r>
      <w:r>
        <w:t></w:t>
      </w:r>
      <w:r>
        <w:t></w:t>
      </w:r>
      <w:r>
        <w:t></w:t>
      </w:r>
      <w:r>
        <w:rPr>
          <w:rFonts w:hint="eastAsia"/>
        </w:rPr>
        <w:t>КПК</w:t>
      </w:r>
      <w:r>
        <w:t></w:t>
      </w:r>
      <w:r>
        <w:rPr>
          <w:rFonts w:hint="eastAsia"/>
        </w:rPr>
        <w:t>України</w:t>
      </w:r>
      <w:r>
        <w:t></w:t>
      </w:r>
      <w:r>
        <w:rPr>
          <w:rFonts w:hint="eastAsia"/>
        </w:rPr>
        <w:t>та</w:t>
      </w:r>
      <w:r>
        <w:t></w:t>
      </w:r>
      <w:r>
        <w:rPr>
          <w:rFonts w:hint="eastAsia"/>
        </w:rPr>
        <w:t>наводиться</w:t>
      </w:r>
      <w:r>
        <w:t></w:t>
      </w:r>
      <w:r>
        <w:rPr>
          <w:rFonts w:hint="eastAsia"/>
        </w:rPr>
        <w:t>авторська</w:t>
      </w:r>
      <w:r>
        <w:t></w:t>
      </w:r>
      <w:r>
        <w:rPr>
          <w:rFonts w:hint="eastAsia"/>
        </w:rPr>
        <w:t>редакція</w:t>
      </w:r>
      <w:r>
        <w:t></w:t>
      </w:r>
      <w:r>
        <w:rPr>
          <w:rFonts w:hint="eastAsia"/>
        </w:rPr>
        <w:t>статті</w:t>
      </w:r>
      <w:r>
        <w:t></w:t>
      </w:r>
    </w:p>
    <w:p w:rsidR="00D8017F" w:rsidRDefault="00D8017F" w:rsidP="00D8017F">
      <w:r>
        <w:t></w:t>
      </w:r>
      <w:r>
        <w:t></w:t>
      </w:r>
      <w:r>
        <w:tab/>
      </w:r>
      <w:r>
        <w:rPr>
          <w:rFonts w:hint="eastAsia"/>
        </w:rPr>
        <w:t>Автором</w:t>
      </w:r>
      <w:r>
        <w:t></w:t>
      </w:r>
      <w:r>
        <w:rPr>
          <w:rFonts w:hint="eastAsia"/>
        </w:rPr>
        <w:t>висловлюється</w:t>
      </w:r>
      <w:r>
        <w:t></w:t>
      </w:r>
      <w:r>
        <w:rPr>
          <w:rFonts w:hint="eastAsia"/>
        </w:rPr>
        <w:t>власний</w:t>
      </w:r>
      <w:r>
        <w:t></w:t>
      </w:r>
      <w:r>
        <w:rPr>
          <w:rFonts w:hint="eastAsia"/>
        </w:rPr>
        <w:t>погляд</w:t>
      </w:r>
      <w:r>
        <w:t></w:t>
      </w:r>
      <w:r>
        <w:rPr>
          <w:rFonts w:hint="eastAsia"/>
        </w:rPr>
        <w:t>на</w:t>
      </w:r>
      <w:r>
        <w:t></w:t>
      </w:r>
      <w:r>
        <w:rPr>
          <w:rFonts w:hint="eastAsia"/>
        </w:rPr>
        <w:t>значення</w:t>
      </w:r>
      <w:r>
        <w:t></w:t>
      </w:r>
      <w:r>
        <w:rPr>
          <w:rFonts w:hint="eastAsia"/>
        </w:rPr>
        <w:t>огляду</w:t>
      </w:r>
      <w:r>
        <w:t></w:t>
      </w:r>
      <w:r>
        <w:rPr>
          <w:rFonts w:hint="eastAsia"/>
        </w:rPr>
        <w:t>місця</w:t>
      </w:r>
      <w:r>
        <w:t></w:t>
      </w:r>
      <w:r>
        <w:rPr>
          <w:rFonts w:hint="eastAsia"/>
        </w:rPr>
        <w:t>події</w:t>
      </w:r>
      <w:r>
        <w:t></w:t>
      </w:r>
      <w:r>
        <w:rPr>
          <w:rFonts w:hint="eastAsia"/>
        </w:rPr>
        <w:t>під</w:t>
      </w:r>
      <w:r>
        <w:t></w:t>
      </w:r>
      <w:r>
        <w:rPr>
          <w:rFonts w:hint="eastAsia"/>
        </w:rPr>
        <w:t>час</w:t>
      </w:r>
      <w:r>
        <w:t></w:t>
      </w:r>
      <w:r>
        <w:rPr>
          <w:rFonts w:hint="eastAsia"/>
        </w:rPr>
        <w:t>розслідування</w:t>
      </w:r>
      <w:r>
        <w:t></w:t>
      </w:r>
      <w:r>
        <w:rPr>
          <w:rFonts w:hint="eastAsia"/>
        </w:rPr>
        <w:t>втечі</w:t>
      </w:r>
      <w:r>
        <w:t></w:t>
      </w:r>
      <w:r>
        <w:rPr>
          <w:rFonts w:hint="eastAsia"/>
        </w:rPr>
        <w:t>з</w:t>
      </w:r>
      <w:r>
        <w:t></w:t>
      </w:r>
      <w:r>
        <w:rPr>
          <w:rFonts w:hint="eastAsia"/>
        </w:rPr>
        <w:t>місць</w:t>
      </w:r>
      <w:r>
        <w:t></w:t>
      </w:r>
      <w:r>
        <w:rPr>
          <w:rFonts w:hint="eastAsia"/>
        </w:rPr>
        <w:t>позбавлення</w:t>
      </w:r>
      <w:r>
        <w:t></w:t>
      </w:r>
      <w:r>
        <w:rPr>
          <w:rFonts w:hint="eastAsia"/>
        </w:rPr>
        <w:t>волі</w:t>
      </w:r>
      <w:r>
        <w:t></w:t>
      </w:r>
      <w:r>
        <w:t></w:t>
      </w:r>
      <w:r>
        <w:rPr>
          <w:rFonts w:hint="eastAsia"/>
        </w:rPr>
        <w:t>серед</w:t>
      </w:r>
      <w:r>
        <w:t></w:t>
      </w:r>
      <w:r>
        <w:rPr>
          <w:rFonts w:hint="eastAsia"/>
        </w:rPr>
        <w:t>особливостей</w:t>
      </w:r>
      <w:r>
        <w:t></w:t>
      </w:r>
      <w:r>
        <w:rPr>
          <w:rFonts w:hint="eastAsia"/>
        </w:rPr>
        <w:t>яких</w:t>
      </w:r>
      <w:r>
        <w:t></w:t>
      </w:r>
      <w:r>
        <w:rPr>
          <w:rFonts w:hint="eastAsia"/>
        </w:rPr>
        <w:t>він</w:t>
      </w:r>
      <w:r>
        <w:t></w:t>
      </w:r>
      <w:r>
        <w:rPr>
          <w:rFonts w:hint="eastAsia"/>
        </w:rPr>
        <w:t>виділяє</w:t>
      </w:r>
      <w:r>
        <w:t></w:t>
      </w:r>
      <w:r>
        <w:t></w:t>
      </w:r>
      <w:r>
        <w:rPr>
          <w:rFonts w:hint="eastAsia"/>
        </w:rPr>
        <w:t>безпосереднє</w:t>
      </w:r>
      <w:r>
        <w:t></w:t>
      </w:r>
      <w:r>
        <w:rPr>
          <w:rFonts w:hint="eastAsia"/>
        </w:rPr>
        <w:t>вивчення</w:t>
      </w:r>
      <w:r>
        <w:t></w:t>
      </w:r>
      <w:r>
        <w:rPr>
          <w:rFonts w:hint="eastAsia"/>
        </w:rPr>
        <w:t>особою</w:t>
      </w:r>
      <w:r>
        <w:t></w:t>
      </w:r>
      <w:r>
        <w:t></w:t>
      </w:r>
      <w:r>
        <w:rPr>
          <w:rFonts w:hint="eastAsia"/>
        </w:rPr>
        <w:t>яка</w:t>
      </w:r>
      <w:r>
        <w:t></w:t>
      </w:r>
      <w:r>
        <w:rPr>
          <w:rFonts w:hint="eastAsia"/>
        </w:rPr>
        <w:t>проводить</w:t>
      </w:r>
      <w:r>
        <w:t></w:t>
      </w:r>
      <w:r>
        <w:rPr>
          <w:rFonts w:hint="eastAsia"/>
        </w:rPr>
        <w:t>огляд</w:t>
      </w:r>
      <w:r>
        <w:t></w:t>
      </w:r>
      <w:r>
        <w:rPr>
          <w:rFonts w:hint="eastAsia"/>
        </w:rPr>
        <w:t>обстановки</w:t>
      </w:r>
      <w:r>
        <w:t></w:t>
      </w:r>
      <w:r>
        <w:rPr>
          <w:rFonts w:hint="eastAsia"/>
        </w:rPr>
        <w:t>місця</w:t>
      </w:r>
      <w:r>
        <w:t></w:t>
      </w:r>
      <w:r>
        <w:rPr>
          <w:rFonts w:hint="eastAsia"/>
        </w:rPr>
        <w:t>події</w:t>
      </w:r>
      <w:r>
        <w:t></w:t>
      </w:r>
      <w:r>
        <w:rPr>
          <w:rFonts w:hint="eastAsia"/>
        </w:rPr>
        <w:t>для</w:t>
      </w:r>
      <w:r>
        <w:t></w:t>
      </w:r>
      <w:r>
        <w:rPr>
          <w:rFonts w:hint="eastAsia"/>
        </w:rPr>
        <w:t>з’ясування</w:t>
      </w:r>
      <w:r>
        <w:t></w:t>
      </w:r>
      <w:r>
        <w:rPr>
          <w:rFonts w:hint="eastAsia"/>
        </w:rPr>
        <w:t>обставин</w:t>
      </w:r>
      <w:r>
        <w:t></w:t>
      </w:r>
      <w:r>
        <w:rPr>
          <w:rFonts w:hint="eastAsia"/>
        </w:rPr>
        <w:t>кримінального</w:t>
      </w:r>
      <w:r>
        <w:t></w:t>
      </w:r>
      <w:r>
        <w:rPr>
          <w:rFonts w:hint="eastAsia"/>
        </w:rPr>
        <w:t>правопорушення</w:t>
      </w:r>
      <w:r>
        <w:t></w:t>
      </w:r>
      <w:r>
        <w:t></w:t>
      </w:r>
      <w:r>
        <w:rPr>
          <w:rFonts w:hint="eastAsia"/>
        </w:rPr>
        <w:t>виявлення</w:t>
      </w:r>
      <w:r>
        <w:t></w:t>
      </w:r>
      <w:r>
        <w:t></w:t>
      </w:r>
      <w:r>
        <w:rPr>
          <w:rFonts w:hint="eastAsia"/>
        </w:rPr>
        <w:t>збирання</w:t>
      </w:r>
      <w:r>
        <w:t></w:t>
      </w:r>
      <w:r>
        <w:t></w:t>
      </w:r>
      <w:r>
        <w:rPr>
          <w:rFonts w:hint="eastAsia"/>
        </w:rPr>
        <w:t>закріплення</w:t>
      </w:r>
      <w:r>
        <w:t></w:t>
      </w:r>
      <w:r>
        <w:t></w:t>
      </w:r>
      <w:r>
        <w:rPr>
          <w:rFonts w:hint="eastAsia"/>
        </w:rPr>
        <w:t>попереднє</w:t>
      </w:r>
      <w:r>
        <w:t></w:t>
      </w:r>
      <w:r>
        <w:rPr>
          <w:rFonts w:hint="eastAsia"/>
        </w:rPr>
        <w:t>дослідження</w:t>
      </w:r>
      <w:r>
        <w:t></w:t>
      </w:r>
      <w:r>
        <w:rPr>
          <w:rFonts w:hint="eastAsia"/>
        </w:rPr>
        <w:t>та</w:t>
      </w:r>
      <w:r>
        <w:t></w:t>
      </w:r>
      <w:r>
        <w:rPr>
          <w:rFonts w:hint="eastAsia"/>
        </w:rPr>
        <w:t>оцінка</w:t>
      </w:r>
      <w:r>
        <w:t></w:t>
      </w:r>
      <w:r>
        <w:rPr>
          <w:rFonts w:hint="eastAsia"/>
        </w:rPr>
        <w:t>слідів</w:t>
      </w:r>
      <w:r>
        <w:t></w:t>
      </w:r>
      <w:r>
        <w:rPr>
          <w:rFonts w:hint="eastAsia"/>
        </w:rPr>
        <w:t>та</w:t>
      </w:r>
      <w:r>
        <w:t></w:t>
      </w:r>
      <w:r>
        <w:rPr>
          <w:rFonts w:hint="eastAsia"/>
        </w:rPr>
        <w:t>інших</w:t>
      </w:r>
      <w:r>
        <w:t></w:t>
      </w:r>
      <w:r>
        <w:rPr>
          <w:rFonts w:hint="eastAsia"/>
        </w:rPr>
        <w:t>речових</w:t>
      </w:r>
      <w:r>
        <w:t></w:t>
      </w:r>
      <w:r>
        <w:rPr>
          <w:rFonts w:hint="eastAsia"/>
        </w:rPr>
        <w:t>доказів</w:t>
      </w:r>
      <w:r>
        <w:t></w:t>
      </w:r>
      <w:r>
        <w:t></w:t>
      </w:r>
      <w:r>
        <w:rPr>
          <w:rFonts w:hint="eastAsia"/>
        </w:rPr>
        <w:t>отримання</w:t>
      </w:r>
      <w:r>
        <w:t></w:t>
      </w:r>
      <w:r>
        <w:rPr>
          <w:rFonts w:hint="eastAsia"/>
        </w:rPr>
        <w:t>інформації</w:t>
      </w:r>
      <w:r>
        <w:t></w:t>
      </w:r>
      <w:r>
        <w:rPr>
          <w:rFonts w:hint="eastAsia"/>
        </w:rPr>
        <w:t>для</w:t>
      </w:r>
      <w:r>
        <w:t></w:t>
      </w:r>
      <w:r>
        <w:rPr>
          <w:rFonts w:hint="eastAsia"/>
        </w:rPr>
        <w:t>висунення</w:t>
      </w:r>
      <w:r>
        <w:t></w:t>
      </w:r>
      <w:r>
        <w:rPr>
          <w:rFonts w:hint="eastAsia"/>
        </w:rPr>
        <w:t>і</w:t>
      </w:r>
      <w:r>
        <w:t></w:t>
      </w:r>
      <w:r>
        <w:rPr>
          <w:rFonts w:hint="eastAsia"/>
        </w:rPr>
        <w:t>перевірки</w:t>
      </w:r>
      <w:r>
        <w:t></w:t>
      </w:r>
      <w:r>
        <w:rPr>
          <w:rFonts w:hint="eastAsia"/>
        </w:rPr>
        <w:t>версій</w:t>
      </w:r>
      <w:r>
        <w:t></w:t>
      </w:r>
      <w:r>
        <w:t></w:t>
      </w:r>
      <w:r>
        <w:rPr>
          <w:rFonts w:hint="eastAsia"/>
        </w:rPr>
        <w:t>отримання</w:t>
      </w:r>
      <w:r>
        <w:t></w:t>
      </w:r>
      <w:r>
        <w:rPr>
          <w:rFonts w:hint="eastAsia"/>
        </w:rPr>
        <w:t>даних</w:t>
      </w:r>
      <w:r>
        <w:t></w:t>
      </w:r>
      <w:r>
        <w:rPr>
          <w:rFonts w:hint="eastAsia"/>
        </w:rPr>
        <w:t>для</w:t>
      </w:r>
      <w:r>
        <w:t></w:t>
      </w:r>
      <w:r>
        <w:rPr>
          <w:rFonts w:hint="eastAsia"/>
        </w:rPr>
        <w:t>організації</w:t>
      </w:r>
      <w:r>
        <w:t></w:t>
      </w:r>
      <w:r>
        <w:rPr>
          <w:rFonts w:hint="eastAsia"/>
        </w:rPr>
        <w:t>негайного</w:t>
      </w:r>
      <w:r>
        <w:t></w:t>
      </w:r>
      <w:r>
        <w:rPr>
          <w:rFonts w:hint="eastAsia"/>
        </w:rPr>
        <w:t>розшуку</w:t>
      </w:r>
      <w:r>
        <w:t></w:t>
      </w:r>
      <w:r>
        <w:rPr>
          <w:rFonts w:hint="eastAsia"/>
        </w:rPr>
        <w:t>злочинця</w:t>
      </w:r>
      <w:r>
        <w:t></w:t>
      </w:r>
      <w:r>
        <w:rPr>
          <w:rFonts w:hint="eastAsia"/>
        </w:rPr>
        <w:t>та</w:t>
      </w:r>
      <w:r>
        <w:t></w:t>
      </w:r>
      <w:r>
        <w:rPr>
          <w:rFonts w:hint="eastAsia"/>
        </w:rPr>
        <w:t>інших</w:t>
      </w:r>
      <w:r>
        <w:t></w:t>
      </w:r>
      <w:r>
        <w:rPr>
          <w:rFonts w:hint="eastAsia"/>
        </w:rPr>
        <w:t>оперативно</w:t>
      </w:r>
      <w:r>
        <w:t></w:t>
      </w:r>
      <w:r>
        <w:t></w:t>
      </w:r>
      <w:r>
        <w:rPr>
          <w:rFonts w:hint="eastAsia"/>
        </w:rPr>
        <w:t>розшукових</w:t>
      </w:r>
      <w:r>
        <w:t></w:t>
      </w:r>
      <w:r>
        <w:rPr>
          <w:rFonts w:hint="eastAsia"/>
        </w:rPr>
        <w:t>заходів</w:t>
      </w:r>
      <w:r>
        <w:t></w:t>
      </w:r>
      <w:r>
        <w:t></w:t>
      </w:r>
      <w:r>
        <w:rPr>
          <w:rFonts w:hint="eastAsia"/>
        </w:rPr>
        <w:t>встановлення</w:t>
      </w:r>
      <w:r>
        <w:t></w:t>
      </w:r>
      <w:r>
        <w:rPr>
          <w:rFonts w:hint="eastAsia"/>
        </w:rPr>
        <w:t>причин</w:t>
      </w:r>
      <w:r>
        <w:t></w:t>
      </w:r>
      <w:r>
        <w:rPr>
          <w:rFonts w:hint="eastAsia"/>
        </w:rPr>
        <w:t>та</w:t>
      </w:r>
      <w:r>
        <w:t></w:t>
      </w:r>
      <w:r>
        <w:rPr>
          <w:rFonts w:hint="eastAsia"/>
        </w:rPr>
        <w:t>умов</w:t>
      </w:r>
      <w:r>
        <w:t></w:t>
      </w:r>
      <w:r>
        <w:t></w:t>
      </w:r>
      <w:r>
        <w:rPr>
          <w:rFonts w:hint="eastAsia"/>
        </w:rPr>
        <w:t>які</w:t>
      </w:r>
      <w:r>
        <w:t></w:t>
      </w:r>
      <w:r>
        <w:rPr>
          <w:rFonts w:hint="eastAsia"/>
        </w:rPr>
        <w:t>сприяли</w:t>
      </w:r>
      <w:r>
        <w:t></w:t>
      </w:r>
      <w:r>
        <w:rPr>
          <w:rFonts w:hint="eastAsia"/>
        </w:rPr>
        <w:t>вчиненню</w:t>
      </w:r>
      <w:r>
        <w:t></w:t>
      </w:r>
      <w:r>
        <w:rPr>
          <w:rFonts w:hint="eastAsia"/>
        </w:rPr>
        <w:t>кримінального</w:t>
      </w:r>
      <w:r>
        <w:t></w:t>
      </w:r>
      <w:r>
        <w:rPr>
          <w:rFonts w:hint="eastAsia"/>
        </w:rPr>
        <w:t>правопорушення</w:t>
      </w:r>
      <w:r>
        <w:t></w:t>
      </w:r>
      <w:r>
        <w:t></w:t>
      </w:r>
      <w:r>
        <w:rPr>
          <w:rFonts w:hint="eastAsia"/>
        </w:rPr>
        <w:t>виявлення</w:t>
      </w:r>
      <w:r>
        <w:t></w:t>
      </w:r>
      <w:r>
        <w:rPr>
          <w:rFonts w:hint="eastAsia"/>
        </w:rPr>
        <w:t>негативних</w:t>
      </w:r>
      <w:r>
        <w:t></w:t>
      </w:r>
      <w:r>
        <w:rPr>
          <w:rFonts w:hint="eastAsia"/>
        </w:rPr>
        <w:t>обставин</w:t>
      </w:r>
      <w:r>
        <w:t></w:t>
      </w:r>
      <w:r>
        <w:t></w:t>
      </w:r>
      <w:r>
        <w:rPr>
          <w:rFonts w:hint="eastAsia"/>
        </w:rPr>
        <w:t>котрі</w:t>
      </w:r>
      <w:r>
        <w:t></w:t>
      </w:r>
      <w:r>
        <w:rPr>
          <w:rFonts w:hint="eastAsia"/>
        </w:rPr>
        <w:t>можуть</w:t>
      </w:r>
      <w:r>
        <w:t></w:t>
      </w:r>
      <w:r>
        <w:rPr>
          <w:rFonts w:hint="eastAsia"/>
        </w:rPr>
        <w:t>заважати</w:t>
      </w:r>
      <w:r>
        <w:t></w:t>
      </w:r>
      <w:r>
        <w:rPr>
          <w:rFonts w:hint="eastAsia"/>
        </w:rPr>
        <w:t>проведенню</w:t>
      </w:r>
      <w:r>
        <w:t></w:t>
      </w:r>
      <w:r>
        <w:rPr>
          <w:rFonts w:hint="eastAsia"/>
        </w:rPr>
        <w:t>досудового</w:t>
      </w:r>
      <w:r>
        <w:t></w:t>
      </w:r>
      <w:r>
        <w:rPr>
          <w:rFonts w:hint="eastAsia"/>
        </w:rPr>
        <w:t>розслідування</w:t>
      </w:r>
      <w:r>
        <w:t></w:t>
      </w:r>
    </w:p>
    <w:p w:rsidR="00D8017F" w:rsidRDefault="00D8017F" w:rsidP="00D8017F">
      <w:r>
        <w:rPr>
          <w:rFonts w:hint="eastAsia"/>
        </w:rPr>
        <w:t>Пропонуються</w:t>
      </w:r>
      <w:r>
        <w:t></w:t>
      </w:r>
      <w:r>
        <w:rPr>
          <w:rFonts w:hint="eastAsia"/>
        </w:rPr>
        <w:t>конкретні</w:t>
      </w:r>
      <w:r>
        <w:t></w:t>
      </w:r>
      <w:r>
        <w:rPr>
          <w:rFonts w:hint="eastAsia"/>
        </w:rPr>
        <w:t>криміналістичні</w:t>
      </w:r>
      <w:r>
        <w:t></w:t>
      </w:r>
      <w:r>
        <w:rPr>
          <w:rFonts w:hint="eastAsia"/>
        </w:rPr>
        <w:t>рекомендації</w:t>
      </w:r>
      <w:r>
        <w:t></w:t>
      </w:r>
      <w:r>
        <w:t></w:t>
      </w:r>
      <w:r>
        <w:rPr>
          <w:rFonts w:hint="eastAsia"/>
        </w:rPr>
        <w:t>де</w:t>
      </w:r>
      <w:r>
        <w:t></w:t>
      </w:r>
      <w:r>
        <w:rPr>
          <w:rFonts w:hint="eastAsia"/>
        </w:rPr>
        <w:t>висвітлюється</w:t>
      </w:r>
      <w:r>
        <w:t></w:t>
      </w:r>
      <w:r>
        <w:rPr>
          <w:rFonts w:hint="eastAsia"/>
        </w:rPr>
        <w:t>організаційні</w:t>
      </w:r>
      <w:r>
        <w:t></w:t>
      </w:r>
      <w:r>
        <w:rPr>
          <w:rFonts w:hint="eastAsia"/>
        </w:rPr>
        <w:t>і</w:t>
      </w:r>
      <w:r>
        <w:t></w:t>
      </w:r>
      <w:r>
        <w:rPr>
          <w:rFonts w:hint="eastAsia"/>
        </w:rPr>
        <w:t>тактичні</w:t>
      </w:r>
      <w:r>
        <w:t></w:t>
      </w:r>
      <w:r>
        <w:rPr>
          <w:rFonts w:hint="eastAsia"/>
        </w:rPr>
        <w:t>положення</w:t>
      </w:r>
      <w:r>
        <w:t></w:t>
      </w:r>
      <w:r>
        <w:rPr>
          <w:rFonts w:hint="eastAsia"/>
        </w:rPr>
        <w:t>при</w:t>
      </w:r>
      <w:r>
        <w:t></w:t>
      </w:r>
      <w:r>
        <w:rPr>
          <w:rFonts w:hint="eastAsia"/>
        </w:rPr>
        <w:t>проведенні</w:t>
      </w:r>
      <w:r>
        <w:t></w:t>
      </w:r>
      <w:r>
        <w:rPr>
          <w:rFonts w:hint="eastAsia"/>
        </w:rPr>
        <w:t>огляду</w:t>
      </w:r>
      <w:r>
        <w:t></w:t>
      </w:r>
      <w:r>
        <w:rPr>
          <w:rFonts w:hint="eastAsia"/>
        </w:rPr>
        <w:t>місця</w:t>
      </w:r>
      <w:r>
        <w:t></w:t>
      </w:r>
      <w:r>
        <w:rPr>
          <w:rFonts w:hint="eastAsia"/>
        </w:rPr>
        <w:t>події</w:t>
      </w:r>
      <w:r>
        <w:t></w:t>
      </w:r>
      <w:r>
        <w:t></w:t>
      </w:r>
      <w:r>
        <w:rPr>
          <w:rFonts w:hint="eastAsia"/>
        </w:rPr>
        <w:t>при</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p>
    <w:p w:rsidR="00D8017F" w:rsidRPr="00D8017F" w:rsidRDefault="00D8017F" w:rsidP="00D8017F">
      <w:r>
        <w:rPr>
          <w:rFonts w:hint="eastAsia"/>
        </w:rPr>
        <w:t>Запровадження</w:t>
      </w:r>
      <w:r>
        <w:t></w:t>
      </w:r>
      <w:r>
        <w:rPr>
          <w:rFonts w:hint="eastAsia"/>
        </w:rPr>
        <w:t>закордонного</w:t>
      </w:r>
      <w:r>
        <w:t></w:t>
      </w:r>
      <w:r>
        <w:rPr>
          <w:rFonts w:hint="eastAsia"/>
        </w:rPr>
        <w:t>досвіду</w:t>
      </w:r>
      <w:r>
        <w:t></w:t>
      </w:r>
      <w:r>
        <w:rPr>
          <w:rFonts w:hint="eastAsia"/>
        </w:rPr>
        <w:t>протидії</w:t>
      </w:r>
      <w:r>
        <w:t></w:t>
      </w:r>
      <w:r>
        <w:rPr>
          <w:rFonts w:hint="eastAsia"/>
        </w:rPr>
        <w:t>вчиненню</w:t>
      </w:r>
      <w:r>
        <w:t></w:t>
      </w:r>
      <w:r>
        <w:rPr>
          <w:rFonts w:hint="eastAsia"/>
        </w:rPr>
        <w:t>втечі</w:t>
      </w:r>
      <w:r>
        <w:t></w:t>
      </w:r>
      <w:r>
        <w:rPr>
          <w:rFonts w:hint="eastAsia"/>
        </w:rPr>
        <w:t>з</w:t>
      </w:r>
      <w:r>
        <w:t></w:t>
      </w:r>
      <w:r>
        <w:rPr>
          <w:rFonts w:hint="eastAsia"/>
        </w:rPr>
        <w:t>місця</w:t>
      </w:r>
      <w:r>
        <w:t></w:t>
      </w:r>
      <w:r>
        <w:rPr>
          <w:rFonts w:hint="eastAsia"/>
        </w:rPr>
        <w:t>позбавлення</w:t>
      </w:r>
      <w:r>
        <w:t></w:t>
      </w:r>
      <w:r>
        <w:rPr>
          <w:rFonts w:hint="eastAsia"/>
        </w:rPr>
        <w:t>волі</w:t>
      </w:r>
      <w:r>
        <w:t></w:t>
      </w:r>
      <w:r>
        <w:rPr>
          <w:rFonts w:hint="eastAsia"/>
        </w:rPr>
        <w:t>та</w:t>
      </w:r>
      <w:r>
        <w:t></w:t>
      </w:r>
      <w:r>
        <w:rPr>
          <w:rFonts w:hint="eastAsia"/>
        </w:rPr>
        <w:t>сам</w:t>
      </w:r>
      <w:r>
        <w:t></w:t>
      </w:r>
      <w:r>
        <w:rPr>
          <w:rFonts w:hint="eastAsia"/>
        </w:rPr>
        <w:t>процес</w:t>
      </w:r>
      <w:r>
        <w:t></w:t>
      </w:r>
      <w:r>
        <w:rPr>
          <w:rFonts w:hint="eastAsia"/>
        </w:rPr>
        <w:t>їх</w:t>
      </w:r>
      <w:r>
        <w:t></w:t>
      </w:r>
      <w:r>
        <w:rPr>
          <w:rFonts w:hint="eastAsia"/>
        </w:rPr>
        <w:t>розслідування</w:t>
      </w:r>
      <w:r>
        <w:t></w:t>
      </w:r>
      <w:r>
        <w:t></w:t>
      </w:r>
      <w:r>
        <w:rPr>
          <w:rFonts w:hint="eastAsia"/>
        </w:rPr>
        <w:t>Вивчається</w:t>
      </w:r>
      <w:r>
        <w:t></w:t>
      </w:r>
      <w:r>
        <w:rPr>
          <w:rFonts w:hint="eastAsia"/>
        </w:rPr>
        <w:t>система</w:t>
      </w:r>
      <w:r>
        <w:t></w:t>
      </w:r>
      <w:r>
        <w:rPr>
          <w:rFonts w:hint="eastAsia"/>
        </w:rPr>
        <w:t>безпеки</w:t>
      </w:r>
      <w:r>
        <w:t></w:t>
      </w:r>
      <w:r>
        <w:rPr>
          <w:rFonts w:hint="eastAsia"/>
        </w:rPr>
        <w:t>іноземних</w:t>
      </w:r>
      <w:r>
        <w:t></w:t>
      </w:r>
      <w:r>
        <w:rPr>
          <w:rFonts w:hint="eastAsia"/>
        </w:rPr>
        <w:t>виправних</w:t>
      </w:r>
      <w:r>
        <w:t></w:t>
      </w:r>
      <w:r>
        <w:rPr>
          <w:rFonts w:hint="eastAsia"/>
        </w:rPr>
        <w:t>установ</w:t>
      </w:r>
      <w:r>
        <w:t></w:t>
      </w:r>
      <w:r>
        <w:rPr>
          <w:rFonts w:hint="eastAsia"/>
        </w:rPr>
        <w:t>та</w:t>
      </w:r>
      <w:r>
        <w:t></w:t>
      </w:r>
      <w:r>
        <w:rPr>
          <w:rFonts w:hint="eastAsia"/>
        </w:rPr>
        <w:t>запровадження</w:t>
      </w:r>
      <w:r>
        <w:t></w:t>
      </w:r>
      <w:r>
        <w:rPr>
          <w:rFonts w:hint="eastAsia"/>
        </w:rPr>
        <w:t>новітніх</w:t>
      </w:r>
      <w:r>
        <w:t></w:t>
      </w:r>
      <w:r>
        <w:rPr>
          <w:rFonts w:hint="eastAsia"/>
        </w:rPr>
        <w:t>технологій</w:t>
      </w:r>
      <w:r>
        <w:t></w:t>
      </w:r>
      <w:r>
        <w:t></w:t>
      </w:r>
      <w:r>
        <w:rPr>
          <w:rFonts w:hint="eastAsia"/>
        </w:rPr>
        <w:t>Зокрема</w:t>
      </w:r>
      <w:r>
        <w:t></w:t>
      </w:r>
      <w:r>
        <w:t></w:t>
      </w:r>
      <w:r>
        <w:rPr>
          <w:rFonts w:hint="eastAsia"/>
        </w:rPr>
        <w:t>у</w:t>
      </w:r>
      <w:r>
        <w:t></w:t>
      </w:r>
      <w:r>
        <w:rPr>
          <w:rFonts w:hint="eastAsia"/>
        </w:rPr>
        <w:t>зв’язку</w:t>
      </w:r>
      <w:r>
        <w:t></w:t>
      </w:r>
      <w:r>
        <w:rPr>
          <w:rFonts w:hint="eastAsia"/>
        </w:rPr>
        <w:t>з</w:t>
      </w:r>
      <w:r>
        <w:t></w:t>
      </w:r>
      <w:r>
        <w:rPr>
          <w:rFonts w:hint="eastAsia"/>
        </w:rPr>
        <w:t>низькою</w:t>
      </w:r>
      <w:r>
        <w:t></w:t>
      </w:r>
      <w:r>
        <w:rPr>
          <w:rFonts w:hint="eastAsia"/>
        </w:rPr>
        <w:t>довірою</w:t>
      </w:r>
      <w:r>
        <w:t></w:t>
      </w:r>
      <w:r>
        <w:rPr>
          <w:rFonts w:hint="eastAsia"/>
        </w:rPr>
        <w:t>до</w:t>
      </w:r>
      <w:r>
        <w:t></w:t>
      </w:r>
      <w:r>
        <w:rPr>
          <w:rFonts w:hint="eastAsia"/>
        </w:rPr>
        <w:t>правоохоронних</w:t>
      </w:r>
      <w:r>
        <w:t></w:t>
      </w:r>
      <w:r>
        <w:rPr>
          <w:rFonts w:hint="eastAsia"/>
        </w:rPr>
        <w:t>органів</w:t>
      </w:r>
      <w:r>
        <w:t></w:t>
      </w:r>
      <w:r>
        <w:t></w:t>
      </w:r>
      <w:r>
        <w:rPr>
          <w:rFonts w:hint="eastAsia"/>
        </w:rPr>
        <w:t>пропонується</w:t>
      </w:r>
      <w:r>
        <w:t></w:t>
      </w:r>
      <w:r>
        <w:rPr>
          <w:rFonts w:hint="eastAsia"/>
        </w:rPr>
        <w:t>запровадження</w:t>
      </w:r>
      <w:r>
        <w:t></w:t>
      </w:r>
      <w:r>
        <w:rPr>
          <w:rFonts w:hint="eastAsia"/>
        </w:rPr>
        <w:t>нової</w:t>
      </w:r>
      <w:r>
        <w:t></w:t>
      </w:r>
      <w:r>
        <w:rPr>
          <w:rFonts w:hint="eastAsia"/>
        </w:rPr>
        <w:t>системи</w:t>
      </w:r>
      <w:r>
        <w:t></w:t>
      </w:r>
      <w:r>
        <w:rPr>
          <w:rFonts w:hint="eastAsia"/>
        </w:rPr>
        <w:t>розшуку</w:t>
      </w:r>
      <w:r>
        <w:t></w:t>
      </w:r>
      <w:r>
        <w:rPr>
          <w:rFonts w:hint="eastAsia"/>
        </w:rPr>
        <w:t>втікачів</w:t>
      </w:r>
      <w:r>
        <w:t></w:t>
      </w:r>
      <w:r>
        <w:rPr>
          <w:rFonts w:hint="eastAsia"/>
        </w:rPr>
        <w:t>з</w:t>
      </w:r>
      <w:r>
        <w:t></w:t>
      </w:r>
      <w:r>
        <w:rPr>
          <w:rFonts w:hint="eastAsia"/>
        </w:rPr>
        <w:t>місця</w:t>
      </w:r>
      <w:r>
        <w:t></w:t>
      </w:r>
      <w:r>
        <w:rPr>
          <w:rFonts w:hint="eastAsia"/>
        </w:rPr>
        <w:t>позбавлення</w:t>
      </w:r>
      <w:r>
        <w:t></w:t>
      </w:r>
      <w:r>
        <w:rPr>
          <w:rFonts w:hint="eastAsia"/>
        </w:rPr>
        <w:t>волі</w:t>
      </w:r>
      <w:r>
        <w:t></w:t>
      </w:r>
      <w:r>
        <w:rPr>
          <w:rFonts w:hint="eastAsia"/>
        </w:rPr>
        <w:t>шляхом</w:t>
      </w:r>
      <w:r>
        <w:t></w:t>
      </w:r>
      <w:r>
        <w:rPr>
          <w:rFonts w:hint="eastAsia"/>
        </w:rPr>
        <w:t>створення</w:t>
      </w:r>
      <w:r>
        <w:t></w:t>
      </w:r>
      <w:r>
        <w:t></w:t>
      </w:r>
      <w:r>
        <w:rPr>
          <w:rFonts w:hint="eastAsia"/>
        </w:rPr>
        <w:t>мисливців</w:t>
      </w:r>
      <w:r>
        <w:t></w:t>
      </w:r>
      <w:r>
        <w:rPr>
          <w:rFonts w:hint="eastAsia"/>
        </w:rPr>
        <w:t>за</w:t>
      </w:r>
      <w:r>
        <w:t></w:t>
      </w:r>
      <w:r>
        <w:rPr>
          <w:rFonts w:hint="eastAsia"/>
        </w:rPr>
        <w:t>винагородами</w:t>
      </w:r>
      <w:r>
        <w:t></w:t>
      </w:r>
      <w:r>
        <w:t></w:t>
      </w:r>
      <w:r>
        <w:t></w:t>
      </w:r>
      <w:r>
        <w:rPr>
          <w:rFonts w:hint="eastAsia"/>
        </w:rPr>
        <w:t>така</w:t>
      </w:r>
      <w:r>
        <w:t></w:t>
      </w:r>
      <w:r>
        <w:rPr>
          <w:rFonts w:hint="eastAsia"/>
        </w:rPr>
        <w:t>практика</w:t>
      </w:r>
      <w:r>
        <w:t></w:t>
      </w:r>
      <w:r>
        <w:rPr>
          <w:rFonts w:hint="eastAsia"/>
        </w:rPr>
        <w:t>застосовується</w:t>
      </w:r>
      <w:r>
        <w:t></w:t>
      </w:r>
      <w:r>
        <w:rPr>
          <w:rFonts w:hint="eastAsia"/>
        </w:rPr>
        <w:t>на</w:t>
      </w:r>
      <w:r>
        <w:t></w:t>
      </w:r>
      <w:r>
        <w:rPr>
          <w:rFonts w:hint="eastAsia"/>
        </w:rPr>
        <w:t>сьогоднішній</w:t>
      </w:r>
      <w:r>
        <w:t></w:t>
      </w:r>
      <w:r>
        <w:rPr>
          <w:rFonts w:hint="eastAsia"/>
        </w:rPr>
        <w:t>день</w:t>
      </w:r>
      <w:r>
        <w:t></w:t>
      </w:r>
      <w:r>
        <w:rPr>
          <w:rFonts w:hint="eastAsia"/>
        </w:rPr>
        <w:t>у</w:t>
      </w:r>
      <w:r>
        <w:t></w:t>
      </w:r>
      <w:r>
        <w:rPr>
          <w:rFonts w:hint="eastAsia"/>
        </w:rPr>
        <w:t>США</w:t>
      </w:r>
      <w:r>
        <w:t></w:t>
      </w:r>
      <w:r>
        <w:rPr>
          <w:rFonts w:hint="eastAsia"/>
        </w:rPr>
        <w:t>та</w:t>
      </w:r>
      <w:r>
        <w:t></w:t>
      </w:r>
      <w:r>
        <w:rPr>
          <w:rFonts w:hint="eastAsia"/>
        </w:rPr>
        <w:t>Філіппінах</w:t>
      </w:r>
      <w:r>
        <w:t></w:t>
      </w:r>
      <w:r>
        <w:t></w:t>
      </w:r>
      <w:r>
        <w:t></w:t>
      </w:r>
      <w:r>
        <w:rPr>
          <w:rFonts w:hint="eastAsia"/>
        </w:rPr>
        <w:t>Її</w:t>
      </w:r>
      <w:r>
        <w:t></w:t>
      </w:r>
      <w:r>
        <w:rPr>
          <w:rFonts w:hint="eastAsia"/>
        </w:rPr>
        <w:t>сутність</w:t>
      </w:r>
      <w:r>
        <w:t></w:t>
      </w:r>
      <w:r>
        <w:rPr>
          <w:rFonts w:hint="eastAsia"/>
        </w:rPr>
        <w:t>полягає</w:t>
      </w:r>
      <w:r>
        <w:t></w:t>
      </w:r>
      <w:r>
        <w:rPr>
          <w:rFonts w:hint="eastAsia"/>
        </w:rPr>
        <w:t>в</w:t>
      </w:r>
      <w:r>
        <w:t></w:t>
      </w:r>
      <w:r>
        <w:rPr>
          <w:rFonts w:hint="eastAsia"/>
        </w:rPr>
        <w:t>тому</w:t>
      </w:r>
      <w:r>
        <w:t></w:t>
      </w:r>
      <w:r>
        <w:t></w:t>
      </w:r>
      <w:r>
        <w:rPr>
          <w:rFonts w:hint="eastAsia"/>
        </w:rPr>
        <w:t>що</w:t>
      </w:r>
      <w:r>
        <w:t></w:t>
      </w:r>
      <w:r>
        <w:t></w:t>
      </w:r>
      <w:r>
        <w:rPr>
          <w:rFonts w:hint="eastAsia"/>
        </w:rPr>
        <w:t>мисливці</w:t>
      </w:r>
      <w:r>
        <w:t></w:t>
      </w:r>
      <w:r>
        <w:rPr>
          <w:rFonts w:hint="eastAsia"/>
        </w:rPr>
        <w:t>за</w:t>
      </w:r>
      <w:r>
        <w:t></w:t>
      </w:r>
      <w:r>
        <w:rPr>
          <w:rFonts w:hint="eastAsia"/>
        </w:rPr>
        <w:t>винагородами</w:t>
      </w:r>
      <w:r>
        <w:t></w:t>
      </w:r>
      <w:r>
        <w:t></w:t>
      </w:r>
      <w:r>
        <w:rPr>
          <w:rFonts w:hint="eastAsia"/>
        </w:rPr>
        <w:t>не</w:t>
      </w:r>
      <w:r>
        <w:t></w:t>
      </w:r>
      <w:r>
        <w:rPr>
          <w:rFonts w:hint="eastAsia"/>
        </w:rPr>
        <w:t>потребуватимуть</w:t>
      </w:r>
      <w:r>
        <w:t></w:t>
      </w:r>
      <w:r>
        <w:rPr>
          <w:rFonts w:hint="eastAsia"/>
        </w:rPr>
        <w:t>отримання</w:t>
      </w:r>
      <w:r>
        <w:t></w:t>
      </w:r>
      <w:r>
        <w:rPr>
          <w:rFonts w:hint="eastAsia"/>
        </w:rPr>
        <w:t>хабаря</w:t>
      </w:r>
      <w:r>
        <w:t></w:t>
      </w:r>
      <w:r>
        <w:t></w:t>
      </w:r>
      <w:r>
        <w:rPr>
          <w:rFonts w:hint="eastAsia"/>
        </w:rPr>
        <w:t>а</w:t>
      </w:r>
      <w:r>
        <w:t></w:t>
      </w:r>
      <w:r>
        <w:rPr>
          <w:rFonts w:hint="eastAsia"/>
        </w:rPr>
        <w:t>шукатимуть</w:t>
      </w:r>
      <w:r>
        <w:t></w:t>
      </w:r>
      <w:r>
        <w:rPr>
          <w:rFonts w:hint="eastAsia"/>
        </w:rPr>
        <w:t>злочинців</w:t>
      </w:r>
      <w:r>
        <w:t></w:t>
      </w:r>
      <w:r>
        <w:rPr>
          <w:rFonts w:hint="eastAsia"/>
        </w:rPr>
        <w:t>за</w:t>
      </w:r>
      <w:r>
        <w:t></w:t>
      </w:r>
      <w:r>
        <w:rPr>
          <w:rFonts w:hint="eastAsia"/>
        </w:rPr>
        <w:t>винагороду</w:t>
      </w:r>
      <w:r>
        <w:t></w:t>
      </w:r>
      <w:r>
        <w:t></w:t>
      </w:r>
      <w:r>
        <w:rPr>
          <w:rFonts w:hint="eastAsia"/>
        </w:rPr>
        <w:t>обіцяну</w:t>
      </w:r>
      <w:r>
        <w:t></w:t>
      </w:r>
      <w:r>
        <w:rPr>
          <w:rFonts w:hint="eastAsia"/>
        </w:rPr>
        <w:t>державою</w:t>
      </w:r>
      <w:r>
        <w:t></w:t>
      </w:r>
      <w:r>
        <w:rPr>
          <w:rFonts w:hint="eastAsia"/>
        </w:rPr>
        <w:t>на</w:t>
      </w:r>
      <w:r>
        <w:t></w:t>
      </w:r>
      <w:r>
        <w:rPr>
          <w:rFonts w:hint="eastAsia"/>
        </w:rPr>
        <w:t>законних</w:t>
      </w:r>
      <w:r>
        <w:t></w:t>
      </w:r>
      <w:r>
        <w:rPr>
          <w:rFonts w:hint="eastAsia"/>
        </w:rPr>
        <w:t>підставах</w:t>
      </w:r>
      <w:r>
        <w:t></w:t>
      </w:r>
    </w:p>
    <w:sectPr w:rsidR="00D8017F" w:rsidRPr="00D8017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3E19D8">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3E19D8">
                <w:pPr>
                  <w:spacing w:line="240" w:lineRule="auto"/>
                </w:pPr>
                <w:fldSimple w:instr=" PAGE \* MERGEFORMAT ">
                  <w:r w:rsidR="00D8017F" w:rsidRPr="00D8017F">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3E19D8">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3E19D8">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3E19D8">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3E19D8">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995AF-6B2C-463A-AEDC-1CC8091D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5939</TotalTime>
  <Pages>18</Pages>
  <Words>4835</Words>
  <Characters>27562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cp:revision>
  <cp:lastPrinted>2009-02-06T05:36:00Z</cp:lastPrinted>
  <dcterms:created xsi:type="dcterms:W3CDTF">2022-08-02T11:55:00Z</dcterms:created>
  <dcterms:modified xsi:type="dcterms:W3CDTF">2022-10-26T09:20:00Z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