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199" w:rsidRDefault="00E02199" w:rsidP="00E02199">
      <w:r>
        <w:rPr>
          <w:rFonts w:hint="eastAsia"/>
        </w:rPr>
        <w:t>Крайній</w:t>
      </w:r>
      <w:r>
        <w:t></w:t>
      </w:r>
      <w:r>
        <w:rPr>
          <w:rFonts w:hint="eastAsia"/>
        </w:rPr>
        <w:t>Павло</w:t>
      </w:r>
      <w:r>
        <w:t></w:t>
      </w:r>
      <w:r>
        <w:rPr>
          <w:rFonts w:hint="eastAsia"/>
        </w:rPr>
        <w:t>Іванович</w:t>
      </w:r>
      <w:r>
        <w:t></w:t>
      </w:r>
      <w:r>
        <w:t></w:t>
      </w:r>
      <w:r>
        <w:rPr>
          <w:rFonts w:hint="eastAsia"/>
        </w:rPr>
        <w:t>асистент</w:t>
      </w:r>
      <w:r>
        <w:t></w:t>
      </w:r>
      <w:r>
        <w:rPr>
          <w:rFonts w:hint="eastAsia"/>
        </w:rPr>
        <w:t>кафедри</w:t>
      </w:r>
      <w:r>
        <w:t></w:t>
      </w:r>
      <w:r>
        <w:rPr>
          <w:rFonts w:hint="eastAsia"/>
        </w:rPr>
        <w:t>публічного</w:t>
      </w:r>
      <w:r>
        <w:t></w:t>
      </w:r>
      <w:r>
        <w:rPr>
          <w:rFonts w:hint="eastAsia"/>
        </w:rPr>
        <w:t>права</w:t>
      </w:r>
      <w:r>
        <w:t></w:t>
      </w:r>
      <w:r>
        <w:t></w:t>
      </w:r>
      <w:r>
        <w:rPr>
          <w:rFonts w:hint="eastAsia"/>
        </w:rPr>
        <w:t>Чернівецький</w:t>
      </w:r>
    </w:p>
    <w:p w:rsidR="00E02199" w:rsidRDefault="00E02199" w:rsidP="00E02199">
      <w:r>
        <w:rPr>
          <w:rFonts w:hint="eastAsia"/>
        </w:rPr>
        <w:t>національний</w:t>
      </w:r>
      <w:r>
        <w:t></w:t>
      </w:r>
      <w:r>
        <w:rPr>
          <w:rFonts w:hint="eastAsia"/>
        </w:rPr>
        <w:t>університет</w:t>
      </w:r>
      <w:r>
        <w:t></w:t>
      </w:r>
      <w:r>
        <w:rPr>
          <w:rFonts w:hint="eastAsia"/>
        </w:rPr>
        <w:t>імені</w:t>
      </w:r>
      <w:r>
        <w:t></w:t>
      </w:r>
      <w:r>
        <w:rPr>
          <w:rFonts w:hint="eastAsia"/>
        </w:rPr>
        <w:t>Юрія</w:t>
      </w:r>
      <w:r>
        <w:t></w:t>
      </w:r>
      <w:r>
        <w:rPr>
          <w:rFonts w:hint="eastAsia"/>
        </w:rPr>
        <w:t>Федьковича</w:t>
      </w:r>
      <w:r>
        <w:t></w:t>
      </w:r>
      <w:r>
        <w:t></w:t>
      </w:r>
      <w:r>
        <w:rPr>
          <w:rFonts w:hint="eastAsia"/>
        </w:rPr>
        <w:t>Назва</w:t>
      </w:r>
      <w:r>
        <w:t></w:t>
      </w:r>
      <w:r>
        <w:rPr>
          <w:rFonts w:hint="eastAsia"/>
        </w:rPr>
        <w:t>дисертації</w:t>
      </w:r>
      <w:r>
        <w:t></w:t>
      </w:r>
      <w:r>
        <w:t></w:t>
      </w:r>
      <w:r>
        <w:t></w:t>
      </w:r>
      <w:r>
        <w:rPr>
          <w:rFonts w:hint="eastAsia"/>
        </w:rPr>
        <w:t>Адміністративноправовий</w:t>
      </w:r>
      <w:r>
        <w:t></w:t>
      </w:r>
      <w:r>
        <w:rPr>
          <w:rFonts w:hint="eastAsia"/>
        </w:rPr>
        <w:t>статус</w:t>
      </w:r>
      <w:r>
        <w:t></w:t>
      </w:r>
      <w:r>
        <w:rPr>
          <w:rFonts w:hint="eastAsia"/>
        </w:rPr>
        <w:t>громадських</w:t>
      </w:r>
      <w:r>
        <w:t></w:t>
      </w:r>
      <w:r>
        <w:rPr>
          <w:rFonts w:hint="eastAsia"/>
        </w:rPr>
        <w:t>рад</w:t>
      </w:r>
      <w:r>
        <w:t></w:t>
      </w:r>
      <w:r>
        <w:rPr>
          <w:rFonts w:hint="eastAsia"/>
        </w:rPr>
        <w:t>за</w:t>
      </w:r>
      <w:r>
        <w:t></w:t>
      </w:r>
      <w:r>
        <w:rPr>
          <w:rFonts w:hint="eastAsia"/>
        </w:rPr>
        <w:t>законодавством</w:t>
      </w:r>
      <w:r>
        <w:t></w:t>
      </w:r>
      <w:r>
        <w:rPr>
          <w:rFonts w:hint="eastAsia"/>
        </w:rPr>
        <w:t>України</w:t>
      </w:r>
      <w:r>
        <w:t></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p>
    <w:p w:rsidR="00E02199" w:rsidRDefault="00E02199" w:rsidP="00E02199">
      <w:r>
        <w:rPr>
          <w:rFonts w:hint="eastAsia"/>
        </w:rPr>
        <w:t>–</w:t>
      </w:r>
      <w:r>
        <w:t></w:t>
      </w:r>
      <w:r>
        <w:t></w:t>
      </w:r>
      <w:r>
        <w:t></w:t>
      </w:r>
      <w:r>
        <w:t></w:t>
      </w:r>
      <w:r>
        <w:t></w:t>
      </w:r>
      <w:r>
        <w:t></w:t>
      </w:r>
      <w:r>
        <w:t></w:t>
      </w:r>
      <w:r>
        <w:t></w:t>
      </w:r>
      <w:r>
        <w:t></w:t>
      </w:r>
      <w:r>
        <w:t></w:t>
      </w:r>
      <w:r>
        <w:rPr>
          <w:rFonts w:hint="eastAsia"/>
        </w:rPr>
        <w:t>–</w:t>
      </w:r>
      <w:r>
        <w:t></w:t>
      </w:r>
      <w:r>
        <w:rPr>
          <w:rFonts w:hint="eastAsia"/>
        </w:rPr>
        <w:t>адміністративне</w:t>
      </w:r>
      <w:r>
        <w:t></w:t>
      </w:r>
      <w:r>
        <w:rPr>
          <w:rFonts w:hint="eastAsia"/>
        </w:rPr>
        <w:t>право</w:t>
      </w:r>
      <w:r>
        <w:t></w:t>
      </w:r>
      <w:r>
        <w:rPr>
          <w:rFonts w:hint="eastAsia"/>
        </w:rPr>
        <w:t>і</w:t>
      </w:r>
      <w:r>
        <w:t></w:t>
      </w:r>
      <w:r>
        <w:rPr>
          <w:rFonts w:hint="eastAsia"/>
        </w:rPr>
        <w:t>процес</w:t>
      </w:r>
      <w:r>
        <w:t></w:t>
      </w:r>
      <w:r>
        <w:t></w:t>
      </w:r>
      <w:r>
        <w:rPr>
          <w:rFonts w:hint="eastAsia"/>
        </w:rPr>
        <w:t>фінансове</w:t>
      </w:r>
      <w:r>
        <w:t></w:t>
      </w:r>
      <w:r>
        <w:rPr>
          <w:rFonts w:hint="eastAsia"/>
        </w:rPr>
        <w:t>право</w:t>
      </w:r>
      <w:r>
        <w:t></w:t>
      </w:r>
      <w:r>
        <w:t></w:t>
      </w:r>
      <w:r>
        <w:rPr>
          <w:rFonts w:hint="eastAsia"/>
        </w:rPr>
        <w:t>інформаційне</w:t>
      </w:r>
      <w:r>
        <w:t></w:t>
      </w:r>
      <w:r>
        <w:rPr>
          <w:rFonts w:hint="eastAsia"/>
        </w:rPr>
        <w:t>право</w:t>
      </w:r>
      <w:r>
        <w:t></w:t>
      </w:r>
      <w:r>
        <w:t></w:t>
      </w:r>
      <w:r>
        <w:rPr>
          <w:rFonts w:hint="eastAsia"/>
        </w:rPr>
        <w:t>Спецрада</w:t>
      </w:r>
    </w:p>
    <w:p w:rsidR="00AD6FB2" w:rsidRPr="00E02199" w:rsidRDefault="00E02199" w:rsidP="00E02199">
      <w:r>
        <w:rPr>
          <w:rFonts w:hint="eastAsia"/>
        </w:rPr>
        <w:t>Д</w:t>
      </w:r>
      <w:r>
        <w:t></w:t>
      </w:r>
      <w:r>
        <w:t></w:t>
      </w:r>
      <w:r>
        <w:t></w:t>
      </w:r>
      <w:r>
        <w:t></w:t>
      </w:r>
      <w:r>
        <w:t></w:t>
      </w:r>
      <w:r>
        <w:t></w:t>
      </w:r>
      <w:r>
        <w:t></w:t>
      </w:r>
      <w:r>
        <w:t></w:t>
      </w:r>
      <w:r>
        <w:t></w:t>
      </w:r>
      <w:r>
        <w:t></w:t>
      </w:r>
      <w:r>
        <w:t></w:t>
      </w:r>
      <w:r>
        <w:rPr>
          <w:rFonts w:hint="eastAsia"/>
        </w:rPr>
        <w:t>Запорізького</w:t>
      </w:r>
      <w:r>
        <w:t></w:t>
      </w:r>
      <w:r>
        <w:rPr>
          <w:rFonts w:hint="eastAsia"/>
        </w:rPr>
        <w:t>національного</w:t>
      </w:r>
      <w:r>
        <w:t></w:t>
      </w:r>
      <w:r>
        <w:rPr>
          <w:rFonts w:hint="eastAsia"/>
        </w:rPr>
        <w:t>університету</w:t>
      </w:r>
      <w:bookmarkStart w:id="0" w:name="_GoBack"/>
      <w:bookmarkEnd w:id="0"/>
    </w:p>
    <w:sectPr w:rsidR="00AD6FB2" w:rsidRPr="00E0219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57B" w:rsidRDefault="000F257B">
      <w:pPr>
        <w:spacing w:after="0" w:line="240" w:lineRule="auto"/>
      </w:pPr>
      <w:r>
        <w:separator/>
      </w:r>
    </w:p>
  </w:endnote>
  <w:endnote w:type="continuationSeparator" w:id="0">
    <w:p w:rsidR="000F257B" w:rsidRDefault="000F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0F257B">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F70018" w:rsidRDefault="000F257B">
                <w:pPr>
                  <w:spacing w:line="240" w:lineRule="auto"/>
                </w:pPr>
                <w:r>
                  <w:fldChar w:fldCharType="begin"/>
                </w:r>
                <w:r>
                  <w:instrText xml:space="preserve"> PAGE \* MERGEFORMAT </w:instrText>
                </w:r>
                <w:r>
                  <w:fldChar w:fldCharType="separate"/>
                </w:r>
                <w:r w:rsidR="00F70018"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0F257B">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F70018" w:rsidRDefault="000F257B">
                <w:pPr>
                  <w:spacing w:line="240" w:lineRule="auto"/>
                </w:pPr>
                <w:r>
                  <w:fldChar w:fldCharType="begin"/>
                </w:r>
                <w:r>
                  <w:instrText xml:space="preserve"> PAGE \* MERGEFORMAT </w:instrText>
                </w:r>
                <w:r>
                  <w:fldChar w:fldCharType="separate"/>
                </w:r>
                <w:r w:rsidR="00E02199" w:rsidRPr="00E02199">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57B" w:rsidRDefault="000F257B"/>
    <w:p w:rsidR="000F257B" w:rsidRDefault="000F257B"/>
    <w:p w:rsidR="000F257B" w:rsidRDefault="000F257B"/>
    <w:p w:rsidR="000F257B" w:rsidRDefault="000F257B"/>
    <w:p w:rsidR="000F257B" w:rsidRDefault="000F257B"/>
    <w:p w:rsidR="000F257B" w:rsidRDefault="000F257B"/>
    <w:p w:rsidR="000F257B" w:rsidRDefault="000F257B">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0F257B" w:rsidRDefault="000F257B">
                  <w:pPr>
                    <w:spacing w:line="240" w:lineRule="auto"/>
                  </w:pPr>
                  <w:r>
                    <w:fldChar w:fldCharType="begin"/>
                  </w:r>
                  <w:r>
                    <w:instrText xml:space="preserve"> PAGE \* MERGEFORMAT </w:instrText>
                  </w:r>
                  <w: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0F257B" w:rsidRDefault="000F257B"/>
    <w:p w:rsidR="000F257B" w:rsidRDefault="000F257B"/>
    <w:p w:rsidR="000F257B" w:rsidRDefault="000F257B">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0F257B" w:rsidRDefault="000F257B"/>
                <w:p w:rsidR="000F257B" w:rsidRDefault="000F257B">
                  <w:pPr>
                    <w:pStyle w:val="1ffffff8"/>
                    <w:spacing w:line="240" w:lineRule="auto"/>
                  </w:pPr>
                  <w:r>
                    <w:fldChar w:fldCharType="begin"/>
                  </w:r>
                  <w:r>
                    <w:instrText xml:space="preserve"> PAGE \* MERGEFORMAT </w:instrText>
                  </w:r>
                  <w:r>
                    <w:fldChar w:fldCharType="separate"/>
                  </w:r>
                  <w:r w:rsidRPr="00384EF7">
                    <w:rPr>
                      <w:rStyle w:val="3b"/>
                      <w:noProof/>
                    </w:rPr>
                    <w:t>6</w:t>
                  </w:r>
                  <w:r>
                    <w:rPr>
                      <w:rStyle w:val="3b"/>
                      <w:noProof/>
                    </w:rPr>
                    <w:fldChar w:fldCharType="end"/>
                  </w:r>
                </w:p>
              </w:txbxContent>
            </v:textbox>
            <w10:wrap anchorx="page" anchory="page"/>
          </v:shape>
        </w:pict>
      </w:r>
    </w:p>
    <w:p w:rsidR="000F257B" w:rsidRDefault="000F257B"/>
    <w:p w:rsidR="000F257B" w:rsidRDefault="000F257B">
      <w:pPr>
        <w:rPr>
          <w:sz w:val="2"/>
          <w:szCs w:val="2"/>
        </w:rPr>
      </w:pPr>
    </w:p>
    <w:p w:rsidR="000F257B" w:rsidRDefault="000F257B"/>
    <w:p w:rsidR="000F257B" w:rsidRDefault="000F257B">
      <w:pPr>
        <w:spacing w:after="0" w:line="240" w:lineRule="auto"/>
      </w:pPr>
    </w:p>
  </w:footnote>
  <w:footnote w:type="continuationSeparator" w:id="0">
    <w:p w:rsidR="000F257B" w:rsidRDefault="000F2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Pr="005856C0" w:rsidRDefault="00F70018" w:rsidP="005856C0">
    <w:pPr>
      <w:pStyle w:val="affffffff5"/>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5A"/>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63"/>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B"/>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0CA"/>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199"/>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5:docId w15:val="{C4445541-71E4-46F9-A8D3-99209900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350E3-4B89-4782-974A-0B2CFC24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4734</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106</cp:revision>
  <cp:lastPrinted>2009-02-06T05:36:00Z</cp:lastPrinted>
  <dcterms:created xsi:type="dcterms:W3CDTF">2022-08-02T11:55:00Z</dcterms:created>
  <dcterms:modified xsi:type="dcterms:W3CDTF">2023-03-10T10:59:00Z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