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5343" w14:textId="17D3A701" w:rsidR="0059619C" w:rsidRDefault="00C50464" w:rsidP="00C50464">
      <w:r w:rsidRPr="00C50464">
        <w:rPr>
          <w:rFonts w:hint="eastAsia"/>
        </w:rPr>
        <w:t>Реконструктивные</w:t>
      </w:r>
      <w:r w:rsidRPr="00C50464">
        <w:t xml:space="preserve"> </w:t>
      </w:r>
      <w:r w:rsidRPr="00C50464">
        <w:rPr>
          <w:rFonts w:hint="eastAsia"/>
        </w:rPr>
        <w:t>операции</w:t>
      </w:r>
      <w:r w:rsidRPr="00C50464">
        <w:t xml:space="preserve"> </w:t>
      </w:r>
      <w:r w:rsidRPr="00C50464">
        <w:rPr>
          <w:rFonts w:hint="eastAsia"/>
        </w:rPr>
        <w:t>на</w:t>
      </w:r>
      <w:r w:rsidRPr="00C50464">
        <w:t xml:space="preserve"> </w:t>
      </w:r>
      <w:r w:rsidRPr="00C50464">
        <w:rPr>
          <w:rFonts w:hint="eastAsia"/>
        </w:rPr>
        <w:t>диафрагме</w:t>
      </w:r>
      <w:r w:rsidRPr="00C50464">
        <w:t xml:space="preserve"> </w:t>
      </w:r>
      <w:r w:rsidRPr="00C50464">
        <w:rPr>
          <w:rFonts w:hint="eastAsia"/>
        </w:rPr>
        <w:t>в</w:t>
      </w:r>
      <w:r w:rsidRPr="00C50464">
        <w:t xml:space="preserve"> </w:t>
      </w:r>
      <w:r w:rsidRPr="00C50464">
        <w:rPr>
          <w:rFonts w:hint="eastAsia"/>
        </w:rPr>
        <w:t>плановой</w:t>
      </w:r>
      <w:r w:rsidRPr="00C50464">
        <w:t xml:space="preserve"> </w:t>
      </w:r>
      <w:r w:rsidRPr="00C50464">
        <w:rPr>
          <w:rFonts w:hint="eastAsia"/>
        </w:rPr>
        <w:t>торакальной</w:t>
      </w:r>
      <w:r w:rsidRPr="00C50464">
        <w:t xml:space="preserve"> </w:t>
      </w:r>
      <w:r w:rsidRPr="00C50464">
        <w:rPr>
          <w:rFonts w:hint="eastAsia"/>
        </w:rPr>
        <w:t>хирургии</w:t>
      </w:r>
      <w:r>
        <w:t xml:space="preserve"> </w:t>
      </w:r>
      <w:r w:rsidRPr="00C50464">
        <w:rPr>
          <w:rFonts w:hint="eastAsia"/>
        </w:rPr>
        <w:t>Хетагуров</w:t>
      </w:r>
      <w:r w:rsidRPr="00C50464">
        <w:t xml:space="preserve"> </w:t>
      </w:r>
      <w:r w:rsidRPr="00C50464">
        <w:rPr>
          <w:rFonts w:hint="eastAsia"/>
        </w:rPr>
        <w:t>Михаил</w:t>
      </w:r>
      <w:r w:rsidRPr="00C50464">
        <w:t xml:space="preserve"> </w:t>
      </w:r>
      <w:r w:rsidRPr="00C50464">
        <w:rPr>
          <w:rFonts w:hint="eastAsia"/>
        </w:rPr>
        <w:t>Александрович</w:t>
      </w:r>
    </w:p>
    <w:p w14:paraId="3B798B24" w14:textId="77777777" w:rsidR="00C50464" w:rsidRDefault="00C50464" w:rsidP="00C50464">
      <w:r>
        <w:rPr>
          <w:rFonts w:hint="eastAsia"/>
        </w:rPr>
        <w:t>ОГЛАВЛЕНИЕ</w:t>
      </w:r>
      <w:r>
        <w:t xml:space="preserve"> </w:t>
      </w:r>
      <w:r>
        <w:rPr>
          <w:rFonts w:hint="eastAsia"/>
        </w:rPr>
        <w:t>ДИССЕРТАЦИИ</w:t>
      </w:r>
    </w:p>
    <w:p w14:paraId="40DBB65A" w14:textId="77777777" w:rsidR="00C50464" w:rsidRDefault="00C50464" w:rsidP="00C50464">
      <w:r>
        <w:rPr>
          <w:rFonts w:hint="eastAsia"/>
        </w:rPr>
        <w:t>кандидат</w:t>
      </w:r>
      <w:r>
        <w:t xml:space="preserve"> </w:t>
      </w:r>
      <w:r>
        <w:rPr>
          <w:rFonts w:hint="eastAsia"/>
        </w:rPr>
        <w:t>наук</w:t>
      </w:r>
      <w:r>
        <w:t xml:space="preserve"> </w:t>
      </w:r>
      <w:r>
        <w:rPr>
          <w:rFonts w:hint="eastAsia"/>
        </w:rPr>
        <w:t>Хетагуров</w:t>
      </w:r>
      <w:r>
        <w:t xml:space="preserve"> </w:t>
      </w:r>
      <w:r>
        <w:rPr>
          <w:rFonts w:hint="eastAsia"/>
        </w:rPr>
        <w:t>Михаил</w:t>
      </w:r>
      <w:r>
        <w:t xml:space="preserve"> </w:t>
      </w:r>
      <w:r>
        <w:rPr>
          <w:rFonts w:hint="eastAsia"/>
        </w:rPr>
        <w:t>Александрович</w:t>
      </w:r>
    </w:p>
    <w:p w14:paraId="47EF5F1B" w14:textId="77777777" w:rsidR="00C50464" w:rsidRDefault="00C50464" w:rsidP="00C50464">
      <w:r>
        <w:rPr>
          <w:rFonts w:hint="eastAsia"/>
        </w:rPr>
        <w:t>ВВЕДЕНИЕ</w:t>
      </w:r>
    </w:p>
    <w:p w14:paraId="4520626E" w14:textId="77777777" w:rsidR="00C50464" w:rsidRDefault="00C50464" w:rsidP="00C50464"/>
    <w:p w14:paraId="066CE4B7" w14:textId="77777777" w:rsidR="00C50464" w:rsidRDefault="00C50464" w:rsidP="00C50464">
      <w:r>
        <w:rPr>
          <w:rFonts w:hint="eastAsia"/>
        </w:rPr>
        <w:t>ГЛАВА</w:t>
      </w:r>
      <w:r>
        <w:t xml:space="preserve">1. </w:t>
      </w:r>
      <w:r>
        <w:rPr>
          <w:rFonts w:hint="eastAsia"/>
        </w:rPr>
        <w:t>ОБЗОР</w:t>
      </w:r>
      <w:r>
        <w:t xml:space="preserve"> </w:t>
      </w:r>
      <w:r>
        <w:rPr>
          <w:rFonts w:hint="eastAsia"/>
        </w:rPr>
        <w:t>ЛИТЕРАТУРЫ</w:t>
      </w:r>
    </w:p>
    <w:p w14:paraId="1A8EF04A" w14:textId="77777777" w:rsidR="00C50464" w:rsidRDefault="00C50464" w:rsidP="00C50464"/>
    <w:p w14:paraId="78A4F602" w14:textId="77777777" w:rsidR="00C50464" w:rsidRDefault="00C50464" w:rsidP="00C50464">
      <w:r>
        <w:t xml:space="preserve">1.1 </w:t>
      </w:r>
      <w:r>
        <w:rPr>
          <w:rFonts w:hint="eastAsia"/>
        </w:rPr>
        <w:t>Релаксация</w:t>
      </w:r>
      <w:r>
        <w:t xml:space="preserve"> </w:t>
      </w:r>
      <w:r>
        <w:rPr>
          <w:rFonts w:hint="eastAsia"/>
        </w:rPr>
        <w:t>диафрагмы</w:t>
      </w:r>
      <w:r>
        <w:t xml:space="preserve">: </w:t>
      </w:r>
      <w:r>
        <w:rPr>
          <w:rFonts w:hint="eastAsia"/>
        </w:rPr>
        <w:t>определение</w:t>
      </w:r>
      <w:r>
        <w:t xml:space="preserve">, </w:t>
      </w:r>
      <w:r>
        <w:rPr>
          <w:rFonts w:hint="eastAsia"/>
        </w:rPr>
        <w:t>эпидемиология</w:t>
      </w:r>
      <w:r>
        <w:t>,</w:t>
      </w:r>
    </w:p>
    <w:p w14:paraId="6B7EB498" w14:textId="77777777" w:rsidR="00C50464" w:rsidRDefault="00C50464" w:rsidP="00C50464"/>
    <w:p w14:paraId="76E30D72" w14:textId="77777777" w:rsidR="00C50464" w:rsidRDefault="00C50464" w:rsidP="00C50464">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диагностика</w:t>
      </w:r>
    </w:p>
    <w:p w14:paraId="7F87D3B5" w14:textId="77777777" w:rsidR="00C50464" w:rsidRDefault="00C50464" w:rsidP="00C50464"/>
    <w:p w14:paraId="18D1CC5B" w14:textId="77777777" w:rsidR="00C50464" w:rsidRDefault="00C50464" w:rsidP="00C50464">
      <w:r>
        <w:t xml:space="preserve">1.2 </w:t>
      </w:r>
      <w:r>
        <w:rPr>
          <w:rFonts w:hint="eastAsia"/>
        </w:rPr>
        <w:t>Хирургическое</w:t>
      </w:r>
      <w:r>
        <w:t xml:space="preserve"> </w:t>
      </w:r>
      <w:r>
        <w:rPr>
          <w:rFonts w:hint="eastAsia"/>
        </w:rPr>
        <w:t>лечение</w:t>
      </w:r>
      <w:r>
        <w:t xml:space="preserve"> </w:t>
      </w:r>
      <w:r>
        <w:rPr>
          <w:rFonts w:hint="eastAsia"/>
        </w:rPr>
        <w:t>релаксации</w:t>
      </w:r>
      <w:r>
        <w:t xml:space="preserve"> </w:t>
      </w:r>
      <w:r>
        <w:rPr>
          <w:rFonts w:hint="eastAsia"/>
        </w:rPr>
        <w:t>диафрагмы</w:t>
      </w:r>
    </w:p>
    <w:p w14:paraId="43996D70" w14:textId="77777777" w:rsidR="00C50464" w:rsidRDefault="00C50464" w:rsidP="00C50464"/>
    <w:p w14:paraId="70084C3C" w14:textId="77777777" w:rsidR="00C50464" w:rsidRDefault="00C50464" w:rsidP="00C50464">
      <w:r>
        <w:t xml:space="preserve">1.3 </w:t>
      </w:r>
      <w:r>
        <w:rPr>
          <w:rFonts w:hint="eastAsia"/>
        </w:rPr>
        <w:t>Грыжи</w:t>
      </w:r>
      <w:r>
        <w:t xml:space="preserve"> </w:t>
      </w:r>
      <w:r>
        <w:rPr>
          <w:rFonts w:hint="eastAsia"/>
        </w:rPr>
        <w:t>слабых</w:t>
      </w:r>
      <w:r>
        <w:t xml:space="preserve"> </w:t>
      </w:r>
      <w:r>
        <w:rPr>
          <w:rFonts w:hint="eastAsia"/>
        </w:rPr>
        <w:t>мест</w:t>
      </w:r>
      <w:r>
        <w:t xml:space="preserve"> </w:t>
      </w:r>
      <w:r>
        <w:rPr>
          <w:rFonts w:hint="eastAsia"/>
        </w:rPr>
        <w:t>диафрагмы</w:t>
      </w:r>
      <w:r>
        <w:t xml:space="preserve">: </w:t>
      </w:r>
      <w:r>
        <w:rPr>
          <w:rFonts w:hint="eastAsia"/>
        </w:rPr>
        <w:t>определение</w:t>
      </w:r>
      <w:r>
        <w:t xml:space="preserve">, </w:t>
      </w:r>
      <w:r>
        <w:rPr>
          <w:rFonts w:hint="eastAsia"/>
        </w:rPr>
        <w:t>эпидемиология</w:t>
      </w:r>
      <w:r>
        <w:t>,</w:t>
      </w:r>
    </w:p>
    <w:p w14:paraId="09617EE1" w14:textId="77777777" w:rsidR="00C50464" w:rsidRDefault="00C50464" w:rsidP="00C50464"/>
    <w:p w14:paraId="7C4D328F" w14:textId="77777777" w:rsidR="00C50464" w:rsidRDefault="00C50464" w:rsidP="00C50464">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диагностика</w:t>
      </w:r>
    </w:p>
    <w:p w14:paraId="38999A53" w14:textId="77777777" w:rsidR="00C50464" w:rsidRDefault="00C50464" w:rsidP="00C50464"/>
    <w:p w14:paraId="77C23E16" w14:textId="77777777" w:rsidR="00C50464" w:rsidRDefault="00C50464" w:rsidP="00C50464">
      <w:r>
        <w:t xml:space="preserve">1.4 </w:t>
      </w:r>
      <w:r>
        <w:rPr>
          <w:rFonts w:hint="eastAsia"/>
        </w:rPr>
        <w:t>Хирургическое</w:t>
      </w:r>
      <w:r>
        <w:t xml:space="preserve"> </w:t>
      </w:r>
      <w:r>
        <w:rPr>
          <w:rFonts w:hint="eastAsia"/>
        </w:rPr>
        <w:t>лечение</w:t>
      </w:r>
      <w:r>
        <w:t xml:space="preserve"> </w:t>
      </w:r>
      <w:r>
        <w:rPr>
          <w:rFonts w:hint="eastAsia"/>
        </w:rPr>
        <w:t>грыж</w:t>
      </w:r>
      <w:r>
        <w:t xml:space="preserve"> </w:t>
      </w:r>
      <w:r>
        <w:rPr>
          <w:rFonts w:hint="eastAsia"/>
        </w:rPr>
        <w:t>слабых</w:t>
      </w:r>
      <w:r>
        <w:t xml:space="preserve"> </w:t>
      </w:r>
      <w:r>
        <w:rPr>
          <w:rFonts w:hint="eastAsia"/>
        </w:rPr>
        <w:t>мест</w:t>
      </w:r>
      <w:r>
        <w:t xml:space="preserve"> </w:t>
      </w:r>
      <w:r>
        <w:rPr>
          <w:rFonts w:hint="eastAsia"/>
        </w:rPr>
        <w:t>диафрагмы</w:t>
      </w:r>
    </w:p>
    <w:p w14:paraId="71D4CD52" w14:textId="77777777" w:rsidR="00C50464" w:rsidRDefault="00C50464" w:rsidP="00C50464"/>
    <w:p w14:paraId="0BD5C265" w14:textId="77777777" w:rsidR="00C50464" w:rsidRDefault="00C50464" w:rsidP="00C50464">
      <w:r>
        <w:t xml:space="preserve">1.5 </w:t>
      </w:r>
      <w:r>
        <w:rPr>
          <w:rFonts w:hint="eastAsia"/>
        </w:rPr>
        <w:t>Посттравматические</w:t>
      </w:r>
      <w:r>
        <w:t xml:space="preserve"> </w:t>
      </w:r>
      <w:r>
        <w:rPr>
          <w:rFonts w:hint="eastAsia"/>
        </w:rPr>
        <w:t>диафрагмальные</w:t>
      </w:r>
      <w:r>
        <w:t xml:space="preserve"> </w:t>
      </w:r>
      <w:r>
        <w:rPr>
          <w:rFonts w:hint="eastAsia"/>
        </w:rPr>
        <w:t>грыжи</w:t>
      </w:r>
      <w:r>
        <w:t xml:space="preserve">: </w:t>
      </w:r>
      <w:r>
        <w:rPr>
          <w:rFonts w:hint="eastAsia"/>
        </w:rPr>
        <w:t>определение</w:t>
      </w:r>
      <w:r>
        <w:t xml:space="preserve">, </w:t>
      </w:r>
      <w:r>
        <w:rPr>
          <w:rFonts w:hint="eastAsia"/>
        </w:rPr>
        <w:t>эпидемиология</w:t>
      </w:r>
      <w:r>
        <w:t xml:space="preserve">,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диагностика</w:t>
      </w:r>
    </w:p>
    <w:p w14:paraId="228F5D0F" w14:textId="77777777" w:rsidR="00C50464" w:rsidRDefault="00C50464" w:rsidP="00C50464"/>
    <w:p w14:paraId="70F1BD0C" w14:textId="77777777" w:rsidR="00C50464" w:rsidRDefault="00C50464" w:rsidP="00C50464">
      <w:r>
        <w:t xml:space="preserve">1.6 </w:t>
      </w:r>
      <w:r>
        <w:rPr>
          <w:rFonts w:hint="eastAsia"/>
        </w:rPr>
        <w:t>Хирургическое</w:t>
      </w:r>
      <w:r>
        <w:t xml:space="preserve"> </w:t>
      </w:r>
      <w:r>
        <w:rPr>
          <w:rFonts w:hint="eastAsia"/>
        </w:rPr>
        <w:t>лечение</w:t>
      </w:r>
      <w:r>
        <w:t xml:space="preserve"> </w:t>
      </w:r>
      <w:r>
        <w:rPr>
          <w:rFonts w:hint="eastAsia"/>
        </w:rPr>
        <w:t>посттравматической</w:t>
      </w:r>
      <w:r>
        <w:t xml:space="preserve"> </w:t>
      </w:r>
      <w:r>
        <w:rPr>
          <w:rFonts w:hint="eastAsia"/>
        </w:rPr>
        <w:t>диафрагмальной</w:t>
      </w:r>
      <w:r>
        <w:t xml:space="preserve"> </w:t>
      </w:r>
      <w:r>
        <w:rPr>
          <w:rFonts w:hint="eastAsia"/>
        </w:rPr>
        <w:t>грыжи</w:t>
      </w:r>
    </w:p>
    <w:p w14:paraId="04EE62D5" w14:textId="77777777" w:rsidR="00C50464" w:rsidRDefault="00C50464" w:rsidP="00C50464"/>
    <w:p w14:paraId="48524764" w14:textId="77777777" w:rsidR="00C50464" w:rsidRDefault="00C50464" w:rsidP="00C50464">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НАБЛЮДЕНИИ</w:t>
      </w:r>
      <w:r>
        <w:t>-</w:t>
      </w:r>
    </w:p>
    <w:p w14:paraId="1789A225" w14:textId="77777777" w:rsidR="00C50464" w:rsidRDefault="00C50464" w:rsidP="00C50464"/>
    <w:p w14:paraId="161E1E9D" w14:textId="77777777" w:rsidR="00C50464" w:rsidRDefault="00C50464" w:rsidP="00C50464">
      <w:r>
        <w:lastRenderedPageBreak/>
        <w:t xml:space="preserve">2.1 </w:t>
      </w:r>
      <w:r>
        <w:rPr>
          <w:rFonts w:hint="eastAsia"/>
        </w:rPr>
        <w:t>Общая</w:t>
      </w:r>
      <w:r>
        <w:t xml:space="preserve"> </w:t>
      </w:r>
      <w:r>
        <w:rPr>
          <w:rFonts w:hint="eastAsia"/>
        </w:rPr>
        <w:t>методология</w:t>
      </w:r>
      <w:r>
        <w:t xml:space="preserve"> </w:t>
      </w:r>
      <w:r>
        <w:rPr>
          <w:rFonts w:hint="eastAsia"/>
        </w:rPr>
        <w:t>исследования</w:t>
      </w:r>
    </w:p>
    <w:p w14:paraId="1C893737" w14:textId="77777777" w:rsidR="00C50464" w:rsidRDefault="00C50464" w:rsidP="00C50464"/>
    <w:p w14:paraId="57180C13" w14:textId="77777777" w:rsidR="00C50464" w:rsidRDefault="00C50464" w:rsidP="00C50464">
      <w:r>
        <w:t xml:space="preserve">2.2 </w:t>
      </w:r>
      <w:r>
        <w:rPr>
          <w:rFonts w:hint="eastAsia"/>
        </w:rPr>
        <w:t>Общая</w:t>
      </w:r>
      <w:r>
        <w:t xml:space="preserve"> </w:t>
      </w:r>
      <w:r>
        <w:rPr>
          <w:rFonts w:hint="eastAsia"/>
        </w:rPr>
        <w:t>характеристика</w:t>
      </w:r>
      <w:r>
        <w:t xml:space="preserve"> </w:t>
      </w:r>
      <w:r>
        <w:rPr>
          <w:rFonts w:hint="eastAsia"/>
        </w:rPr>
        <w:t>пациентов</w:t>
      </w:r>
    </w:p>
    <w:p w14:paraId="50941F99" w14:textId="77777777" w:rsidR="00C50464" w:rsidRDefault="00C50464" w:rsidP="00C50464"/>
    <w:p w14:paraId="5D8D2398" w14:textId="77777777" w:rsidR="00C50464" w:rsidRDefault="00C50464" w:rsidP="00C50464">
      <w:r>
        <w:t xml:space="preserve">2.3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релаксацией</w:t>
      </w:r>
      <w:r>
        <w:t xml:space="preserve"> </w:t>
      </w:r>
      <w:r>
        <w:rPr>
          <w:rFonts w:hint="eastAsia"/>
        </w:rPr>
        <w:t>диафрагмы</w:t>
      </w:r>
    </w:p>
    <w:p w14:paraId="0A9B7775" w14:textId="77777777" w:rsidR="00C50464" w:rsidRDefault="00C50464" w:rsidP="00C50464"/>
    <w:p w14:paraId="094272F0" w14:textId="77777777" w:rsidR="00C50464" w:rsidRDefault="00C50464" w:rsidP="00C50464">
      <w:r>
        <w:t xml:space="preserve">2.4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грыжами</w:t>
      </w:r>
      <w:r>
        <w:t xml:space="preserve"> </w:t>
      </w:r>
      <w:r>
        <w:rPr>
          <w:rFonts w:hint="eastAsia"/>
        </w:rPr>
        <w:t>диафрагмы</w:t>
      </w:r>
    </w:p>
    <w:p w14:paraId="554013D7" w14:textId="77777777" w:rsidR="00C50464" w:rsidRDefault="00C50464" w:rsidP="00C50464"/>
    <w:p w14:paraId="1645F0DB" w14:textId="77777777" w:rsidR="00C50464" w:rsidRDefault="00C50464" w:rsidP="00C50464">
      <w:r>
        <w:t xml:space="preserve">2.5 </w:t>
      </w:r>
      <w:r>
        <w:rPr>
          <w:rFonts w:hint="eastAsia"/>
        </w:rPr>
        <w:t>Методика</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p>
    <w:p w14:paraId="1435BB8E" w14:textId="77777777" w:rsidR="00C50464" w:rsidRDefault="00C50464" w:rsidP="00C50464"/>
    <w:p w14:paraId="6C6900B0" w14:textId="77777777" w:rsidR="00C50464" w:rsidRDefault="00C50464" w:rsidP="00C50464">
      <w:r>
        <w:t xml:space="preserve">2.6 </w:t>
      </w:r>
      <w:r>
        <w:rPr>
          <w:rFonts w:hint="eastAsia"/>
        </w:rPr>
        <w:t>Методы</w:t>
      </w:r>
      <w:r>
        <w:t xml:space="preserve"> </w:t>
      </w:r>
      <w:r>
        <w:rPr>
          <w:rFonts w:hint="eastAsia"/>
        </w:rPr>
        <w:t>статистической</w:t>
      </w:r>
      <w:r>
        <w:t xml:space="preserve"> </w:t>
      </w:r>
      <w:r>
        <w:rPr>
          <w:rFonts w:hint="eastAsia"/>
        </w:rPr>
        <w:t>обработки</w:t>
      </w:r>
    </w:p>
    <w:p w14:paraId="134C526E" w14:textId="77777777" w:rsidR="00C50464" w:rsidRDefault="00C50464" w:rsidP="00C50464"/>
    <w:p w14:paraId="72030E6A" w14:textId="77777777" w:rsidR="00C50464" w:rsidRDefault="00C50464" w:rsidP="00C50464">
      <w:r>
        <w:rPr>
          <w:rFonts w:hint="eastAsia"/>
        </w:rPr>
        <w:t>ГЛАВА</w:t>
      </w:r>
      <w:r>
        <w:t xml:space="preserve"> 3. </w:t>
      </w:r>
      <w:r>
        <w:rPr>
          <w:rFonts w:hint="eastAsia"/>
        </w:rPr>
        <w:t>ДИАГНОСТИКА</w:t>
      </w:r>
      <w:r>
        <w:t xml:space="preserve"> </w:t>
      </w:r>
      <w:r>
        <w:rPr>
          <w:rFonts w:hint="eastAsia"/>
        </w:rPr>
        <w:t>И</w:t>
      </w:r>
      <w:r>
        <w:t xml:space="preserve"> </w:t>
      </w:r>
      <w:r>
        <w:rPr>
          <w:rFonts w:hint="eastAsia"/>
        </w:rPr>
        <w:t>МЕТОДЫ</w:t>
      </w:r>
      <w:r>
        <w:t xml:space="preserve"> </w:t>
      </w:r>
      <w:r>
        <w:rPr>
          <w:rFonts w:hint="eastAsia"/>
        </w:rPr>
        <w:t>ОПЕРАТИВНОГО</w:t>
      </w:r>
      <w:r>
        <w:t xml:space="preserve"> </w:t>
      </w:r>
      <w:r>
        <w:rPr>
          <w:rFonts w:hint="eastAsia"/>
        </w:rPr>
        <w:t>ЛЕЧЕНИЯ</w:t>
      </w:r>
    </w:p>
    <w:p w14:paraId="7A4CEB25" w14:textId="77777777" w:rsidR="00C50464" w:rsidRDefault="00C50464" w:rsidP="00C50464"/>
    <w:p w14:paraId="73E5E758" w14:textId="77777777" w:rsidR="00C50464" w:rsidRDefault="00C50464" w:rsidP="00C50464">
      <w:r>
        <w:t xml:space="preserve">3.1 </w:t>
      </w:r>
      <w:r>
        <w:rPr>
          <w:rFonts w:hint="eastAsia"/>
        </w:rPr>
        <w:t>Предоперационное</w:t>
      </w:r>
      <w:r>
        <w:t xml:space="preserve"> </w:t>
      </w:r>
      <w:r>
        <w:rPr>
          <w:rFonts w:hint="eastAsia"/>
        </w:rPr>
        <w:t>обследование</w:t>
      </w:r>
      <w:r>
        <w:t xml:space="preserve"> </w:t>
      </w:r>
      <w:r>
        <w:rPr>
          <w:rFonts w:hint="eastAsia"/>
        </w:rPr>
        <w:t>больных</w:t>
      </w:r>
    </w:p>
    <w:p w14:paraId="55E91361" w14:textId="77777777" w:rsidR="00C50464" w:rsidRDefault="00C50464" w:rsidP="00C50464"/>
    <w:p w14:paraId="6999462E" w14:textId="77777777" w:rsidR="00C50464" w:rsidRDefault="00C50464" w:rsidP="00C50464">
      <w:r>
        <w:t xml:space="preserve">3.2 </w:t>
      </w:r>
      <w:r>
        <w:rPr>
          <w:rFonts w:hint="eastAsia"/>
        </w:rPr>
        <w:t>Методы</w:t>
      </w:r>
      <w:r>
        <w:t xml:space="preserve"> </w:t>
      </w:r>
      <w:r>
        <w:rPr>
          <w:rFonts w:hint="eastAsia"/>
        </w:rPr>
        <w:t>оперативного</w:t>
      </w:r>
      <w:r>
        <w:t xml:space="preserve"> </w:t>
      </w:r>
      <w:r>
        <w:rPr>
          <w:rFonts w:hint="eastAsia"/>
        </w:rPr>
        <w:t>лечения</w:t>
      </w:r>
    </w:p>
    <w:p w14:paraId="382639AA" w14:textId="77777777" w:rsidR="00C50464" w:rsidRDefault="00C50464" w:rsidP="00C50464"/>
    <w:p w14:paraId="2D7EF844" w14:textId="77777777" w:rsidR="00C50464" w:rsidRDefault="00C50464" w:rsidP="00C50464">
      <w:r>
        <w:t xml:space="preserve">3.2.1 </w:t>
      </w:r>
      <w:r>
        <w:rPr>
          <w:rFonts w:hint="eastAsia"/>
        </w:rPr>
        <w:t>Реконструкция</w:t>
      </w:r>
      <w:r>
        <w:t xml:space="preserve"> </w:t>
      </w:r>
      <w:r>
        <w:rPr>
          <w:rFonts w:hint="eastAsia"/>
        </w:rPr>
        <w:t>диафрагмы</w:t>
      </w:r>
      <w:r>
        <w:t xml:space="preserve"> </w:t>
      </w:r>
      <w:r>
        <w:rPr>
          <w:rFonts w:hint="eastAsia"/>
        </w:rPr>
        <w:t>при</w:t>
      </w:r>
      <w:r>
        <w:t xml:space="preserve"> </w:t>
      </w:r>
      <w:r>
        <w:rPr>
          <w:rFonts w:hint="eastAsia"/>
        </w:rPr>
        <w:t>ее</w:t>
      </w:r>
      <w:r>
        <w:t xml:space="preserve"> </w:t>
      </w:r>
      <w:r>
        <w:rPr>
          <w:rFonts w:hint="eastAsia"/>
        </w:rPr>
        <w:t>релаксации</w:t>
      </w:r>
    </w:p>
    <w:p w14:paraId="7B070372" w14:textId="77777777" w:rsidR="00C50464" w:rsidRDefault="00C50464" w:rsidP="00C50464"/>
    <w:p w14:paraId="571C15D6" w14:textId="77777777" w:rsidR="00C50464" w:rsidRDefault="00C50464" w:rsidP="00C50464">
      <w:r>
        <w:t xml:space="preserve">3.2.2 </w:t>
      </w:r>
      <w:r>
        <w:rPr>
          <w:rFonts w:hint="eastAsia"/>
        </w:rPr>
        <w:t>Методика</w:t>
      </w:r>
      <w:r>
        <w:t xml:space="preserve"> </w:t>
      </w:r>
      <w:r>
        <w:rPr>
          <w:rFonts w:hint="eastAsia"/>
        </w:rPr>
        <w:t>операции</w:t>
      </w:r>
      <w:r>
        <w:t xml:space="preserve"> </w:t>
      </w:r>
      <w:r>
        <w:rPr>
          <w:rFonts w:hint="eastAsia"/>
        </w:rPr>
        <w:t>при</w:t>
      </w:r>
      <w:r>
        <w:t xml:space="preserve"> </w:t>
      </w:r>
      <w:r>
        <w:rPr>
          <w:rFonts w:hint="eastAsia"/>
        </w:rPr>
        <w:t>грыжах</w:t>
      </w:r>
      <w:r>
        <w:t xml:space="preserve"> </w:t>
      </w:r>
      <w:r>
        <w:rPr>
          <w:rFonts w:hint="eastAsia"/>
        </w:rPr>
        <w:t>слабых</w:t>
      </w:r>
      <w:r>
        <w:t xml:space="preserve"> </w:t>
      </w:r>
      <w:r>
        <w:rPr>
          <w:rFonts w:hint="eastAsia"/>
        </w:rPr>
        <w:t>анатомических</w:t>
      </w:r>
      <w:r>
        <w:t xml:space="preserve"> </w:t>
      </w:r>
      <w:r>
        <w:rPr>
          <w:rFonts w:hint="eastAsia"/>
        </w:rPr>
        <w:t>зон</w:t>
      </w:r>
      <w:r>
        <w:t xml:space="preserve"> </w:t>
      </w:r>
      <w:r>
        <w:rPr>
          <w:rFonts w:hint="eastAsia"/>
        </w:rPr>
        <w:t>диафрагмы</w:t>
      </w:r>
    </w:p>
    <w:p w14:paraId="6B7EA275" w14:textId="77777777" w:rsidR="00C50464" w:rsidRDefault="00C50464" w:rsidP="00C50464"/>
    <w:p w14:paraId="742B5C09" w14:textId="77777777" w:rsidR="00C50464" w:rsidRDefault="00C50464" w:rsidP="00C50464">
      <w:r>
        <w:t xml:space="preserve">3.2.3 </w:t>
      </w:r>
      <w:r>
        <w:rPr>
          <w:rFonts w:hint="eastAsia"/>
        </w:rPr>
        <w:t>Методика</w:t>
      </w:r>
      <w:r>
        <w:t xml:space="preserve"> </w:t>
      </w:r>
      <w:r>
        <w:rPr>
          <w:rFonts w:hint="eastAsia"/>
        </w:rPr>
        <w:t>операции</w:t>
      </w:r>
      <w:r>
        <w:t xml:space="preserve"> </w:t>
      </w:r>
      <w:r>
        <w:rPr>
          <w:rFonts w:hint="eastAsia"/>
        </w:rPr>
        <w:t>при</w:t>
      </w:r>
      <w:r>
        <w:t xml:space="preserve"> </w:t>
      </w:r>
      <w:r>
        <w:rPr>
          <w:rFonts w:hint="eastAsia"/>
        </w:rPr>
        <w:t>посттравматических</w:t>
      </w:r>
      <w:r>
        <w:t xml:space="preserve"> </w:t>
      </w:r>
      <w:r>
        <w:rPr>
          <w:rFonts w:hint="eastAsia"/>
        </w:rPr>
        <w:t>диафрагмальных</w:t>
      </w:r>
      <w:r>
        <w:t xml:space="preserve"> </w:t>
      </w:r>
      <w:r>
        <w:rPr>
          <w:rFonts w:hint="eastAsia"/>
        </w:rPr>
        <w:t>грыжах</w:t>
      </w:r>
    </w:p>
    <w:p w14:paraId="3E76B716" w14:textId="77777777" w:rsidR="00C50464" w:rsidRDefault="00C50464" w:rsidP="00C50464"/>
    <w:p w14:paraId="6B5A9D88" w14:textId="77777777" w:rsidR="00C50464" w:rsidRDefault="00C50464" w:rsidP="00C50464">
      <w:r>
        <w:rPr>
          <w:rFonts w:hint="eastAsia"/>
        </w:rPr>
        <w:t>ГЛАФА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p>
    <w:p w14:paraId="0E5A62BF" w14:textId="77777777" w:rsidR="00C50464" w:rsidRDefault="00C50464" w:rsidP="00C50464"/>
    <w:p w14:paraId="3C8AE213" w14:textId="77777777" w:rsidR="00C50464" w:rsidRDefault="00C50464" w:rsidP="00C50464">
      <w:r>
        <w:rPr>
          <w:rFonts w:hint="eastAsia"/>
        </w:rPr>
        <w:t>ГРЫЖАМИ</w:t>
      </w:r>
      <w:r>
        <w:t xml:space="preserve"> </w:t>
      </w:r>
      <w:r>
        <w:rPr>
          <w:rFonts w:hint="eastAsia"/>
        </w:rPr>
        <w:t>ДИАФРАГМЫ</w:t>
      </w:r>
      <w:r>
        <w:t xml:space="preserve"> </w:t>
      </w:r>
      <w:r>
        <w:rPr>
          <w:rFonts w:hint="eastAsia"/>
        </w:rPr>
        <w:t>И</w:t>
      </w:r>
      <w:r>
        <w:t xml:space="preserve"> </w:t>
      </w:r>
      <w:r>
        <w:rPr>
          <w:rFonts w:hint="eastAsia"/>
        </w:rPr>
        <w:t>РЕЛАКСАЦИЕЙ</w:t>
      </w:r>
      <w:r>
        <w:t xml:space="preserve"> </w:t>
      </w:r>
      <w:r>
        <w:rPr>
          <w:rFonts w:hint="eastAsia"/>
        </w:rPr>
        <w:t>ДИАФРАГМЫ</w:t>
      </w:r>
    </w:p>
    <w:p w14:paraId="370FBE95" w14:textId="77777777" w:rsidR="00C50464" w:rsidRDefault="00C50464" w:rsidP="00C50464"/>
    <w:p w14:paraId="720F1F23" w14:textId="77777777" w:rsidR="00C50464" w:rsidRDefault="00C50464" w:rsidP="00C50464">
      <w:r>
        <w:lastRenderedPageBreak/>
        <w:t xml:space="preserve">4.1 </w:t>
      </w:r>
      <w:r>
        <w:rPr>
          <w:rFonts w:hint="eastAsia"/>
        </w:rPr>
        <w:t>Ближайшие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релаксацией</w:t>
      </w:r>
      <w:r>
        <w:t xml:space="preserve"> </w:t>
      </w:r>
      <w:r>
        <w:rPr>
          <w:rFonts w:hint="eastAsia"/>
        </w:rPr>
        <w:t>и</w:t>
      </w:r>
      <w:r>
        <w:t xml:space="preserve"> </w:t>
      </w:r>
      <w:r>
        <w:rPr>
          <w:rFonts w:hint="eastAsia"/>
        </w:rPr>
        <w:t>грыжами</w:t>
      </w:r>
      <w:r>
        <w:t xml:space="preserve"> </w:t>
      </w:r>
      <w:r>
        <w:rPr>
          <w:rFonts w:hint="eastAsia"/>
        </w:rPr>
        <w:t>диафрагмы</w:t>
      </w:r>
    </w:p>
    <w:p w14:paraId="492A66B8" w14:textId="77777777" w:rsidR="00C50464" w:rsidRDefault="00C50464" w:rsidP="00C50464"/>
    <w:p w14:paraId="7AB374FC" w14:textId="77777777" w:rsidR="00C50464" w:rsidRDefault="00C50464" w:rsidP="00C50464">
      <w:r>
        <w:t xml:space="preserve">4.2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релаксацией</w:t>
      </w:r>
      <w:r>
        <w:t xml:space="preserve"> </w:t>
      </w:r>
      <w:r>
        <w:rPr>
          <w:rFonts w:hint="eastAsia"/>
        </w:rPr>
        <w:t>диафрагмы</w:t>
      </w:r>
    </w:p>
    <w:p w14:paraId="519BE713" w14:textId="77777777" w:rsidR="00C50464" w:rsidRDefault="00C50464" w:rsidP="00C50464"/>
    <w:p w14:paraId="64FCA3BC" w14:textId="77777777" w:rsidR="00C50464" w:rsidRDefault="00C50464" w:rsidP="00C50464">
      <w:r>
        <w:t xml:space="preserve">4.3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p>
    <w:p w14:paraId="4B224959" w14:textId="77777777" w:rsidR="00C50464" w:rsidRDefault="00C50464" w:rsidP="00C50464"/>
    <w:p w14:paraId="7D64C44E" w14:textId="77777777" w:rsidR="00C50464" w:rsidRDefault="00C50464" w:rsidP="00C50464">
      <w:r>
        <w:rPr>
          <w:rFonts w:hint="eastAsia"/>
        </w:rPr>
        <w:t>с</w:t>
      </w:r>
      <w:r>
        <w:t xml:space="preserve"> </w:t>
      </w:r>
      <w:r>
        <w:rPr>
          <w:rFonts w:hint="eastAsia"/>
        </w:rPr>
        <w:t>диафрагмальными</w:t>
      </w:r>
      <w:r>
        <w:t xml:space="preserve"> </w:t>
      </w:r>
      <w:r>
        <w:rPr>
          <w:rFonts w:hint="eastAsia"/>
        </w:rPr>
        <w:t>грыжами</w:t>
      </w:r>
    </w:p>
    <w:p w14:paraId="1DCBD089" w14:textId="77777777" w:rsidR="00C50464" w:rsidRDefault="00C50464" w:rsidP="00C50464"/>
    <w:p w14:paraId="2F0BD656" w14:textId="77777777" w:rsidR="00C50464" w:rsidRDefault="00C50464" w:rsidP="00C50464">
      <w:r>
        <w:t xml:space="preserve">4.4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в</w:t>
      </w:r>
      <w:r>
        <w:t xml:space="preserve"> </w:t>
      </w:r>
      <w:r>
        <w:rPr>
          <w:rFonts w:hint="eastAsia"/>
        </w:rPr>
        <w:t>отдаленном</w:t>
      </w:r>
    </w:p>
    <w:p w14:paraId="742A6E6A" w14:textId="77777777" w:rsidR="00C50464" w:rsidRDefault="00C50464" w:rsidP="00C50464"/>
    <w:p w14:paraId="1ADADC29" w14:textId="77777777" w:rsidR="00C50464" w:rsidRDefault="00C50464" w:rsidP="00C50464">
      <w:r>
        <w:rPr>
          <w:rFonts w:hint="eastAsia"/>
        </w:rPr>
        <w:t>послеоперационном</w:t>
      </w:r>
      <w:r>
        <w:t xml:space="preserve"> </w:t>
      </w:r>
      <w:r>
        <w:rPr>
          <w:rFonts w:hint="eastAsia"/>
        </w:rPr>
        <w:t>периоде</w:t>
      </w:r>
    </w:p>
    <w:p w14:paraId="593CC9EA" w14:textId="77777777" w:rsidR="00C50464" w:rsidRDefault="00C50464" w:rsidP="00C50464"/>
    <w:p w14:paraId="0C1AF89E" w14:textId="77777777" w:rsidR="00C50464" w:rsidRDefault="00C50464" w:rsidP="00C50464">
      <w:r>
        <w:rPr>
          <w:rFonts w:hint="eastAsia"/>
        </w:rPr>
        <w:t>ЗАКЛЮЧЕНИЕ</w:t>
      </w:r>
    </w:p>
    <w:p w14:paraId="01C07A60" w14:textId="77777777" w:rsidR="00C50464" w:rsidRDefault="00C50464" w:rsidP="00C50464"/>
    <w:p w14:paraId="50237876" w14:textId="77777777" w:rsidR="00C50464" w:rsidRDefault="00C50464" w:rsidP="00C50464">
      <w:r>
        <w:rPr>
          <w:rFonts w:hint="eastAsia"/>
        </w:rPr>
        <w:t>ВЫВОДЫ</w:t>
      </w:r>
    </w:p>
    <w:p w14:paraId="7BD11A90" w14:textId="77777777" w:rsidR="00C50464" w:rsidRDefault="00C50464" w:rsidP="00C50464"/>
    <w:p w14:paraId="1FF4F309" w14:textId="77777777" w:rsidR="00C50464" w:rsidRDefault="00C50464" w:rsidP="00C50464">
      <w:r>
        <w:rPr>
          <w:rFonts w:hint="eastAsia"/>
        </w:rPr>
        <w:t>ПРАКТИЧЕСКИЕ</w:t>
      </w:r>
      <w:r>
        <w:t xml:space="preserve"> </w:t>
      </w:r>
      <w:r>
        <w:rPr>
          <w:rFonts w:hint="eastAsia"/>
        </w:rPr>
        <w:t>РЕКОМЕНДАЦИИ</w:t>
      </w:r>
    </w:p>
    <w:p w14:paraId="131C6954" w14:textId="77777777" w:rsidR="00C50464" w:rsidRDefault="00C50464" w:rsidP="00C50464"/>
    <w:p w14:paraId="440172D0" w14:textId="77777777" w:rsidR="00C50464" w:rsidRDefault="00C50464" w:rsidP="00C50464">
      <w:r>
        <w:rPr>
          <w:rFonts w:hint="eastAsia"/>
        </w:rPr>
        <w:t>СПИСОК</w:t>
      </w:r>
      <w:r>
        <w:t xml:space="preserve"> </w:t>
      </w:r>
      <w:r>
        <w:rPr>
          <w:rFonts w:hint="eastAsia"/>
        </w:rPr>
        <w:t>СОКРАЩЕНИЙ</w:t>
      </w:r>
    </w:p>
    <w:p w14:paraId="069E715A" w14:textId="77777777" w:rsidR="00C50464" w:rsidRDefault="00C50464" w:rsidP="00C50464"/>
    <w:p w14:paraId="6B4432B6" w14:textId="076F50BB" w:rsidR="00C50464" w:rsidRPr="00C50464" w:rsidRDefault="00C50464" w:rsidP="00C50464">
      <w:r>
        <w:rPr>
          <w:rFonts w:hint="eastAsia"/>
        </w:rPr>
        <w:t>СПИСОК</w:t>
      </w:r>
      <w:r>
        <w:t xml:space="preserve"> </w:t>
      </w:r>
      <w:r>
        <w:rPr>
          <w:rFonts w:hint="eastAsia"/>
        </w:rPr>
        <w:t>ЛИТЕРАТУРЫ</w:t>
      </w:r>
    </w:p>
    <w:sectPr w:rsidR="00C50464" w:rsidRPr="00C5046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B71E" w14:textId="77777777" w:rsidR="00CC3831" w:rsidRPr="008D1934" w:rsidRDefault="00CC3831">
      <w:pPr>
        <w:spacing w:after="0" w:line="240" w:lineRule="auto"/>
      </w:pPr>
      <w:r w:rsidRPr="008D1934">
        <w:separator/>
      </w:r>
    </w:p>
  </w:endnote>
  <w:endnote w:type="continuationSeparator" w:id="0">
    <w:p w14:paraId="2890532D" w14:textId="77777777" w:rsidR="00CC3831" w:rsidRPr="008D1934" w:rsidRDefault="00CC383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4B3F" w14:textId="77777777" w:rsidR="00CC3831" w:rsidRPr="008D1934" w:rsidRDefault="00CC3831"/>
    <w:p w14:paraId="141B80AA" w14:textId="77777777" w:rsidR="00CC3831" w:rsidRPr="008D1934" w:rsidRDefault="00CC3831"/>
    <w:p w14:paraId="7E23A5E3" w14:textId="77777777" w:rsidR="00CC3831" w:rsidRPr="008D1934" w:rsidRDefault="00CC3831"/>
    <w:p w14:paraId="389FF525" w14:textId="77777777" w:rsidR="00CC3831" w:rsidRPr="008D1934" w:rsidRDefault="00CC3831"/>
    <w:p w14:paraId="6B8C53B2" w14:textId="77777777" w:rsidR="00CC3831" w:rsidRPr="008D1934" w:rsidRDefault="00CC3831"/>
    <w:p w14:paraId="0173C9E8" w14:textId="77777777" w:rsidR="00CC3831" w:rsidRPr="008D1934" w:rsidRDefault="00CC3831"/>
    <w:p w14:paraId="52156EAB" w14:textId="77777777" w:rsidR="00CC3831" w:rsidRPr="008D1934" w:rsidRDefault="00CC3831">
      <w:pPr>
        <w:rPr>
          <w:sz w:val="2"/>
          <w:szCs w:val="2"/>
        </w:rPr>
      </w:pPr>
      <w:r>
        <w:rPr>
          <w:noProof/>
        </w:rPr>
        <mc:AlternateContent>
          <mc:Choice Requires="wps">
            <w:drawing>
              <wp:anchor distT="0" distB="0" distL="63500" distR="63500" simplePos="0" relativeHeight="251660288" behindDoc="1" locked="0" layoutInCell="1" allowOverlap="1" wp14:anchorId="25BB49D6" wp14:editId="1D0C595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561C02" w14:textId="77777777" w:rsidR="00CC3831" w:rsidRPr="008D1934" w:rsidRDefault="00CC38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B49D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561C02" w14:textId="77777777" w:rsidR="00CC3831" w:rsidRPr="008D1934" w:rsidRDefault="00CC38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438877" w14:textId="77777777" w:rsidR="00CC3831" w:rsidRPr="008D1934" w:rsidRDefault="00CC3831"/>
    <w:p w14:paraId="08D70338" w14:textId="77777777" w:rsidR="00CC3831" w:rsidRPr="008D1934" w:rsidRDefault="00CC3831"/>
    <w:p w14:paraId="3BA3217C" w14:textId="77777777" w:rsidR="00CC3831" w:rsidRPr="008D1934" w:rsidRDefault="00CC3831">
      <w:pPr>
        <w:rPr>
          <w:sz w:val="2"/>
          <w:szCs w:val="2"/>
        </w:rPr>
      </w:pPr>
      <w:r>
        <w:rPr>
          <w:noProof/>
        </w:rPr>
        <mc:AlternateContent>
          <mc:Choice Requires="wps">
            <w:drawing>
              <wp:anchor distT="0" distB="0" distL="63500" distR="63500" simplePos="0" relativeHeight="251659264" behindDoc="1" locked="0" layoutInCell="1" allowOverlap="1" wp14:anchorId="7DCCBDE3" wp14:editId="329DB8C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33589B" w14:textId="77777777" w:rsidR="00CC3831" w:rsidRPr="008D1934" w:rsidRDefault="00CC38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CBD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33589B" w14:textId="77777777" w:rsidR="00CC3831" w:rsidRPr="008D1934" w:rsidRDefault="00CC38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4856FA" w14:textId="77777777" w:rsidR="00CC3831" w:rsidRPr="008D1934" w:rsidRDefault="00CC3831"/>
    <w:p w14:paraId="7E3DB937" w14:textId="77777777" w:rsidR="00CC3831" w:rsidRPr="008D1934" w:rsidRDefault="00CC3831">
      <w:pPr>
        <w:rPr>
          <w:sz w:val="2"/>
          <w:szCs w:val="2"/>
        </w:rPr>
      </w:pPr>
    </w:p>
    <w:p w14:paraId="20F771B0" w14:textId="77777777" w:rsidR="00CC3831" w:rsidRPr="008D1934" w:rsidRDefault="00CC3831"/>
    <w:p w14:paraId="4FD12668" w14:textId="77777777" w:rsidR="00CC3831" w:rsidRPr="008D1934" w:rsidRDefault="00CC3831">
      <w:pPr>
        <w:spacing w:after="0" w:line="240" w:lineRule="auto"/>
      </w:pPr>
    </w:p>
  </w:footnote>
  <w:footnote w:type="continuationSeparator" w:id="0">
    <w:p w14:paraId="27263ED4" w14:textId="77777777" w:rsidR="00CC3831" w:rsidRPr="008D1934" w:rsidRDefault="00CC383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831"/>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3</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419</cp:revision>
  <cp:lastPrinted>2024-05-12T14:21:00Z</cp:lastPrinted>
  <dcterms:created xsi:type="dcterms:W3CDTF">2024-05-12T14:37:00Z</dcterms:created>
  <dcterms:modified xsi:type="dcterms:W3CDTF">2024-05-15T18:04:00Z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