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D0D18" w14:textId="77777777" w:rsidR="00B61E58" w:rsidRDefault="00B61E58" w:rsidP="00B61E58">
      <w:r>
        <w:rPr>
          <w:rFonts w:hint="eastAsia"/>
        </w:rPr>
        <w:t>Лившиц</w:t>
      </w:r>
      <w:r>
        <w:t xml:space="preserve"> </w:t>
      </w:r>
      <w:r>
        <w:rPr>
          <w:rFonts w:hint="eastAsia"/>
        </w:rPr>
        <w:t>Екатерина</w:t>
      </w:r>
      <w:r>
        <w:t xml:space="preserve"> </w:t>
      </w:r>
      <w:r>
        <w:rPr>
          <w:rFonts w:hint="eastAsia"/>
        </w:rPr>
        <w:t>Ильинична</w:t>
      </w:r>
      <w:r>
        <w:t xml:space="preserve">. </w:t>
      </w:r>
      <w:r>
        <w:rPr>
          <w:rFonts w:hint="eastAsia"/>
        </w:rPr>
        <w:t>Английский</w:t>
      </w:r>
      <w:r>
        <w:t xml:space="preserve"> </w:t>
      </w:r>
      <w:r>
        <w:rPr>
          <w:rFonts w:hint="eastAsia"/>
        </w:rPr>
        <w:t>контекст</w:t>
      </w:r>
      <w:r>
        <w:t xml:space="preserve"> </w:t>
      </w:r>
      <w:r>
        <w:rPr>
          <w:rFonts w:hint="eastAsia"/>
        </w:rPr>
        <w:t>творчества</w:t>
      </w:r>
      <w:r>
        <w:t xml:space="preserve"> </w:t>
      </w:r>
      <w:r>
        <w:rPr>
          <w:rFonts w:hint="eastAsia"/>
        </w:rPr>
        <w:t>Гоголя</w:t>
      </w:r>
      <w:r>
        <w:t xml:space="preserve">, </w:t>
      </w:r>
      <w:r>
        <w:rPr>
          <w:rFonts w:hint="eastAsia"/>
        </w:rPr>
        <w:t>Н</w:t>
      </w:r>
      <w:r>
        <w:t xml:space="preserve">. </w:t>
      </w:r>
      <w:r>
        <w:rPr>
          <w:rFonts w:hint="eastAsia"/>
        </w:rPr>
        <w:t>В</w:t>
      </w:r>
      <w:r>
        <w:t xml:space="preserve">. </w:t>
      </w:r>
      <w:r>
        <w:rPr>
          <w:rFonts w:hint="eastAsia"/>
        </w:rPr>
        <w:t>Гоголь</w:t>
      </w:r>
      <w:r>
        <w:t xml:space="preserve"> </w:t>
      </w:r>
      <w:r>
        <w:rPr>
          <w:rFonts w:hint="eastAsia"/>
        </w:rPr>
        <w:t>и</w:t>
      </w:r>
      <w:r>
        <w:t xml:space="preserve"> </w:t>
      </w:r>
      <w:r>
        <w:rPr>
          <w:rFonts w:hint="eastAsia"/>
        </w:rPr>
        <w:t>Ч</w:t>
      </w:r>
      <w:r>
        <w:t xml:space="preserve">. </w:t>
      </w:r>
      <w:r>
        <w:rPr>
          <w:rFonts w:hint="eastAsia"/>
        </w:rPr>
        <w:t>Р</w:t>
      </w:r>
      <w:r>
        <w:t xml:space="preserve">. </w:t>
      </w:r>
      <w:r>
        <w:rPr>
          <w:rFonts w:hint="eastAsia"/>
        </w:rPr>
        <w:t>Метьюрин</w:t>
      </w:r>
      <w:r>
        <w:t xml:space="preserve"> : </w:t>
      </w:r>
      <w:r>
        <w:rPr>
          <w:rFonts w:hint="eastAsia"/>
        </w:rPr>
        <w:t>диссертация</w:t>
      </w:r>
      <w:r>
        <w:t xml:space="preserve"> ... </w:t>
      </w:r>
      <w:r>
        <w:rPr>
          <w:rFonts w:hint="eastAsia"/>
        </w:rPr>
        <w:t>кандидата</w:t>
      </w:r>
      <w:r>
        <w:t xml:space="preserve"> </w:t>
      </w:r>
      <w:r>
        <w:rPr>
          <w:rFonts w:hint="eastAsia"/>
        </w:rPr>
        <w:t>филологических</w:t>
      </w:r>
      <w:r>
        <w:t xml:space="preserve"> </w:t>
      </w:r>
      <w:r>
        <w:rPr>
          <w:rFonts w:hint="eastAsia"/>
        </w:rPr>
        <w:t>наук</w:t>
      </w:r>
      <w:r>
        <w:t xml:space="preserve"> : 10.01.01.- </w:t>
      </w:r>
      <w:r>
        <w:rPr>
          <w:rFonts w:hint="eastAsia"/>
        </w:rPr>
        <w:t>Москва</w:t>
      </w:r>
      <w:r>
        <w:t xml:space="preserve">, 2001.- 221 </w:t>
      </w:r>
      <w:r>
        <w:rPr>
          <w:rFonts w:hint="eastAsia"/>
        </w:rPr>
        <w:t>с</w:t>
      </w:r>
      <w:r>
        <w:t xml:space="preserve">.: </w:t>
      </w:r>
      <w:r>
        <w:rPr>
          <w:rFonts w:hint="eastAsia"/>
        </w:rPr>
        <w:t>ил</w:t>
      </w:r>
      <w:r>
        <w:t xml:space="preserve">. </w:t>
      </w:r>
      <w:r>
        <w:rPr>
          <w:rFonts w:hint="eastAsia"/>
        </w:rPr>
        <w:t>РГБ</w:t>
      </w:r>
      <w:r>
        <w:t xml:space="preserve"> </w:t>
      </w:r>
      <w:r>
        <w:rPr>
          <w:rFonts w:hint="eastAsia"/>
        </w:rPr>
        <w:t>ОД</w:t>
      </w:r>
      <w:r>
        <w:t>, 61 02-10/120-6</w:t>
      </w:r>
    </w:p>
    <w:p w14:paraId="729C1467" w14:textId="77777777" w:rsidR="00B61E58" w:rsidRDefault="00B61E58" w:rsidP="00B61E58"/>
    <w:p w14:paraId="68C7A695" w14:textId="77777777" w:rsidR="00B61E58" w:rsidRDefault="00B61E58" w:rsidP="00B61E58"/>
    <w:p w14:paraId="4E4E8E8D" w14:textId="77777777" w:rsidR="00B61E58" w:rsidRDefault="00B61E58" w:rsidP="00B61E58"/>
    <w:p w14:paraId="36BF8AB2" w14:textId="77777777" w:rsidR="00B61E58" w:rsidRDefault="00B61E58" w:rsidP="00B61E58">
      <w:r>
        <w:rPr>
          <w:rFonts w:hint="eastAsia"/>
        </w:rPr>
        <w:t>Российский</w:t>
      </w:r>
      <w:r>
        <w:t xml:space="preserve"> </w:t>
      </w:r>
      <w:r>
        <w:rPr>
          <w:rFonts w:hint="eastAsia"/>
        </w:rPr>
        <w:t>Государственный</w:t>
      </w:r>
      <w:r>
        <w:t xml:space="preserve"> </w:t>
      </w:r>
      <w:r>
        <w:rPr>
          <w:rFonts w:hint="eastAsia"/>
        </w:rPr>
        <w:t>Гуманитарный</w:t>
      </w:r>
      <w:r>
        <w:t xml:space="preserve"> </w:t>
      </w:r>
      <w:r>
        <w:rPr>
          <w:rFonts w:hint="eastAsia"/>
        </w:rPr>
        <w:t>Университет</w:t>
      </w:r>
    </w:p>
    <w:p w14:paraId="6D388F79" w14:textId="77777777" w:rsidR="00B61E58" w:rsidRDefault="00B61E58" w:rsidP="00B61E58">
      <w:r>
        <w:rPr>
          <w:rFonts w:hint="eastAsia"/>
        </w:rPr>
        <w:t>На</w:t>
      </w:r>
      <w:r>
        <w:t xml:space="preserve"> </w:t>
      </w:r>
      <w:r>
        <w:rPr>
          <w:rFonts w:hint="eastAsia"/>
        </w:rPr>
        <w:t>правах</w:t>
      </w:r>
      <w:r>
        <w:t xml:space="preserve"> </w:t>
      </w:r>
      <w:r>
        <w:rPr>
          <w:rFonts w:hint="eastAsia"/>
        </w:rPr>
        <w:t>рукописи</w:t>
      </w:r>
    </w:p>
    <w:p w14:paraId="2DE519BB" w14:textId="77777777" w:rsidR="00B61E58" w:rsidRDefault="00B61E58" w:rsidP="00B61E58">
      <w:r>
        <w:rPr>
          <w:rFonts w:hint="eastAsia"/>
        </w:rPr>
        <w:t>Лившиц</w:t>
      </w:r>
      <w:r>
        <w:t xml:space="preserve"> </w:t>
      </w:r>
      <w:r>
        <w:rPr>
          <w:rFonts w:hint="eastAsia"/>
        </w:rPr>
        <w:t>Екатерина</w:t>
      </w:r>
      <w:r>
        <w:t xml:space="preserve"> </w:t>
      </w:r>
      <w:r>
        <w:rPr>
          <w:rFonts w:hint="eastAsia"/>
        </w:rPr>
        <w:t>Ильинична</w:t>
      </w:r>
    </w:p>
    <w:p w14:paraId="4918EFAD" w14:textId="77777777" w:rsidR="00B61E58" w:rsidRDefault="00B61E58" w:rsidP="00B61E58">
      <w:r>
        <w:rPr>
          <w:rFonts w:hint="eastAsia"/>
        </w:rPr>
        <w:t>Английский</w:t>
      </w:r>
      <w:r>
        <w:t xml:space="preserve"> </w:t>
      </w:r>
      <w:r>
        <w:rPr>
          <w:rFonts w:hint="eastAsia"/>
        </w:rPr>
        <w:t>КОНТЕКСТ</w:t>
      </w:r>
      <w:r>
        <w:t xml:space="preserve"> </w:t>
      </w:r>
      <w:r>
        <w:rPr>
          <w:rFonts w:hint="eastAsia"/>
        </w:rPr>
        <w:t>ТВОРЧЕСТВА</w:t>
      </w:r>
      <w:r>
        <w:t xml:space="preserve"> </w:t>
      </w:r>
      <w:r>
        <w:rPr>
          <w:rFonts w:hint="eastAsia"/>
        </w:rPr>
        <w:t>Гоголя</w:t>
      </w:r>
      <w:r>
        <w:t xml:space="preserve">. </w:t>
      </w:r>
      <w:r>
        <w:rPr>
          <w:rFonts w:hint="eastAsia"/>
        </w:rPr>
        <w:t>Н</w:t>
      </w:r>
      <w:r>
        <w:t>.</w:t>
      </w:r>
      <w:r>
        <w:rPr>
          <w:rFonts w:hint="eastAsia"/>
        </w:rPr>
        <w:t>В</w:t>
      </w:r>
      <w:r>
        <w:t xml:space="preserve">. </w:t>
      </w:r>
      <w:r>
        <w:rPr>
          <w:rFonts w:hint="eastAsia"/>
        </w:rPr>
        <w:t>Гоголь</w:t>
      </w:r>
      <w:r>
        <w:t xml:space="preserve"> </w:t>
      </w:r>
      <w:r>
        <w:rPr>
          <w:rFonts w:hint="eastAsia"/>
        </w:rPr>
        <w:t>И</w:t>
      </w:r>
    </w:p>
    <w:p w14:paraId="5CAFAA65" w14:textId="77777777" w:rsidR="00B61E58" w:rsidRDefault="00B61E58" w:rsidP="00B61E58">
      <w:r>
        <w:rPr>
          <w:rFonts w:hint="eastAsia"/>
        </w:rPr>
        <w:t>Ч</w:t>
      </w:r>
      <w:r>
        <w:t>.</w:t>
      </w:r>
      <w:r>
        <w:rPr>
          <w:rFonts w:hint="eastAsia"/>
        </w:rPr>
        <w:t>Р</w:t>
      </w:r>
      <w:r>
        <w:t>.</w:t>
      </w:r>
      <w:r>
        <w:rPr>
          <w:rFonts w:hint="eastAsia"/>
        </w:rPr>
        <w:t>МЕТЬЮРИН</w:t>
      </w:r>
    </w:p>
    <w:p w14:paraId="5A28C9C5" w14:textId="77777777" w:rsidR="00B61E58" w:rsidRDefault="00B61E58" w:rsidP="00B61E58">
      <w:r>
        <w:rPr>
          <w:rFonts w:hint="eastAsia"/>
        </w:rPr>
        <w:t>Специальность</w:t>
      </w:r>
      <w:r>
        <w:t xml:space="preserve"> 10.01.01. </w:t>
      </w:r>
      <w:r>
        <w:rPr>
          <w:rFonts w:hint="eastAsia"/>
        </w:rPr>
        <w:t>«</w:t>
      </w:r>
      <w:r>
        <w:rPr>
          <w:rFonts w:hint="eastAsia"/>
        </w:rPr>
        <w:t>Русская</w:t>
      </w:r>
      <w:r>
        <w:t xml:space="preserve"> </w:t>
      </w:r>
      <w:r>
        <w:rPr>
          <w:rFonts w:hint="eastAsia"/>
        </w:rPr>
        <w:t>литература</w:t>
      </w:r>
      <w:r>
        <w:rPr>
          <w:rFonts w:hint="eastAsia"/>
        </w:rPr>
        <w:t>»</w:t>
      </w:r>
    </w:p>
    <w:p w14:paraId="69D165AD" w14:textId="77777777" w:rsidR="00B61E58" w:rsidRDefault="00B61E58" w:rsidP="00B61E58">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r>
        <w:t xml:space="preserve"> </w:t>
      </w:r>
      <w:r>
        <w:rPr>
          <w:rFonts w:hint="eastAsia"/>
        </w:rPr>
        <w:t>кандидата</w:t>
      </w:r>
      <w:r>
        <w:t xml:space="preserve"> </w:t>
      </w:r>
      <w:r>
        <w:rPr>
          <w:rFonts w:hint="eastAsia"/>
        </w:rPr>
        <w:t>филологических</w:t>
      </w:r>
      <w:r>
        <w:t xml:space="preserve"> </w:t>
      </w:r>
      <w:r>
        <w:rPr>
          <w:rFonts w:hint="eastAsia"/>
        </w:rPr>
        <w:t>наук</w:t>
      </w:r>
    </w:p>
    <w:p w14:paraId="21369942" w14:textId="77777777" w:rsidR="00B61E58" w:rsidRDefault="00B61E58" w:rsidP="00B61E58">
      <w:r>
        <w:rPr>
          <w:rFonts w:hint="eastAsia"/>
        </w:rPr>
        <w:t>Научный</w:t>
      </w:r>
      <w:r>
        <w:t xml:space="preserve"> </w:t>
      </w:r>
      <w:r>
        <w:rPr>
          <w:rFonts w:hint="eastAsia"/>
        </w:rPr>
        <w:t>руководитель</w:t>
      </w:r>
      <w:r>
        <w:t xml:space="preserve"> </w:t>
      </w:r>
      <w:r>
        <w:rPr>
          <w:rFonts w:hint="eastAsia"/>
        </w:rPr>
        <w:t>д</w:t>
      </w:r>
      <w:r>
        <w:t>.</w:t>
      </w:r>
      <w:r>
        <w:rPr>
          <w:rFonts w:hint="eastAsia"/>
        </w:rPr>
        <w:t>ф</w:t>
      </w:r>
      <w:r>
        <w:t>.</w:t>
      </w:r>
      <w:r>
        <w:rPr>
          <w:rFonts w:hint="eastAsia"/>
        </w:rPr>
        <w:t>н</w:t>
      </w:r>
      <w:r>
        <w:t xml:space="preserve">. </w:t>
      </w:r>
      <w:r>
        <w:rPr>
          <w:rFonts w:hint="eastAsia"/>
        </w:rPr>
        <w:t>проф</w:t>
      </w:r>
      <w:r>
        <w:t xml:space="preserve">. </w:t>
      </w:r>
      <w:r>
        <w:rPr>
          <w:rFonts w:hint="eastAsia"/>
        </w:rPr>
        <w:t>Ю</w:t>
      </w:r>
      <w:r>
        <w:t>.</w:t>
      </w:r>
      <w:r>
        <w:rPr>
          <w:rFonts w:hint="eastAsia"/>
        </w:rPr>
        <w:t>В</w:t>
      </w:r>
      <w:r>
        <w:t>.</w:t>
      </w:r>
      <w:r>
        <w:rPr>
          <w:rFonts w:hint="eastAsia"/>
        </w:rPr>
        <w:t>Манн</w:t>
      </w:r>
    </w:p>
    <w:p w14:paraId="46A232AC" w14:textId="77777777" w:rsidR="00B61E58" w:rsidRDefault="00B61E58" w:rsidP="00B61E58">
      <w:r>
        <w:t xml:space="preserve"> </w:t>
      </w:r>
    </w:p>
    <w:p w14:paraId="577EC514" w14:textId="77777777" w:rsidR="00B61E58" w:rsidRDefault="00B61E58" w:rsidP="00B61E58"/>
    <w:p w14:paraId="355B6CE1" w14:textId="77777777" w:rsidR="00B61E58" w:rsidRDefault="00B61E58" w:rsidP="00B61E58">
      <w:r>
        <w:rPr>
          <w:rFonts w:hint="eastAsia"/>
        </w:rPr>
        <w:t>Москва</w:t>
      </w:r>
      <w:r>
        <w:t xml:space="preserve">-2001 </w:t>
      </w:r>
    </w:p>
    <w:p w14:paraId="0F6CBAB3" w14:textId="77777777" w:rsidR="00B61E58" w:rsidRDefault="00B61E58" w:rsidP="00B61E58">
      <w:r>
        <w:rPr>
          <w:rFonts w:hint="eastAsia"/>
        </w:rPr>
        <w:t>Оглавление</w:t>
      </w:r>
    </w:p>
    <w:p w14:paraId="59431907" w14:textId="77777777" w:rsidR="00B61E58" w:rsidRDefault="00B61E58" w:rsidP="00B61E58">
      <w:r>
        <w:rPr>
          <w:rFonts w:hint="eastAsia"/>
        </w:rPr>
        <w:t>Введение</w:t>
      </w:r>
      <w:r>
        <w:tab/>
        <w:t>3</w:t>
      </w:r>
    </w:p>
    <w:p w14:paraId="7E23FDA0" w14:textId="77777777" w:rsidR="00B61E58" w:rsidRDefault="00B61E58" w:rsidP="00B61E58">
      <w:r>
        <w:rPr>
          <w:rFonts w:hint="eastAsia"/>
        </w:rPr>
        <w:t>Глава</w:t>
      </w:r>
      <w:r>
        <w:t xml:space="preserve"> 1. </w:t>
      </w:r>
      <w:r>
        <w:rPr>
          <w:rFonts w:hint="eastAsia"/>
        </w:rPr>
        <w:t>Гоголь</w:t>
      </w:r>
      <w:r>
        <w:t xml:space="preserve"> </w:t>
      </w:r>
      <w:r>
        <w:rPr>
          <w:rFonts w:hint="eastAsia"/>
        </w:rPr>
        <w:t>и</w:t>
      </w:r>
      <w:r>
        <w:t xml:space="preserve"> </w:t>
      </w:r>
      <w:r>
        <w:rPr>
          <w:rFonts w:hint="eastAsia"/>
        </w:rPr>
        <w:t>Метьюрин</w:t>
      </w:r>
      <w:r>
        <w:t xml:space="preserve">: </w:t>
      </w:r>
      <w:r>
        <w:rPr>
          <w:rFonts w:hint="eastAsia"/>
        </w:rPr>
        <w:t>«</w:t>
      </w:r>
      <w:r>
        <w:rPr>
          <w:rFonts w:hint="eastAsia"/>
        </w:rPr>
        <w:t>Портрет</w:t>
      </w:r>
      <w:r>
        <w:rPr>
          <w:rFonts w:hint="eastAsia"/>
        </w:rPr>
        <w:t>»</w:t>
      </w:r>
      <w:r>
        <w:t xml:space="preserve"> </w:t>
      </w:r>
      <w:r>
        <w:rPr>
          <w:rFonts w:hint="eastAsia"/>
        </w:rPr>
        <w:t>и</w:t>
      </w:r>
      <w:r>
        <w:t xml:space="preserve"> </w:t>
      </w:r>
      <w:r>
        <w:rPr>
          <w:rFonts w:hint="eastAsia"/>
        </w:rPr>
        <w:t>«</w:t>
      </w:r>
      <w:r>
        <w:rPr>
          <w:rFonts w:hint="eastAsia"/>
        </w:rPr>
        <w:t>Мельмот</w:t>
      </w:r>
      <w:r>
        <w:t xml:space="preserve"> </w:t>
      </w:r>
      <w:r>
        <w:rPr>
          <w:rFonts w:hint="eastAsia"/>
        </w:rPr>
        <w:t>Скиталец</w:t>
      </w:r>
      <w:r>
        <w:rPr>
          <w:rFonts w:hint="eastAsia"/>
        </w:rPr>
        <w:t>»</w:t>
      </w:r>
      <w:r>
        <w:tab/>
        <w:t>25</w:t>
      </w:r>
    </w:p>
    <w:p w14:paraId="45C5EC65" w14:textId="77777777" w:rsidR="00B61E58" w:rsidRDefault="00B61E58" w:rsidP="00B61E58">
      <w:r>
        <w:rPr>
          <w:rFonts w:hint="eastAsia"/>
        </w:rPr>
        <w:t>Глава</w:t>
      </w:r>
      <w:r>
        <w:t xml:space="preserve"> 2. </w:t>
      </w:r>
      <w:r>
        <w:rPr>
          <w:rFonts w:hint="eastAsia"/>
        </w:rPr>
        <w:t>Гоголь</w:t>
      </w:r>
      <w:r>
        <w:t xml:space="preserve"> </w:t>
      </w:r>
      <w:r>
        <w:rPr>
          <w:rFonts w:hint="eastAsia"/>
        </w:rPr>
        <w:t>и</w:t>
      </w:r>
      <w:r>
        <w:t xml:space="preserve"> </w:t>
      </w:r>
      <w:r>
        <w:rPr>
          <w:rFonts w:hint="eastAsia"/>
        </w:rPr>
        <w:t>Псевдо</w:t>
      </w:r>
      <w:r>
        <w:t>-</w:t>
      </w:r>
      <w:r>
        <w:rPr>
          <w:rFonts w:hint="eastAsia"/>
        </w:rPr>
        <w:t>Метьюрин</w:t>
      </w:r>
      <w:r>
        <w:t xml:space="preserve">: </w:t>
      </w:r>
      <w:r>
        <w:rPr>
          <w:rFonts w:hint="eastAsia"/>
        </w:rPr>
        <w:t>«</w:t>
      </w:r>
      <w:r>
        <w:rPr>
          <w:rFonts w:hint="eastAsia"/>
        </w:rPr>
        <w:t>Невский</w:t>
      </w:r>
      <w:r>
        <w:t xml:space="preserve"> </w:t>
      </w:r>
      <w:r>
        <w:rPr>
          <w:rFonts w:hint="eastAsia"/>
        </w:rPr>
        <w:t>проспект</w:t>
      </w:r>
      <w:r>
        <w:rPr>
          <w:rFonts w:hint="eastAsia"/>
        </w:rPr>
        <w:t>»</w:t>
      </w:r>
      <w:r>
        <w:t xml:space="preserve"> </w:t>
      </w:r>
      <w:r>
        <w:rPr>
          <w:rFonts w:hint="eastAsia"/>
        </w:rPr>
        <w:t>и</w:t>
      </w:r>
      <w:r>
        <w:t xml:space="preserve"> </w:t>
      </w:r>
      <w:r>
        <w:rPr>
          <w:rFonts w:hint="eastAsia"/>
        </w:rPr>
        <w:t>«</w:t>
      </w:r>
      <w:r>
        <w:rPr>
          <w:rFonts w:hint="eastAsia"/>
        </w:rPr>
        <w:t>Исповедь</w:t>
      </w:r>
    </w:p>
    <w:p w14:paraId="550AAF8A" w14:textId="77777777" w:rsidR="00B61E58" w:rsidRDefault="00B61E58" w:rsidP="00B61E58">
      <w:r>
        <w:rPr>
          <w:rFonts w:hint="eastAsia"/>
        </w:rPr>
        <w:t>англичанина</w:t>
      </w:r>
      <w:r>
        <w:t xml:space="preserve">, </w:t>
      </w:r>
      <w:r>
        <w:rPr>
          <w:rFonts w:hint="eastAsia"/>
        </w:rPr>
        <w:t>употреблявшего</w:t>
      </w:r>
      <w:r>
        <w:t xml:space="preserve"> </w:t>
      </w:r>
      <w:r>
        <w:rPr>
          <w:rFonts w:hint="eastAsia"/>
        </w:rPr>
        <w:t>опиум</w:t>
      </w:r>
      <w:r>
        <w:rPr>
          <w:rFonts w:hint="eastAsia"/>
        </w:rPr>
        <w:t>»</w:t>
      </w:r>
      <w:r>
        <w:tab/>
        <w:t>98</w:t>
      </w:r>
    </w:p>
    <w:p w14:paraId="15FD1A9A" w14:textId="77777777" w:rsidR="00B61E58" w:rsidRDefault="00B61E58" w:rsidP="00B61E58">
      <w:r>
        <w:rPr>
          <w:rFonts w:hint="eastAsia"/>
        </w:rPr>
        <w:t>Заключение</w:t>
      </w:r>
      <w:r>
        <w:tab/>
        <w:t>193</w:t>
      </w:r>
    </w:p>
    <w:p w14:paraId="29F234C7" w14:textId="77777777" w:rsidR="00B61E58" w:rsidRDefault="00B61E58" w:rsidP="00B61E58">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r>
        <w:tab/>
        <w:t xml:space="preserve">197 </w:t>
      </w:r>
    </w:p>
    <w:p w14:paraId="236BBAEC" w14:textId="37ACEF82" w:rsidR="00676B52" w:rsidRDefault="00676B52" w:rsidP="00B61E58"/>
    <w:p w14:paraId="57EEB973" w14:textId="77777777" w:rsidR="00B61E58" w:rsidRDefault="00B61E58" w:rsidP="00B61E58"/>
    <w:p w14:paraId="014DA532" w14:textId="77777777" w:rsidR="00B61E58" w:rsidRDefault="00B61E58" w:rsidP="00B61E58">
      <w:r>
        <w:rPr>
          <w:rFonts w:hint="eastAsia"/>
        </w:rPr>
        <w:t>Заключение</w:t>
      </w:r>
    </w:p>
    <w:p w14:paraId="1AC71947" w14:textId="77777777" w:rsidR="00B61E58" w:rsidRDefault="00B61E58" w:rsidP="00B61E58">
      <w:r>
        <w:rPr>
          <w:rFonts w:hint="eastAsia"/>
        </w:rPr>
        <w:t>Подведем</w:t>
      </w:r>
      <w:r>
        <w:t xml:space="preserve"> </w:t>
      </w:r>
      <w:r>
        <w:rPr>
          <w:rFonts w:hint="eastAsia"/>
        </w:rPr>
        <w:t>итоги</w:t>
      </w:r>
      <w:r>
        <w:t xml:space="preserve">. </w:t>
      </w:r>
      <w:r>
        <w:rPr>
          <w:rFonts w:hint="eastAsia"/>
        </w:rPr>
        <w:t>Сопоставительный</w:t>
      </w:r>
      <w:r>
        <w:t xml:space="preserve"> </w:t>
      </w:r>
      <w:r>
        <w:rPr>
          <w:rFonts w:hint="eastAsia"/>
        </w:rPr>
        <w:t>анализ</w:t>
      </w:r>
      <w:r>
        <w:t xml:space="preserve"> </w:t>
      </w:r>
      <w:r>
        <w:rPr>
          <w:rFonts w:hint="eastAsia"/>
        </w:rPr>
        <w:t>«</w:t>
      </w:r>
      <w:r>
        <w:rPr>
          <w:rFonts w:hint="eastAsia"/>
        </w:rPr>
        <w:t>Мельмота</w:t>
      </w:r>
      <w:r>
        <w:t xml:space="preserve"> </w:t>
      </w:r>
      <w:r>
        <w:rPr>
          <w:rFonts w:hint="eastAsia"/>
        </w:rPr>
        <w:t>Скитальца</w:t>
      </w:r>
      <w:r>
        <w:rPr>
          <w:rFonts w:hint="eastAsia"/>
        </w:rPr>
        <w:t>»</w:t>
      </w:r>
      <w:r>
        <w:t xml:space="preserve"> </w:t>
      </w:r>
      <w:r>
        <w:rPr>
          <w:rFonts w:hint="eastAsia"/>
        </w:rPr>
        <w:t>и</w:t>
      </w:r>
      <w:r>
        <w:t xml:space="preserve"> </w:t>
      </w:r>
      <w:r>
        <w:rPr>
          <w:rFonts w:hint="eastAsia"/>
        </w:rPr>
        <w:t>«</w:t>
      </w:r>
      <w:r>
        <w:rPr>
          <w:rFonts w:hint="eastAsia"/>
        </w:rPr>
        <w:t>Портрета</w:t>
      </w:r>
      <w:r>
        <w:rPr>
          <w:rFonts w:hint="eastAsia"/>
        </w:rPr>
        <w:t>»</w:t>
      </w:r>
      <w:r>
        <w:t xml:space="preserve"> </w:t>
      </w:r>
      <w:r>
        <w:rPr>
          <w:rFonts w:hint="eastAsia"/>
        </w:rPr>
        <w:t>и</w:t>
      </w:r>
      <w:r>
        <w:t xml:space="preserve"> </w:t>
      </w:r>
      <w:r>
        <w:rPr>
          <w:rFonts w:hint="eastAsia"/>
        </w:rPr>
        <w:t>«</w:t>
      </w:r>
      <w:r>
        <w:rPr>
          <w:rFonts w:hint="eastAsia"/>
        </w:rPr>
        <w:t>Исповеди</w:t>
      </w:r>
      <w:r>
        <w:t xml:space="preserve"> </w:t>
      </w:r>
      <w:r>
        <w:rPr>
          <w:rFonts w:hint="eastAsia"/>
        </w:rPr>
        <w:t>англичанина</w:t>
      </w:r>
      <w:r>
        <w:rPr>
          <w:rFonts w:hint="eastAsia"/>
        </w:rPr>
        <w:lastRenderedPageBreak/>
        <w:t>»</w:t>
      </w:r>
      <w:r>
        <w:t xml:space="preserve"> </w:t>
      </w:r>
      <w:r>
        <w:rPr>
          <w:rFonts w:hint="eastAsia"/>
        </w:rPr>
        <w:t>и</w:t>
      </w:r>
      <w:r>
        <w:t xml:space="preserve"> </w:t>
      </w:r>
      <w:r>
        <w:rPr>
          <w:rFonts w:hint="eastAsia"/>
        </w:rPr>
        <w:t>«</w:t>
      </w:r>
      <w:r>
        <w:rPr>
          <w:rFonts w:hint="eastAsia"/>
        </w:rPr>
        <w:t>Невского</w:t>
      </w:r>
      <w:r>
        <w:t xml:space="preserve"> </w:t>
      </w:r>
      <w:r>
        <w:rPr>
          <w:rFonts w:hint="eastAsia"/>
        </w:rPr>
        <w:t>проспекта</w:t>
      </w:r>
      <w:r>
        <w:rPr>
          <w:rFonts w:hint="eastAsia"/>
        </w:rPr>
        <w:t>»</w:t>
      </w:r>
      <w:r>
        <w:t xml:space="preserve"> </w:t>
      </w:r>
      <w:r>
        <w:rPr>
          <w:rFonts w:hint="eastAsia"/>
        </w:rPr>
        <w:t>показывает</w:t>
      </w:r>
      <w:r>
        <w:t xml:space="preserve">, </w:t>
      </w:r>
      <w:r>
        <w:rPr>
          <w:rFonts w:hint="eastAsia"/>
        </w:rPr>
        <w:t>что</w:t>
      </w:r>
      <w:r>
        <w:t xml:space="preserve"> </w:t>
      </w:r>
      <w:r>
        <w:rPr>
          <w:rFonts w:hint="eastAsia"/>
        </w:rPr>
        <w:t>для</w:t>
      </w:r>
      <w:r>
        <w:t xml:space="preserve"> </w:t>
      </w:r>
      <w:r>
        <w:rPr>
          <w:rFonts w:hint="eastAsia"/>
        </w:rPr>
        <w:t>Гоголя</w:t>
      </w:r>
      <w:r>
        <w:t xml:space="preserve"> </w:t>
      </w:r>
      <w:r>
        <w:rPr>
          <w:rFonts w:hint="eastAsia"/>
        </w:rPr>
        <w:t>оба</w:t>
      </w:r>
      <w:r>
        <w:t xml:space="preserve"> </w:t>
      </w:r>
      <w:r>
        <w:rPr>
          <w:rFonts w:hint="eastAsia"/>
        </w:rPr>
        <w:t>английских</w:t>
      </w:r>
      <w:r>
        <w:t xml:space="preserve"> </w:t>
      </w:r>
      <w:r>
        <w:rPr>
          <w:rFonts w:hint="eastAsia"/>
        </w:rPr>
        <w:t>романа</w:t>
      </w:r>
      <w:r>
        <w:t xml:space="preserve"> </w:t>
      </w:r>
      <w:r>
        <w:rPr>
          <w:rFonts w:hint="eastAsia"/>
        </w:rPr>
        <w:t>были</w:t>
      </w:r>
      <w:r>
        <w:t xml:space="preserve"> </w:t>
      </w:r>
      <w:r>
        <w:rPr>
          <w:rFonts w:hint="eastAsia"/>
        </w:rPr>
        <w:t>произведениями</w:t>
      </w:r>
      <w:r>
        <w:t xml:space="preserve"> </w:t>
      </w:r>
      <w:r>
        <w:rPr>
          <w:rFonts w:hint="eastAsia"/>
        </w:rPr>
        <w:t>Метьюрина</w:t>
      </w:r>
      <w:r>
        <w:t xml:space="preserve">, </w:t>
      </w:r>
      <w:r>
        <w:rPr>
          <w:rFonts w:hint="eastAsia"/>
        </w:rPr>
        <w:t>автора</w:t>
      </w:r>
      <w:r>
        <w:t xml:space="preserve"> </w:t>
      </w:r>
      <w:r>
        <w:rPr>
          <w:rFonts w:hint="eastAsia"/>
        </w:rPr>
        <w:t>романов</w:t>
      </w:r>
      <w:r>
        <w:t xml:space="preserve"> </w:t>
      </w:r>
      <w:r>
        <w:rPr>
          <w:rFonts w:hint="eastAsia"/>
        </w:rPr>
        <w:t>ужасов</w:t>
      </w:r>
      <w:r>
        <w:t xml:space="preserve">. </w:t>
      </w:r>
      <w:r>
        <w:rPr>
          <w:rFonts w:hint="eastAsia"/>
        </w:rPr>
        <w:t>Установка</w:t>
      </w:r>
      <w:r>
        <w:t xml:space="preserve"> </w:t>
      </w:r>
      <w:r>
        <w:rPr>
          <w:rFonts w:hint="eastAsia"/>
        </w:rPr>
        <w:t>на</w:t>
      </w:r>
      <w:r>
        <w:t xml:space="preserve"> </w:t>
      </w:r>
      <w:r>
        <w:rPr>
          <w:rFonts w:hint="eastAsia"/>
        </w:rPr>
        <w:t>прочтение</w:t>
      </w:r>
      <w:r>
        <w:t xml:space="preserve"> </w:t>
      </w:r>
      <w:r>
        <w:rPr>
          <w:rFonts w:hint="eastAsia"/>
        </w:rPr>
        <w:t>романа</w:t>
      </w:r>
      <w:r>
        <w:t xml:space="preserve"> </w:t>
      </w:r>
      <w:r>
        <w:rPr>
          <w:rFonts w:hint="eastAsia"/>
        </w:rPr>
        <w:t>ужасов</w:t>
      </w:r>
      <w:r>
        <w:t xml:space="preserve"> </w:t>
      </w:r>
      <w:r>
        <w:rPr>
          <w:rFonts w:hint="eastAsia"/>
        </w:rPr>
        <w:t>должна</w:t>
      </w:r>
      <w:r>
        <w:t xml:space="preserve"> </w:t>
      </w:r>
      <w:r>
        <w:rPr>
          <w:rFonts w:hint="eastAsia"/>
        </w:rPr>
        <w:t>была</w:t>
      </w:r>
      <w:r>
        <w:t xml:space="preserve"> </w:t>
      </w:r>
      <w:r>
        <w:rPr>
          <w:rFonts w:hint="eastAsia"/>
        </w:rPr>
        <w:t>определить</w:t>
      </w:r>
      <w:r>
        <w:t xml:space="preserve">, </w:t>
      </w:r>
      <w:r>
        <w:rPr>
          <w:rFonts w:hint="eastAsia"/>
        </w:rPr>
        <w:t>или</w:t>
      </w:r>
      <w:r>
        <w:t xml:space="preserve">, </w:t>
      </w:r>
      <w:r>
        <w:rPr>
          <w:rFonts w:hint="eastAsia"/>
        </w:rPr>
        <w:t>точнее</w:t>
      </w:r>
      <w:r>
        <w:t xml:space="preserve">, </w:t>
      </w:r>
      <w:r>
        <w:rPr>
          <w:rFonts w:hint="eastAsia"/>
        </w:rPr>
        <w:t>предопределить</w:t>
      </w:r>
      <w:r>
        <w:t xml:space="preserve"> </w:t>
      </w:r>
      <w:r>
        <w:rPr>
          <w:rFonts w:hint="eastAsia"/>
        </w:rPr>
        <w:t>характер</w:t>
      </w:r>
      <w:r>
        <w:t xml:space="preserve"> </w:t>
      </w:r>
      <w:r>
        <w:rPr>
          <w:rFonts w:hint="eastAsia"/>
        </w:rPr>
        <w:t>заимствования</w:t>
      </w:r>
      <w:r>
        <w:t xml:space="preserve">: </w:t>
      </w:r>
      <w:r>
        <w:rPr>
          <w:rFonts w:hint="eastAsia"/>
        </w:rPr>
        <w:t>из</w:t>
      </w:r>
      <w:r>
        <w:t xml:space="preserve"> </w:t>
      </w:r>
      <w:r>
        <w:rPr>
          <w:rFonts w:hint="eastAsia"/>
        </w:rPr>
        <w:t>обоих</w:t>
      </w:r>
      <w:r>
        <w:t xml:space="preserve"> </w:t>
      </w:r>
      <w:r>
        <w:rPr>
          <w:rFonts w:hint="eastAsia"/>
        </w:rPr>
        <w:t>романов</w:t>
      </w:r>
      <w:r>
        <w:t xml:space="preserve"> </w:t>
      </w:r>
      <w:r>
        <w:rPr>
          <w:rFonts w:hint="eastAsia"/>
        </w:rPr>
        <w:t>заимствуются</w:t>
      </w:r>
      <w:r>
        <w:t xml:space="preserve"> </w:t>
      </w:r>
      <w:r>
        <w:rPr>
          <w:rFonts w:hint="eastAsia"/>
        </w:rPr>
        <w:t>«</w:t>
      </w:r>
      <w:r>
        <w:rPr>
          <w:rFonts w:hint="eastAsia"/>
        </w:rPr>
        <w:t>ужасные</w:t>
      </w:r>
      <w:r>
        <w:rPr>
          <w:rFonts w:hint="eastAsia"/>
        </w:rPr>
        <w:t>»</w:t>
      </w:r>
      <w:r>
        <w:t xml:space="preserve"> </w:t>
      </w:r>
      <w:r>
        <w:rPr>
          <w:rFonts w:hint="eastAsia"/>
        </w:rPr>
        <w:t>элементы</w:t>
      </w:r>
      <w:r>
        <w:t xml:space="preserve"> - </w:t>
      </w:r>
      <w:r>
        <w:rPr>
          <w:rFonts w:hint="eastAsia"/>
        </w:rPr>
        <w:t>портрет</w:t>
      </w:r>
      <w:r>
        <w:t xml:space="preserve"> </w:t>
      </w:r>
      <w:r>
        <w:rPr>
          <w:rFonts w:hint="eastAsia"/>
        </w:rPr>
        <w:t>продавшего</w:t>
      </w:r>
      <w:r>
        <w:t xml:space="preserve"> </w:t>
      </w:r>
      <w:r>
        <w:rPr>
          <w:rFonts w:hint="eastAsia"/>
        </w:rPr>
        <w:t>душу</w:t>
      </w:r>
      <w:r>
        <w:t xml:space="preserve"> </w:t>
      </w:r>
      <w:r>
        <w:rPr>
          <w:rFonts w:hint="eastAsia"/>
        </w:rPr>
        <w:t>дьяволу</w:t>
      </w:r>
      <w:r>
        <w:t xml:space="preserve"> </w:t>
      </w:r>
      <w:r>
        <w:rPr>
          <w:rFonts w:hint="eastAsia"/>
        </w:rPr>
        <w:t>злодея</w:t>
      </w:r>
      <w:r>
        <w:t xml:space="preserve">, </w:t>
      </w:r>
      <w:r>
        <w:rPr>
          <w:rFonts w:hint="eastAsia"/>
        </w:rPr>
        <w:t>история</w:t>
      </w:r>
      <w:r>
        <w:t xml:space="preserve"> </w:t>
      </w:r>
      <w:r>
        <w:rPr>
          <w:rFonts w:hint="eastAsia"/>
        </w:rPr>
        <w:t>притесняемой</w:t>
      </w:r>
      <w:r>
        <w:t xml:space="preserve"> </w:t>
      </w:r>
      <w:r>
        <w:rPr>
          <w:rFonts w:hint="eastAsia"/>
        </w:rPr>
        <w:t>сироты</w:t>
      </w:r>
      <w:r>
        <w:t xml:space="preserve">, </w:t>
      </w:r>
      <w:r>
        <w:rPr>
          <w:rFonts w:hint="eastAsia"/>
        </w:rPr>
        <w:t>пленницы</w:t>
      </w:r>
      <w:r>
        <w:t xml:space="preserve"> </w:t>
      </w:r>
      <w:r>
        <w:rPr>
          <w:rFonts w:hint="eastAsia"/>
        </w:rPr>
        <w:t>искусителя</w:t>
      </w:r>
      <w:r>
        <w:t xml:space="preserve">, </w:t>
      </w:r>
      <w:r>
        <w:rPr>
          <w:rFonts w:hint="eastAsia"/>
        </w:rPr>
        <w:t>опиум</w:t>
      </w:r>
      <w:r>
        <w:t xml:space="preserve"> - </w:t>
      </w:r>
      <w:r>
        <w:rPr>
          <w:rFonts w:hint="eastAsia"/>
        </w:rPr>
        <w:t>волшебное</w:t>
      </w:r>
      <w:r>
        <w:t xml:space="preserve"> </w:t>
      </w:r>
      <w:r>
        <w:rPr>
          <w:rFonts w:hint="eastAsia"/>
        </w:rPr>
        <w:t>средство</w:t>
      </w:r>
      <w:r>
        <w:t xml:space="preserve">, </w:t>
      </w:r>
      <w:r>
        <w:rPr>
          <w:rFonts w:hint="eastAsia"/>
        </w:rPr>
        <w:t>способствующее</w:t>
      </w:r>
      <w:r>
        <w:t xml:space="preserve"> </w:t>
      </w:r>
      <w:r>
        <w:rPr>
          <w:rFonts w:hint="eastAsia"/>
        </w:rPr>
        <w:t>обретению</w:t>
      </w:r>
      <w:r>
        <w:t xml:space="preserve"> </w:t>
      </w:r>
      <w:r>
        <w:rPr>
          <w:rFonts w:hint="eastAsia"/>
        </w:rPr>
        <w:t>мнимого</w:t>
      </w:r>
      <w:r>
        <w:t xml:space="preserve"> </w:t>
      </w:r>
      <w:r>
        <w:rPr>
          <w:rFonts w:hint="eastAsia"/>
        </w:rPr>
        <w:t>блаженства</w:t>
      </w:r>
      <w:r>
        <w:t xml:space="preserve"> </w:t>
      </w:r>
      <w:r>
        <w:rPr>
          <w:rFonts w:hint="eastAsia"/>
        </w:rPr>
        <w:t>и</w:t>
      </w:r>
      <w:r>
        <w:t xml:space="preserve"> </w:t>
      </w:r>
      <w:r>
        <w:rPr>
          <w:rFonts w:hint="eastAsia"/>
        </w:rPr>
        <w:t>ведущее</w:t>
      </w:r>
      <w:r>
        <w:t xml:space="preserve"> </w:t>
      </w:r>
      <w:r>
        <w:rPr>
          <w:rFonts w:hint="eastAsia"/>
        </w:rPr>
        <w:t>к</w:t>
      </w:r>
      <w:r>
        <w:t xml:space="preserve"> </w:t>
      </w:r>
      <w:r>
        <w:rPr>
          <w:rFonts w:hint="eastAsia"/>
        </w:rPr>
        <w:t>страданиям</w:t>
      </w:r>
      <w:r>
        <w:t xml:space="preserve">. </w:t>
      </w:r>
      <w:r>
        <w:rPr>
          <w:rFonts w:hint="eastAsia"/>
        </w:rPr>
        <w:t>Гоголя</w:t>
      </w:r>
      <w:r>
        <w:t xml:space="preserve"> </w:t>
      </w:r>
      <w:r>
        <w:rPr>
          <w:rFonts w:hint="eastAsia"/>
        </w:rPr>
        <w:t>не</w:t>
      </w:r>
      <w:r>
        <w:t xml:space="preserve"> </w:t>
      </w:r>
      <w:r>
        <w:rPr>
          <w:rFonts w:hint="eastAsia"/>
        </w:rPr>
        <w:t>интересуют</w:t>
      </w:r>
      <w:r>
        <w:t xml:space="preserve"> </w:t>
      </w:r>
      <w:r>
        <w:rPr>
          <w:rFonts w:hint="eastAsia"/>
        </w:rPr>
        <w:t>те</w:t>
      </w:r>
      <w:r>
        <w:t xml:space="preserve"> </w:t>
      </w:r>
      <w:r>
        <w:rPr>
          <w:rFonts w:hint="eastAsia"/>
        </w:rPr>
        <w:t>аспекты</w:t>
      </w:r>
      <w:r>
        <w:t xml:space="preserve"> </w:t>
      </w:r>
      <w:r>
        <w:rPr>
          <w:rFonts w:hint="eastAsia"/>
        </w:rPr>
        <w:t>поэтики</w:t>
      </w:r>
      <w:r>
        <w:t xml:space="preserve"> </w:t>
      </w:r>
      <w:r>
        <w:rPr>
          <w:rFonts w:hint="eastAsia"/>
        </w:rPr>
        <w:t>Метьюрина</w:t>
      </w:r>
      <w:r>
        <w:t xml:space="preserve">, </w:t>
      </w:r>
      <w:r>
        <w:rPr>
          <w:rFonts w:hint="eastAsia"/>
        </w:rPr>
        <w:t>благодаря</w:t>
      </w:r>
      <w:r>
        <w:t xml:space="preserve"> </w:t>
      </w:r>
      <w:r>
        <w:rPr>
          <w:rFonts w:hint="eastAsia"/>
        </w:rPr>
        <w:t>которым</w:t>
      </w:r>
      <w:r>
        <w:t xml:space="preserve"> </w:t>
      </w:r>
      <w:r>
        <w:rPr>
          <w:rFonts w:hint="eastAsia"/>
        </w:rPr>
        <w:t>структура</w:t>
      </w:r>
      <w:r>
        <w:t xml:space="preserve"> </w:t>
      </w:r>
      <w:r>
        <w:rPr>
          <w:rFonts w:hint="eastAsia"/>
        </w:rPr>
        <w:t>готического</w:t>
      </w:r>
      <w:r>
        <w:t xml:space="preserve"> </w:t>
      </w:r>
      <w:r>
        <w:rPr>
          <w:rFonts w:hint="eastAsia"/>
        </w:rPr>
        <w:t>романа</w:t>
      </w:r>
      <w:r>
        <w:t xml:space="preserve"> </w:t>
      </w:r>
      <w:r>
        <w:rPr>
          <w:rFonts w:hint="eastAsia"/>
        </w:rPr>
        <w:t>усложняется</w:t>
      </w:r>
      <w:r>
        <w:t xml:space="preserve">. </w:t>
      </w:r>
      <w:r>
        <w:rPr>
          <w:rFonts w:hint="eastAsia"/>
        </w:rPr>
        <w:t>Мельмот</w:t>
      </w:r>
      <w:r>
        <w:t xml:space="preserve"> </w:t>
      </w:r>
      <w:r>
        <w:rPr>
          <w:rFonts w:hint="eastAsia"/>
        </w:rPr>
        <w:t>продает</w:t>
      </w:r>
      <w:r>
        <w:t xml:space="preserve"> </w:t>
      </w:r>
      <w:r>
        <w:rPr>
          <w:rFonts w:hint="eastAsia"/>
        </w:rPr>
        <w:t>душу</w:t>
      </w:r>
      <w:r>
        <w:t xml:space="preserve"> </w:t>
      </w:r>
      <w:r>
        <w:rPr>
          <w:rFonts w:hint="eastAsia"/>
        </w:rPr>
        <w:t>дьяволу</w:t>
      </w:r>
      <w:r>
        <w:t xml:space="preserve">, </w:t>
      </w:r>
      <w:r>
        <w:rPr>
          <w:rFonts w:hint="eastAsia"/>
        </w:rPr>
        <w:t>чтобы</w:t>
      </w:r>
      <w:r>
        <w:t xml:space="preserve"> </w:t>
      </w:r>
      <w:r>
        <w:rPr>
          <w:rFonts w:hint="eastAsia"/>
        </w:rPr>
        <w:t>получить</w:t>
      </w:r>
      <w:r>
        <w:t xml:space="preserve"> </w:t>
      </w:r>
      <w:r>
        <w:rPr>
          <w:rFonts w:hint="eastAsia"/>
        </w:rPr>
        <w:t>взамен</w:t>
      </w:r>
      <w:r>
        <w:t xml:space="preserve"> </w:t>
      </w:r>
      <w:r>
        <w:rPr>
          <w:rFonts w:hint="eastAsia"/>
        </w:rPr>
        <w:t>сверхъестественые</w:t>
      </w:r>
      <w:r>
        <w:t xml:space="preserve"> </w:t>
      </w:r>
      <w:r>
        <w:rPr>
          <w:rFonts w:hint="eastAsia"/>
        </w:rPr>
        <w:t>возможности</w:t>
      </w:r>
      <w:r>
        <w:t xml:space="preserve">, </w:t>
      </w:r>
      <w:r>
        <w:rPr>
          <w:rFonts w:hint="eastAsia"/>
        </w:rPr>
        <w:t>его</w:t>
      </w:r>
      <w:r>
        <w:t xml:space="preserve"> </w:t>
      </w:r>
      <w:r>
        <w:rPr>
          <w:rFonts w:hint="eastAsia"/>
        </w:rPr>
        <w:t>толкнула</w:t>
      </w:r>
      <w:r>
        <w:t xml:space="preserve"> </w:t>
      </w:r>
      <w:r>
        <w:rPr>
          <w:rFonts w:hint="eastAsia"/>
        </w:rPr>
        <w:t>на</w:t>
      </w:r>
      <w:r>
        <w:t xml:space="preserve"> </w:t>
      </w:r>
      <w:r>
        <w:rPr>
          <w:rFonts w:hint="eastAsia"/>
        </w:rPr>
        <w:t>этот</w:t>
      </w:r>
      <w:r>
        <w:t xml:space="preserve"> </w:t>
      </w:r>
      <w:r>
        <w:rPr>
          <w:rFonts w:hint="eastAsia"/>
        </w:rPr>
        <w:t>шаг</w:t>
      </w:r>
      <w:r>
        <w:t xml:space="preserve"> </w:t>
      </w:r>
      <w:r>
        <w:rPr>
          <w:rFonts w:hint="eastAsia"/>
        </w:rPr>
        <w:t>«</w:t>
      </w:r>
      <w:r>
        <w:rPr>
          <w:rFonts w:hint="eastAsia"/>
        </w:rPr>
        <w:t>бесплотная</w:t>
      </w:r>
      <w:r>
        <w:t xml:space="preserve"> </w:t>
      </w:r>
      <w:r>
        <w:rPr>
          <w:rFonts w:hint="eastAsia"/>
        </w:rPr>
        <w:t>и</w:t>
      </w:r>
      <w:r>
        <w:t xml:space="preserve"> </w:t>
      </w:r>
      <w:r>
        <w:rPr>
          <w:rFonts w:hint="eastAsia"/>
        </w:rPr>
        <w:t>неистовая</w:t>
      </w:r>
      <w:r>
        <w:t xml:space="preserve"> </w:t>
      </w:r>
      <w:r>
        <w:rPr>
          <w:rFonts w:hint="eastAsia"/>
        </w:rPr>
        <w:t>пытливость</w:t>
      </w:r>
      <w:r>
        <w:t xml:space="preserve"> </w:t>
      </w:r>
      <w:r>
        <w:rPr>
          <w:rFonts w:hint="eastAsia"/>
        </w:rPr>
        <w:t>ума</w:t>
      </w:r>
      <w:r>
        <w:rPr>
          <w:rFonts w:hint="eastAsia"/>
        </w:rPr>
        <w:t>»</w:t>
      </w:r>
      <w:r>
        <w:t xml:space="preserve"> (</w:t>
      </w:r>
      <w:r>
        <w:rPr>
          <w:rFonts w:hint="eastAsia"/>
        </w:rPr>
        <w:t>с</w:t>
      </w:r>
      <w:r>
        <w:t xml:space="preserve">.556), </w:t>
      </w:r>
      <w:r>
        <w:rPr>
          <w:rFonts w:hint="eastAsia"/>
        </w:rPr>
        <w:t>которую</w:t>
      </w:r>
      <w:r>
        <w:t xml:space="preserve"> </w:t>
      </w:r>
      <w:r>
        <w:rPr>
          <w:rFonts w:hint="eastAsia"/>
        </w:rPr>
        <w:t>он</w:t>
      </w:r>
      <w:r>
        <w:t xml:space="preserve"> </w:t>
      </w:r>
      <w:r>
        <w:rPr>
          <w:rFonts w:hint="eastAsia"/>
        </w:rPr>
        <w:t>на</w:t>
      </w:r>
      <w:r>
        <w:t xml:space="preserve"> </w:t>
      </w:r>
      <w:r>
        <w:rPr>
          <w:rFonts w:hint="eastAsia"/>
        </w:rPr>
        <w:t>закате</w:t>
      </w:r>
      <w:r>
        <w:t xml:space="preserve"> </w:t>
      </w:r>
      <w:r>
        <w:rPr>
          <w:rFonts w:hint="eastAsia"/>
        </w:rPr>
        <w:t>своих</w:t>
      </w:r>
      <w:r>
        <w:t xml:space="preserve"> </w:t>
      </w:r>
      <w:r>
        <w:rPr>
          <w:rFonts w:hint="eastAsia"/>
        </w:rPr>
        <w:t>дней</w:t>
      </w:r>
      <w:r>
        <w:t xml:space="preserve"> </w:t>
      </w:r>
      <w:r>
        <w:rPr>
          <w:rFonts w:hint="eastAsia"/>
        </w:rPr>
        <w:t>видит</w:t>
      </w:r>
      <w:r>
        <w:t xml:space="preserve"> </w:t>
      </w:r>
      <w:r>
        <w:rPr>
          <w:rFonts w:hint="eastAsia"/>
        </w:rPr>
        <w:t>в</w:t>
      </w:r>
      <w:r>
        <w:t xml:space="preserve"> </w:t>
      </w:r>
      <w:r>
        <w:rPr>
          <w:rFonts w:hint="eastAsia"/>
        </w:rPr>
        <w:t>своем</w:t>
      </w:r>
      <w:r>
        <w:t xml:space="preserve"> </w:t>
      </w:r>
      <w:r>
        <w:rPr>
          <w:rFonts w:hint="eastAsia"/>
        </w:rPr>
        <w:t>потомке</w:t>
      </w:r>
      <w:r>
        <w:t xml:space="preserve">; </w:t>
      </w:r>
      <w:r>
        <w:rPr>
          <w:rFonts w:hint="eastAsia"/>
        </w:rPr>
        <w:t>Чартков</w:t>
      </w:r>
      <w:r>
        <w:t xml:space="preserve"> </w:t>
      </w:r>
      <w:r>
        <w:rPr>
          <w:rFonts w:hint="eastAsia"/>
        </w:rPr>
        <w:t>губит</w:t>
      </w:r>
      <w:r>
        <w:t xml:space="preserve"> </w:t>
      </w:r>
      <w:r>
        <w:rPr>
          <w:rFonts w:hint="eastAsia"/>
        </w:rPr>
        <w:t>свой</w:t>
      </w:r>
      <w:r>
        <w:t xml:space="preserve"> </w:t>
      </w:r>
      <w:r>
        <w:rPr>
          <w:rFonts w:hint="eastAsia"/>
        </w:rPr>
        <w:t>талант</w:t>
      </w:r>
      <w:r>
        <w:t xml:space="preserve"> </w:t>
      </w:r>
      <w:r>
        <w:rPr>
          <w:rFonts w:hint="eastAsia"/>
        </w:rPr>
        <w:t>во</w:t>
      </w:r>
      <w:r>
        <w:t xml:space="preserve"> </w:t>
      </w:r>
      <w:r>
        <w:rPr>
          <w:rFonts w:hint="eastAsia"/>
        </w:rPr>
        <w:t>имя</w:t>
      </w:r>
      <w:r>
        <w:t xml:space="preserve"> </w:t>
      </w:r>
      <w:r>
        <w:rPr>
          <w:rFonts w:hint="eastAsia"/>
        </w:rPr>
        <w:t>более</w:t>
      </w:r>
      <w:r>
        <w:t xml:space="preserve"> </w:t>
      </w:r>
      <w:r>
        <w:rPr>
          <w:rFonts w:hint="eastAsia"/>
        </w:rPr>
        <w:t>прозаических</w:t>
      </w:r>
      <w:r>
        <w:t xml:space="preserve"> </w:t>
      </w:r>
      <w:r>
        <w:rPr>
          <w:rFonts w:hint="eastAsia"/>
        </w:rPr>
        <w:t>предметов</w:t>
      </w:r>
      <w:r>
        <w:t xml:space="preserve"> </w:t>
      </w:r>
      <w:r>
        <w:rPr>
          <w:rFonts w:hint="eastAsia"/>
        </w:rPr>
        <w:t>и</w:t>
      </w:r>
      <w:r>
        <w:t xml:space="preserve"> </w:t>
      </w:r>
      <w:r>
        <w:rPr>
          <w:rFonts w:hint="eastAsia"/>
        </w:rPr>
        <w:t>получает</w:t>
      </w:r>
      <w:r>
        <w:t xml:space="preserve"> </w:t>
      </w:r>
      <w:r>
        <w:rPr>
          <w:rFonts w:hint="eastAsia"/>
        </w:rPr>
        <w:t>деньги</w:t>
      </w:r>
      <w:r>
        <w:t xml:space="preserve"> </w:t>
      </w:r>
      <w:r>
        <w:rPr>
          <w:rFonts w:hint="eastAsia"/>
        </w:rPr>
        <w:t>и</w:t>
      </w:r>
      <w:r>
        <w:t xml:space="preserve"> </w:t>
      </w:r>
      <w:r>
        <w:rPr>
          <w:rFonts w:hint="eastAsia"/>
        </w:rPr>
        <w:t>славу</w:t>
      </w:r>
      <w:r>
        <w:t xml:space="preserve"> </w:t>
      </w:r>
      <w:r>
        <w:rPr>
          <w:rFonts w:hint="eastAsia"/>
        </w:rPr>
        <w:t>модного</w:t>
      </w:r>
      <w:r>
        <w:t xml:space="preserve"> </w:t>
      </w:r>
      <w:r>
        <w:rPr>
          <w:rFonts w:hint="eastAsia"/>
        </w:rPr>
        <w:t>живописца</w:t>
      </w:r>
      <w:r>
        <w:t xml:space="preserve">; </w:t>
      </w:r>
      <w:r>
        <w:rPr>
          <w:rFonts w:hint="eastAsia"/>
        </w:rPr>
        <w:t>таким</w:t>
      </w:r>
      <w:r>
        <w:t xml:space="preserve"> </w:t>
      </w:r>
      <w:r>
        <w:rPr>
          <w:rFonts w:hint="eastAsia"/>
        </w:rPr>
        <w:t>образом</w:t>
      </w:r>
      <w:r>
        <w:t xml:space="preserve">, </w:t>
      </w:r>
      <w:r>
        <w:rPr>
          <w:rFonts w:hint="eastAsia"/>
        </w:rPr>
        <w:t>«</w:t>
      </w:r>
      <w:r>
        <w:rPr>
          <w:rFonts w:hint="eastAsia"/>
        </w:rPr>
        <w:t>фаустовский</w:t>
      </w:r>
      <w:r>
        <w:rPr>
          <w:rFonts w:hint="eastAsia"/>
        </w:rPr>
        <w:t>»</w:t>
      </w:r>
      <w:r>
        <w:t xml:space="preserve"> </w:t>
      </w:r>
      <w:r>
        <w:rPr>
          <w:rFonts w:hint="eastAsia"/>
        </w:rPr>
        <w:t>пласт</w:t>
      </w:r>
      <w:r>
        <w:t xml:space="preserve"> </w:t>
      </w:r>
      <w:r>
        <w:rPr>
          <w:rFonts w:hint="eastAsia"/>
        </w:rPr>
        <w:t>романа</w:t>
      </w:r>
      <w:r>
        <w:t xml:space="preserve"> </w:t>
      </w:r>
      <w:r>
        <w:rPr>
          <w:rFonts w:hint="eastAsia"/>
        </w:rPr>
        <w:t>совершенно</w:t>
      </w:r>
      <w:r>
        <w:t xml:space="preserve"> </w:t>
      </w:r>
      <w:r>
        <w:rPr>
          <w:rFonts w:hint="eastAsia"/>
        </w:rPr>
        <w:t>игнорируется</w:t>
      </w:r>
      <w:r>
        <w:t xml:space="preserve"> . </w:t>
      </w:r>
      <w:r>
        <w:rPr>
          <w:rFonts w:hint="eastAsia"/>
        </w:rPr>
        <w:t>Гоголь</w:t>
      </w:r>
      <w:r>
        <w:t xml:space="preserve"> </w:t>
      </w:r>
      <w:r>
        <w:rPr>
          <w:rFonts w:hint="eastAsia"/>
        </w:rPr>
        <w:t>читает</w:t>
      </w:r>
      <w:r>
        <w:t xml:space="preserve"> </w:t>
      </w:r>
      <w:r>
        <w:rPr>
          <w:rFonts w:hint="eastAsia"/>
        </w:rPr>
        <w:t>«</w:t>
      </w:r>
      <w:r>
        <w:rPr>
          <w:rFonts w:hint="eastAsia"/>
        </w:rPr>
        <w:t>Мельмота</w:t>
      </w:r>
      <w:r>
        <w:rPr>
          <w:rFonts w:hint="eastAsia"/>
        </w:rPr>
        <w:t>»</w:t>
      </w:r>
      <w:r>
        <w:t xml:space="preserve"> </w:t>
      </w:r>
      <w:r>
        <w:rPr>
          <w:rFonts w:hint="eastAsia"/>
        </w:rPr>
        <w:t>и</w:t>
      </w:r>
      <w:r>
        <w:t xml:space="preserve"> </w:t>
      </w:r>
      <w:r>
        <w:rPr>
          <w:rFonts w:hint="eastAsia"/>
        </w:rPr>
        <w:t>«</w:t>
      </w:r>
      <w:r>
        <w:rPr>
          <w:rFonts w:hint="eastAsia"/>
        </w:rPr>
        <w:t>Исповедь</w:t>
      </w:r>
      <w:r>
        <w:rPr>
          <w:rFonts w:hint="eastAsia"/>
        </w:rPr>
        <w:t>»</w:t>
      </w:r>
      <w:r>
        <w:t xml:space="preserve"> </w:t>
      </w:r>
      <w:r>
        <w:rPr>
          <w:rFonts w:hint="eastAsia"/>
        </w:rPr>
        <w:t>как</w:t>
      </w:r>
      <w:r>
        <w:t xml:space="preserve"> </w:t>
      </w:r>
      <w:r>
        <w:rPr>
          <w:rFonts w:hint="eastAsia"/>
        </w:rPr>
        <w:t>готические</w:t>
      </w:r>
      <w:r>
        <w:t xml:space="preserve"> </w:t>
      </w:r>
      <w:r>
        <w:rPr>
          <w:rFonts w:hint="eastAsia"/>
        </w:rPr>
        <w:t>романы</w:t>
      </w:r>
      <w:r>
        <w:t xml:space="preserve">, </w:t>
      </w:r>
      <w:r>
        <w:rPr>
          <w:rFonts w:hint="eastAsia"/>
        </w:rPr>
        <w:t>идя</w:t>
      </w:r>
      <w:r>
        <w:t xml:space="preserve">, </w:t>
      </w:r>
      <w:r>
        <w:rPr>
          <w:rFonts w:hint="eastAsia"/>
        </w:rPr>
        <w:t>таким</w:t>
      </w:r>
      <w:r>
        <w:t xml:space="preserve"> </w:t>
      </w:r>
      <w:r>
        <w:rPr>
          <w:rFonts w:hint="eastAsia"/>
        </w:rPr>
        <w:t>образом</w:t>
      </w:r>
      <w:r>
        <w:t xml:space="preserve">, </w:t>
      </w:r>
      <w:r>
        <w:rPr>
          <w:rFonts w:hint="eastAsia"/>
        </w:rPr>
        <w:t>вслед</w:t>
      </w:r>
      <w:r>
        <w:t xml:space="preserve"> </w:t>
      </w:r>
      <w:r>
        <w:rPr>
          <w:rFonts w:hint="eastAsia"/>
        </w:rPr>
        <w:t>за</w:t>
      </w:r>
      <w:r>
        <w:t xml:space="preserve"> </w:t>
      </w:r>
      <w:r>
        <w:rPr>
          <w:rFonts w:hint="eastAsia"/>
        </w:rPr>
        <w:t>В</w:t>
      </w:r>
      <w:r>
        <w:t>.</w:t>
      </w:r>
      <w:r>
        <w:rPr>
          <w:rFonts w:hint="eastAsia"/>
        </w:rPr>
        <w:t>Скоттом</w:t>
      </w:r>
      <w:r>
        <w:t xml:space="preserve">, </w:t>
      </w:r>
      <w:r>
        <w:rPr>
          <w:rFonts w:hint="eastAsia"/>
        </w:rPr>
        <w:t>упоминавшим</w:t>
      </w:r>
      <w:r>
        <w:t xml:space="preserve"> </w:t>
      </w:r>
      <w:r>
        <w:rPr>
          <w:rFonts w:hint="eastAsia"/>
        </w:rPr>
        <w:t>о</w:t>
      </w:r>
      <w:r>
        <w:t xml:space="preserve"> </w:t>
      </w:r>
      <w:r>
        <w:rPr>
          <w:rFonts w:hint="eastAsia"/>
        </w:rPr>
        <w:t>Метьюрине</w:t>
      </w:r>
      <w:r>
        <w:t xml:space="preserve"> </w:t>
      </w:r>
      <w:r>
        <w:rPr>
          <w:rFonts w:hint="eastAsia"/>
        </w:rPr>
        <w:t>как</w:t>
      </w:r>
      <w:r>
        <w:t xml:space="preserve"> </w:t>
      </w:r>
      <w:r>
        <w:rPr>
          <w:rFonts w:hint="eastAsia"/>
        </w:rPr>
        <w:t>о</w:t>
      </w:r>
      <w:r>
        <w:t xml:space="preserve"> </w:t>
      </w:r>
      <w:r>
        <w:rPr>
          <w:rFonts w:hint="eastAsia"/>
        </w:rPr>
        <w:t>«</w:t>
      </w:r>
      <w:r>
        <w:rPr>
          <w:rFonts w:hint="eastAsia"/>
        </w:rPr>
        <w:t>последователе</w:t>
      </w:r>
      <w:r>
        <w:t xml:space="preserve"> </w:t>
      </w:r>
      <w:r>
        <w:rPr>
          <w:rFonts w:hint="eastAsia"/>
        </w:rPr>
        <w:t>г</w:t>
      </w:r>
      <w:r>
        <w:t>-</w:t>
      </w:r>
      <w:r>
        <w:rPr>
          <w:rFonts w:hint="eastAsia"/>
        </w:rPr>
        <w:t>жи</w:t>
      </w:r>
      <w:r>
        <w:t xml:space="preserve"> </w:t>
      </w:r>
      <w:r>
        <w:rPr>
          <w:rFonts w:hint="eastAsia"/>
        </w:rPr>
        <w:t>Радклиф</w:t>
      </w:r>
      <w:r>
        <w:rPr>
          <w:rFonts w:hint="eastAsia"/>
        </w:rPr>
        <w:t>»</w:t>
      </w:r>
      <w:r>
        <w:t>.</w:t>
      </w:r>
    </w:p>
    <w:p w14:paraId="63217AEA" w14:textId="77777777" w:rsidR="00B61E58" w:rsidRDefault="00B61E58" w:rsidP="00B61E58">
      <w:r>
        <w:rPr>
          <w:rFonts w:hint="eastAsia"/>
        </w:rPr>
        <w:t>В</w:t>
      </w:r>
      <w:r>
        <w:t xml:space="preserve"> </w:t>
      </w:r>
      <w:r>
        <w:rPr>
          <w:rFonts w:hint="eastAsia"/>
        </w:rPr>
        <w:t>этой</w:t>
      </w:r>
      <w:r>
        <w:t xml:space="preserve"> </w:t>
      </w:r>
      <w:r>
        <w:rPr>
          <w:rFonts w:hint="eastAsia"/>
        </w:rPr>
        <w:t>связи</w:t>
      </w:r>
      <w:r>
        <w:t xml:space="preserve"> </w:t>
      </w:r>
      <w:r>
        <w:rPr>
          <w:rFonts w:hint="eastAsia"/>
        </w:rPr>
        <w:t>необходимо</w:t>
      </w:r>
      <w:r>
        <w:t xml:space="preserve"> </w:t>
      </w:r>
      <w:r>
        <w:rPr>
          <w:rFonts w:hint="eastAsia"/>
        </w:rPr>
        <w:t>уточнить</w:t>
      </w:r>
      <w:r>
        <w:t xml:space="preserve"> </w:t>
      </w:r>
      <w:r>
        <w:rPr>
          <w:rFonts w:hint="eastAsia"/>
        </w:rPr>
        <w:t>идею</w:t>
      </w:r>
      <w:r>
        <w:t xml:space="preserve">, </w:t>
      </w:r>
      <w:r>
        <w:rPr>
          <w:rFonts w:hint="eastAsia"/>
        </w:rPr>
        <w:t>высказанную</w:t>
      </w:r>
      <w:r>
        <w:t xml:space="preserve"> </w:t>
      </w:r>
      <w:r>
        <w:rPr>
          <w:rFonts w:hint="eastAsia"/>
        </w:rPr>
        <w:t>сперва</w:t>
      </w:r>
      <w:r>
        <w:t xml:space="preserve"> </w:t>
      </w:r>
      <w:r>
        <w:rPr>
          <w:rFonts w:hint="eastAsia"/>
        </w:rPr>
        <w:t>Виноградовым</w:t>
      </w:r>
      <w:r>
        <w:t xml:space="preserve">, </w:t>
      </w:r>
      <w:r>
        <w:rPr>
          <w:rFonts w:hint="eastAsia"/>
        </w:rPr>
        <w:t>а</w:t>
      </w:r>
      <w:r>
        <w:t xml:space="preserve"> </w:t>
      </w:r>
      <w:r>
        <w:rPr>
          <w:rFonts w:hint="eastAsia"/>
        </w:rPr>
        <w:t>затем</w:t>
      </w:r>
      <w:r>
        <w:t xml:space="preserve"> </w:t>
      </w:r>
      <w:r>
        <w:rPr>
          <w:rFonts w:hint="eastAsia"/>
        </w:rPr>
        <w:t>и</w:t>
      </w:r>
      <w:r>
        <w:t xml:space="preserve"> </w:t>
      </w:r>
      <w:r>
        <w:rPr>
          <w:rFonts w:hint="eastAsia"/>
        </w:rPr>
        <w:t>Мордовченко</w:t>
      </w:r>
      <w:r>
        <w:t xml:space="preserve">, </w:t>
      </w:r>
      <w:r>
        <w:rPr>
          <w:rFonts w:hint="eastAsia"/>
        </w:rPr>
        <w:t>о</w:t>
      </w:r>
      <w:r>
        <w:t xml:space="preserve"> </w:t>
      </w:r>
      <w:r>
        <w:rPr>
          <w:rFonts w:hint="eastAsia"/>
        </w:rPr>
        <w:t>восприятии</w:t>
      </w:r>
      <w:r>
        <w:t xml:space="preserve"> </w:t>
      </w:r>
      <w:r>
        <w:rPr>
          <w:rFonts w:hint="eastAsia"/>
        </w:rPr>
        <w:t>Метьюрина</w:t>
      </w:r>
      <w:r>
        <w:t xml:space="preserve"> </w:t>
      </w:r>
      <w:r>
        <w:rPr>
          <w:rFonts w:hint="eastAsia"/>
        </w:rPr>
        <w:t>в</w:t>
      </w:r>
      <w:r>
        <w:t xml:space="preserve"> </w:t>
      </w:r>
      <w:r>
        <w:rPr>
          <w:rFonts w:hint="eastAsia"/>
        </w:rPr>
        <w:t>контексте</w:t>
      </w:r>
      <w:r>
        <w:t xml:space="preserve"> </w:t>
      </w:r>
      <w:r>
        <w:rPr>
          <w:rFonts w:hint="eastAsia"/>
        </w:rPr>
        <w:t>«</w:t>
      </w:r>
      <w:r>
        <w:rPr>
          <w:rFonts w:hint="eastAsia"/>
        </w:rPr>
        <w:t>неистовой</w:t>
      </w:r>
      <w:r>
        <w:rPr>
          <w:rFonts w:hint="eastAsia"/>
        </w:rPr>
        <w:t>»</w:t>
      </w:r>
      <w:r>
        <w:t xml:space="preserve"> </w:t>
      </w:r>
      <w:r>
        <w:rPr>
          <w:rFonts w:hint="eastAsia"/>
        </w:rPr>
        <w:t>словесности</w:t>
      </w:r>
      <w:r>
        <w:t xml:space="preserve">. </w:t>
      </w:r>
      <w:r>
        <w:rPr>
          <w:rFonts w:hint="eastAsia"/>
        </w:rPr>
        <w:t>Не</w:t>
      </w:r>
      <w:r>
        <w:t xml:space="preserve"> </w:t>
      </w:r>
      <w:r>
        <w:rPr>
          <w:rFonts w:hint="eastAsia"/>
        </w:rPr>
        <w:t>поднимая</w:t>
      </w:r>
      <w:r>
        <w:t xml:space="preserve"> </w:t>
      </w:r>
      <w:r>
        <w:rPr>
          <w:rFonts w:hint="eastAsia"/>
        </w:rPr>
        <w:t>в</w:t>
      </w:r>
      <w:r>
        <w:t xml:space="preserve"> </w:t>
      </w:r>
      <w:r>
        <w:rPr>
          <w:rFonts w:hint="eastAsia"/>
        </w:rPr>
        <w:t>данной</w:t>
      </w:r>
      <w:r>
        <w:t xml:space="preserve"> </w:t>
      </w:r>
      <w:r>
        <w:rPr>
          <w:rFonts w:hint="eastAsia"/>
        </w:rPr>
        <w:t>работе</w:t>
      </w:r>
      <w:r>
        <w:t xml:space="preserve"> </w:t>
      </w:r>
      <w:r>
        <w:rPr>
          <w:rFonts w:hint="eastAsia"/>
        </w:rPr>
        <w:t>вопроса</w:t>
      </w:r>
      <w:r>
        <w:t xml:space="preserve"> </w:t>
      </w:r>
      <w:r>
        <w:rPr>
          <w:rFonts w:hint="eastAsia"/>
        </w:rPr>
        <w:t>о</w:t>
      </w:r>
      <w:r>
        <w:t xml:space="preserve"> </w:t>
      </w:r>
      <w:r>
        <w:rPr>
          <w:rFonts w:hint="eastAsia"/>
        </w:rPr>
        <w:t>русской</w:t>
      </w:r>
      <w:r>
        <w:t xml:space="preserve"> </w:t>
      </w:r>
      <w:r>
        <w:rPr>
          <w:rFonts w:hint="eastAsia"/>
        </w:rPr>
        <w:t>рецепции</w:t>
      </w:r>
      <w:r>
        <w:t xml:space="preserve"> </w:t>
      </w:r>
      <w:r>
        <w:rPr>
          <w:rFonts w:hint="eastAsia"/>
        </w:rPr>
        <w:t>Метьюрина</w:t>
      </w:r>
      <w:r>
        <w:t xml:space="preserve"> </w:t>
      </w:r>
      <w:r>
        <w:rPr>
          <w:rFonts w:hint="eastAsia"/>
        </w:rPr>
        <w:t>или</w:t>
      </w:r>
      <w:r>
        <w:t xml:space="preserve"> </w:t>
      </w:r>
      <w:r>
        <w:rPr>
          <w:rFonts w:hint="eastAsia"/>
        </w:rPr>
        <w:t>Де</w:t>
      </w:r>
      <w:r>
        <w:t xml:space="preserve"> </w:t>
      </w:r>
      <w:r>
        <w:rPr>
          <w:rFonts w:hint="eastAsia"/>
        </w:rPr>
        <w:t>Квинси</w:t>
      </w:r>
      <w:r>
        <w:t xml:space="preserve">, </w:t>
      </w:r>
      <w:r>
        <w:rPr>
          <w:rFonts w:hint="eastAsia"/>
        </w:rPr>
        <w:t>т</w:t>
      </w:r>
      <w:r>
        <w:t>.</w:t>
      </w:r>
      <w:r>
        <w:rPr>
          <w:rFonts w:hint="eastAsia"/>
        </w:rPr>
        <w:t>к</w:t>
      </w:r>
      <w:r>
        <w:t xml:space="preserve">. </w:t>
      </w:r>
      <w:r>
        <w:rPr>
          <w:rFonts w:hint="eastAsia"/>
        </w:rPr>
        <w:t>это</w:t>
      </w:r>
      <w:r>
        <w:t xml:space="preserve">, </w:t>
      </w:r>
      <w:r>
        <w:rPr>
          <w:rFonts w:hint="eastAsia"/>
        </w:rPr>
        <w:t>конечно</w:t>
      </w:r>
      <w:r>
        <w:t xml:space="preserve"> </w:t>
      </w:r>
      <w:r>
        <w:rPr>
          <w:rFonts w:hint="eastAsia"/>
        </w:rPr>
        <w:t>же</w:t>
      </w:r>
      <w:r>
        <w:t xml:space="preserve">, </w:t>
      </w:r>
      <w:r>
        <w:rPr>
          <w:rFonts w:hint="eastAsia"/>
        </w:rPr>
        <w:t>предмет</w:t>
      </w:r>
      <w:r>
        <w:t xml:space="preserve"> </w:t>
      </w:r>
      <w:r>
        <w:rPr>
          <w:rFonts w:hint="eastAsia"/>
        </w:rPr>
        <w:t>специального</w:t>
      </w:r>
      <w:r>
        <w:t xml:space="preserve"> </w:t>
      </w:r>
      <w:r>
        <w:rPr>
          <w:rFonts w:hint="eastAsia"/>
        </w:rPr>
        <w:t>исследования</w:t>
      </w:r>
      <w:r>
        <w:t xml:space="preserve">, </w:t>
      </w:r>
      <w:r>
        <w:rPr>
          <w:rFonts w:hint="eastAsia"/>
        </w:rPr>
        <w:t>заметим</w:t>
      </w:r>
      <w:r>
        <w:t xml:space="preserve">, </w:t>
      </w:r>
      <w:r>
        <w:rPr>
          <w:rFonts w:hint="eastAsia"/>
        </w:rPr>
        <w:t>что</w:t>
      </w:r>
      <w:r>
        <w:t xml:space="preserve"> </w:t>
      </w:r>
      <w:r>
        <w:rPr>
          <w:rFonts w:hint="eastAsia"/>
        </w:rPr>
        <w:t>указанный</w:t>
      </w:r>
      <w:r>
        <w:t xml:space="preserve"> </w:t>
      </w:r>
      <w:r>
        <w:rPr>
          <w:rFonts w:hint="eastAsia"/>
        </w:rPr>
        <w:t>контекст</w:t>
      </w:r>
      <w:r>
        <w:t xml:space="preserve"> - </w:t>
      </w:r>
      <w:r>
        <w:rPr>
          <w:rFonts w:hint="eastAsia"/>
        </w:rPr>
        <w:t>не</w:t>
      </w:r>
      <w:r>
        <w:t xml:space="preserve"> </w:t>
      </w:r>
      <w:r>
        <w:rPr>
          <w:rFonts w:hint="eastAsia"/>
        </w:rPr>
        <w:t>единственный</w:t>
      </w:r>
      <w:r>
        <w:t xml:space="preserve"> </w:t>
      </w:r>
      <w:r>
        <w:rPr>
          <w:rFonts w:hint="eastAsia"/>
        </w:rPr>
        <w:t>и</w:t>
      </w:r>
      <w:r>
        <w:t xml:space="preserve">, </w:t>
      </w:r>
      <w:r>
        <w:rPr>
          <w:rFonts w:hint="eastAsia"/>
        </w:rPr>
        <w:t>тем</w:t>
      </w:r>
      <w:r>
        <w:t xml:space="preserve"> </w:t>
      </w:r>
      <w:r>
        <w:rPr>
          <w:rFonts w:hint="eastAsia"/>
        </w:rPr>
        <w:t>более</w:t>
      </w:r>
      <w:r>
        <w:t xml:space="preserve">, </w:t>
      </w:r>
      <w:r>
        <w:rPr>
          <w:rFonts w:hint="eastAsia"/>
        </w:rPr>
        <w:t>не</w:t>
      </w:r>
      <w:r>
        <w:t xml:space="preserve"> </w:t>
      </w:r>
      <w:r>
        <w:rPr>
          <w:rFonts w:hint="eastAsia"/>
        </w:rPr>
        <w:t>определяющий</w:t>
      </w:r>
      <w:r>
        <w:t xml:space="preserve">. </w:t>
      </w:r>
      <w:r>
        <w:rPr>
          <w:rFonts w:hint="eastAsia"/>
        </w:rPr>
        <w:t>Контекст</w:t>
      </w:r>
      <w:r>
        <w:t xml:space="preserve"> </w:t>
      </w:r>
      <w:r>
        <w:rPr>
          <w:rFonts w:hint="eastAsia"/>
        </w:rPr>
        <w:t>готического</w:t>
      </w:r>
      <w:r>
        <w:t xml:space="preserve"> </w:t>
      </w:r>
      <w:r>
        <w:rPr>
          <w:rFonts w:hint="eastAsia"/>
        </w:rPr>
        <w:t>романа</w:t>
      </w:r>
      <w:r>
        <w:t xml:space="preserve"> </w:t>
      </w:r>
      <w:r>
        <w:rPr>
          <w:rFonts w:hint="eastAsia"/>
        </w:rPr>
        <w:t>представляется</w:t>
      </w:r>
      <w:r>
        <w:t xml:space="preserve"> </w:t>
      </w:r>
      <w:r>
        <w:rPr>
          <w:rFonts w:hint="eastAsia"/>
        </w:rPr>
        <w:t>нам</w:t>
      </w:r>
      <w:r>
        <w:t xml:space="preserve"> </w:t>
      </w:r>
      <w:r>
        <w:rPr>
          <w:rFonts w:hint="eastAsia"/>
        </w:rPr>
        <w:t>не</w:t>
      </w:r>
      <w:r>
        <w:t xml:space="preserve"> </w:t>
      </w:r>
      <w:r>
        <w:rPr>
          <w:rFonts w:hint="eastAsia"/>
        </w:rPr>
        <w:t>менее</w:t>
      </w:r>
      <w:r>
        <w:t xml:space="preserve"> </w:t>
      </w:r>
      <w:r>
        <w:rPr>
          <w:rFonts w:hint="eastAsia"/>
        </w:rPr>
        <w:t>существенным</w:t>
      </w:r>
      <w:r>
        <w:t xml:space="preserve">. </w:t>
      </w:r>
      <w:r>
        <w:rPr>
          <w:rFonts w:hint="eastAsia"/>
        </w:rPr>
        <w:t>Можно</w:t>
      </w:r>
      <w:r>
        <w:t xml:space="preserve"> </w:t>
      </w:r>
      <w:r>
        <w:rPr>
          <w:rFonts w:hint="eastAsia"/>
        </w:rPr>
        <w:t>ли</w:t>
      </w:r>
      <w:r>
        <w:t xml:space="preserve"> </w:t>
      </w:r>
      <w:r>
        <w:rPr>
          <w:rFonts w:hint="eastAsia"/>
        </w:rPr>
        <w:t>видеть</w:t>
      </w:r>
      <w:r>
        <w:t xml:space="preserve"> </w:t>
      </w:r>
      <w:r>
        <w:rPr>
          <w:rFonts w:hint="eastAsia"/>
        </w:rPr>
        <w:t>в</w:t>
      </w:r>
      <w:r>
        <w:t xml:space="preserve"> </w:t>
      </w:r>
      <w:r>
        <w:rPr>
          <w:rFonts w:hint="eastAsia"/>
        </w:rPr>
        <w:t>истории</w:t>
      </w:r>
      <w:r>
        <w:t xml:space="preserve"> </w:t>
      </w:r>
      <w:r>
        <w:rPr>
          <w:rFonts w:hint="eastAsia"/>
        </w:rPr>
        <w:t>Пискарева</w:t>
      </w:r>
      <w:r>
        <w:t xml:space="preserve"> </w:t>
      </w:r>
      <w:r>
        <w:rPr>
          <w:rFonts w:hint="eastAsia"/>
        </w:rPr>
        <w:t>только</w:t>
      </w:r>
      <w:r>
        <w:t xml:space="preserve"> </w:t>
      </w:r>
      <w:r>
        <w:rPr>
          <w:rFonts w:hint="eastAsia"/>
        </w:rPr>
        <w:t>«</w:t>
      </w:r>
      <w:r>
        <w:rPr>
          <w:rFonts w:hint="eastAsia"/>
        </w:rPr>
        <w:t>неистовую</w:t>
      </w:r>
      <w:r>
        <w:rPr>
          <w:rFonts w:hint="eastAsia"/>
        </w:rPr>
        <w:t>»</w:t>
      </w:r>
      <w:r>
        <w:t xml:space="preserve"> </w:t>
      </w:r>
      <w:r>
        <w:rPr>
          <w:rFonts w:hint="eastAsia"/>
        </w:rPr>
        <w:t>проблематику</w:t>
      </w:r>
      <w:r>
        <w:t xml:space="preserve">? </w:t>
      </w:r>
      <w:r>
        <w:rPr>
          <w:rFonts w:hint="eastAsia"/>
        </w:rPr>
        <w:t>Его</w:t>
      </w:r>
      <w:r>
        <w:t xml:space="preserve"> </w:t>
      </w:r>
      <w:r>
        <w:rPr>
          <w:rFonts w:hint="eastAsia"/>
        </w:rPr>
        <w:t>представления</w:t>
      </w:r>
      <w:r>
        <w:t xml:space="preserve"> </w:t>
      </w:r>
      <w:r>
        <w:rPr>
          <w:rFonts w:hint="eastAsia"/>
        </w:rPr>
        <w:t>о</w:t>
      </w:r>
      <w:r>
        <w:t xml:space="preserve"> </w:t>
      </w:r>
      <w:r>
        <w:rPr>
          <w:rFonts w:hint="eastAsia"/>
        </w:rPr>
        <w:t>незнакомке</w:t>
      </w:r>
      <w:r>
        <w:t xml:space="preserve"> </w:t>
      </w:r>
      <w:r>
        <w:rPr>
          <w:rFonts w:hint="eastAsia"/>
        </w:rPr>
        <w:t>явно</w:t>
      </w:r>
      <w:r>
        <w:t xml:space="preserve"> </w:t>
      </w:r>
      <w:r>
        <w:rPr>
          <w:rFonts w:hint="eastAsia"/>
        </w:rPr>
        <w:t>навеяны</w:t>
      </w:r>
      <w:r>
        <w:t xml:space="preserve"> </w:t>
      </w:r>
      <w:r>
        <w:rPr>
          <w:rFonts w:hint="eastAsia"/>
        </w:rPr>
        <w:t>готическими</w:t>
      </w:r>
      <w:r>
        <w:t xml:space="preserve"> </w:t>
      </w:r>
      <w:r>
        <w:rPr>
          <w:rFonts w:hint="eastAsia"/>
        </w:rPr>
        <w:t>романами</w:t>
      </w:r>
      <w:r>
        <w:t xml:space="preserve">; </w:t>
      </w:r>
      <w:r>
        <w:rPr>
          <w:rFonts w:hint="eastAsia"/>
        </w:rPr>
        <w:t>его</w:t>
      </w:r>
      <w:r>
        <w:t xml:space="preserve"> </w:t>
      </w:r>
      <w:r>
        <w:rPr>
          <w:rFonts w:hint="eastAsia"/>
        </w:rPr>
        <w:t>возлюбленная</w:t>
      </w:r>
      <w:r>
        <w:t xml:space="preserve"> - </w:t>
      </w:r>
      <w:r>
        <w:rPr>
          <w:rFonts w:hint="eastAsia"/>
        </w:rPr>
        <w:t>несчастная</w:t>
      </w:r>
      <w:r>
        <w:t xml:space="preserve"> </w:t>
      </w:r>
      <w:r>
        <w:rPr>
          <w:rFonts w:hint="eastAsia"/>
        </w:rPr>
        <w:t>жертва</w:t>
      </w:r>
      <w:r>
        <w:t xml:space="preserve"> </w:t>
      </w:r>
      <w:r>
        <w:rPr>
          <w:rFonts w:hint="eastAsia"/>
        </w:rPr>
        <w:t>трагических</w:t>
      </w:r>
      <w:r>
        <w:t xml:space="preserve"> </w:t>
      </w:r>
      <w:r>
        <w:rPr>
          <w:rFonts w:hint="eastAsia"/>
        </w:rPr>
        <w:t>обстоятельств</w:t>
      </w:r>
      <w:r>
        <w:t xml:space="preserve">, </w:t>
      </w:r>
      <w:r>
        <w:rPr>
          <w:rFonts w:hint="eastAsia"/>
        </w:rPr>
        <w:t>заточенная</w:t>
      </w:r>
      <w:r>
        <w:t xml:space="preserve">, </w:t>
      </w:r>
      <w:r>
        <w:rPr>
          <w:rFonts w:hint="eastAsia"/>
        </w:rPr>
        <w:t>как</w:t>
      </w:r>
      <w:r>
        <w:t xml:space="preserve"> </w:t>
      </w:r>
      <w:r>
        <w:rPr>
          <w:rFonts w:hint="eastAsia"/>
        </w:rPr>
        <w:t>в</w:t>
      </w:r>
      <w:r>
        <w:t xml:space="preserve"> </w:t>
      </w:r>
      <w:r>
        <w:rPr>
          <w:rFonts w:hint="eastAsia"/>
        </w:rPr>
        <w:t>темницу</w:t>
      </w:r>
      <w:r>
        <w:t xml:space="preserve">, </w:t>
      </w:r>
      <w:r>
        <w:rPr>
          <w:rFonts w:hint="eastAsia"/>
        </w:rPr>
        <w:t>в</w:t>
      </w:r>
      <w:r>
        <w:t xml:space="preserve"> </w:t>
      </w:r>
      <w:r>
        <w:rPr>
          <w:rFonts w:hint="eastAsia"/>
        </w:rPr>
        <w:t>дом</w:t>
      </w:r>
      <w:r>
        <w:t xml:space="preserve"> </w:t>
      </w:r>
      <w:r>
        <w:rPr>
          <w:rFonts w:hint="eastAsia"/>
        </w:rPr>
        <w:t>«</w:t>
      </w:r>
      <w:r>
        <w:rPr>
          <w:rFonts w:hint="eastAsia"/>
        </w:rPr>
        <w:t>в</w:t>
      </w:r>
      <w:r>
        <w:t xml:space="preserve"> </w:t>
      </w:r>
      <w:r>
        <w:rPr>
          <w:rFonts w:hint="eastAsia"/>
        </w:rPr>
        <w:t>Литейной</w:t>
      </w:r>
      <w:r>
        <w:rPr>
          <w:rFonts w:hint="eastAsia"/>
        </w:rPr>
        <w:t>»</w:t>
      </w:r>
      <w:r>
        <w:t xml:space="preserve">, </w:t>
      </w:r>
      <w:r>
        <w:rPr>
          <w:rFonts w:hint="eastAsia"/>
        </w:rPr>
        <w:t>тогда</w:t>
      </w:r>
      <w:r>
        <w:t xml:space="preserve"> </w:t>
      </w:r>
      <w:r>
        <w:rPr>
          <w:rFonts w:hint="eastAsia"/>
        </w:rPr>
        <w:t>как</w:t>
      </w:r>
      <w:r>
        <w:t xml:space="preserve"> </w:t>
      </w:r>
      <w:r>
        <w:rPr>
          <w:rFonts w:hint="eastAsia"/>
        </w:rPr>
        <w:t>главный</w:t>
      </w:r>
      <w:r>
        <w:t xml:space="preserve"> </w:t>
      </w:r>
      <w:r>
        <w:rPr>
          <w:rFonts w:hint="eastAsia"/>
        </w:rPr>
        <w:t>герой</w:t>
      </w:r>
      <w:r>
        <w:t xml:space="preserve"> </w:t>
      </w:r>
      <w:r>
        <w:rPr>
          <w:rFonts w:hint="eastAsia"/>
        </w:rPr>
        <w:t>«</w:t>
      </w:r>
      <w:r>
        <w:rPr>
          <w:rFonts w:hint="eastAsia"/>
        </w:rPr>
        <w:t>Мертвого</w:t>
      </w:r>
      <w:r>
        <w:t xml:space="preserve"> </w:t>
      </w:r>
      <w:r>
        <w:rPr>
          <w:rFonts w:hint="eastAsia"/>
        </w:rPr>
        <w:t>осла</w:t>
      </w:r>
      <w:r>
        <w:rPr>
          <w:rFonts w:hint="eastAsia"/>
        </w:rPr>
        <w:t>»</w:t>
      </w:r>
      <w:r>
        <w:t xml:space="preserve"> </w:t>
      </w:r>
      <w:r>
        <w:rPr>
          <w:rFonts w:hint="eastAsia"/>
        </w:rPr>
        <w:t>совершенно</w:t>
      </w:r>
      <w:r>
        <w:t xml:space="preserve"> </w:t>
      </w:r>
      <w:r>
        <w:rPr>
          <w:rFonts w:hint="eastAsia"/>
        </w:rPr>
        <w:t>иначе</w:t>
      </w:r>
      <w:r>
        <w:t xml:space="preserve"> </w:t>
      </w:r>
      <w:r>
        <w:rPr>
          <w:rFonts w:hint="eastAsia"/>
        </w:rPr>
        <w:t>воспринимает</w:t>
      </w:r>
      <w:r>
        <w:t xml:space="preserve"> </w:t>
      </w:r>
      <w:r>
        <w:rPr>
          <w:rFonts w:hint="eastAsia"/>
        </w:rPr>
        <w:t>Анриетту</w:t>
      </w:r>
      <w:r>
        <w:t xml:space="preserve"> (</w:t>
      </w:r>
      <w:r>
        <w:rPr>
          <w:rFonts w:hint="eastAsia"/>
        </w:rPr>
        <w:t>«</w:t>
      </w:r>
      <w:r>
        <w:rPr>
          <w:rFonts w:hint="eastAsia"/>
        </w:rPr>
        <w:t>Я</w:t>
      </w:r>
      <w:r>
        <w:t xml:space="preserve"> </w:t>
      </w:r>
      <w:r>
        <w:rPr>
          <w:rFonts w:hint="eastAsia"/>
        </w:rPr>
        <w:t>слишком</w:t>
      </w:r>
      <w:r>
        <w:t xml:space="preserve"> </w:t>
      </w:r>
      <w:r>
        <w:rPr>
          <w:rFonts w:hint="eastAsia"/>
        </w:rPr>
        <w:t>хорошо</w:t>
      </w:r>
      <w:r>
        <w:t xml:space="preserve"> </w:t>
      </w:r>
      <w:r>
        <w:rPr>
          <w:rFonts w:hint="eastAsia"/>
        </w:rPr>
        <w:t>знал</w:t>
      </w:r>
      <w:r>
        <w:t xml:space="preserve">, </w:t>
      </w:r>
      <w:r>
        <w:rPr>
          <w:rFonts w:hint="eastAsia"/>
        </w:rPr>
        <w:t>к</w:t>
      </w:r>
      <w:r>
        <w:t xml:space="preserve"> </w:t>
      </w:r>
      <w:r>
        <w:rPr>
          <w:rFonts w:hint="eastAsia"/>
        </w:rPr>
        <w:t>какому</w:t>
      </w:r>
      <w:r>
        <w:t xml:space="preserve"> </w:t>
      </w:r>
      <w:r>
        <w:rPr>
          <w:rFonts w:hint="eastAsia"/>
        </w:rPr>
        <w:t>низкому</w:t>
      </w:r>
      <w:r>
        <w:t xml:space="preserve"> </w:t>
      </w:r>
      <w:r>
        <w:rPr>
          <w:rFonts w:hint="eastAsia"/>
        </w:rPr>
        <w:t>и</w:t>
      </w:r>
      <w:r>
        <w:t xml:space="preserve"> </w:t>
      </w:r>
      <w:r>
        <w:rPr>
          <w:rFonts w:hint="eastAsia"/>
        </w:rPr>
        <w:t>недостойному</w:t>
      </w:r>
      <w:r>
        <w:t xml:space="preserve"> </w:t>
      </w:r>
      <w:r>
        <w:rPr>
          <w:rFonts w:hint="eastAsia"/>
        </w:rPr>
        <w:t>предмету</w:t>
      </w:r>
      <w:r>
        <w:t xml:space="preserve"> </w:t>
      </w:r>
      <w:r>
        <w:rPr>
          <w:rFonts w:hint="eastAsia"/>
        </w:rPr>
        <w:t>была</w:t>
      </w:r>
      <w:r>
        <w:t xml:space="preserve"> </w:t>
      </w:r>
      <w:r>
        <w:rPr>
          <w:rFonts w:hint="eastAsia"/>
        </w:rPr>
        <w:t>привязана</w:t>
      </w:r>
      <w:r>
        <w:t xml:space="preserve"> </w:t>
      </w:r>
      <w:r>
        <w:rPr>
          <w:rFonts w:hint="eastAsia"/>
        </w:rPr>
        <w:t>моя</w:t>
      </w:r>
      <w:r>
        <w:t xml:space="preserve"> </w:t>
      </w:r>
      <w:r>
        <w:rPr>
          <w:rFonts w:hint="eastAsia"/>
        </w:rPr>
        <w:t>жизнь</w:t>
      </w:r>
      <w:r>
        <w:t>!</w:t>
      </w:r>
      <w:r>
        <w:rPr>
          <w:rFonts w:hint="eastAsia"/>
        </w:rPr>
        <w:t>»</w:t>
      </w:r>
      <w:r>
        <w:t xml:space="preserve"> - </w:t>
      </w:r>
      <w:r>
        <w:rPr>
          <w:rFonts w:hint="eastAsia"/>
        </w:rPr>
        <w:t>с</w:t>
      </w:r>
      <w:r>
        <w:t>.109).</w:t>
      </w:r>
    </w:p>
    <w:p w14:paraId="16754474" w14:textId="77777777" w:rsidR="00B61E58" w:rsidRDefault="00B61E58" w:rsidP="00B61E58">
      <w:r>
        <w:rPr>
          <w:rFonts w:hint="eastAsia"/>
        </w:rPr>
        <w:t>Таким</w:t>
      </w:r>
      <w:r>
        <w:t xml:space="preserve"> </w:t>
      </w:r>
      <w:r>
        <w:rPr>
          <w:rFonts w:hint="eastAsia"/>
        </w:rPr>
        <w:t>образом</w:t>
      </w:r>
      <w:r>
        <w:t xml:space="preserve">, </w:t>
      </w:r>
      <w:r>
        <w:rPr>
          <w:rFonts w:hint="eastAsia"/>
        </w:rPr>
        <w:t>подход</w:t>
      </w:r>
      <w:r>
        <w:t xml:space="preserve">, </w:t>
      </w:r>
      <w:r>
        <w:rPr>
          <w:rFonts w:hint="eastAsia"/>
        </w:rPr>
        <w:t>при</w:t>
      </w:r>
      <w:r>
        <w:t xml:space="preserve"> </w:t>
      </w:r>
      <w:r>
        <w:rPr>
          <w:rFonts w:hint="eastAsia"/>
        </w:rPr>
        <w:t>котором</w:t>
      </w:r>
      <w:r>
        <w:t xml:space="preserve"> </w:t>
      </w:r>
      <w:r>
        <w:rPr>
          <w:rFonts w:hint="eastAsia"/>
        </w:rPr>
        <w:t>«</w:t>
      </w:r>
      <w:r>
        <w:rPr>
          <w:rFonts w:hint="eastAsia"/>
        </w:rPr>
        <w:t>Мельмот</w:t>
      </w:r>
      <w:r>
        <w:t xml:space="preserve"> </w:t>
      </w:r>
      <w:r>
        <w:rPr>
          <w:rFonts w:hint="eastAsia"/>
        </w:rPr>
        <w:t>Скиталец</w:t>
      </w:r>
      <w:r>
        <w:rPr>
          <w:rFonts w:hint="eastAsia"/>
        </w:rPr>
        <w:t>»</w:t>
      </w:r>
      <w:r>
        <w:t xml:space="preserve"> </w:t>
      </w:r>
      <w:r>
        <w:rPr>
          <w:rFonts w:hint="eastAsia"/>
        </w:rPr>
        <w:t>и</w:t>
      </w:r>
      <w:r>
        <w:t xml:space="preserve"> </w:t>
      </w:r>
      <w:r>
        <w:rPr>
          <w:rFonts w:hint="eastAsia"/>
        </w:rPr>
        <w:t>«</w:t>
      </w:r>
      <w:r>
        <w:rPr>
          <w:rFonts w:hint="eastAsia"/>
        </w:rPr>
        <w:t>Исповедь</w:t>
      </w:r>
      <w:r>
        <w:t xml:space="preserve"> </w:t>
      </w:r>
      <w:r>
        <w:rPr>
          <w:rFonts w:hint="eastAsia"/>
        </w:rPr>
        <w:t>англичанина</w:t>
      </w:r>
      <w:r>
        <w:t xml:space="preserve">, </w:t>
      </w:r>
      <w:r>
        <w:rPr>
          <w:rFonts w:hint="eastAsia"/>
        </w:rPr>
        <w:t>употребляющего</w:t>
      </w:r>
      <w:r>
        <w:t xml:space="preserve"> </w:t>
      </w:r>
      <w:r>
        <w:rPr>
          <w:rFonts w:hint="eastAsia"/>
        </w:rPr>
        <w:t>опиум</w:t>
      </w:r>
      <w:r>
        <w:rPr>
          <w:rFonts w:hint="eastAsia"/>
        </w:rPr>
        <w:t>»</w:t>
      </w:r>
      <w:r>
        <w:t xml:space="preserve"> </w:t>
      </w:r>
      <w:r>
        <w:rPr>
          <w:rFonts w:hint="eastAsia"/>
        </w:rPr>
        <w:t>рассматриваются</w:t>
      </w:r>
      <w:r>
        <w:t xml:space="preserve"> </w:t>
      </w:r>
      <w:r>
        <w:rPr>
          <w:rFonts w:hint="eastAsia"/>
        </w:rPr>
        <w:t>как</w:t>
      </w:r>
      <w:r>
        <w:t xml:space="preserve"> </w:t>
      </w:r>
      <w:r>
        <w:rPr>
          <w:rFonts w:hint="eastAsia"/>
        </w:rPr>
        <w:t>произведения</w:t>
      </w:r>
      <w:r>
        <w:t xml:space="preserve"> </w:t>
      </w:r>
      <w:r>
        <w:rPr>
          <w:rFonts w:hint="eastAsia"/>
        </w:rPr>
        <w:t>одного</w:t>
      </w:r>
      <w:r>
        <w:t xml:space="preserve"> </w:t>
      </w:r>
      <w:r>
        <w:rPr>
          <w:rFonts w:hint="eastAsia"/>
        </w:rPr>
        <w:t>автора</w:t>
      </w:r>
      <w:r>
        <w:t xml:space="preserve">, </w:t>
      </w:r>
      <w:r>
        <w:rPr>
          <w:rFonts w:hint="eastAsia"/>
        </w:rPr>
        <w:t>оказывается</w:t>
      </w:r>
      <w:r>
        <w:t xml:space="preserve"> </w:t>
      </w:r>
      <w:r>
        <w:rPr>
          <w:rFonts w:hint="eastAsia"/>
        </w:rPr>
        <w:t>достаточно</w:t>
      </w:r>
      <w:r>
        <w:t xml:space="preserve"> </w:t>
      </w:r>
      <w:r>
        <w:rPr>
          <w:rFonts w:hint="eastAsia"/>
        </w:rPr>
        <w:t>продуктивным</w:t>
      </w:r>
      <w:r>
        <w:t xml:space="preserve">. </w:t>
      </w:r>
      <w:r>
        <w:rPr>
          <w:rFonts w:hint="eastAsia"/>
        </w:rPr>
        <w:t>При</w:t>
      </w:r>
      <w:r>
        <w:t xml:space="preserve"> </w:t>
      </w:r>
      <w:r>
        <w:rPr>
          <w:rFonts w:hint="eastAsia"/>
        </w:rPr>
        <w:t>таком</w:t>
      </w:r>
      <w:r>
        <w:t xml:space="preserve"> </w:t>
      </w:r>
      <w:r>
        <w:rPr>
          <w:rFonts w:hint="eastAsia"/>
        </w:rPr>
        <w:t>подходе</w:t>
      </w:r>
      <w:r>
        <w:t xml:space="preserve"> </w:t>
      </w:r>
      <w:r>
        <w:rPr>
          <w:rFonts w:hint="eastAsia"/>
        </w:rPr>
        <w:t>мы</w:t>
      </w:r>
      <w:r>
        <w:t xml:space="preserve"> </w:t>
      </w:r>
      <w:r>
        <w:rPr>
          <w:rFonts w:hint="eastAsia"/>
        </w:rPr>
        <w:t>получаем</w:t>
      </w:r>
      <w:r>
        <w:t xml:space="preserve"> </w:t>
      </w:r>
      <w:r>
        <w:rPr>
          <w:rFonts w:hint="eastAsia"/>
        </w:rPr>
        <w:t>возможность</w:t>
      </w:r>
      <w:r>
        <w:t xml:space="preserve"> </w:t>
      </w:r>
      <w:r>
        <w:rPr>
          <w:rFonts w:hint="eastAsia"/>
        </w:rPr>
        <w:t>увидеть</w:t>
      </w:r>
      <w:r>
        <w:t xml:space="preserve"> </w:t>
      </w:r>
      <w:r>
        <w:rPr>
          <w:rFonts w:hint="eastAsia"/>
        </w:rPr>
        <w:t>более</w:t>
      </w:r>
      <w:r>
        <w:t xml:space="preserve"> </w:t>
      </w:r>
      <w:r>
        <w:rPr>
          <w:rFonts w:hint="eastAsia"/>
        </w:rPr>
        <w:t>общие</w:t>
      </w:r>
      <w:r>
        <w:t xml:space="preserve"> </w:t>
      </w:r>
      <w:r>
        <w:rPr>
          <w:rFonts w:hint="eastAsia"/>
        </w:rPr>
        <w:t>закономерности</w:t>
      </w:r>
      <w:r>
        <w:t xml:space="preserve"> </w:t>
      </w:r>
      <w:r>
        <w:rPr>
          <w:rFonts w:hint="eastAsia"/>
        </w:rPr>
        <w:t>восприятия</w:t>
      </w:r>
      <w:r>
        <w:t xml:space="preserve"> </w:t>
      </w:r>
      <w:r>
        <w:rPr>
          <w:rFonts w:hint="eastAsia"/>
        </w:rPr>
        <w:t>Метьюрина</w:t>
      </w:r>
      <w:r>
        <w:t xml:space="preserve"> </w:t>
      </w:r>
      <w:r>
        <w:rPr>
          <w:rFonts w:hint="eastAsia"/>
        </w:rPr>
        <w:t>Гоголем</w:t>
      </w:r>
      <w:r>
        <w:t xml:space="preserve"> </w:t>
      </w:r>
      <w:r>
        <w:rPr>
          <w:rFonts w:hint="eastAsia"/>
        </w:rPr>
        <w:t>и</w:t>
      </w:r>
      <w:r>
        <w:t xml:space="preserve"> </w:t>
      </w:r>
      <w:r>
        <w:rPr>
          <w:rFonts w:hint="eastAsia"/>
        </w:rPr>
        <w:t>понять</w:t>
      </w:r>
      <w:r>
        <w:t xml:space="preserve">, </w:t>
      </w:r>
      <w:r>
        <w:rPr>
          <w:rFonts w:hint="eastAsia"/>
        </w:rPr>
        <w:t>как</w:t>
      </w:r>
      <w:r>
        <w:t xml:space="preserve"> </w:t>
      </w:r>
      <w:r>
        <w:rPr>
          <w:rFonts w:hint="eastAsia"/>
        </w:rPr>
        <w:t>Гоголь</w:t>
      </w:r>
      <w:r>
        <w:t xml:space="preserve"> </w:t>
      </w:r>
      <w:r>
        <w:rPr>
          <w:rFonts w:hint="eastAsia"/>
        </w:rPr>
        <w:t>воспринимал</w:t>
      </w:r>
      <w:r>
        <w:t xml:space="preserve"> </w:t>
      </w:r>
      <w:r>
        <w:rPr>
          <w:rFonts w:hint="eastAsia"/>
        </w:rPr>
        <w:t>Метьюрина</w:t>
      </w:r>
      <w:r>
        <w:t xml:space="preserve">. </w:t>
      </w:r>
      <w:r>
        <w:rPr>
          <w:rFonts w:hint="eastAsia"/>
        </w:rPr>
        <w:t>Мы</w:t>
      </w:r>
      <w:r>
        <w:t xml:space="preserve"> </w:t>
      </w:r>
      <w:r>
        <w:rPr>
          <w:rFonts w:hint="eastAsia"/>
        </w:rPr>
        <w:t>видим</w:t>
      </w:r>
      <w:r>
        <w:t xml:space="preserve">, </w:t>
      </w:r>
      <w:r>
        <w:rPr>
          <w:rFonts w:hint="eastAsia"/>
        </w:rPr>
        <w:t>что</w:t>
      </w:r>
      <w:r>
        <w:t xml:space="preserve"> </w:t>
      </w:r>
      <w:r>
        <w:rPr>
          <w:rFonts w:hint="eastAsia"/>
        </w:rPr>
        <w:t>Гоголь</w:t>
      </w:r>
      <w:r>
        <w:t xml:space="preserve"> </w:t>
      </w:r>
      <w:r>
        <w:rPr>
          <w:rFonts w:hint="eastAsia"/>
        </w:rPr>
        <w:t>заимствует</w:t>
      </w:r>
      <w:r>
        <w:t xml:space="preserve"> </w:t>
      </w:r>
      <w:r>
        <w:rPr>
          <w:rFonts w:hint="eastAsia"/>
        </w:rPr>
        <w:t>готические</w:t>
      </w:r>
      <w:r>
        <w:t xml:space="preserve"> </w:t>
      </w:r>
      <w:r>
        <w:rPr>
          <w:rFonts w:hint="eastAsia"/>
        </w:rPr>
        <w:t>мотивы</w:t>
      </w:r>
      <w:r>
        <w:t xml:space="preserve"> ; </w:t>
      </w:r>
      <w:r>
        <w:rPr>
          <w:rFonts w:hint="eastAsia"/>
        </w:rPr>
        <w:t>следовательно</w:t>
      </w:r>
      <w:r>
        <w:t xml:space="preserve">, </w:t>
      </w:r>
      <w:r>
        <w:rPr>
          <w:rFonts w:hint="eastAsia"/>
        </w:rPr>
        <w:t>Метьюрин</w:t>
      </w:r>
      <w:r>
        <w:t xml:space="preserve"> </w:t>
      </w:r>
      <w:r>
        <w:rPr>
          <w:rFonts w:hint="eastAsia"/>
        </w:rPr>
        <w:t>для</w:t>
      </w:r>
      <w:r>
        <w:t xml:space="preserve"> </w:t>
      </w:r>
      <w:r>
        <w:rPr>
          <w:rFonts w:hint="eastAsia"/>
        </w:rPr>
        <w:t>него</w:t>
      </w:r>
      <w:r>
        <w:t xml:space="preserve"> - </w:t>
      </w:r>
      <w:r>
        <w:rPr>
          <w:rFonts w:hint="eastAsia"/>
        </w:rPr>
        <w:t>автор</w:t>
      </w:r>
      <w:r>
        <w:t xml:space="preserve"> </w:t>
      </w:r>
      <w:r>
        <w:rPr>
          <w:rFonts w:hint="eastAsia"/>
        </w:rPr>
        <w:t>готических</w:t>
      </w:r>
      <w:r>
        <w:t xml:space="preserve"> </w:t>
      </w:r>
      <w:r>
        <w:rPr>
          <w:rFonts w:hint="eastAsia"/>
        </w:rPr>
        <w:t>романов</w:t>
      </w:r>
      <w:r>
        <w:t>.</w:t>
      </w:r>
    </w:p>
    <w:p w14:paraId="2BCFE56B" w14:textId="77777777" w:rsidR="00B61E58" w:rsidRDefault="00B61E58" w:rsidP="00B61E58">
      <w:r>
        <w:rPr>
          <w:rFonts w:hint="eastAsia"/>
        </w:rPr>
        <w:t>И</w:t>
      </w:r>
      <w:r>
        <w:t xml:space="preserve">, </w:t>
      </w:r>
      <w:r>
        <w:rPr>
          <w:rFonts w:hint="eastAsia"/>
        </w:rPr>
        <w:t>завершая</w:t>
      </w:r>
      <w:r>
        <w:t xml:space="preserve"> </w:t>
      </w:r>
      <w:r>
        <w:rPr>
          <w:rFonts w:hint="eastAsia"/>
        </w:rPr>
        <w:t>наш</w:t>
      </w:r>
      <w:r>
        <w:t xml:space="preserve"> </w:t>
      </w:r>
      <w:r>
        <w:rPr>
          <w:rFonts w:hint="eastAsia"/>
        </w:rPr>
        <w:t>разговор</w:t>
      </w:r>
      <w:r>
        <w:t xml:space="preserve"> </w:t>
      </w:r>
      <w:r>
        <w:rPr>
          <w:rFonts w:hint="eastAsia"/>
        </w:rPr>
        <w:t>о</w:t>
      </w:r>
      <w:r>
        <w:t xml:space="preserve"> </w:t>
      </w:r>
      <w:r>
        <w:rPr>
          <w:rFonts w:hint="eastAsia"/>
        </w:rPr>
        <w:t>Гоголе</w:t>
      </w:r>
      <w:r>
        <w:t xml:space="preserve"> </w:t>
      </w:r>
      <w:r>
        <w:rPr>
          <w:rFonts w:hint="eastAsia"/>
        </w:rPr>
        <w:t>и</w:t>
      </w:r>
      <w:r>
        <w:t xml:space="preserve"> </w:t>
      </w:r>
      <w:r>
        <w:rPr>
          <w:rFonts w:hint="eastAsia"/>
        </w:rPr>
        <w:t>готических</w:t>
      </w:r>
      <w:r>
        <w:t xml:space="preserve"> </w:t>
      </w:r>
      <w:r>
        <w:rPr>
          <w:rFonts w:hint="eastAsia"/>
        </w:rPr>
        <w:t>романах</w:t>
      </w:r>
      <w:r>
        <w:t xml:space="preserve">, </w:t>
      </w:r>
      <w:r>
        <w:rPr>
          <w:rFonts w:hint="eastAsia"/>
        </w:rPr>
        <w:t>приведем</w:t>
      </w:r>
    </w:p>
    <w:p w14:paraId="61A0F417" w14:textId="77777777" w:rsidR="00B61E58" w:rsidRDefault="00B61E58" w:rsidP="00B61E58">
      <w:r>
        <w:rPr>
          <w:rFonts w:hint="eastAsia"/>
        </w:rPr>
        <w:lastRenderedPageBreak/>
        <w:t>одну</w:t>
      </w:r>
      <w:r>
        <w:t xml:space="preserve"> </w:t>
      </w:r>
      <w:r>
        <w:rPr>
          <w:rFonts w:hint="eastAsia"/>
        </w:rPr>
        <w:t>цитату</w:t>
      </w:r>
      <w:r>
        <w:t xml:space="preserve"> </w:t>
      </w:r>
      <w:r>
        <w:rPr>
          <w:rFonts w:hint="eastAsia"/>
        </w:rPr>
        <w:t>из</w:t>
      </w:r>
      <w:r>
        <w:t xml:space="preserve"> </w:t>
      </w:r>
      <w:r>
        <w:rPr>
          <w:rFonts w:hint="eastAsia"/>
        </w:rPr>
        <w:t>современного</w:t>
      </w:r>
      <w:r>
        <w:t xml:space="preserve"> </w:t>
      </w:r>
      <w:r>
        <w:rPr>
          <w:rFonts w:hint="eastAsia"/>
        </w:rPr>
        <w:t>исследования</w:t>
      </w:r>
      <w:r>
        <w:t xml:space="preserve">, </w:t>
      </w:r>
      <w:r>
        <w:rPr>
          <w:rFonts w:hint="eastAsia"/>
        </w:rPr>
        <w:t>посвященного</w:t>
      </w:r>
      <w:r>
        <w:t xml:space="preserve"> </w:t>
      </w:r>
      <w:r>
        <w:rPr>
          <w:rFonts w:hint="eastAsia"/>
        </w:rPr>
        <w:t>русской</w:t>
      </w:r>
      <w:r>
        <w:t xml:space="preserve"> </w:t>
      </w:r>
      <w:r>
        <w:rPr>
          <w:rFonts w:hint="eastAsia"/>
        </w:rPr>
        <w:t>готике</w:t>
      </w:r>
      <w:r>
        <w:t>.</w:t>
      </w:r>
    </w:p>
    <w:p w14:paraId="76C0F55D" w14:textId="77777777" w:rsidR="00B61E58" w:rsidRDefault="00B61E58" w:rsidP="00B61E58">
      <w:r>
        <w:rPr>
          <w:rFonts w:hint="eastAsia"/>
        </w:rPr>
        <w:t>«</w:t>
      </w:r>
      <w:r>
        <w:rPr>
          <w:rFonts w:hint="eastAsia"/>
        </w:rPr>
        <w:t>При</w:t>
      </w:r>
      <w:r>
        <w:t xml:space="preserve"> </w:t>
      </w:r>
      <w:r>
        <w:rPr>
          <w:rFonts w:hint="eastAsia"/>
        </w:rPr>
        <w:t>исследовании</w:t>
      </w:r>
      <w:r>
        <w:t xml:space="preserve"> </w:t>
      </w:r>
      <w:r>
        <w:rPr>
          <w:rFonts w:hint="eastAsia"/>
        </w:rPr>
        <w:t>влияния</w:t>
      </w:r>
      <w:r>
        <w:t xml:space="preserve"> </w:t>
      </w:r>
      <w:r>
        <w:rPr>
          <w:rFonts w:hint="eastAsia"/>
        </w:rPr>
        <w:t>британской</w:t>
      </w:r>
      <w:r>
        <w:t xml:space="preserve"> </w:t>
      </w:r>
      <w:r>
        <w:rPr>
          <w:rFonts w:hint="eastAsia"/>
        </w:rPr>
        <w:t>готической</w:t>
      </w:r>
      <w:r>
        <w:t xml:space="preserve"> </w:t>
      </w:r>
      <w:r>
        <w:rPr>
          <w:rFonts w:hint="eastAsia"/>
        </w:rPr>
        <w:t>традиции</w:t>
      </w:r>
      <w:r>
        <w:t xml:space="preserve"> </w:t>
      </w:r>
      <w:r>
        <w:rPr>
          <w:rFonts w:hint="eastAsia"/>
        </w:rPr>
        <w:t>на</w:t>
      </w:r>
      <w:r>
        <w:t xml:space="preserve"> </w:t>
      </w:r>
      <w:r>
        <w:rPr>
          <w:rFonts w:hint="eastAsia"/>
        </w:rPr>
        <w:t>русских</w:t>
      </w:r>
      <w:r>
        <w:t xml:space="preserve"> </w:t>
      </w:r>
      <w:r>
        <w:rPr>
          <w:rFonts w:hint="eastAsia"/>
        </w:rPr>
        <w:t>писателей</w:t>
      </w:r>
      <w:r>
        <w:t xml:space="preserve"> </w:t>
      </w:r>
      <w:r>
        <w:rPr>
          <w:rFonts w:hint="eastAsia"/>
        </w:rPr>
        <w:t>возникают</w:t>
      </w:r>
      <w:r>
        <w:t xml:space="preserve"> </w:t>
      </w:r>
      <w:r>
        <w:rPr>
          <w:rFonts w:hint="eastAsia"/>
        </w:rPr>
        <w:t>вопросы</w:t>
      </w:r>
      <w:r>
        <w:t xml:space="preserve">, </w:t>
      </w:r>
      <w:r>
        <w:rPr>
          <w:rFonts w:hint="eastAsia"/>
        </w:rPr>
        <w:t>ответить</w:t>
      </w:r>
      <w:r>
        <w:t xml:space="preserve"> </w:t>
      </w:r>
      <w:r>
        <w:rPr>
          <w:rFonts w:hint="eastAsia"/>
        </w:rPr>
        <w:t>на</w:t>
      </w:r>
      <w:r>
        <w:t xml:space="preserve"> </w:t>
      </w:r>
      <w:r>
        <w:rPr>
          <w:rFonts w:hint="eastAsia"/>
        </w:rPr>
        <w:t>которые</w:t>
      </w:r>
      <w:r>
        <w:t xml:space="preserve"> </w:t>
      </w:r>
      <w:r>
        <w:rPr>
          <w:rFonts w:hint="eastAsia"/>
        </w:rPr>
        <w:t>едва</w:t>
      </w:r>
      <w:r>
        <w:t xml:space="preserve"> </w:t>
      </w:r>
      <w:r>
        <w:rPr>
          <w:rFonts w:hint="eastAsia"/>
        </w:rPr>
        <w:t>ли</w:t>
      </w:r>
      <w:r>
        <w:t xml:space="preserve"> </w:t>
      </w:r>
      <w:r>
        <w:rPr>
          <w:rFonts w:hint="eastAsia"/>
        </w:rPr>
        <w:t>возможно</w:t>
      </w:r>
      <w:r>
        <w:t xml:space="preserve">. </w:t>
      </w:r>
      <w:r>
        <w:rPr>
          <w:rFonts w:hint="eastAsia"/>
        </w:rPr>
        <w:t>Например</w:t>
      </w:r>
      <w:r>
        <w:t xml:space="preserve">, </w:t>
      </w:r>
      <w:r>
        <w:rPr>
          <w:rFonts w:hint="eastAsia"/>
        </w:rPr>
        <w:t>как</w:t>
      </w:r>
      <w:r>
        <w:t xml:space="preserve"> </w:t>
      </w:r>
      <w:r>
        <w:rPr>
          <w:rFonts w:hint="eastAsia"/>
        </w:rPr>
        <w:t>быть</w:t>
      </w:r>
      <w:r>
        <w:t xml:space="preserve"> </w:t>
      </w:r>
      <w:r>
        <w:rPr>
          <w:rFonts w:hint="eastAsia"/>
        </w:rPr>
        <w:t>с</w:t>
      </w:r>
      <w:r>
        <w:t xml:space="preserve"> </w:t>
      </w:r>
      <w:r>
        <w:rPr>
          <w:rFonts w:hint="eastAsia"/>
        </w:rPr>
        <w:t>Гоголем</w:t>
      </w:r>
      <w:r>
        <w:t xml:space="preserve">? </w:t>
      </w:r>
      <w:r>
        <w:rPr>
          <w:rFonts w:hint="eastAsia"/>
        </w:rPr>
        <w:t>Разве</w:t>
      </w:r>
      <w:r>
        <w:t xml:space="preserve"> </w:t>
      </w:r>
      <w:r>
        <w:rPr>
          <w:rFonts w:hint="eastAsia"/>
        </w:rPr>
        <w:t>его</w:t>
      </w:r>
      <w:r>
        <w:t xml:space="preserve"> </w:t>
      </w:r>
      <w:r>
        <w:rPr>
          <w:rFonts w:hint="eastAsia"/>
        </w:rPr>
        <w:t>произведения</w:t>
      </w:r>
      <w:r>
        <w:t xml:space="preserve"> </w:t>
      </w:r>
      <w:r>
        <w:rPr>
          <w:rFonts w:hint="eastAsia"/>
        </w:rPr>
        <w:t>не</w:t>
      </w:r>
      <w:r>
        <w:t xml:space="preserve"> </w:t>
      </w:r>
      <w:r>
        <w:rPr>
          <w:rFonts w:hint="eastAsia"/>
        </w:rPr>
        <w:t>так</w:t>
      </w:r>
      <w:r>
        <w:t xml:space="preserve"> </w:t>
      </w:r>
      <w:r>
        <w:rPr>
          <w:rFonts w:hint="eastAsia"/>
        </w:rPr>
        <w:t>же</w:t>
      </w:r>
      <w:r>
        <w:t xml:space="preserve"> </w:t>
      </w:r>
      <w:r>
        <w:rPr>
          <w:rFonts w:hint="eastAsia"/>
        </w:rPr>
        <w:t>напоминают</w:t>
      </w:r>
      <w:r>
        <w:t xml:space="preserve"> </w:t>
      </w:r>
      <w:r>
        <w:rPr>
          <w:rFonts w:hint="eastAsia"/>
        </w:rPr>
        <w:t>готические</w:t>
      </w:r>
      <w:r>
        <w:t xml:space="preserve"> </w:t>
      </w:r>
      <w:r>
        <w:rPr>
          <w:rFonts w:hint="eastAsia"/>
        </w:rPr>
        <w:t>романы</w:t>
      </w:r>
      <w:r>
        <w:t xml:space="preserve">, </w:t>
      </w:r>
      <w:r>
        <w:rPr>
          <w:rFonts w:hint="eastAsia"/>
        </w:rPr>
        <w:t>как</w:t>
      </w:r>
      <w:r>
        <w:t xml:space="preserve"> </w:t>
      </w:r>
      <w:r>
        <w:rPr>
          <w:rFonts w:hint="eastAsia"/>
        </w:rPr>
        <w:t>произведения</w:t>
      </w:r>
      <w:r>
        <w:t xml:space="preserve"> </w:t>
      </w:r>
      <w:r>
        <w:rPr>
          <w:rFonts w:hint="eastAsia"/>
        </w:rPr>
        <w:t>Перовского</w:t>
      </w:r>
      <w:r>
        <w:t xml:space="preserve"> </w:t>
      </w:r>
      <w:r>
        <w:rPr>
          <w:rFonts w:hint="eastAsia"/>
        </w:rPr>
        <w:t>или</w:t>
      </w:r>
      <w:r>
        <w:t xml:space="preserve"> </w:t>
      </w:r>
      <w:r>
        <w:rPr>
          <w:rFonts w:hint="eastAsia"/>
        </w:rPr>
        <w:t>Жуковского</w:t>
      </w:r>
      <w:r>
        <w:t xml:space="preserve">? </w:t>
      </w:r>
      <w:r>
        <w:rPr>
          <w:rFonts w:hint="eastAsia"/>
        </w:rPr>
        <w:t>Разница</w:t>
      </w:r>
      <w:r>
        <w:t xml:space="preserve"> </w:t>
      </w:r>
      <w:r>
        <w:rPr>
          <w:rFonts w:hint="eastAsia"/>
        </w:rPr>
        <w:t>между</w:t>
      </w:r>
      <w:r>
        <w:t xml:space="preserve"> </w:t>
      </w:r>
      <w:r>
        <w:rPr>
          <w:rFonts w:hint="eastAsia"/>
        </w:rPr>
        <w:t>Гоголем</w:t>
      </w:r>
      <w:r>
        <w:t xml:space="preserve"> </w:t>
      </w:r>
      <w:r>
        <w:rPr>
          <w:rFonts w:hint="eastAsia"/>
        </w:rPr>
        <w:t>и</w:t>
      </w:r>
      <w:r>
        <w:t xml:space="preserve"> </w:t>
      </w:r>
      <w:r>
        <w:rPr>
          <w:rFonts w:hint="eastAsia"/>
        </w:rPr>
        <w:t>этими</w:t>
      </w:r>
      <w:r>
        <w:t xml:space="preserve"> </w:t>
      </w:r>
      <w:r>
        <w:rPr>
          <w:rFonts w:hint="eastAsia"/>
        </w:rPr>
        <w:t>или</w:t>
      </w:r>
      <w:r>
        <w:t xml:space="preserve"> </w:t>
      </w:r>
      <w:r>
        <w:rPr>
          <w:rFonts w:hint="eastAsia"/>
        </w:rPr>
        <w:t>другими</w:t>
      </w:r>
      <w:r>
        <w:t xml:space="preserve"> </w:t>
      </w:r>
      <w:r>
        <w:rPr>
          <w:rFonts w:hint="eastAsia"/>
        </w:rPr>
        <w:t>писателями</w:t>
      </w:r>
      <w:r>
        <w:t xml:space="preserve"> </w:t>
      </w:r>
      <w:r>
        <w:rPr>
          <w:rFonts w:hint="eastAsia"/>
        </w:rPr>
        <w:t>состоит</w:t>
      </w:r>
      <w:r>
        <w:t xml:space="preserve"> </w:t>
      </w:r>
      <w:r>
        <w:rPr>
          <w:rFonts w:hint="eastAsia"/>
        </w:rPr>
        <w:t>в</w:t>
      </w:r>
      <w:r>
        <w:t xml:space="preserve"> </w:t>
      </w:r>
      <w:r>
        <w:rPr>
          <w:rFonts w:hint="eastAsia"/>
        </w:rPr>
        <w:t>том</w:t>
      </w:r>
      <w:r>
        <w:t xml:space="preserve">, </w:t>
      </w:r>
      <w:r>
        <w:rPr>
          <w:rFonts w:hint="eastAsia"/>
        </w:rPr>
        <w:t>что</w:t>
      </w:r>
      <w:r>
        <w:t xml:space="preserve"> </w:t>
      </w:r>
      <w:r>
        <w:rPr>
          <w:rFonts w:hint="eastAsia"/>
        </w:rPr>
        <w:t>в</w:t>
      </w:r>
      <w:r>
        <w:t xml:space="preserve"> </w:t>
      </w:r>
      <w:r>
        <w:rPr>
          <w:rFonts w:hint="eastAsia"/>
        </w:rPr>
        <w:t>его</w:t>
      </w:r>
      <w:r>
        <w:t xml:space="preserve"> </w:t>
      </w:r>
      <w:r>
        <w:rPr>
          <w:rFonts w:hint="eastAsia"/>
        </w:rPr>
        <w:t>случае</w:t>
      </w:r>
      <w:r>
        <w:t xml:space="preserve"> </w:t>
      </w:r>
      <w:r>
        <w:rPr>
          <w:rFonts w:hint="eastAsia"/>
        </w:rPr>
        <w:t>наиболее</w:t>
      </w:r>
      <w:r>
        <w:t xml:space="preserve"> </w:t>
      </w:r>
      <w:r>
        <w:rPr>
          <w:rFonts w:hint="eastAsia"/>
        </w:rPr>
        <w:t>отчетливо</w:t>
      </w:r>
      <w:r>
        <w:t xml:space="preserve"> </w:t>
      </w:r>
      <w:r>
        <w:rPr>
          <w:rFonts w:hint="eastAsia"/>
        </w:rPr>
        <w:t>различимо</w:t>
      </w:r>
      <w:r>
        <w:t xml:space="preserve"> </w:t>
      </w:r>
      <w:r>
        <w:rPr>
          <w:rFonts w:hint="eastAsia"/>
        </w:rPr>
        <w:t>именно</w:t>
      </w:r>
      <w:r>
        <w:t xml:space="preserve"> </w:t>
      </w:r>
      <w:r>
        <w:rPr>
          <w:rFonts w:hint="eastAsia"/>
        </w:rPr>
        <w:t>немецкое</w:t>
      </w:r>
      <w:r>
        <w:t xml:space="preserve"> </w:t>
      </w:r>
      <w:r>
        <w:rPr>
          <w:rFonts w:hint="eastAsia"/>
        </w:rPr>
        <w:t>влияние</w:t>
      </w:r>
      <w:r>
        <w:t xml:space="preserve">. </w:t>
      </w:r>
      <w:r>
        <w:rPr>
          <w:rFonts w:hint="eastAsia"/>
        </w:rPr>
        <w:t>Будучи</w:t>
      </w:r>
      <w:r>
        <w:t xml:space="preserve"> </w:t>
      </w:r>
      <w:r>
        <w:rPr>
          <w:rFonts w:hint="eastAsia"/>
        </w:rPr>
        <w:t>сыном</w:t>
      </w:r>
      <w:r>
        <w:t xml:space="preserve"> </w:t>
      </w:r>
      <w:r>
        <w:rPr>
          <w:rFonts w:hint="eastAsia"/>
        </w:rPr>
        <w:t>своего</w:t>
      </w:r>
      <w:r>
        <w:t xml:space="preserve"> </w:t>
      </w:r>
      <w:r>
        <w:rPr>
          <w:rFonts w:hint="eastAsia"/>
        </w:rPr>
        <w:t>времени</w:t>
      </w:r>
      <w:r>
        <w:t xml:space="preserve">, </w:t>
      </w:r>
      <w:r>
        <w:rPr>
          <w:rFonts w:hint="eastAsia"/>
        </w:rPr>
        <w:t>наверняка</w:t>
      </w:r>
      <w:r>
        <w:t xml:space="preserve"> </w:t>
      </w:r>
      <w:r>
        <w:rPr>
          <w:rFonts w:hint="eastAsia"/>
        </w:rPr>
        <w:t>знакомый</w:t>
      </w:r>
      <w:r>
        <w:t xml:space="preserve"> </w:t>
      </w:r>
      <w:r>
        <w:rPr>
          <w:rFonts w:hint="eastAsia"/>
        </w:rPr>
        <w:t>с</w:t>
      </w:r>
      <w:r>
        <w:t xml:space="preserve"> </w:t>
      </w:r>
      <w:r>
        <w:rPr>
          <w:rFonts w:hint="eastAsia"/>
        </w:rPr>
        <w:t>британской</w:t>
      </w:r>
      <w:r>
        <w:t xml:space="preserve"> </w:t>
      </w:r>
      <w:r>
        <w:rPr>
          <w:rFonts w:hint="eastAsia"/>
        </w:rPr>
        <w:t>готикой</w:t>
      </w:r>
      <w:r>
        <w:t xml:space="preserve">, </w:t>
      </w:r>
      <w:r>
        <w:rPr>
          <w:rFonts w:hint="eastAsia"/>
        </w:rPr>
        <w:t>Гоголь</w:t>
      </w:r>
      <w:r>
        <w:t xml:space="preserve"> </w:t>
      </w:r>
      <w:r>
        <w:rPr>
          <w:rFonts w:hint="eastAsia"/>
        </w:rPr>
        <w:t>предпочитает</w:t>
      </w:r>
      <w:r>
        <w:t xml:space="preserve"> </w:t>
      </w:r>
      <w:r>
        <w:rPr>
          <w:rFonts w:hint="eastAsia"/>
        </w:rPr>
        <w:t>Гофмана</w:t>
      </w:r>
      <w:r>
        <w:t xml:space="preserve"> </w:t>
      </w:r>
      <w:r>
        <w:rPr>
          <w:rFonts w:hint="eastAsia"/>
        </w:rPr>
        <w:t>и</w:t>
      </w:r>
      <w:r>
        <w:t xml:space="preserve"> </w:t>
      </w:r>
      <w:r>
        <w:rPr>
          <w:rFonts w:hint="eastAsia"/>
        </w:rPr>
        <w:t>его</w:t>
      </w:r>
      <w:r>
        <w:t xml:space="preserve"> </w:t>
      </w:r>
      <w:r>
        <w:rPr>
          <w:rFonts w:hint="eastAsia"/>
        </w:rPr>
        <w:t>фантастику</w:t>
      </w:r>
      <w:r>
        <w:t xml:space="preserve">. ... </w:t>
      </w:r>
      <w:r>
        <w:rPr>
          <w:rFonts w:hint="eastAsia"/>
        </w:rPr>
        <w:t>Готика</w:t>
      </w:r>
      <w:r>
        <w:t xml:space="preserve"> </w:t>
      </w:r>
      <w:r>
        <w:rPr>
          <w:rFonts w:hint="eastAsia"/>
        </w:rPr>
        <w:t>и</w:t>
      </w:r>
      <w:r>
        <w:t xml:space="preserve"> </w:t>
      </w:r>
      <w:r>
        <w:rPr>
          <w:rFonts w:hint="eastAsia"/>
        </w:rPr>
        <w:t>фантастика</w:t>
      </w:r>
      <w:r>
        <w:t xml:space="preserve"> - </w:t>
      </w:r>
      <w:r>
        <w:rPr>
          <w:rFonts w:hint="eastAsia"/>
        </w:rPr>
        <w:t>отнюдь</w:t>
      </w:r>
      <w:r>
        <w:t xml:space="preserve"> </w:t>
      </w:r>
      <w:r>
        <w:rPr>
          <w:rFonts w:hint="eastAsia"/>
        </w:rPr>
        <w:t>не</w:t>
      </w:r>
      <w:r>
        <w:t xml:space="preserve"> </w:t>
      </w:r>
      <w:r>
        <w:rPr>
          <w:rFonts w:hint="eastAsia"/>
        </w:rPr>
        <w:t>одно</w:t>
      </w:r>
      <w:r>
        <w:t xml:space="preserve"> </w:t>
      </w:r>
      <w:r>
        <w:rPr>
          <w:rFonts w:hint="eastAsia"/>
        </w:rPr>
        <w:t>и</w:t>
      </w:r>
      <w:r>
        <w:t xml:space="preserve"> </w:t>
      </w:r>
      <w:r>
        <w:rPr>
          <w:rFonts w:hint="eastAsia"/>
        </w:rPr>
        <w:t>то</w:t>
      </w:r>
      <w:r>
        <w:t xml:space="preserve"> </w:t>
      </w:r>
      <w:r>
        <w:rPr>
          <w:rFonts w:hint="eastAsia"/>
        </w:rPr>
        <w:t>же</w:t>
      </w:r>
      <w:r>
        <w:t xml:space="preserve">. ... </w:t>
      </w:r>
      <w:r>
        <w:rPr>
          <w:rFonts w:hint="eastAsia"/>
        </w:rPr>
        <w:t>Невозможно</w:t>
      </w:r>
      <w:r>
        <w:t xml:space="preserve"> </w:t>
      </w:r>
      <w:r>
        <w:rPr>
          <w:rFonts w:hint="eastAsia"/>
        </w:rPr>
        <w:t>представить</w:t>
      </w:r>
      <w:r>
        <w:t xml:space="preserve"> </w:t>
      </w:r>
      <w:r>
        <w:rPr>
          <w:rFonts w:hint="eastAsia"/>
        </w:rPr>
        <w:t>себе</w:t>
      </w:r>
      <w:r>
        <w:t xml:space="preserve">, </w:t>
      </w:r>
      <w:r>
        <w:rPr>
          <w:rFonts w:hint="eastAsia"/>
        </w:rPr>
        <w:t>что</w:t>
      </w:r>
      <w:r>
        <w:t xml:space="preserve"> </w:t>
      </w:r>
      <w:r>
        <w:rPr>
          <w:rFonts w:hint="eastAsia"/>
        </w:rPr>
        <w:t>по</w:t>
      </w:r>
      <w:r>
        <w:t xml:space="preserve"> </w:t>
      </w:r>
      <w:r>
        <w:rPr>
          <w:rFonts w:hint="eastAsia"/>
        </w:rPr>
        <w:t>Удольфскому</w:t>
      </w:r>
      <w:r>
        <w:t xml:space="preserve"> </w:t>
      </w:r>
      <w:r>
        <w:rPr>
          <w:rFonts w:hint="eastAsia"/>
        </w:rPr>
        <w:t>замку</w:t>
      </w:r>
      <w:r>
        <w:t xml:space="preserve"> </w:t>
      </w:r>
      <w:r>
        <w:rPr>
          <w:rFonts w:hint="eastAsia"/>
        </w:rPr>
        <w:t>разгуливает</w:t>
      </w:r>
      <w:r>
        <w:t xml:space="preserve"> </w:t>
      </w:r>
      <w:r>
        <w:rPr>
          <w:rFonts w:hint="eastAsia"/>
        </w:rPr>
        <w:t>нос</w:t>
      </w:r>
      <w:r>
        <w:t xml:space="preserve">. ... </w:t>
      </w:r>
      <w:r>
        <w:rPr>
          <w:rFonts w:hint="eastAsia"/>
        </w:rPr>
        <w:t>Можно</w:t>
      </w:r>
      <w:r>
        <w:t xml:space="preserve"> </w:t>
      </w:r>
      <w:r>
        <w:rPr>
          <w:rFonts w:hint="eastAsia"/>
        </w:rPr>
        <w:t>ли</w:t>
      </w:r>
      <w:r>
        <w:t xml:space="preserve"> </w:t>
      </w:r>
      <w:r>
        <w:rPr>
          <w:rFonts w:hint="eastAsia"/>
        </w:rPr>
        <w:t>включать</w:t>
      </w:r>
      <w:r>
        <w:t xml:space="preserve"> </w:t>
      </w:r>
      <w:r>
        <w:rPr>
          <w:rFonts w:hint="eastAsia"/>
        </w:rPr>
        <w:t>Гоголя</w:t>
      </w:r>
      <w:r>
        <w:t xml:space="preserve"> </w:t>
      </w:r>
      <w:r>
        <w:rPr>
          <w:rFonts w:hint="eastAsia"/>
        </w:rPr>
        <w:t>в</w:t>
      </w:r>
      <w:r>
        <w:t xml:space="preserve"> </w:t>
      </w:r>
      <w:r>
        <w:rPr>
          <w:rFonts w:hint="eastAsia"/>
        </w:rPr>
        <w:t>исследование</w:t>
      </w:r>
      <w:r>
        <w:t xml:space="preserve">, </w:t>
      </w:r>
      <w:r>
        <w:rPr>
          <w:rFonts w:hint="eastAsia"/>
        </w:rPr>
        <w:t>основным</w:t>
      </w:r>
      <w:r>
        <w:t xml:space="preserve"> </w:t>
      </w:r>
      <w:r>
        <w:rPr>
          <w:rFonts w:hint="eastAsia"/>
        </w:rPr>
        <w:t>предметом</w:t>
      </w:r>
      <w:r>
        <w:t xml:space="preserve"> </w:t>
      </w:r>
      <w:r>
        <w:rPr>
          <w:rFonts w:hint="eastAsia"/>
        </w:rPr>
        <w:t>которого</w:t>
      </w:r>
      <w:r>
        <w:t xml:space="preserve"> </w:t>
      </w:r>
      <w:r>
        <w:rPr>
          <w:rFonts w:hint="eastAsia"/>
        </w:rPr>
        <w:t>является</w:t>
      </w:r>
      <w:r>
        <w:t xml:space="preserve"> </w:t>
      </w:r>
      <w:r>
        <w:rPr>
          <w:rFonts w:hint="eastAsia"/>
        </w:rPr>
        <w:t>британская</w:t>
      </w:r>
      <w:r>
        <w:t xml:space="preserve"> </w:t>
      </w:r>
      <w:r>
        <w:rPr>
          <w:rFonts w:hint="eastAsia"/>
        </w:rPr>
        <w:t>готическая</w:t>
      </w:r>
      <w:r>
        <w:t xml:space="preserve"> </w:t>
      </w:r>
      <w:r>
        <w:rPr>
          <w:rFonts w:hint="eastAsia"/>
        </w:rPr>
        <w:t>традиция</w:t>
      </w:r>
      <w:r>
        <w:t xml:space="preserve">? </w:t>
      </w:r>
      <w:r>
        <w:rPr>
          <w:rFonts w:hint="eastAsia"/>
        </w:rPr>
        <w:t>Думаю</w:t>
      </w:r>
      <w:r>
        <w:t xml:space="preserve">, </w:t>
      </w:r>
      <w:r>
        <w:rPr>
          <w:rFonts w:hint="eastAsia"/>
        </w:rPr>
        <w:t>что</w:t>
      </w:r>
      <w:r>
        <w:t xml:space="preserve"> </w:t>
      </w:r>
      <w:r>
        <w:rPr>
          <w:rFonts w:hint="eastAsia"/>
        </w:rPr>
        <w:t>нет</w:t>
      </w:r>
      <w:r>
        <w:t xml:space="preserve">. </w:t>
      </w:r>
      <w:r>
        <w:rPr>
          <w:rFonts w:hint="eastAsia"/>
        </w:rPr>
        <w:t>Не</w:t>
      </w:r>
      <w:r>
        <w:t xml:space="preserve"> </w:t>
      </w:r>
      <w:r>
        <w:rPr>
          <w:rFonts w:hint="eastAsia"/>
        </w:rPr>
        <w:t>стоит</w:t>
      </w:r>
      <w:r>
        <w:t xml:space="preserve"> </w:t>
      </w:r>
      <w:r>
        <w:rPr>
          <w:rFonts w:hint="eastAsia"/>
        </w:rPr>
        <w:t>включать</w:t>
      </w:r>
      <w:r>
        <w:t xml:space="preserve"> </w:t>
      </w:r>
      <w:r>
        <w:rPr>
          <w:rFonts w:hint="eastAsia"/>
        </w:rPr>
        <w:t>сюда</w:t>
      </w:r>
      <w:r>
        <w:t xml:space="preserve"> </w:t>
      </w:r>
      <w:r>
        <w:rPr>
          <w:rFonts w:hint="eastAsia"/>
        </w:rPr>
        <w:t>Гоголя</w:t>
      </w:r>
      <w:r>
        <w:t xml:space="preserve"> </w:t>
      </w:r>
      <w:r>
        <w:rPr>
          <w:rFonts w:hint="eastAsia"/>
        </w:rPr>
        <w:t>не</w:t>
      </w:r>
      <w:r>
        <w:t xml:space="preserve">  </w:t>
      </w:r>
    </w:p>
    <w:p w14:paraId="6391D6E9" w14:textId="77777777" w:rsidR="00B61E58" w:rsidRDefault="00B61E58" w:rsidP="00B61E58">
      <w:r>
        <w:rPr>
          <w:rFonts w:hint="eastAsia"/>
        </w:rPr>
        <w:t>потому</w:t>
      </w:r>
      <w:r>
        <w:t xml:space="preserve">, </w:t>
      </w:r>
      <w:r>
        <w:rPr>
          <w:rFonts w:hint="eastAsia"/>
        </w:rPr>
        <w:t>что</w:t>
      </w:r>
      <w:r>
        <w:t xml:space="preserve"> </w:t>
      </w:r>
      <w:r>
        <w:rPr>
          <w:rFonts w:hint="eastAsia"/>
        </w:rPr>
        <w:t>в</w:t>
      </w:r>
      <w:r>
        <w:t xml:space="preserve"> </w:t>
      </w:r>
      <w:r>
        <w:rPr>
          <w:rFonts w:hint="eastAsia"/>
        </w:rPr>
        <w:t>его</w:t>
      </w:r>
      <w:r>
        <w:t xml:space="preserve"> </w:t>
      </w:r>
      <w:r>
        <w:rPr>
          <w:rFonts w:hint="eastAsia"/>
        </w:rPr>
        <w:t>произведениях</w:t>
      </w:r>
      <w:r>
        <w:t xml:space="preserve"> </w:t>
      </w:r>
      <w:r>
        <w:rPr>
          <w:rFonts w:hint="eastAsia"/>
        </w:rPr>
        <w:t>отчетливо</w:t>
      </w:r>
      <w:r>
        <w:t xml:space="preserve"> </w:t>
      </w:r>
      <w:r>
        <w:rPr>
          <w:rFonts w:hint="eastAsia"/>
        </w:rPr>
        <w:t>различимо</w:t>
      </w:r>
      <w:r>
        <w:t xml:space="preserve"> </w:t>
      </w:r>
      <w:r>
        <w:rPr>
          <w:rFonts w:hint="eastAsia"/>
        </w:rPr>
        <w:t>вдохновение</w:t>
      </w:r>
      <w:r>
        <w:t xml:space="preserve"> </w:t>
      </w:r>
      <w:r>
        <w:rPr>
          <w:rFonts w:hint="eastAsia"/>
        </w:rPr>
        <w:t>немецкой</w:t>
      </w:r>
      <w:r>
        <w:t xml:space="preserve"> </w:t>
      </w:r>
      <w:r>
        <w:rPr>
          <w:rFonts w:hint="eastAsia"/>
        </w:rPr>
        <w:t>фантастикой</w:t>
      </w:r>
      <w:r>
        <w:t xml:space="preserve">, </w:t>
      </w:r>
      <w:r>
        <w:rPr>
          <w:rFonts w:hint="eastAsia"/>
        </w:rPr>
        <w:t>но</w:t>
      </w:r>
      <w:r>
        <w:t xml:space="preserve"> </w:t>
      </w:r>
      <w:r>
        <w:rPr>
          <w:rFonts w:hint="eastAsia"/>
        </w:rPr>
        <w:t>потому</w:t>
      </w:r>
      <w:r>
        <w:t xml:space="preserve">, </w:t>
      </w:r>
      <w:r>
        <w:rPr>
          <w:rFonts w:hint="eastAsia"/>
        </w:rPr>
        <w:t>что</w:t>
      </w:r>
      <w:r>
        <w:t xml:space="preserve"> </w:t>
      </w:r>
      <w:r>
        <w:rPr>
          <w:rFonts w:hint="eastAsia"/>
        </w:rPr>
        <w:t>столь</w:t>
      </w:r>
      <w:r>
        <w:t xml:space="preserve"> </w:t>
      </w:r>
      <w:r>
        <w:rPr>
          <w:rFonts w:hint="eastAsia"/>
        </w:rPr>
        <w:t>малая</w:t>
      </w:r>
      <w:r>
        <w:t xml:space="preserve"> </w:t>
      </w:r>
      <w:r>
        <w:rPr>
          <w:rFonts w:hint="eastAsia"/>
        </w:rPr>
        <w:t>часть</w:t>
      </w:r>
      <w:r>
        <w:t xml:space="preserve"> </w:t>
      </w:r>
      <w:r>
        <w:rPr>
          <w:rFonts w:hint="eastAsia"/>
        </w:rPr>
        <w:t>его</w:t>
      </w:r>
      <w:r>
        <w:t xml:space="preserve"> </w:t>
      </w:r>
      <w:r>
        <w:rPr>
          <w:rFonts w:hint="eastAsia"/>
        </w:rPr>
        <w:t>вдохновения</w:t>
      </w:r>
      <w:r>
        <w:t xml:space="preserve"> </w:t>
      </w:r>
      <w:r>
        <w:rPr>
          <w:rFonts w:hint="eastAsia"/>
        </w:rPr>
        <w:t>почерпнута</w:t>
      </w:r>
      <w:r>
        <w:t xml:space="preserve"> </w:t>
      </w:r>
      <w:r>
        <w:rPr>
          <w:rFonts w:hint="eastAsia"/>
        </w:rPr>
        <w:t>из</w:t>
      </w:r>
      <w:r>
        <w:t xml:space="preserve"> </w:t>
      </w:r>
      <w:r>
        <w:rPr>
          <w:rFonts w:hint="eastAsia"/>
        </w:rPr>
        <w:t>готических</w:t>
      </w:r>
      <w:r>
        <w:t xml:space="preserve"> </w:t>
      </w:r>
      <w:r>
        <w:rPr>
          <w:rFonts w:hint="eastAsia"/>
        </w:rPr>
        <w:t>романов</w:t>
      </w:r>
      <w:r>
        <w:rPr>
          <w:rFonts w:hint="eastAsia"/>
        </w:rPr>
        <w:t>»</w:t>
      </w:r>
      <w:r>
        <w:t xml:space="preserve"> .</w:t>
      </w:r>
    </w:p>
    <w:p w14:paraId="6CEE98A9" w14:textId="77777777" w:rsidR="00B61E58" w:rsidRDefault="00B61E58" w:rsidP="00B61E58">
      <w:r>
        <w:rPr>
          <w:rFonts w:hint="eastAsia"/>
        </w:rPr>
        <w:t>В</w:t>
      </w:r>
      <w:r>
        <w:t xml:space="preserve"> </w:t>
      </w:r>
      <w:r>
        <w:rPr>
          <w:rFonts w:hint="eastAsia"/>
        </w:rPr>
        <w:t>логическом</w:t>
      </w:r>
      <w:r>
        <w:t xml:space="preserve"> </w:t>
      </w:r>
      <w:r>
        <w:rPr>
          <w:rFonts w:hint="eastAsia"/>
        </w:rPr>
        <w:t>построении</w:t>
      </w:r>
      <w:r>
        <w:t xml:space="preserve"> </w:t>
      </w:r>
      <w:r>
        <w:rPr>
          <w:rFonts w:hint="eastAsia"/>
        </w:rPr>
        <w:t>М</w:t>
      </w:r>
      <w:r>
        <w:t>.</w:t>
      </w:r>
      <w:r>
        <w:rPr>
          <w:rFonts w:hint="eastAsia"/>
        </w:rPr>
        <w:t>Симпсона</w:t>
      </w:r>
      <w:r>
        <w:t xml:space="preserve"> </w:t>
      </w:r>
      <w:r>
        <w:rPr>
          <w:rFonts w:hint="eastAsia"/>
        </w:rPr>
        <w:t>справедливо</w:t>
      </w:r>
      <w:r>
        <w:t xml:space="preserve"> </w:t>
      </w:r>
      <w:r>
        <w:rPr>
          <w:rFonts w:hint="eastAsia"/>
        </w:rPr>
        <w:t>все</w:t>
      </w:r>
      <w:r>
        <w:t xml:space="preserve">, </w:t>
      </w:r>
      <w:r>
        <w:rPr>
          <w:rFonts w:hint="eastAsia"/>
        </w:rPr>
        <w:t>кроме</w:t>
      </w:r>
      <w:r>
        <w:t xml:space="preserve"> </w:t>
      </w:r>
      <w:r>
        <w:rPr>
          <w:rFonts w:hint="eastAsia"/>
        </w:rPr>
        <w:t>финального</w:t>
      </w:r>
      <w:r>
        <w:t xml:space="preserve"> </w:t>
      </w:r>
      <w:r>
        <w:rPr>
          <w:rFonts w:hint="eastAsia"/>
        </w:rPr>
        <w:t>вывода</w:t>
      </w:r>
      <w:r>
        <w:t xml:space="preserve">. </w:t>
      </w:r>
      <w:r>
        <w:rPr>
          <w:rFonts w:hint="eastAsia"/>
        </w:rPr>
        <w:t>В</w:t>
      </w:r>
      <w:r>
        <w:t xml:space="preserve"> </w:t>
      </w:r>
      <w:r>
        <w:rPr>
          <w:rFonts w:hint="eastAsia"/>
        </w:rPr>
        <w:t>самом</w:t>
      </w:r>
      <w:r>
        <w:t xml:space="preserve"> </w:t>
      </w:r>
      <w:r>
        <w:rPr>
          <w:rFonts w:hint="eastAsia"/>
        </w:rPr>
        <w:t>деле</w:t>
      </w:r>
      <w:r>
        <w:t xml:space="preserve">, </w:t>
      </w:r>
      <w:r>
        <w:rPr>
          <w:rFonts w:hint="eastAsia"/>
        </w:rPr>
        <w:t>можно</w:t>
      </w:r>
      <w:r>
        <w:t xml:space="preserve"> </w:t>
      </w:r>
      <w:r>
        <w:rPr>
          <w:rFonts w:hint="eastAsia"/>
        </w:rPr>
        <w:t>говорить</w:t>
      </w:r>
      <w:r>
        <w:t xml:space="preserve"> </w:t>
      </w:r>
      <w:r>
        <w:rPr>
          <w:rFonts w:hint="eastAsia"/>
        </w:rPr>
        <w:t>о</w:t>
      </w:r>
      <w:r>
        <w:t xml:space="preserve"> </w:t>
      </w:r>
      <w:r>
        <w:rPr>
          <w:rFonts w:hint="eastAsia"/>
        </w:rPr>
        <w:t>гоголевской</w:t>
      </w:r>
      <w:r>
        <w:t xml:space="preserve"> </w:t>
      </w:r>
      <w:r>
        <w:rPr>
          <w:rFonts w:hint="eastAsia"/>
        </w:rPr>
        <w:t>фантастике</w:t>
      </w:r>
      <w:r>
        <w:t xml:space="preserve">, </w:t>
      </w:r>
      <w:r>
        <w:rPr>
          <w:rFonts w:hint="eastAsia"/>
        </w:rPr>
        <w:t>но</w:t>
      </w:r>
      <w:r>
        <w:t xml:space="preserve"> </w:t>
      </w:r>
      <w:r>
        <w:rPr>
          <w:rFonts w:hint="eastAsia"/>
        </w:rPr>
        <w:t>не</w:t>
      </w:r>
      <w:r>
        <w:t xml:space="preserve"> </w:t>
      </w:r>
      <w:r>
        <w:rPr>
          <w:rFonts w:hint="eastAsia"/>
        </w:rPr>
        <w:t>о</w:t>
      </w:r>
      <w:r>
        <w:t xml:space="preserve"> </w:t>
      </w:r>
      <w:r>
        <w:rPr>
          <w:rFonts w:hint="eastAsia"/>
        </w:rPr>
        <w:t>гоголевской</w:t>
      </w:r>
      <w:r>
        <w:t xml:space="preserve"> </w:t>
      </w:r>
      <w:r>
        <w:rPr>
          <w:rFonts w:hint="eastAsia"/>
        </w:rPr>
        <w:t>готике</w:t>
      </w:r>
      <w:r>
        <w:t xml:space="preserve">; </w:t>
      </w:r>
      <w:r>
        <w:rPr>
          <w:rFonts w:hint="eastAsia"/>
        </w:rPr>
        <w:t>влияние</w:t>
      </w:r>
      <w:r>
        <w:t xml:space="preserve"> </w:t>
      </w:r>
      <w:r>
        <w:rPr>
          <w:rFonts w:hint="eastAsia"/>
        </w:rPr>
        <w:t>немецкой</w:t>
      </w:r>
      <w:r>
        <w:t xml:space="preserve"> </w:t>
      </w:r>
      <w:r>
        <w:rPr>
          <w:rFonts w:hint="eastAsia"/>
        </w:rPr>
        <w:t>фантастики</w:t>
      </w:r>
      <w:r>
        <w:t xml:space="preserve"> </w:t>
      </w:r>
      <w:r>
        <w:rPr>
          <w:rFonts w:hint="eastAsia"/>
        </w:rPr>
        <w:t>прослеживается</w:t>
      </w:r>
      <w:r>
        <w:t xml:space="preserve"> </w:t>
      </w:r>
      <w:r>
        <w:rPr>
          <w:rFonts w:hint="eastAsia"/>
        </w:rPr>
        <w:t>достаточно</w:t>
      </w:r>
      <w:r>
        <w:t xml:space="preserve"> </w:t>
      </w:r>
      <w:r>
        <w:rPr>
          <w:rFonts w:hint="eastAsia"/>
        </w:rPr>
        <w:t>отчетливо</w:t>
      </w:r>
      <w:r>
        <w:t xml:space="preserve">; </w:t>
      </w:r>
      <w:r>
        <w:rPr>
          <w:rFonts w:hint="eastAsia"/>
        </w:rPr>
        <w:t>весьма</w:t>
      </w:r>
      <w:r>
        <w:t xml:space="preserve"> </w:t>
      </w:r>
      <w:r>
        <w:rPr>
          <w:rFonts w:hint="eastAsia"/>
        </w:rPr>
        <w:t>малая</w:t>
      </w:r>
      <w:r>
        <w:t xml:space="preserve"> </w:t>
      </w:r>
      <w:r>
        <w:rPr>
          <w:rFonts w:hint="eastAsia"/>
        </w:rPr>
        <w:t>часть</w:t>
      </w:r>
      <w:r>
        <w:t xml:space="preserve"> </w:t>
      </w:r>
      <w:r>
        <w:rPr>
          <w:rFonts w:hint="eastAsia"/>
        </w:rPr>
        <w:t>«</w:t>
      </w:r>
      <w:r>
        <w:rPr>
          <w:rFonts w:hint="eastAsia"/>
        </w:rPr>
        <w:t>вдохновения</w:t>
      </w:r>
      <w:r>
        <w:t xml:space="preserve"> </w:t>
      </w:r>
      <w:r>
        <w:rPr>
          <w:rFonts w:hint="eastAsia"/>
        </w:rPr>
        <w:t>почерпнута</w:t>
      </w:r>
      <w:r>
        <w:t xml:space="preserve"> </w:t>
      </w:r>
      <w:r>
        <w:rPr>
          <w:rFonts w:hint="eastAsia"/>
        </w:rPr>
        <w:t>из</w:t>
      </w:r>
      <w:r>
        <w:t xml:space="preserve"> </w:t>
      </w:r>
      <w:r>
        <w:rPr>
          <w:rFonts w:hint="eastAsia"/>
        </w:rPr>
        <w:t>английских</w:t>
      </w:r>
      <w:r>
        <w:t xml:space="preserve"> </w:t>
      </w:r>
      <w:r>
        <w:rPr>
          <w:rFonts w:hint="eastAsia"/>
        </w:rPr>
        <w:t>романов</w:t>
      </w:r>
      <w:r>
        <w:t xml:space="preserve">. </w:t>
      </w:r>
      <w:r>
        <w:rPr>
          <w:rFonts w:hint="eastAsia"/>
        </w:rPr>
        <w:t>Все</w:t>
      </w:r>
      <w:r>
        <w:t xml:space="preserve"> </w:t>
      </w:r>
      <w:r>
        <w:rPr>
          <w:rFonts w:hint="eastAsia"/>
        </w:rPr>
        <w:t>это</w:t>
      </w:r>
      <w:r>
        <w:t xml:space="preserve"> </w:t>
      </w:r>
      <w:r>
        <w:rPr>
          <w:rFonts w:hint="eastAsia"/>
        </w:rPr>
        <w:t>верно</w:t>
      </w:r>
      <w:r>
        <w:t xml:space="preserve">. </w:t>
      </w:r>
      <w:r>
        <w:rPr>
          <w:rFonts w:hint="eastAsia"/>
        </w:rPr>
        <w:t>Трудно</w:t>
      </w:r>
      <w:r>
        <w:t xml:space="preserve"> </w:t>
      </w:r>
      <w:r>
        <w:rPr>
          <w:rFonts w:hint="eastAsia"/>
        </w:rPr>
        <w:t>согласиться</w:t>
      </w:r>
      <w:r>
        <w:t xml:space="preserve"> </w:t>
      </w:r>
      <w:r>
        <w:rPr>
          <w:rFonts w:hint="eastAsia"/>
        </w:rPr>
        <w:t>только</w:t>
      </w:r>
      <w:r>
        <w:t xml:space="preserve"> </w:t>
      </w:r>
      <w:r>
        <w:rPr>
          <w:rFonts w:hint="eastAsia"/>
        </w:rPr>
        <w:t>с</w:t>
      </w:r>
      <w:r>
        <w:t xml:space="preserve"> </w:t>
      </w:r>
      <w:r>
        <w:rPr>
          <w:rFonts w:hint="eastAsia"/>
        </w:rPr>
        <w:t>тем</w:t>
      </w:r>
      <w:r>
        <w:t xml:space="preserve">, </w:t>
      </w:r>
      <w:r>
        <w:rPr>
          <w:rFonts w:hint="eastAsia"/>
        </w:rPr>
        <w:t>что</w:t>
      </w:r>
      <w:r>
        <w:t xml:space="preserve"> </w:t>
      </w:r>
      <w:r>
        <w:rPr>
          <w:rFonts w:hint="eastAsia"/>
        </w:rPr>
        <w:t>Гоголя</w:t>
      </w:r>
      <w:r>
        <w:t xml:space="preserve"> </w:t>
      </w:r>
      <w:r>
        <w:rPr>
          <w:rFonts w:hint="eastAsia"/>
        </w:rPr>
        <w:t>не</w:t>
      </w:r>
      <w:r>
        <w:t xml:space="preserve"> </w:t>
      </w:r>
      <w:r>
        <w:rPr>
          <w:rFonts w:hint="eastAsia"/>
        </w:rPr>
        <w:t>стоит</w:t>
      </w:r>
      <w:r>
        <w:t xml:space="preserve"> </w:t>
      </w:r>
      <w:r>
        <w:rPr>
          <w:rFonts w:hint="eastAsia"/>
        </w:rPr>
        <w:t>включать</w:t>
      </w:r>
      <w:r>
        <w:t xml:space="preserve"> </w:t>
      </w:r>
      <w:r>
        <w:rPr>
          <w:rFonts w:hint="eastAsia"/>
        </w:rPr>
        <w:t>в</w:t>
      </w:r>
      <w:r>
        <w:t xml:space="preserve"> </w:t>
      </w:r>
      <w:r>
        <w:rPr>
          <w:rFonts w:hint="eastAsia"/>
        </w:rPr>
        <w:t>исследование</w:t>
      </w:r>
      <w:r>
        <w:t xml:space="preserve"> </w:t>
      </w:r>
      <w:r>
        <w:rPr>
          <w:rFonts w:hint="eastAsia"/>
        </w:rPr>
        <w:t>русской</w:t>
      </w:r>
      <w:r>
        <w:t xml:space="preserve"> </w:t>
      </w:r>
      <w:r>
        <w:rPr>
          <w:rFonts w:hint="eastAsia"/>
        </w:rPr>
        <w:t>готики</w:t>
      </w:r>
      <w:r>
        <w:t xml:space="preserve">. </w:t>
      </w:r>
      <w:r>
        <w:rPr>
          <w:rFonts w:hint="eastAsia"/>
        </w:rPr>
        <w:t>Гоголь</w:t>
      </w:r>
      <w:r>
        <w:t xml:space="preserve"> </w:t>
      </w:r>
      <w:r>
        <w:rPr>
          <w:rFonts w:hint="eastAsia"/>
        </w:rPr>
        <w:t>вводит</w:t>
      </w:r>
      <w:r>
        <w:t xml:space="preserve"> </w:t>
      </w:r>
      <w:r>
        <w:rPr>
          <w:rFonts w:hint="eastAsia"/>
        </w:rPr>
        <w:t>в</w:t>
      </w:r>
      <w:r>
        <w:t xml:space="preserve"> </w:t>
      </w:r>
      <w:r>
        <w:rPr>
          <w:rFonts w:hint="eastAsia"/>
        </w:rPr>
        <w:t>свои</w:t>
      </w:r>
      <w:r>
        <w:t xml:space="preserve"> </w:t>
      </w:r>
      <w:r>
        <w:rPr>
          <w:rFonts w:hint="eastAsia"/>
        </w:rPr>
        <w:t>произведения</w:t>
      </w:r>
      <w:r>
        <w:t xml:space="preserve"> </w:t>
      </w:r>
      <w:r>
        <w:rPr>
          <w:rFonts w:hint="eastAsia"/>
        </w:rPr>
        <w:t>элементы</w:t>
      </w:r>
      <w:r>
        <w:t xml:space="preserve"> </w:t>
      </w:r>
      <w:r>
        <w:rPr>
          <w:rFonts w:hint="eastAsia"/>
        </w:rPr>
        <w:t>готической</w:t>
      </w:r>
      <w:r>
        <w:t xml:space="preserve"> </w:t>
      </w:r>
      <w:r>
        <w:rPr>
          <w:rFonts w:hint="eastAsia"/>
        </w:rPr>
        <w:t>поэтики</w:t>
      </w:r>
      <w:r>
        <w:t xml:space="preserve"> </w:t>
      </w:r>
      <w:r>
        <w:rPr>
          <w:rFonts w:hint="eastAsia"/>
        </w:rPr>
        <w:t>с</w:t>
      </w:r>
      <w:r>
        <w:t xml:space="preserve"> </w:t>
      </w:r>
      <w:r>
        <w:rPr>
          <w:rFonts w:hint="eastAsia"/>
        </w:rPr>
        <w:t>тем</w:t>
      </w:r>
      <w:r>
        <w:t xml:space="preserve">, </w:t>
      </w:r>
      <w:r>
        <w:rPr>
          <w:rFonts w:hint="eastAsia"/>
        </w:rPr>
        <w:t>чтобы</w:t>
      </w:r>
      <w:r>
        <w:t xml:space="preserve"> </w:t>
      </w:r>
      <w:r>
        <w:rPr>
          <w:rFonts w:hint="eastAsia"/>
        </w:rPr>
        <w:t>переосмыслить</w:t>
      </w:r>
      <w:r>
        <w:t xml:space="preserve"> </w:t>
      </w:r>
      <w:r>
        <w:rPr>
          <w:rFonts w:hint="eastAsia"/>
        </w:rPr>
        <w:t>их</w:t>
      </w:r>
      <w:r>
        <w:t xml:space="preserve"> </w:t>
      </w:r>
      <w:r>
        <w:rPr>
          <w:rFonts w:hint="eastAsia"/>
        </w:rPr>
        <w:t>либо</w:t>
      </w:r>
      <w:r>
        <w:t xml:space="preserve"> </w:t>
      </w:r>
      <w:r>
        <w:rPr>
          <w:rFonts w:hint="eastAsia"/>
        </w:rPr>
        <w:t>вовсе</w:t>
      </w:r>
      <w:r>
        <w:t xml:space="preserve"> </w:t>
      </w:r>
      <w:r>
        <w:rPr>
          <w:rFonts w:hint="eastAsia"/>
        </w:rPr>
        <w:t>от</w:t>
      </w:r>
      <w:r>
        <w:t xml:space="preserve"> </w:t>
      </w:r>
      <w:r>
        <w:rPr>
          <w:rFonts w:hint="eastAsia"/>
        </w:rPr>
        <w:t>них</w:t>
      </w:r>
      <w:r>
        <w:t xml:space="preserve"> </w:t>
      </w:r>
      <w:r>
        <w:rPr>
          <w:rFonts w:hint="eastAsia"/>
        </w:rPr>
        <w:t>отказаться</w:t>
      </w:r>
      <w:r>
        <w:t xml:space="preserve">. </w:t>
      </w:r>
      <w:r>
        <w:rPr>
          <w:rFonts w:hint="eastAsia"/>
        </w:rPr>
        <w:t>Страшный</w:t>
      </w:r>
      <w:r>
        <w:t xml:space="preserve"> </w:t>
      </w:r>
      <w:r>
        <w:rPr>
          <w:rFonts w:hint="eastAsia"/>
        </w:rPr>
        <w:t>портрет</w:t>
      </w:r>
      <w:r>
        <w:t xml:space="preserve"> - </w:t>
      </w:r>
      <w:r>
        <w:rPr>
          <w:rFonts w:hint="eastAsia"/>
        </w:rPr>
        <w:t>это</w:t>
      </w:r>
      <w:r>
        <w:t xml:space="preserve"> </w:t>
      </w:r>
      <w:r>
        <w:rPr>
          <w:rFonts w:hint="eastAsia"/>
        </w:rPr>
        <w:t>не</w:t>
      </w:r>
      <w:r>
        <w:t xml:space="preserve"> </w:t>
      </w:r>
      <w:r>
        <w:rPr>
          <w:rFonts w:hint="eastAsia"/>
        </w:rPr>
        <w:t>только</w:t>
      </w:r>
      <w:r>
        <w:t xml:space="preserve"> </w:t>
      </w:r>
      <w:r>
        <w:rPr>
          <w:rFonts w:hint="eastAsia"/>
        </w:rPr>
        <w:t>изображение</w:t>
      </w:r>
      <w:r>
        <w:t xml:space="preserve"> </w:t>
      </w:r>
      <w:r>
        <w:rPr>
          <w:rFonts w:hint="eastAsia"/>
        </w:rPr>
        <w:t>демонического</w:t>
      </w:r>
      <w:r>
        <w:t xml:space="preserve"> </w:t>
      </w:r>
      <w:r>
        <w:rPr>
          <w:rFonts w:hint="eastAsia"/>
        </w:rPr>
        <w:t>злодея</w:t>
      </w:r>
      <w:r>
        <w:t xml:space="preserve">, </w:t>
      </w:r>
      <w:r>
        <w:rPr>
          <w:rFonts w:hint="eastAsia"/>
        </w:rPr>
        <w:t>но</w:t>
      </w:r>
      <w:r>
        <w:t xml:space="preserve"> </w:t>
      </w:r>
      <w:r>
        <w:rPr>
          <w:rFonts w:hint="eastAsia"/>
        </w:rPr>
        <w:t>и</w:t>
      </w:r>
      <w:r>
        <w:t xml:space="preserve"> </w:t>
      </w:r>
      <w:r>
        <w:rPr>
          <w:rFonts w:hint="eastAsia"/>
        </w:rPr>
        <w:t>объект</w:t>
      </w:r>
      <w:r>
        <w:t xml:space="preserve"> </w:t>
      </w:r>
      <w:r>
        <w:rPr>
          <w:rFonts w:hint="eastAsia"/>
        </w:rPr>
        <w:t>эстетической</w:t>
      </w:r>
      <w:r>
        <w:t xml:space="preserve"> </w:t>
      </w:r>
      <w:r>
        <w:rPr>
          <w:rFonts w:hint="eastAsia"/>
        </w:rPr>
        <w:t>деятельности</w:t>
      </w:r>
      <w:r>
        <w:t xml:space="preserve"> </w:t>
      </w:r>
      <w:r>
        <w:rPr>
          <w:rFonts w:hint="eastAsia"/>
        </w:rPr>
        <w:t>художника</w:t>
      </w:r>
      <w:r>
        <w:t xml:space="preserve">, </w:t>
      </w:r>
      <w:r>
        <w:rPr>
          <w:rFonts w:hint="eastAsia"/>
        </w:rPr>
        <w:t>«</w:t>
      </w:r>
      <w:r>
        <w:rPr>
          <w:rFonts w:hint="eastAsia"/>
        </w:rPr>
        <w:t>результат</w:t>
      </w:r>
      <w:r>
        <w:t xml:space="preserve"> </w:t>
      </w:r>
      <w:r>
        <w:rPr>
          <w:rFonts w:hint="eastAsia"/>
        </w:rPr>
        <w:t>рабского</w:t>
      </w:r>
      <w:r>
        <w:t xml:space="preserve">, </w:t>
      </w:r>
      <w:r>
        <w:rPr>
          <w:rFonts w:hint="eastAsia"/>
        </w:rPr>
        <w:t>буквального</w:t>
      </w:r>
      <w:r>
        <w:t xml:space="preserve"> </w:t>
      </w:r>
      <w:r>
        <w:rPr>
          <w:rFonts w:hint="eastAsia"/>
        </w:rPr>
        <w:t>подражания</w:t>
      </w:r>
      <w:r>
        <w:t xml:space="preserve"> </w:t>
      </w:r>
      <w:r>
        <w:rPr>
          <w:rFonts w:hint="eastAsia"/>
        </w:rPr>
        <w:t>натуре</w:t>
      </w:r>
      <w:r>
        <w:rPr>
          <w:rFonts w:hint="eastAsia"/>
        </w:rPr>
        <w:t>»</w:t>
      </w:r>
      <w:r>
        <w:t xml:space="preserve">. </w:t>
      </w:r>
      <w:r>
        <w:rPr>
          <w:rFonts w:hint="eastAsia"/>
        </w:rPr>
        <w:t>«</w:t>
      </w:r>
      <w:r>
        <w:rPr>
          <w:rFonts w:hint="eastAsia"/>
        </w:rPr>
        <w:t>Готическая</w:t>
      </w:r>
      <w:r>
        <w:rPr>
          <w:rFonts w:hint="eastAsia"/>
        </w:rPr>
        <w:t>»</w:t>
      </w:r>
      <w:r>
        <w:t xml:space="preserve"> </w:t>
      </w:r>
      <w:r>
        <w:rPr>
          <w:rFonts w:hint="eastAsia"/>
        </w:rPr>
        <w:t>история</w:t>
      </w:r>
      <w:r>
        <w:t xml:space="preserve"> </w:t>
      </w:r>
      <w:r>
        <w:rPr>
          <w:rFonts w:hint="eastAsia"/>
        </w:rPr>
        <w:t>незнакомки</w:t>
      </w:r>
      <w:r>
        <w:t xml:space="preserve"> - </w:t>
      </w:r>
      <w:r>
        <w:rPr>
          <w:rFonts w:hint="eastAsia"/>
        </w:rPr>
        <w:t>не</w:t>
      </w:r>
      <w:r>
        <w:t xml:space="preserve"> </w:t>
      </w:r>
      <w:r>
        <w:rPr>
          <w:rFonts w:hint="eastAsia"/>
        </w:rPr>
        <w:t>просто</w:t>
      </w:r>
      <w:r>
        <w:t xml:space="preserve"> </w:t>
      </w:r>
      <w:r>
        <w:rPr>
          <w:rFonts w:hint="eastAsia"/>
        </w:rPr>
        <w:t>типовая</w:t>
      </w:r>
      <w:r>
        <w:t xml:space="preserve"> </w:t>
      </w:r>
      <w:r>
        <w:rPr>
          <w:rFonts w:hint="eastAsia"/>
        </w:rPr>
        <w:t>сюжетная</w:t>
      </w:r>
      <w:r>
        <w:t xml:space="preserve"> </w:t>
      </w:r>
      <w:r>
        <w:rPr>
          <w:rFonts w:hint="eastAsia"/>
        </w:rPr>
        <w:t>схема</w:t>
      </w:r>
      <w:r>
        <w:t xml:space="preserve">, </w:t>
      </w:r>
      <w:r>
        <w:rPr>
          <w:rFonts w:hint="eastAsia"/>
        </w:rPr>
        <w:t>но</w:t>
      </w:r>
      <w:r>
        <w:t xml:space="preserve"> </w:t>
      </w:r>
      <w:r>
        <w:rPr>
          <w:rFonts w:hint="eastAsia"/>
        </w:rPr>
        <w:t>один</w:t>
      </w:r>
      <w:r>
        <w:t xml:space="preserve"> </w:t>
      </w:r>
      <w:r>
        <w:rPr>
          <w:rFonts w:hint="eastAsia"/>
        </w:rPr>
        <w:t>из</w:t>
      </w:r>
      <w:r>
        <w:t xml:space="preserve"> </w:t>
      </w:r>
      <w:r>
        <w:rPr>
          <w:rFonts w:hint="eastAsia"/>
        </w:rPr>
        <w:t>вариантов</w:t>
      </w:r>
      <w:r>
        <w:t xml:space="preserve"> </w:t>
      </w:r>
      <w:r>
        <w:rPr>
          <w:rFonts w:hint="eastAsia"/>
        </w:rPr>
        <w:t>развития</w:t>
      </w:r>
      <w:r>
        <w:t xml:space="preserve"> </w:t>
      </w:r>
      <w:r>
        <w:rPr>
          <w:rFonts w:hint="eastAsia"/>
        </w:rPr>
        <w:t>сюжета</w:t>
      </w:r>
      <w:r>
        <w:t xml:space="preserve">, </w:t>
      </w:r>
      <w:r>
        <w:rPr>
          <w:rFonts w:hint="eastAsia"/>
        </w:rPr>
        <w:t>причем</w:t>
      </w:r>
      <w:r>
        <w:t xml:space="preserve"> </w:t>
      </w:r>
      <w:r>
        <w:rPr>
          <w:rFonts w:hint="eastAsia"/>
        </w:rPr>
        <w:t>вариант</w:t>
      </w:r>
      <w:r>
        <w:t xml:space="preserve"> </w:t>
      </w:r>
      <w:r>
        <w:rPr>
          <w:rFonts w:hint="eastAsia"/>
        </w:rPr>
        <w:t>невостребованный</w:t>
      </w:r>
      <w:r>
        <w:t xml:space="preserve">. </w:t>
      </w:r>
      <w:r>
        <w:rPr>
          <w:rFonts w:hint="eastAsia"/>
        </w:rPr>
        <w:t>Способ</w:t>
      </w:r>
      <w:r>
        <w:t xml:space="preserve"> </w:t>
      </w:r>
      <w:r>
        <w:rPr>
          <w:rFonts w:hint="eastAsia"/>
        </w:rPr>
        <w:t>переосмысления</w:t>
      </w:r>
      <w:r>
        <w:t xml:space="preserve"> </w:t>
      </w:r>
      <w:r>
        <w:rPr>
          <w:rFonts w:hint="eastAsia"/>
        </w:rPr>
        <w:t>метьюриновских</w:t>
      </w:r>
      <w:r>
        <w:t xml:space="preserve"> </w:t>
      </w:r>
      <w:r>
        <w:rPr>
          <w:rFonts w:hint="eastAsia"/>
        </w:rPr>
        <w:t>сюжетов</w:t>
      </w:r>
      <w:r>
        <w:t xml:space="preserve"> </w:t>
      </w:r>
      <w:r>
        <w:rPr>
          <w:rFonts w:hint="eastAsia"/>
        </w:rPr>
        <w:t>включает</w:t>
      </w:r>
      <w:r>
        <w:t xml:space="preserve"> </w:t>
      </w:r>
      <w:r>
        <w:rPr>
          <w:rFonts w:hint="eastAsia"/>
        </w:rPr>
        <w:t>Г</w:t>
      </w:r>
      <w:r>
        <w:t xml:space="preserve"> </w:t>
      </w:r>
      <w:r>
        <w:rPr>
          <w:rFonts w:hint="eastAsia"/>
        </w:rPr>
        <w:t>оголя</w:t>
      </w:r>
      <w:r>
        <w:t xml:space="preserve"> </w:t>
      </w:r>
      <w:r>
        <w:rPr>
          <w:rFonts w:hint="eastAsia"/>
        </w:rPr>
        <w:t>в</w:t>
      </w:r>
      <w:r>
        <w:t xml:space="preserve"> </w:t>
      </w:r>
      <w:r>
        <w:rPr>
          <w:rFonts w:hint="eastAsia"/>
        </w:rPr>
        <w:t>более</w:t>
      </w:r>
      <w:r>
        <w:t xml:space="preserve"> </w:t>
      </w:r>
      <w:r>
        <w:rPr>
          <w:rFonts w:hint="eastAsia"/>
        </w:rPr>
        <w:t>широкий</w:t>
      </w:r>
      <w:r>
        <w:t xml:space="preserve"> </w:t>
      </w:r>
      <w:r>
        <w:rPr>
          <w:rFonts w:hint="eastAsia"/>
        </w:rPr>
        <w:t>историко</w:t>
      </w:r>
      <w:r>
        <w:t>-</w:t>
      </w:r>
      <w:r>
        <w:rPr>
          <w:rFonts w:hint="eastAsia"/>
        </w:rPr>
        <w:t>литературный</w:t>
      </w:r>
      <w:r>
        <w:t xml:space="preserve"> </w:t>
      </w:r>
      <w:r>
        <w:rPr>
          <w:rFonts w:hint="eastAsia"/>
        </w:rPr>
        <w:t>контекст</w:t>
      </w:r>
      <w:r>
        <w:t xml:space="preserve">, </w:t>
      </w:r>
      <w:r>
        <w:rPr>
          <w:rFonts w:hint="eastAsia"/>
        </w:rPr>
        <w:t>наряду</w:t>
      </w:r>
      <w:r>
        <w:t xml:space="preserve"> </w:t>
      </w:r>
      <w:r>
        <w:rPr>
          <w:rFonts w:hint="eastAsia"/>
        </w:rPr>
        <w:t>с</w:t>
      </w:r>
      <w:r>
        <w:t xml:space="preserve"> </w:t>
      </w:r>
      <w:r>
        <w:rPr>
          <w:rFonts w:hint="eastAsia"/>
        </w:rPr>
        <w:t>«</w:t>
      </w:r>
      <w:r>
        <w:rPr>
          <w:rFonts w:hint="eastAsia"/>
        </w:rPr>
        <w:t>неистовыми</w:t>
      </w:r>
      <w:r>
        <w:rPr>
          <w:rFonts w:hint="eastAsia"/>
        </w:rPr>
        <w:t>»</w:t>
      </w:r>
      <w:r>
        <w:t xml:space="preserve"> </w:t>
      </w:r>
      <w:r>
        <w:rPr>
          <w:rFonts w:hint="eastAsia"/>
        </w:rPr>
        <w:t>романтиками</w:t>
      </w:r>
      <w:r>
        <w:rPr>
          <w:rFonts w:hint="eastAsia"/>
        </w:rPr>
        <w:t>»</w:t>
      </w:r>
      <w:r>
        <w:t xml:space="preserve">, </w:t>
      </w:r>
      <w:r>
        <w:rPr>
          <w:rFonts w:hint="eastAsia"/>
        </w:rPr>
        <w:t>отталкивавшимися</w:t>
      </w:r>
      <w:r>
        <w:t xml:space="preserve"> </w:t>
      </w:r>
      <w:r>
        <w:rPr>
          <w:rFonts w:hint="eastAsia"/>
        </w:rPr>
        <w:t>от</w:t>
      </w:r>
      <w:r>
        <w:t xml:space="preserve"> </w:t>
      </w:r>
      <w:r>
        <w:rPr>
          <w:rFonts w:hint="eastAsia"/>
        </w:rPr>
        <w:t>готической</w:t>
      </w:r>
      <w:r>
        <w:t xml:space="preserve"> </w:t>
      </w:r>
      <w:r>
        <w:rPr>
          <w:rFonts w:hint="eastAsia"/>
        </w:rPr>
        <w:t>традиции</w:t>
      </w:r>
      <w:r>
        <w:t xml:space="preserve"> , </w:t>
      </w:r>
      <w:r>
        <w:rPr>
          <w:rFonts w:hint="eastAsia"/>
        </w:rPr>
        <w:t>и</w:t>
      </w:r>
      <w:r>
        <w:t xml:space="preserve"> </w:t>
      </w:r>
      <w:r>
        <w:rPr>
          <w:rFonts w:hint="eastAsia"/>
        </w:rPr>
        <w:t>с</w:t>
      </w:r>
      <w:r>
        <w:t xml:space="preserve"> </w:t>
      </w:r>
      <w:r>
        <w:rPr>
          <w:rFonts w:hint="eastAsia"/>
        </w:rPr>
        <w:t>О</w:t>
      </w:r>
      <w:r>
        <w:t>.</w:t>
      </w:r>
      <w:r>
        <w:rPr>
          <w:rFonts w:hint="eastAsia"/>
        </w:rPr>
        <w:t>Уайльдом</w:t>
      </w:r>
      <w:r>
        <w:t xml:space="preserve">, </w:t>
      </w:r>
      <w:r>
        <w:rPr>
          <w:rFonts w:hint="eastAsia"/>
        </w:rPr>
        <w:t>чей</w:t>
      </w:r>
      <w:r>
        <w:t xml:space="preserve"> </w:t>
      </w:r>
      <w:r>
        <w:rPr>
          <w:rFonts w:hint="eastAsia"/>
        </w:rPr>
        <w:t>портрет</w:t>
      </w:r>
      <w:r>
        <w:t xml:space="preserve"> </w:t>
      </w:r>
      <w:r>
        <w:rPr>
          <w:rFonts w:hint="eastAsia"/>
        </w:rPr>
        <w:t>Дориана</w:t>
      </w:r>
      <w:r>
        <w:t xml:space="preserve"> </w:t>
      </w:r>
      <w:r>
        <w:rPr>
          <w:rFonts w:hint="eastAsia"/>
        </w:rPr>
        <w:t>Грея</w:t>
      </w:r>
      <w:r>
        <w:t xml:space="preserve"> </w:t>
      </w:r>
      <w:r>
        <w:rPr>
          <w:rFonts w:hint="eastAsia"/>
        </w:rPr>
        <w:t>также</w:t>
      </w:r>
      <w:r>
        <w:t xml:space="preserve"> </w:t>
      </w:r>
      <w:r>
        <w:rPr>
          <w:rFonts w:hint="eastAsia"/>
        </w:rPr>
        <w:t>восходит</w:t>
      </w:r>
      <w:r>
        <w:t xml:space="preserve"> </w:t>
      </w:r>
      <w:r>
        <w:rPr>
          <w:rFonts w:hint="eastAsia"/>
        </w:rPr>
        <w:t>к</w:t>
      </w:r>
      <w:r>
        <w:t xml:space="preserve"> </w:t>
      </w:r>
      <w:r>
        <w:rPr>
          <w:rFonts w:hint="eastAsia"/>
        </w:rPr>
        <w:t>метьюриновскому</w:t>
      </w:r>
      <w:r>
        <w:t xml:space="preserve"> </w:t>
      </w:r>
      <w:r>
        <w:rPr>
          <w:rFonts w:hint="eastAsia"/>
        </w:rPr>
        <w:t>портрету</w:t>
      </w:r>
      <w:r>
        <w:t xml:space="preserve"> </w:t>
      </w:r>
      <w:r>
        <w:rPr>
          <w:rFonts w:hint="eastAsia"/>
        </w:rPr>
        <w:t>Скитальца</w:t>
      </w:r>
      <w:r>
        <w:t xml:space="preserve"> ; </w:t>
      </w:r>
      <w:r>
        <w:rPr>
          <w:rFonts w:hint="eastAsia"/>
        </w:rPr>
        <w:t>все</w:t>
      </w:r>
      <w:r>
        <w:t xml:space="preserve"> </w:t>
      </w:r>
      <w:r>
        <w:rPr>
          <w:rFonts w:hint="eastAsia"/>
        </w:rPr>
        <w:t>они</w:t>
      </w:r>
      <w:r>
        <w:t xml:space="preserve"> </w:t>
      </w:r>
      <w:r>
        <w:rPr>
          <w:rFonts w:hint="eastAsia"/>
        </w:rPr>
        <w:t>воспринимали</w:t>
      </w:r>
      <w:r>
        <w:t xml:space="preserve"> </w:t>
      </w:r>
      <w:r>
        <w:rPr>
          <w:rFonts w:hint="eastAsia"/>
        </w:rPr>
        <w:t>Метьюрина</w:t>
      </w:r>
      <w:r>
        <w:t xml:space="preserve"> </w:t>
      </w:r>
      <w:r>
        <w:rPr>
          <w:rFonts w:hint="eastAsia"/>
        </w:rPr>
        <w:t>как</w:t>
      </w:r>
      <w:r>
        <w:t xml:space="preserve"> </w:t>
      </w:r>
      <w:r>
        <w:rPr>
          <w:rFonts w:hint="eastAsia"/>
        </w:rPr>
        <w:t>автора</w:t>
      </w:r>
      <w:r>
        <w:t xml:space="preserve"> </w:t>
      </w:r>
      <w:r>
        <w:rPr>
          <w:rFonts w:hint="eastAsia"/>
        </w:rPr>
        <w:t>готических</w:t>
      </w:r>
      <w:r>
        <w:t xml:space="preserve"> </w:t>
      </w:r>
      <w:r>
        <w:rPr>
          <w:rFonts w:hint="eastAsia"/>
        </w:rPr>
        <w:t>романов</w:t>
      </w:r>
      <w:r>
        <w:t>.</w:t>
      </w:r>
    </w:p>
    <w:p w14:paraId="18637A71" w14:textId="77777777" w:rsidR="00B61E58" w:rsidRDefault="00B61E58" w:rsidP="00B61E58">
      <w:r>
        <w:rPr>
          <w:rFonts w:hint="eastAsia"/>
        </w:rPr>
        <w:t>К</w:t>
      </w:r>
      <w:r>
        <w:t xml:space="preserve"> </w:t>
      </w:r>
      <w:r>
        <w:rPr>
          <w:rFonts w:hint="eastAsia"/>
        </w:rPr>
        <w:t>«</w:t>
      </w:r>
      <w:r>
        <w:rPr>
          <w:rFonts w:hint="eastAsia"/>
        </w:rPr>
        <w:t>Исповеди</w:t>
      </w:r>
      <w:r>
        <w:rPr>
          <w:rFonts w:hint="eastAsia"/>
        </w:rPr>
        <w:t>»</w:t>
      </w:r>
      <w:r>
        <w:t xml:space="preserve"> </w:t>
      </w:r>
      <w:r>
        <w:rPr>
          <w:rFonts w:hint="eastAsia"/>
        </w:rPr>
        <w:t>Де</w:t>
      </w:r>
      <w:r>
        <w:t xml:space="preserve"> </w:t>
      </w:r>
      <w:r>
        <w:rPr>
          <w:rFonts w:hint="eastAsia"/>
        </w:rPr>
        <w:t>Квинси</w:t>
      </w:r>
      <w:r>
        <w:t xml:space="preserve"> </w:t>
      </w:r>
      <w:r>
        <w:rPr>
          <w:rFonts w:hint="eastAsia"/>
        </w:rPr>
        <w:t>легко</w:t>
      </w:r>
      <w:r>
        <w:t xml:space="preserve"> </w:t>
      </w:r>
      <w:r>
        <w:rPr>
          <w:rFonts w:hint="eastAsia"/>
        </w:rPr>
        <w:t>приложима</w:t>
      </w:r>
      <w:r>
        <w:t xml:space="preserve"> </w:t>
      </w:r>
      <w:r>
        <w:rPr>
          <w:rFonts w:hint="eastAsia"/>
        </w:rPr>
        <w:t>форма</w:t>
      </w:r>
      <w:r>
        <w:t xml:space="preserve"> </w:t>
      </w:r>
      <w:r>
        <w:rPr>
          <w:rFonts w:hint="eastAsia"/>
        </w:rPr>
        <w:t>готического</w:t>
      </w:r>
      <w:r>
        <w:t xml:space="preserve"> </w:t>
      </w:r>
      <w:r>
        <w:rPr>
          <w:rFonts w:hint="eastAsia"/>
        </w:rPr>
        <w:t>романа</w:t>
      </w:r>
      <w:r>
        <w:t xml:space="preserve">, </w:t>
      </w:r>
      <w:r>
        <w:rPr>
          <w:rFonts w:hint="eastAsia"/>
        </w:rPr>
        <w:t>т</w:t>
      </w:r>
      <w:r>
        <w:t>.</w:t>
      </w:r>
      <w:r>
        <w:rPr>
          <w:rFonts w:hint="eastAsia"/>
        </w:rPr>
        <w:t>к</w:t>
      </w:r>
      <w:r>
        <w:t xml:space="preserve">. </w:t>
      </w:r>
      <w:r>
        <w:rPr>
          <w:rFonts w:hint="eastAsia"/>
        </w:rPr>
        <w:t>это</w:t>
      </w:r>
      <w:r>
        <w:t xml:space="preserve"> </w:t>
      </w:r>
      <w:r>
        <w:rPr>
          <w:rFonts w:hint="eastAsia"/>
        </w:rPr>
        <w:t>текст</w:t>
      </w:r>
      <w:r>
        <w:t xml:space="preserve">, </w:t>
      </w:r>
      <w:r>
        <w:rPr>
          <w:rFonts w:hint="eastAsia"/>
        </w:rPr>
        <w:t>насыщенный</w:t>
      </w:r>
      <w:r>
        <w:t xml:space="preserve"> </w:t>
      </w:r>
      <w:r>
        <w:rPr>
          <w:rFonts w:hint="eastAsia"/>
        </w:rPr>
        <w:t>различными</w:t>
      </w:r>
      <w:r>
        <w:t xml:space="preserve"> </w:t>
      </w:r>
      <w:r>
        <w:rPr>
          <w:rFonts w:hint="eastAsia"/>
        </w:rPr>
        <w:t>видами</w:t>
      </w:r>
      <w:r>
        <w:t xml:space="preserve"> </w:t>
      </w:r>
      <w:r>
        <w:rPr>
          <w:rFonts w:hint="eastAsia"/>
        </w:rPr>
        <w:t>ужасного</w:t>
      </w:r>
      <w:r>
        <w:t xml:space="preserve">, </w:t>
      </w:r>
      <w:r>
        <w:rPr>
          <w:rFonts w:hint="eastAsia"/>
        </w:rPr>
        <w:t>а</w:t>
      </w:r>
      <w:r>
        <w:t xml:space="preserve"> </w:t>
      </w:r>
      <w:r>
        <w:rPr>
          <w:rFonts w:hint="eastAsia"/>
        </w:rPr>
        <w:t>«</w:t>
      </w:r>
      <w:r>
        <w:rPr>
          <w:rFonts w:hint="eastAsia"/>
        </w:rPr>
        <w:t>ужасное</w:t>
      </w:r>
      <w:r>
        <w:rPr>
          <w:rFonts w:hint="eastAsia"/>
        </w:rPr>
        <w:t>»</w:t>
      </w:r>
      <w:r>
        <w:t xml:space="preserve"> </w:t>
      </w:r>
      <w:r>
        <w:rPr>
          <w:rFonts w:hint="eastAsia"/>
        </w:rPr>
        <w:t>в</w:t>
      </w:r>
      <w:r>
        <w:t xml:space="preserve"> 1830-</w:t>
      </w:r>
      <w:r>
        <w:rPr>
          <w:rFonts w:hint="eastAsia"/>
        </w:rPr>
        <w:t>е</w:t>
      </w:r>
      <w:r>
        <w:t xml:space="preserve"> </w:t>
      </w:r>
      <w:r>
        <w:rPr>
          <w:rFonts w:hint="eastAsia"/>
        </w:rPr>
        <w:t>гг</w:t>
      </w:r>
      <w:r>
        <w:t xml:space="preserve">. </w:t>
      </w:r>
      <w:r>
        <w:rPr>
          <w:rFonts w:hint="eastAsia"/>
        </w:rPr>
        <w:t>очевидно</w:t>
      </w:r>
      <w:r>
        <w:t xml:space="preserve"> </w:t>
      </w:r>
      <w:r>
        <w:rPr>
          <w:rFonts w:hint="eastAsia"/>
        </w:rPr>
        <w:t>все</w:t>
      </w:r>
      <w:r>
        <w:t xml:space="preserve"> </w:t>
      </w:r>
      <w:r>
        <w:rPr>
          <w:rFonts w:hint="eastAsia"/>
        </w:rPr>
        <w:t>еще</w:t>
      </w:r>
      <w:r>
        <w:t xml:space="preserve"> </w:t>
      </w:r>
      <w:r>
        <w:rPr>
          <w:rFonts w:hint="eastAsia"/>
        </w:rPr>
        <w:t>было</w:t>
      </w:r>
      <w:r>
        <w:t xml:space="preserve"> </w:t>
      </w:r>
      <w:r>
        <w:rPr>
          <w:rFonts w:hint="eastAsia"/>
        </w:rPr>
        <w:t>синонимом</w:t>
      </w:r>
      <w:r>
        <w:t xml:space="preserve"> </w:t>
      </w:r>
      <w:r>
        <w:rPr>
          <w:rFonts w:hint="eastAsia"/>
        </w:rPr>
        <w:t>«</w:t>
      </w:r>
      <w:r>
        <w:rPr>
          <w:rFonts w:hint="eastAsia"/>
        </w:rPr>
        <w:t>готического</w:t>
      </w:r>
      <w:r>
        <w:rPr>
          <w:rFonts w:hint="eastAsia"/>
        </w:rPr>
        <w:t>»</w:t>
      </w:r>
      <w:r>
        <w:t xml:space="preserve">. </w:t>
      </w:r>
      <w:r>
        <w:rPr>
          <w:rFonts w:hint="eastAsia"/>
        </w:rPr>
        <w:t>Прочтение</w:t>
      </w:r>
      <w:r>
        <w:t xml:space="preserve"> </w:t>
      </w:r>
      <w:r>
        <w:rPr>
          <w:rFonts w:hint="eastAsia"/>
        </w:rPr>
        <w:t>Гоголем</w:t>
      </w:r>
      <w:r>
        <w:t xml:space="preserve"> </w:t>
      </w:r>
      <w:r>
        <w:rPr>
          <w:rFonts w:hint="eastAsia"/>
        </w:rPr>
        <w:t>«</w:t>
      </w:r>
      <w:r>
        <w:rPr>
          <w:rFonts w:hint="eastAsia"/>
        </w:rPr>
        <w:t>Исповеди</w:t>
      </w:r>
      <w:r>
        <w:rPr>
          <w:rFonts w:hint="eastAsia"/>
        </w:rPr>
        <w:t>»</w:t>
      </w:r>
      <w:r>
        <w:t xml:space="preserve"> </w:t>
      </w:r>
      <w:r>
        <w:rPr>
          <w:rFonts w:hint="eastAsia"/>
        </w:rPr>
        <w:t>и</w:t>
      </w:r>
      <w:r>
        <w:t xml:space="preserve"> </w:t>
      </w:r>
      <w:r>
        <w:rPr>
          <w:rFonts w:hint="eastAsia"/>
        </w:rPr>
        <w:t>«</w:t>
      </w:r>
      <w:r>
        <w:rPr>
          <w:rFonts w:hint="eastAsia"/>
        </w:rPr>
        <w:t>Мельмота</w:t>
      </w:r>
      <w:r>
        <w:t xml:space="preserve"> </w:t>
      </w:r>
      <w:r>
        <w:rPr>
          <w:rFonts w:hint="eastAsia"/>
        </w:rPr>
        <w:t>Скитальца</w:t>
      </w:r>
      <w:r>
        <w:rPr>
          <w:rFonts w:hint="eastAsia"/>
        </w:rPr>
        <w:t>»</w:t>
      </w:r>
      <w:r>
        <w:t xml:space="preserve"> </w:t>
      </w:r>
      <w:r>
        <w:rPr>
          <w:rFonts w:hint="eastAsia"/>
        </w:rPr>
        <w:t>как</w:t>
      </w:r>
      <w:r>
        <w:t xml:space="preserve"> </w:t>
      </w:r>
      <w:r>
        <w:rPr>
          <w:rFonts w:hint="eastAsia"/>
        </w:rPr>
        <w:t>готических</w:t>
      </w:r>
      <w:r>
        <w:t xml:space="preserve"> </w:t>
      </w:r>
      <w:r>
        <w:rPr>
          <w:rFonts w:hint="eastAsia"/>
        </w:rPr>
        <w:lastRenderedPageBreak/>
        <w:t>романов</w:t>
      </w:r>
      <w:r>
        <w:t xml:space="preserve"> </w:t>
      </w:r>
      <w:r>
        <w:rPr>
          <w:rFonts w:hint="eastAsia"/>
        </w:rPr>
        <w:t>в</w:t>
      </w:r>
      <w:r>
        <w:t xml:space="preserve"> </w:t>
      </w:r>
      <w:r>
        <w:rPr>
          <w:rFonts w:hint="eastAsia"/>
        </w:rPr>
        <w:t>то</w:t>
      </w:r>
      <w:r>
        <w:t xml:space="preserve"> </w:t>
      </w:r>
      <w:r>
        <w:rPr>
          <w:rFonts w:hint="eastAsia"/>
        </w:rPr>
        <w:t>время</w:t>
      </w:r>
      <w:r>
        <w:t xml:space="preserve">, </w:t>
      </w:r>
      <w:r>
        <w:rPr>
          <w:rFonts w:hint="eastAsia"/>
        </w:rPr>
        <w:t>как</w:t>
      </w:r>
      <w:r>
        <w:t xml:space="preserve"> </w:t>
      </w:r>
      <w:r>
        <w:rPr>
          <w:rFonts w:hint="eastAsia"/>
        </w:rPr>
        <w:t>русская</w:t>
      </w:r>
      <w:r>
        <w:t xml:space="preserve"> </w:t>
      </w:r>
      <w:r>
        <w:rPr>
          <w:rFonts w:hint="eastAsia"/>
        </w:rPr>
        <w:t>критика</w:t>
      </w:r>
      <w:r>
        <w:t xml:space="preserve"> </w:t>
      </w:r>
      <w:r>
        <w:rPr>
          <w:rFonts w:hint="eastAsia"/>
        </w:rPr>
        <w:t>сомневалась</w:t>
      </w:r>
      <w:r>
        <w:t xml:space="preserve"> </w:t>
      </w:r>
      <w:r>
        <w:rPr>
          <w:rFonts w:hint="eastAsia"/>
        </w:rPr>
        <w:t>в</w:t>
      </w:r>
      <w:r>
        <w:t xml:space="preserve"> </w:t>
      </w:r>
      <w:r>
        <w:rPr>
          <w:rFonts w:hint="eastAsia"/>
        </w:rPr>
        <w:t>том</w:t>
      </w:r>
      <w:r>
        <w:t xml:space="preserve">, </w:t>
      </w:r>
      <w:r>
        <w:rPr>
          <w:rFonts w:hint="eastAsia"/>
        </w:rPr>
        <w:t>стоит</w:t>
      </w:r>
      <w:r>
        <w:t xml:space="preserve"> </w:t>
      </w:r>
      <w:r>
        <w:rPr>
          <w:rFonts w:hint="eastAsia"/>
        </w:rPr>
        <w:t>ли</w:t>
      </w:r>
      <w:r>
        <w:t xml:space="preserve"> </w:t>
      </w:r>
      <w:r>
        <w:rPr>
          <w:rFonts w:hint="eastAsia"/>
        </w:rPr>
        <w:t>отнести</w:t>
      </w:r>
      <w:r>
        <w:t xml:space="preserve"> </w:t>
      </w:r>
      <w:r>
        <w:rPr>
          <w:rFonts w:hint="eastAsia"/>
        </w:rPr>
        <w:t>эти</w:t>
      </w:r>
      <w:r>
        <w:t xml:space="preserve">  </w:t>
      </w:r>
    </w:p>
    <w:p w14:paraId="3CBB7AFE" w14:textId="3B5CFC05" w:rsidR="00B61E58" w:rsidRPr="00B61E58" w:rsidRDefault="00B61E58" w:rsidP="00B61E58">
      <w:r>
        <w:rPr>
          <w:rFonts w:hint="eastAsia"/>
        </w:rPr>
        <w:t>романы</w:t>
      </w:r>
      <w:r>
        <w:t xml:space="preserve"> </w:t>
      </w:r>
      <w:r>
        <w:rPr>
          <w:rFonts w:hint="eastAsia"/>
        </w:rPr>
        <w:t>к</w:t>
      </w:r>
      <w:r>
        <w:t xml:space="preserve"> </w:t>
      </w:r>
      <w:r>
        <w:rPr>
          <w:rFonts w:hint="eastAsia"/>
        </w:rPr>
        <w:t>традиции</w:t>
      </w:r>
      <w:r>
        <w:t xml:space="preserve"> </w:t>
      </w:r>
      <w:r>
        <w:rPr>
          <w:rFonts w:hint="eastAsia"/>
        </w:rPr>
        <w:t>Радклиф</w:t>
      </w:r>
      <w:r>
        <w:t xml:space="preserve"> </w:t>
      </w:r>
      <w:r>
        <w:rPr>
          <w:rFonts w:hint="eastAsia"/>
        </w:rPr>
        <w:t>или</w:t>
      </w:r>
      <w:r>
        <w:t xml:space="preserve"> </w:t>
      </w:r>
      <w:r>
        <w:rPr>
          <w:rFonts w:hint="eastAsia"/>
        </w:rPr>
        <w:t>к</w:t>
      </w:r>
      <w:r>
        <w:t xml:space="preserve"> </w:t>
      </w:r>
      <w:r>
        <w:rPr>
          <w:rFonts w:hint="eastAsia"/>
        </w:rPr>
        <w:t>традиции</w:t>
      </w:r>
      <w:r>
        <w:t xml:space="preserve"> </w:t>
      </w:r>
      <w:r>
        <w:rPr>
          <w:rFonts w:hint="eastAsia"/>
        </w:rPr>
        <w:t>Жанена</w:t>
      </w:r>
      <w:r>
        <w:t xml:space="preserve">, </w:t>
      </w:r>
      <w:r>
        <w:rPr>
          <w:rFonts w:hint="eastAsia"/>
        </w:rPr>
        <w:t>и</w:t>
      </w:r>
      <w:r>
        <w:t xml:space="preserve"> </w:t>
      </w:r>
      <w:r>
        <w:rPr>
          <w:rFonts w:hint="eastAsia"/>
        </w:rPr>
        <w:t>явно</w:t>
      </w:r>
      <w:r>
        <w:t xml:space="preserve"> </w:t>
      </w:r>
      <w:r>
        <w:rPr>
          <w:rFonts w:hint="eastAsia"/>
        </w:rPr>
        <w:t>отдавала</w:t>
      </w:r>
      <w:r>
        <w:t xml:space="preserve"> </w:t>
      </w:r>
      <w:r>
        <w:rPr>
          <w:rFonts w:hint="eastAsia"/>
        </w:rPr>
        <w:t>предпочтение</w:t>
      </w:r>
      <w:r>
        <w:t xml:space="preserve"> </w:t>
      </w:r>
      <w:r>
        <w:rPr>
          <w:rFonts w:hint="eastAsia"/>
        </w:rPr>
        <w:t>последнему</w:t>
      </w:r>
      <w:r>
        <w:t xml:space="preserve">, </w:t>
      </w:r>
      <w:r>
        <w:rPr>
          <w:rFonts w:hint="eastAsia"/>
        </w:rPr>
        <w:t>демонстрирует</w:t>
      </w:r>
      <w:r>
        <w:t xml:space="preserve"> </w:t>
      </w:r>
      <w:r>
        <w:rPr>
          <w:rFonts w:hint="eastAsia"/>
        </w:rPr>
        <w:t>нам</w:t>
      </w:r>
      <w:r>
        <w:t xml:space="preserve"> </w:t>
      </w:r>
      <w:r>
        <w:rPr>
          <w:rFonts w:hint="eastAsia"/>
        </w:rPr>
        <w:t>удивительную</w:t>
      </w:r>
      <w:r>
        <w:t xml:space="preserve"> </w:t>
      </w:r>
      <w:r>
        <w:rPr>
          <w:rFonts w:hint="eastAsia"/>
        </w:rPr>
        <w:t>способность</w:t>
      </w:r>
      <w:r>
        <w:t xml:space="preserve"> </w:t>
      </w:r>
      <w:r>
        <w:rPr>
          <w:rFonts w:hint="eastAsia"/>
        </w:rPr>
        <w:t>Гоголя</w:t>
      </w:r>
      <w:r>
        <w:t xml:space="preserve"> </w:t>
      </w:r>
      <w:r>
        <w:rPr>
          <w:rFonts w:hint="eastAsia"/>
        </w:rPr>
        <w:t>дойти</w:t>
      </w:r>
      <w:r>
        <w:t xml:space="preserve"> </w:t>
      </w:r>
      <w:r>
        <w:rPr>
          <w:rFonts w:hint="eastAsia"/>
        </w:rPr>
        <w:t>ло</w:t>
      </w:r>
      <w:r>
        <w:t xml:space="preserve"> </w:t>
      </w:r>
      <w:r>
        <w:rPr>
          <w:rFonts w:hint="eastAsia"/>
        </w:rPr>
        <w:t>самой</w:t>
      </w:r>
      <w:r>
        <w:t xml:space="preserve"> </w:t>
      </w:r>
      <w:r>
        <w:rPr>
          <w:rFonts w:hint="eastAsia"/>
        </w:rPr>
        <w:t>сути</w:t>
      </w:r>
      <w:r>
        <w:t xml:space="preserve"> </w:t>
      </w:r>
      <w:r>
        <w:rPr>
          <w:rFonts w:hint="eastAsia"/>
        </w:rPr>
        <w:t>вещей</w:t>
      </w:r>
      <w:r>
        <w:t xml:space="preserve"> - </w:t>
      </w:r>
      <w:r>
        <w:rPr>
          <w:rFonts w:hint="eastAsia"/>
        </w:rPr>
        <w:t>так</w:t>
      </w:r>
      <w:r>
        <w:t xml:space="preserve"> </w:t>
      </w:r>
      <w:r>
        <w:rPr>
          <w:rFonts w:hint="eastAsia"/>
        </w:rPr>
        <w:t>сказать</w:t>
      </w:r>
      <w:r>
        <w:t xml:space="preserve">, </w:t>
      </w:r>
      <w:r>
        <w:rPr>
          <w:rFonts w:hint="eastAsia"/>
        </w:rPr>
        <w:t>«</w:t>
      </w:r>
      <w:r>
        <w:rPr>
          <w:rFonts w:hint="eastAsia"/>
        </w:rPr>
        <w:t>очистить</w:t>
      </w:r>
      <w:r>
        <w:rPr>
          <w:rFonts w:hint="eastAsia"/>
        </w:rPr>
        <w:t>»</w:t>
      </w:r>
      <w:r>
        <w:t xml:space="preserve"> </w:t>
      </w:r>
      <w:r>
        <w:rPr>
          <w:rFonts w:hint="eastAsia"/>
        </w:rPr>
        <w:t>готический</w:t>
      </w:r>
      <w:r>
        <w:t xml:space="preserve"> </w:t>
      </w:r>
      <w:r>
        <w:rPr>
          <w:rFonts w:hint="eastAsia"/>
        </w:rPr>
        <w:t>и</w:t>
      </w:r>
      <w:r>
        <w:t xml:space="preserve"> </w:t>
      </w:r>
      <w:r>
        <w:rPr>
          <w:rFonts w:hint="eastAsia"/>
        </w:rPr>
        <w:t>пост</w:t>
      </w:r>
      <w:r>
        <w:t>-</w:t>
      </w:r>
      <w:r>
        <w:rPr>
          <w:rFonts w:hint="eastAsia"/>
        </w:rPr>
        <w:t>готический</w:t>
      </w:r>
      <w:r>
        <w:t xml:space="preserve"> </w:t>
      </w:r>
      <w:r>
        <w:rPr>
          <w:rFonts w:hint="eastAsia"/>
        </w:rPr>
        <w:t>романы</w:t>
      </w:r>
      <w:r>
        <w:t xml:space="preserve"> </w:t>
      </w:r>
      <w:r>
        <w:rPr>
          <w:rFonts w:hint="eastAsia"/>
        </w:rPr>
        <w:t>от</w:t>
      </w:r>
      <w:r>
        <w:t xml:space="preserve"> </w:t>
      </w:r>
      <w:r>
        <w:rPr>
          <w:rFonts w:hint="eastAsia"/>
        </w:rPr>
        <w:t>«</w:t>
      </w:r>
      <w:r>
        <w:rPr>
          <w:rFonts w:hint="eastAsia"/>
        </w:rPr>
        <w:t>неистовых</w:t>
      </w:r>
      <w:r>
        <w:rPr>
          <w:rFonts w:hint="eastAsia"/>
        </w:rPr>
        <w:t>»</w:t>
      </w:r>
      <w:r>
        <w:t xml:space="preserve"> </w:t>
      </w:r>
      <w:r>
        <w:rPr>
          <w:rFonts w:hint="eastAsia"/>
        </w:rPr>
        <w:t>напластований</w:t>
      </w:r>
      <w:r>
        <w:t xml:space="preserve"> </w:t>
      </w:r>
      <w:r>
        <w:rPr>
          <w:rFonts w:hint="eastAsia"/>
        </w:rPr>
        <w:t>и</w:t>
      </w:r>
      <w:r>
        <w:t xml:space="preserve"> </w:t>
      </w:r>
      <w:r>
        <w:rPr>
          <w:rFonts w:hint="eastAsia"/>
        </w:rPr>
        <w:t>увидеть</w:t>
      </w:r>
      <w:r>
        <w:t xml:space="preserve"> </w:t>
      </w:r>
      <w:r>
        <w:rPr>
          <w:rFonts w:hint="eastAsia"/>
        </w:rPr>
        <w:t>их</w:t>
      </w:r>
      <w:r>
        <w:t xml:space="preserve"> </w:t>
      </w:r>
      <w:r>
        <w:rPr>
          <w:rFonts w:hint="eastAsia"/>
        </w:rPr>
        <w:t>готическую</w:t>
      </w:r>
      <w:r>
        <w:t xml:space="preserve"> </w:t>
      </w:r>
      <w:r>
        <w:rPr>
          <w:rFonts w:hint="eastAsia"/>
        </w:rPr>
        <w:t>основу</w:t>
      </w:r>
      <w:r>
        <w:t>.</w:t>
      </w:r>
    </w:p>
    <w:sectPr w:rsidR="00B61E58" w:rsidRPr="00B61E58"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96FAD" w14:textId="77777777" w:rsidR="00EA7000" w:rsidRPr="008D1934" w:rsidRDefault="00EA7000">
      <w:pPr>
        <w:spacing w:after="0" w:line="240" w:lineRule="auto"/>
      </w:pPr>
      <w:r w:rsidRPr="008D1934">
        <w:separator/>
      </w:r>
    </w:p>
  </w:endnote>
  <w:endnote w:type="continuationSeparator" w:id="0">
    <w:p w14:paraId="6C1C064B" w14:textId="77777777" w:rsidR="00EA7000" w:rsidRPr="008D1934" w:rsidRDefault="00EA700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9F809" w14:textId="77777777" w:rsidR="00EA7000" w:rsidRPr="008D1934" w:rsidRDefault="00EA7000"/>
    <w:p w14:paraId="1E0D3EE6" w14:textId="77777777" w:rsidR="00EA7000" w:rsidRPr="008D1934" w:rsidRDefault="00EA7000"/>
    <w:p w14:paraId="7D32B7EC" w14:textId="77777777" w:rsidR="00EA7000" w:rsidRPr="008D1934" w:rsidRDefault="00EA7000"/>
    <w:p w14:paraId="1DC6C5AF" w14:textId="77777777" w:rsidR="00EA7000" w:rsidRPr="008D1934" w:rsidRDefault="00EA7000"/>
    <w:p w14:paraId="6D9A823E" w14:textId="77777777" w:rsidR="00EA7000" w:rsidRPr="008D1934" w:rsidRDefault="00EA7000"/>
    <w:p w14:paraId="5B838327" w14:textId="77777777" w:rsidR="00EA7000" w:rsidRPr="008D1934" w:rsidRDefault="00EA7000"/>
    <w:p w14:paraId="5F4B481B" w14:textId="77777777" w:rsidR="00EA7000" w:rsidRPr="008D1934" w:rsidRDefault="00EA7000">
      <w:pPr>
        <w:rPr>
          <w:sz w:val="2"/>
          <w:szCs w:val="2"/>
        </w:rPr>
      </w:pPr>
      <w:r>
        <w:rPr>
          <w:noProof/>
        </w:rPr>
        <mc:AlternateContent>
          <mc:Choice Requires="wps">
            <w:drawing>
              <wp:anchor distT="0" distB="0" distL="63500" distR="63500" simplePos="0" relativeHeight="251660288" behindDoc="1" locked="0" layoutInCell="1" allowOverlap="1" wp14:anchorId="5D54991B" wp14:editId="118294F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848A311" w14:textId="77777777" w:rsidR="00EA7000" w:rsidRPr="008D1934" w:rsidRDefault="00EA700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54991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848A311" w14:textId="77777777" w:rsidR="00EA7000" w:rsidRPr="008D1934" w:rsidRDefault="00EA700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61A24F3" w14:textId="77777777" w:rsidR="00EA7000" w:rsidRPr="008D1934" w:rsidRDefault="00EA7000"/>
    <w:p w14:paraId="140862C2" w14:textId="77777777" w:rsidR="00EA7000" w:rsidRPr="008D1934" w:rsidRDefault="00EA7000"/>
    <w:p w14:paraId="20C17635" w14:textId="77777777" w:rsidR="00EA7000" w:rsidRPr="008D1934" w:rsidRDefault="00EA7000">
      <w:pPr>
        <w:rPr>
          <w:sz w:val="2"/>
          <w:szCs w:val="2"/>
        </w:rPr>
      </w:pPr>
      <w:r>
        <w:rPr>
          <w:noProof/>
        </w:rPr>
        <mc:AlternateContent>
          <mc:Choice Requires="wps">
            <w:drawing>
              <wp:anchor distT="0" distB="0" distL="63500" distR="63500" simplePos="0" relativeHeight="251659264" behindDoc="1" locked="0" layoutInCell="1" allowOverlap="1" wp14:anchorId="5998F695" wp14:editId="5C3896D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43D15BF" w14:textId="77777777" w:rsidR="00EA7000" w:rsidRPr="008D1934" w:rsidRDefault="00EA700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8F695"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43D15BF" w14:textId="77777777" w:rsidR="00EA7000" w:rsidRPr="008D1934" w:rsidRDefault="00EA700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8E09EE7" w14:textId="77777777" w:rsidR="00EA7000" w:rsidRPr="008D1934" w:rsidRDefault="00EA7000"/>
    <w:p w14:paraId="1C3CE0FB" w14:textId="77777777" w:rsidR="00EA7000" w:rsidRPr="008D1934" w:rsidRDefault="00EA7000">
      <w:pPr>
        <w:rPr>
          <w:sz w:val="2"/>
          <w:szCs w:val="2"/>
        </w:rPr>
      </w:pPr>
    </w:p>
    <w:p w14:paraId="668FC796" w14:textId="77777777" w:rsidR="00EA7000" w:rsidRPr="008D1934" w:rsidRDefault="00EA7000"/>
    <w:p w14:paraId="34E8AD7E" w14:textId="77777777" w:rsidR="00EA7000" w:rsidRPr="008D1934" w:rsidRDefault="00EA7000">
      <w:pPr>
        <w:spacing w:after="0" w:line="240" w:lineRule="auto"/>
      </w:pPr>
    </w:p>
  </w:footnote>
  <w:footnote w:type="continuationSeparator" w:id="0">
    <w:p w14:paraId="397A84BD" w14:textId="77777777" w:rsidR="00EA7000" w:rsidRPr="008D1934" w:rsidRDefault="00EA700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00"/>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940</Words>
  <Characters>5358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6286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cp:revision>
  <cp:lastPrinted>2024-05-12T14:21:00Z</cp:lastPrinted>
  <dcterms:created xsi:type="dcterms:W3CDTF">2024-05-20T07:52:00Z</dcterms:created>
  <dcterms:modified xsi:type="dcterms:W3CDTF">2024-05-20T12:00:00Z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