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5E58" w14:textId="2344C531" w:rsidR="001526A4" w:rsidRDefault="008F31AD" w:rsidP="008F31AD">
      <w:r w:rsidRPr="008F31AD">
        <w:rPr>
          <w:rFonts w:hint="eastAsia"/>
        </w:rPr>
        <w:t>Плюхина</w:t>
      </w:r>
      <w:r w:rsidRPr="008F31AD">
        <w:t xml:space="preserve"> </w:t>
      </w:r>
      <w:r w:rsidRPr="008F31AD">
        <w:rPr>
          <w:rFonts w:hint="eastAsia"/>
        </w:rPr>
        <w:t>Анастасия</w:t>
      </w:r>
      <w:r w:rsidRPr="008F31AD">
        <w:t xml:space="preserve"> </w:t>
      </w:r>
      <w:r w:rsidRPr="008F31AD">
        <w:rPr>
          <w:rFonts w:hint="eastAsia"/>
        </w:rPr>
        <w:t>Алексеевна</w:t>
      </w:r>
      <w:r>
        <w:t xml:space="preserve"> </w:t>
      </w:r>
      <w:r w:rsidRPr="008F31AD">
        <w:rPr>
          <w:rFonts w:hint="eastAsia"/>
        </w:rPr>
        <w:t>Развитие</w:t>
      </w:r>
      <w:r w:rsidRPr="008F31AD">
        <w:t xml:space="preserve"> </w:t>
      </w:r>
      <w:r w:rsidRPr="008F31AD">
        <w:rPr>
          <w:rFonts w:hint="eastAsia"/>
        </w:rPr>
        <w:t>системы</w:t>
      </w:r>
      <w:r w:rsidRPr="008F31AD">
        <w:t xml:space="preserve"> </w:t>
      </w:r>
      <w:r w:rsidRPr="008F31AD">
        <w:rPr>
          <w:rFonts w:hint="eastAsia"/>
        </w:rPr>
        <w:t>государственного</w:t>
      </w:r>
      <w:r w:rsidRPr="008F31AD">
        <w:t xml:space="preserve"> </w:t>
      </w:r>
      <w:r w:rsidRPr="008F31AD">
        <w:rPr>
          <w:rFonts w:hint="eastAsia"/>
        </w:rPr>
        <w:t>регулирования</w:t>
      </w:r>
      <w:r w:rsidRPr="008F31AD">
        <w:t xml:space="preserve"> </w:t>
      </w:r>
      <w:r w:rsidRPr="008F31AD">
        <w:rPr>
          <w:rFonts w:hint="eastAsia"/>
        </w:rPr>
        <w:t>и</w:t>
      </w:r>
      <w:r w:rsidRPr="008F31AD">
        <w:t xml:space="preserve"> </w:t>
      </w:r>
      <w:r w:rsidRPr="008F31AD">
        <w:rPr>
          <w:rFonts w:hint="eastAsia"/>
        </w:rPr>
        <w:t>поддержки</w:t>
      </w:r>
      <w:r w:rsidRPr="008F31AD">
        <w:t xml:space="preserve"> </w:t>
      </w:r>
      <w:r w:rsidRPr="008F31AD">
        <w:rPr>
          <w:rFonts w:hint="eastAsia"/>
        </w:rPr>
        <w:t>проектов</w:t>
      </w:r>
      <w:r w:rsidRPr="008F31AD">
        <w:t xml:space="preserve"> </w:t>
      </w:r>
      <w:r w:rsidRPr="008F31AD">
        <w:rPr>
          <w:rFonts w:hint="eastAsia"/>
        </w:rPr>
        <w:t>в</w:t>
      </w:r>
      <w:r w:rsidRPr="008F31AD">
        <w:t xml:space="preserve"> </w:t>
      </w:r>
      <w:r w:rsidRPr="008F31AD">
        <w:rPr>
          <w:rFonts w:hint="eastAsia"/>
        </w:rPr>
        <w:t>сфере</w:t>
      </w:r>
      <w:r w:rsidRPr="008F31AD">
        <w:t xml:space="preserve"> </w:t>
      </w:r>
      <w:r w:rsidRPr="008F31AD">
        <w:rPr>
          <w:rFonts w:hint="eastAsia"/>
        </w:rPr>
        <w:t>социального</w:t>
      </w:r>
      <w:r w:rsidRPr="008F31AD">
        <w:t xml:space="preserve"> </w:t>
      </w:r>
      <w:r w:rsidRPr="008F31AD">
        <w:rPr>
          <w:rFonts w:hint="eastAsia"/>
        </w:rPr>
        <w:t>предпринимательства</w:t>
      </w:r>
    </w:p>
    <w:p w14:paraId="0DA237A6" w14:textId="77777777" w:rsidR="008F31AD" w:rsidRDefault="008F31AD" w:rsidP="008F31AD">
      <w:r>
        <w:rPr>
          <w:rFonts w:hint="eastAsia"/>
        </w:rPr>
        <w:t>ОГЛАВЛЕНИЕ</w:t>
      </w:r>
      <w:r>
        <w:t xml:space="preserve"> </w:t>
      </w:r>
      <w:r>
        <w:rPr>
          <w:rFonts w:hint="eastAsia"/>
        </w:rPr>
        <w:t>ДИССЕРТАЦИИ</w:t>
      </w:r>
    </w:p>
    <w:p w14:paraId="233DA38A" w14:textId="77777777" w:rsidR="008F31AD" w:rsidRDefault="008F31AD" w:rsidP="008F31AD">
      <w:r>
        <w:rPr>
          <w:rFonts w:hint="eastAsia"/>
        </w:rPr>
        <w:t>кандидат</w:t>
      </w:r>
      <w:r>
        <w:t xml:space="preserve"> </w:t>
      </w:r>
      <w:r>
        <w:rPr>
          <w:rFonts w:hint="eastAsia"/>
        </w:rPr>
        <w:t>наук</w:t>
      </w:r>
      <w:r>
        <w:t xml:space="preserve"> </w:t>
      </w:r>
      <w:r>
        <w:rPr>
          <w:rFonts w:hint="eastAsia"/>
        </w:rPr>
        <w:t>Плюхина</w:t>
      </w:r>
      <w:r>
        <w:t xml:space="preserve"> </w:t>
      </w:r>
      <w:r>
        <w:rPr>
          <w:rFonts w:hint="eastAsia"/>
        </w:rPr>
        <w:t>Анастасия</w:t>
      </w:r>
      <w:r>
        <w:t xml:space="preserve"> </w:t>
      </w:r>
      <w:r>
        <w:rPr>
          <w:rFonts w:hint="eastAsia"/>
        </w:rPr>
        <w:t>Алексеевна</w:t>
      </w:r>
    </w:p>
    <w:p w14:paraId="0EB79C82" w14:textId="77777777" w:rsidR="008F31AD" w:rsidRDefault="008F31AD" w:rsidP="008F31AD">
      <w:r>
        <w:rPr>
          <w:rFonts w:hint="eastAsia"/>
        </w:rPr>
        <w:t>ВВЕДЕНИЕ</w:t>
      </w:r>
    </w:p>
    <w:p w14:paraId="34FBE39F" w14:textId="77777777" w:rsidR="008F31AD" w:rsidRDefault="008F31AD" w:rsidP="008F31AD"/>
    <w:p w14:paraId="3E580DAC" w14:textId="77777777" w:rsidR="008F31AD" w:rsidRDefault="008F31AD" w:rsidP="008F31A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СОЦИАЛЬНОГО</w:t>
      </w:r>
      <w:r>
        <w:t xml:space="preserve"> </w:t>
      </w:r>
      <w:r>
        <w:rPr>
          <w:rFonts w:hint="eastAsia"/>
        </w:rPr>
        <w:t>ПРЕДПРИНИМАТЕЛЬСТВА</w:t>
      </w:r>
    </w:p>
    <w:p w14:paraId="53116131" w14:textId="77777777" w:rsidR="008F31AD" w:rsidRDefault="008F31AD" w:rsidP="008F31AD"/>
    <w:p w14:paraId="5CCA693E" w14:textId="77777777" w:rsidR="008F31AD" w:rsidRDefault="008F31AD" w:rsidP="008F31AD">
      <w:r>
        <w:t xml:space="preserve">1.1 </w:t>
      </w:r>
      <w:r>
        <w:rPr>
          <w:rFonts w:hint="eastAsia"/>
        </w:rPr>
        <w:t>Формирование</w:t>
      </w:r>
      <w:r>
        <w:t xml:space="preserve"> </w:t>
      </w:r>
      <w:r>
        <w:rPr>
          <w:rFonts w:hint="eastAsia"/>
        </w:rPr>
        <w:t>основных</w:t>
      </w:r>
      <w:r>
        <w:t xml:space="preserve"> </w:t>
      </w:r>
      <w:r>
        <w:rPr>
          <w:rFonts w:hint="eastAsia"/>
        </w:rPr>
        <w:t>подходов</w:t>
      </w:r>
      <w:r>
        <w:t xml:space="preserve"> </w:t>
      </w:r>
      <w:r>
        <w:rPr>
          <w:rFonts w:hint="eastAsia"/>
        </w:rPr>
        <w:t>к</w:t>
      </w:r>
      <w:r>
        <w:t xml:space="preserve"> </w:t>
      </w:r>
      <w:r>
        <w:rPr>
          <w:rFonts w:hint="eastAsia"/>
        </w:rPr>
        <w:t>современному</w:t>
      </w:r>
      <w:r>
        <w:t xml:space="preserve"> </w:t>
      </w:r>
      <w:r>
        <w:rPr>
          <w:rFonts w:hint="eastAsia"/>
        </w:rPr>
        <w:t>пониманию</w:t>
      </w:r>
      <w:r>
        <w:t xml:space="preserve"> </w:t>
      </w:r>
      <w:r>
        <w:rPr>
          <w:rFonts w:hint="eastAsia"/>
        </w:rPr>
        <w:t>социального</w:t>
      </w:r>
      <w:r>
        <w:t xml:space="preserve"> </w:t>
      </w:r>
      <w:r>
        <w:rPr>
          <w:rFonts w:hint="eastAsia"/>
        </w:rPr>
        <w:t>предпринимательства</w:t>
      </w:r>
    </w:p>
    <w:p w14:paraId="5C34648F" w14:textId="77777777" w:rsidR="008F31AD" w:rsidRDefault="008F31AD" w:rsidP="008F31AD"/>
    <w:p w14:paraId="6102B783" w14:textId="77777777" w:rsidR="008F31AD" w:rsidRDefault="008F31AD" w:rsidP="008F31AD">
      <w:r>
        <w:t xml:space="preserve">1.2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принципы</w:t>
      </w:r>
      <w:r>
        <w:t xml:space="preserve"> </w:t>
      </w:r>
      <w:r>
        <w:rPr>
          <w:rFonts w:hint="eastAsia"/>
        </w:rPr>
        <w:t>функционирования</w:t>
      </w:r>
      <w:r>
        <w:t xml:space="preserve"> </w:t>
      </w:r>
      <w:r>
        <w:rPr>
          <w:rFonts w:hint="eastAsia"/>
        </w:rPr>
        <w:t>современного</w:t>
      </w:r>
      <w:r>
        <w:t xml:space="preserve"> </w:t>
      </w:r>
      <w:r>
        <w:rPr>
          <w:rFonts w:hint="eastAsia"/>
        </w:rPr>
        <w:t>социального</w:t>
      </w:r>
      <w:r>
        <w:t xml:space="preserve"> </w:t>
      </w:r>
      <w:r>
        <w:rPr>
          <w:rFonts w:hint="eastAsia"/>
        </w:rPr>
        <w:t>предпринимательства</w:t>
      </w:r>
    </w:p>
    <w:p w14:paraId="4046F634" w14:textId="77777777" w:rsidR="008F31AD" w:rsidRDefault="008F31AD" w:rsidP="008F31AD"/>
    <w:p w14:paraId="7D600C04" w14:textId="77777777" w:rsidR="008F31AD" w:rsidRDefault="008F31AD" w:rsidP="008F31AD">
      <w:r>
        <w:t xml:space="preserve">1.3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и</w:t>
      </w:r>
      <w:r>
        <w:t xml:space="preserve"> </w:t>
      </w:r>
      <w:r>
        <w:rPr>
          <w:rFonts w:hint="eastAsia"/>
        </w:rPr>
        <w:t>роль</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социального</w:t>
      </w:r>
    </w:p>
    <w:p w14:paraId="68BA0191" w14:textId="77777777" w:rsidR="008F31AD" w:rsidRDefault="008F31AD" w:rsidP="008F31AD"/>
    <w:p w14:paraId="42DB0B4A" w14:textId="77777777" w:rsidR="008F31AD" w:rsidRDefault="008F31AD" w:rsidP="008F31AD">
      <w:r>
        <w:rPr>
          <w:rFonts w:hint="eastAsia"/>
        </w:rPr>
        <w:t>предпринимательства</w:t>
      </w:r>
      <w:r>
        <w:t xml:space="preserve"> </w:t>
      </w:r>
      <w:r>
        <w:rPr>
          <w:rFonts w:hint="eastAsia"/>
        </w:rPr>
        <w:t>в</w:t>
      </w:r>
      <w:r>
        <w:t xml:space="preserve"> </w:t>
      </w:r>
      <w:r>
        <w:rPr>
          <w:rFonts w:hint="eastAsia"/>
        </w:rPr>
        <w:t>России</w:t>
      </w:r>
    </w:p>
    <w:p w14:paraId="684CFA22" w14:textId="77777777" w:rsidR="008F31AD" w:rsidRDefault="008F31AD" w:rsidP="008F31AD"/>
    <w:p w14:paraId="6C24EBE6" w14:textId="77777777" w:rsidR="008F31AD" w:rsidRDefault="008F31AD" w:rsidP="008F31AD">
      <w:r>
        <w:rPr>
          <w:rFonts w:hint="eastAsia"/>
        </w:rPr>
        <w:t>ГЛАВА</w:t>
      </w:r>
      <w:r>
        <w:t xml:space="preserve"> 2 </w:t>
      </w:r>
      <w:r>
        <w:rPr>
          <w:rFonts w:hint="eastAsia"/>
        </w:rPr>
        <w:t>СИСТЕМА</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РАЗВИТИЯ</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ПРЕДПРИНИМАТЕЛЬСТВА</w:t>
      </w:r>
    </w:p>
    <w:p w14:paraId="5F7AD8EE" w14:textId="77777777" w:rsidR="008F31AD" w:rsidRDefault="008F31AD" w:rsidP="008F31AD"/>
    <w:p w14:paraId="06E0FE67" w14:textId="77777777" w:rsidR="008F31AD" w:rsidRDefault="008F31AD" w:rsidP="008F31AD">
      <w:r>
        <w:t xml:space="preserve">2.1 </w:t>
      </w:r>
      <w:r>
        <w:rPr>
          <w:rFonts w:hint="eastAsia"/>
        </w:rPr>
        <w:t>Анализ</w:t>
      </w:r>
      <w:r>
        <w:t xml:space="preserve"> </w:t>
      </w:r>
      <w:r>
        <w:rPr>
          <w:rFonts w:hint="eastAsia"/>
        </w:rPr>
        <w:t>российского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государственной</w:t>
      </w:r>
      <w:r>
        <w:t xml:space="preserve"> </w:t>
      </w:r>
      <w:r>
        <w:rPr>
          <w:rFonts w:hint="eastAsia"/>
        </w:rPr>
        <w:t>поддержки</w:t>
      </w:r>
      <w:r>
        <w:t xml:space="preserve"> </w:t>
      </w:r>
      <w:r>
        <w:rPr>
          <w:rFonts w:hint="eastAsia"/>
        </w:rPr>
        <w:t>социального</w:t>
      </w:r>
      <w:r>
        <w:t xml:space="preserve"> </w:t>
      </w:r>
      <w:r>
        <w:rPr>
          <w:rFonts w:hint="eastAsia"/>
        </w:rPr>
        <w:t>предпринимательства</w:t>
      </w:r>
    </w:p>
    <w:p w14:paraId="008C6407" w14:textId="77777777" w:rsidR="008F31AD" w:rsidRDefault="008F31AD" w:rsidP="008F31AD"/>
    <w:p w14:paraId="24E61345" w14:textId="77777777" w:rsidR="008F31AD" w:rsidRDefault="008F31AD" w:rsidP="008F31AD">
      <w:r>
        <w:t xml:space="preserve">2.2 </w:t>
      </w:r>
      <w:r>
        <w:rPr>
          <w:rFonts w:hint="eastAsia"/>
        </w:rPr>
        <w:t>Анализ</w:t>
      </w:r>
      <w:r>
        <w:t xml:space="preserve"> </w:t>
      </w:r>
      <w:r>
        <w:rPr>
          <w:rFonts w:hint="eastAsia"/>
        </w:rPr>
        <w:t>взаимодействия</w:t>
      </w:r>
      <w:r>
        <w:t xml:space="preserve"> </w:t>
      </w:r>
      <w:r>
        <w:rPr>
          <w:rFonts w:hint="eastAsia"/>
        </w:rPr>
        <w:t>интересов</w:t>
      </w:r>
      <w:r>
        <w:t xml:space="preserve"> </w:t>
      </w:r>
      <w:r>
        <w:rPr>
          <w:rFonts w:hint="eastAsia"/>
        </w:rPr>
        <w:t>сторон</w:t>
      </w:r>
      <w:r>
        <w:t xml:space="preserve"> </w:t>
      </w:r>
      <w:r>
        <w:rPr>
          <w:rFonts w:hint="eastAsia"/>
        </w:rPr>
        <w:t>в</w:t>
      </w:r>
      <w:r>
        <w:t xml:space="preserve"> </w:t>
      </w:r>
      <w:r>
        <w:rPr>
          <w:rFonts w:hint="eastAsia"/>
        </w:rPr>
        <w:t>процессе</w:t>
      </w:r>
      <w:r>
        <w:t xml:space="preserve"> </w:t>
      </w:r>
      <w:r>
        <w:rPr>
          <w:rFonts w:hint="eastAsia"/>
        </w:rPr>
        <w:t>реализации</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предпринимательства</w:t>
      </w:r>
    </w:p>
    <w:p w14:paraId="297E16C9" w14:textId="77777777" w:rsidR="008F31AD" w:rsidRDefault="008F31AD" w:rsidP="008F31AD"/>
    <w:p w14:paraId="653CDE64" w14:textId="77777777" w:rsidR="008F31AD" w:rsidRDefault="008F31AD" w:rsidP="008F31AD">
      <w:r>
        <w:t xml:space="preserve">2.3 </w:t>
      </w:r>
      <w:r>
        <w:rPr>
          <w:rFonts w:hint="eastAsia"/>
        </w:rPr>
        <w:t>Формирование</w:t>
      </w:r>
      <w:r>
        <w:t xml:space="preserve"> </w:t>
      </w:r>
      <w:r>
        <w:rPr>
          <w:rFonts w:hint="eastAsia"/>
        </w:rPr>
        <w:t>методики</w:t>
      </w:r>
      <w:r>
        <w:t xml:space="preserve"> </w:t>
      </w:r>
      <w:r>
        <w:rPr>
          <w:rFonts w:hint="eastAsia"/>
        </w:rPr>
        <w:t>определения</w:t>
      </w:r>
      <w:r>
        <w:t xml:space="preserve"> </w:t>
      </w:r>
      <w:r>
        <w:rPr>
          <w:rFonts w:hint="eastAsia"/>
        </w:rPr>
        <w:t>социальной</w:t>
      </w:r>
      <w:r>
        <w:t xml:space="preserve"> </w:t>
      </w:r>
      <w:r>
        <w:rPr>
          <w:rFonts w:hint="eastAsia"/>
        </w:rPr>
        <w:t>значимости</w:t>
      </w:r>
      <w:r>
        <w:t xml:space="preserve"> </w:t>
      </w:r>
      <w:r>
        <w:rPr>
          <w:rFonts w:hint="eastAsia"/>
        </w:rPr>
        <w:t>проекта</w:t>
      </w:r>
      <w:r>
        <w:t xml:space="preserve"> </w:t>
      </w:r>
      <w:r>
        <w:rPr>
          <w:rFonts w:hint="eastAsia"/>
        </w:rPr>
        <w:t>в</w:t>
      </w:r>
    </w:p>
    <w:p w14:paraId="6B2CA1D1" w14:textId="77777777" w:rsidR="008F31AD" w:rsidRDefault="008F31AD" w:rsidP="008F31AD"/>
    <w:p w14:paraId="2A48BE45" w14:textId="77777777" w:rsidR="008F31AD" w:rsidRDefault="008F31AD" w:rsidP="008F31AD">
      <w:r>
        <w:rPr>
          <w:rFonts w:hint="eastAsia"/>
        </w:rPr>
        <w:t>сфере</w:t>
      </w:r>
      <w:r>
        <w:t xml:space="preserve"> </w:t>
      </w:r>
      <w:r>
        <w:rPr>
          <w:rFonts w:hint="eastAsia"/>
        </w:rPr>
        <w:t>социального</w:t>
      </w:r>
      <w:r>
        <w:t xml:space="preserve"> </w:t>
      </w:r>
      <w:r>
        <w:rPr>
          <w:rFonts w:hint="eastAsia"/>
        </w:rPr>
        <w:t>предпринимательства</w:t>
      </w:r>
    </w:p>
    <w:p w14:paraId="43B833E9" w14:textId="77777777" w:rsidR="008F31AD" w:rsidRDefault="008F31AD" w:rsidP="008F31AD"/>
    <w:p w14:paraId="0CAC3921" w14:textId="77777777" w:rsidR="008F31AD" w:rsidRDefault="008F31AD" w:rsidP="008F31AD">
      <w:r>
        <w:rPr>
          <w:rFonts w:hint="eastAsia"/>
        </w:rPr>
        <w:t>ГЛАВА</w:t>
      </w:r>
      <w:r>
        <w:t xml:space="preserve"> 3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ПРЕДПРИНИМАТЕЛЬСТВА</w:t>
      </w:r>
    </w:p>
    <w:p w14:paraId="46186567" w14:textId="77777777" w:rsidR="008F31AD" w:rsidRDefault="008F31AD" w:rsidP="008F31AD"/>
    <w:p w14:paraId="30F70606" w14:textId="77777777" w:rsidR="008F31AD" w:rsidRDefault="008F31AD" w:rsidP="008F31AD">
      <w:r>
        <w:t xml:space="preserve">3.1 </w:t>
      </w:r>
      <w:r>
        <w:rPr>
          <w:rFonts w:hint="eastAsia"/>
        </w:rPr>
        <w:t>Разработка</w:t>
      </w:r>
      <w:r>
        <w:t xml:space="preserve"> </w:t>
      </w:r>
      <w:r>
        <w:rPr>
          <w:rFonts w:hint="eastAsia"/>
        </w:rPr>
        <w:t>системы</w:t>
      </w:r>
      <w:r>
        <w:t xml:space="preserve"> </w:t>
      </w:r>
      <w:r>
        <w:rPr>
          <w:rFonts w:hint="eastAsia"/>
        </w:rPr>
        <w:t>показателей</w:t>
      </w:r>
      <w:r>
        <w:t xml:space="preserve"> </w:t>
      </w:r>
      <w:r>
        <w:rPr>
          <w:rFonts w:hint="eastAsia"/>
        </w:rPr>
        <w:t>сравнительной</w:t>
      </w:r>
      <w:r>
        <w:t xml:space="preserve"> </w:t>
      </w:r>
      <w:r>
        <w:rPr>
          <w:rFonts w:hint="eastAsia"/>
        </w:rPr>
        <w:t>оценки</w:t>
      </w:r>
      <w:r>
        <w:t xml:space="preserve"> </w:t>
      </w:r>
      <w:r>
        <w:rPr>
          <w:rFonts w:hint="eastAsia"/>
        </w:rPr>
        <w:t>эффективности</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предпринимательства</w:t>
      </w:r>
    </w:p>
    <w:p w14:paraId="0FAED359" w14:textId="77777777" w:rsidR="008F31AD" w:rsidRDefault="008F31AD" w:rsidP="008F31AD"/>
    <w:p w14:paraId="40EEB587" w14:textId="77777777" w:rsidR="008F31AD" w:rsidRDefault="008F31AD" w:rsidP="008F31AD">
      <w:r>
        <w:t xml:space="preserve">3.2 </w:t>
      </w:r>
      <w:r>
        <w:rPr>
          <w:rFonts w:hint="eastAsia"/>
        </w:rPr>
        <w:t>Совершенствование</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предпринимательства</w:t>
      </w:r>
    </w:p>
    <w:p w14:paraId="20B6DEBA" w14:textId="77777777" w:rsidR="008F31AD" w:rsidRDefault="008F31AD" w:rsidP="008F31AD"/>
    <w:p w14:paraId="228B4184" w14:textId="77777777" w:rsidR="008F31AD" w:rsidRDefault="008F31AD" w:rsidP="008F31AD">
      <w:r>
        <w:t xml:space="preserve">3.3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методики</w:t>
      </w:r>
      <w:r>
        <w:t xml:space="preserve"> </w:t>
      </w:r>
      <w:r>
        <w:rPr>
          <w:rFonts w:hint="eastAsia"/>
        </w:rPr>
        <w:t>определения</w:t>
      </w:r>
      <w:r>
        <w:t xml:space="preserve"> </w:t>
      </w:r>
      <w:r>
        <w:rPr>
          <w:rFonts w:hint="eastAsia"/>
        </w:rPr>
        <w:t>социальной</w:t>
      </w:r>
    </w:p>
    <w:p w14:paraId="535D246B" w14:textId="77777777" w:rsidR="008F31AD" w:rsidRDefault="008F31AD" w:rsidP="008F31AD"/>
    <w:p w14:paraId="374AF0F1" w14:textId="77777777" w:rsidR="008F31AD" w:rsidRDefault="008F31AD" w:rsidP="008F31AD">
      <w:r>
        <w:rPr>
          <w:rFonts w:hint="eastAsia"/>
        </w:rPr>
        <w:t>значимости</w:t>
      </w:r>
      <w:r>
        <w:t xml:space="preserve"> </w:t>
      </w:r>
      <w:r>
        <w:rPr>
          <w:rFonts w:hint="eastAsia"/>
        </w:rPr>
        <w:t>проекта</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предпринимательства</w:t>
      </w:r>
    </w:p>
    <w:p w14:paraId="510A1FBF" w14:textId="77777777" w:rsidR="008F31AD" w:rsidRDefault="008F31AD" w:rsidP="008F31AD"/>
    <w:p w14:paraId="0C70C632" w14:textId="77777777" w:rsidR="008F31AD" w:rsidRDefault="008F31AD" w:rsidP="008F31AD">
      <w:r>
        <w:rPr>
          <w:rFonts w:hint="eastAsia"/>
        </w:rPr>
        <w:t>ЗАКЛЮЧЕНИЕ</w:t>
      </w:r>
    </w:p>
    <w:p w14:paraId="5D701D8A" w14:textId="77777777" w:rsidR="008F31AD" w:rsidRDefault="008F31AD" w:rsidP="008F31AD"/>
    <w:p w14:paraId="312A2BDF" w14:textId="77777777" w:rsidR="008F31AD" w:rsidRDefault="008F31AD" w:rsidP="008F31AD">
      <w:r>
        <w:rPr>
          <w:rFonts w:hint="eastAsia"/>
        </w:rPr>
        <w:t>СПИСОК</w:t>
      </w:r>
      <w:r>
        <w:t xml:space="preserve"> </w:t>
      </w:r>
      <w:r>
        <w:rPr>
          <w:rFonts w:hint="eastAsia"/>
        </w:rPr>
        <w:t>ЛИТЕРАТУРЫ</w:t>
      </w:r>
    </w:p>
    <w:p w14:paraId="39E1E3B4" w14:textId="77777777" w:rsidR="008F31AD" w:rsidRDefault="008F31AD" w:rsidP="008F31AD"/>
    <w:p w14:paraId="6192C65C" w14:textId="29E93421" w:rsidR="008F31AD" w:rsidRPr="008F31AD" w:rsidRDefault="008F31AD" w:rsidP="008F31AD">
      <w:r>
        <w:t>124</w:t>
      </w:r>
    </w:p>
    <w:sectPr w:rsidR="008F31AD" w:rsidRPr="008F31AD" w:rsidSect="00523D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3E43" w14:textId="77777777" w:rsidR="00523DD5" w:rsidRDefault="00523DD5">
      <w:pPr>
        <w:spacing w:after="0" w:line="240" w:lineRule="auto"/>
      </w:pPr>
      <w:r>
        <w:separator/>
      </w:r>
    </w:p>
  </w:endnote>
  <w:endnote w:type="continuationSeparator" w:id="0">
    <w:p w14:paraId="4C0AE343" w14:textId="77777777" w:rsidR="00523DD5" w:rsidRDefault="0052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18FE" w14:textId="77777777" w:rsidR="00523DD5" w:rsidRDefault="00523DD5"/>
    <w:p w14:paraId="3BCB985F" w14:textId="77777777" w:rsidR="00523DD5" w:rsidRDefault="00523DD5"/>
    <w:p w14:paraId="0CA15506" w14:textId="77777777" w:rsidR="00523DD5" w:rsidRDefault="00523DD5"/>
    <w:p w14:paraId="244778DC" w14:textId="77777777" w:rsidR="00523DD5" w:rsidRDefault="00523DD5"/>
    <w:p w14:paraId="64F453CE" w14:textId="77777777" w:rsidR="00523DD5" w:rsidRDefault="00523DD5"/>
    <w:p w14:paraId="0C3FF568" w14:textId="77777777" w:rsidR="00523DD5" w:rsidRDefault="00523DD5"/>
    <w:p w14:paraId="0CB65C05" w14:textId="77777777" w:rsidR="00523DD5" w:rsidRDefault="00523D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49E605" wp14:editId="660A13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A66B" w14:textId="77777777" w:rsidR="00523DD5" w:rsidRDefault="00523D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9E6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93A66B" w14:textId="77777777" w:rsidR="00523DD5" w:rsidRDefault="00523D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F4D8FF" w14:textId="77777777" w:rsidR="00523DD5" w:rsidRDefault="00523DD5"/>
    <w:p w14:paraId="2E359CC8" w14:textId="77777777" w:rsidR="00523DD5" w:rsidRDefault="00523DD5"/>
    <w:p w14:paraId="59CC7EF2" w14:textId="77777777" w:rsidR="00523DD5" w:rsidRDefault="00523D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9DCC5D" wp14:editId="5FB5DD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AD17" w14:textId="77777777" w:rsidR="00523DD5" w:rsidRDefault="00523DD5"/>
                          <w:p w14:paraId="7FF83454" w14:textId="77777777" w:rsidR="00523DD5" w:rsidRDefault="00523D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DCC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37AD17" w14:textId="77777777" w:rsidR="00523DD5" w:rsidRDefault="00523DD5"/>
                    <w:p w14:paraId="7FF83454" w14:textId="77777777" w:rsidR="00523DD5" w:rsidRDefault="00523D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2EDF09" w14:textId="77777777" w:rsidR="00523DD5" w:rsidRDefault="00523DD5"/>
    <w:p w14:paraId="422F1CEF" w14:textId="77777777" w:rsidR="00523DD5" w:rsidRDefault="00523DD5">
      <w:pPr>
        <w:rPr>
          <w:sz w:val="2"/>
          <w:szCs w:val="2"/>
        </w:rPr>
      </w:pPr>
    </w:p>
    <w:p w14:paraId="2475CD4D" w14:textId="77777777" w:rsidR="00523DD5" w:rsidRDefault="00523DD5"/>
    <w:p w14:paraId="5651B998" w14:textId="77777777" w:rsidR="00523DD5" w:rsidRDefault="00523DD5">
      <w:pPr>
        <w:spacing w:after="0" w:line="240" w:lineRule="auto"/>
      </w:pPr>
    </w:p>
  </w:footnote>
  <w:footnote w:type="continuationSeparator" w:id="0">
    <w:p w14:paraId="1D31CFF7" w14:textId="77777777" w:rsidR="00523DD5" w:rsidRDefault="0052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DD5"/>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9650</TotalTime>
  <Pages>2</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1263</cp:revision>
  <cp:lastPrinted>2009-02-06T05:36:00Z</cp:lastPrinted>
  <dcterms:created xsi:type="dcterms:W3CDTF">2024-04-09T10:20:00Z</dcterms:created>
  <dcterms:modified xsi:type="dcterms:W3CDTF">2024-04-22T07:47:00Z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