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Єременко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Юрій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Анатолійович</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аспірант</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кафедри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право</w:t>
      </w:r>
      <w:r w:rsidRPr="0044610A">
        <w:rPr>
          <w:rFonts w:ascii="Verdana" w:eastAsia="Times New Roman" w:hAnsi="Verdana" w:cs="Times New Roman"/>
          <w:color w:val="000000"/>
          <w:kern w:val="0"/>
          <w:sz w:val="24"/>
          <w:szCs w:val="24"/>
          <w:lang w:eastAsia="ru-RU"/>
        </w:rPr>
        <w:t>&amp;shy;</w:t>
      </w:r>
      <w:r w:rsidRPr="0044610A">
        <w:rPr>
          <w:rFonts w:ascii="Verdana" w:eastAsia="Times New Roman" w:hAnsi="Verdana" w:cs="Times New Roman" w:hint="eastAsia"/>
          <w:color w:val="000000"/>
          <w:kern w:val="0"/>
          <w:sz w:val="24"/>
          <w:szCs w:val="24"/>
          <w:lang w:eastAsia="ru-RU"/>
        </w:rPr>
        <w:t>суддя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Київського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національного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університету</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імені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Тараса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Шевченка</w:t>
      </w:r>
      <w:r w:rsidRPr="0044610A">
        <w:rPr>
          <w:rFonts w:ascii="Verdana" w:eastAsia="Times New Roman" w:hAnsi="Verdana" w:cs="Times New Roman"/>
          <w:color w:val="000000"/>
          <w:kern w:val="0"/>
          <w:sz w:val="24"/>
          <w:szCs w:val="24"/>
          <w:lang w:eastAsia="ru-RU"/>
        </w:rPr>
        <w:t>: &amp;laquo;</w:t>
      </w:r>
      <w:r w:rsidRPr="0044610A">
        <w:rPr>
          <w:rFonts w:ascii="Verdana" w:eastAsia="Times New Roman" w:hAnsi="Verdana" w:cs="Times New Roman" w:hint="eastAsia"/>
          <w:color w:val="000000"/>
          <w:kern w:val="0"/>
          <w:sz w:val="24"/>
          <w:szCs w:val="24"/>
          <w:lang w:eastAsia="ru-RU"/>
        </w:rPr>
        <w:t>Правові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організаційні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основи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спеціалізації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Україні</w:t>
      </w:r>
      <w:r w:rsidRPr="0044610A">
        <w:rPr>
          <w:rFonts w:ascii="Verdana" w:eastAsia="Times New Roman" w:hAnsi="Verdana" w:cs="Times New Roman"/>
          <w:color w:val="000000"/>
          <w:kern w:val="0"/>
          <w:sz w:val="24"/>
          <w:szCs w:val="24"/>
          <w:lang w:eastAsia="ru-RU"/>
        </w:rPr>
        <w:t xml:space="preserve">&amp;raquo; (12.00.10 - </w:t>
      </w:r>
      <w:r w:rsidRPr="0044610A">
        <w:rPr>
          <w:rFonts w:ascii="Verdana" w:eastAsia="Times New Roman" w:hAnsi="Verdana" w:cs="Times New Roman" w:hint="eastAsia"/>
          <w:color w:val="000000"/>
          <w:kern w:val="0"/>
          <w:sz w:val="24"/>
          <w:szCs w:val="24"/>
          <w:lang w:eastAsia="ru-RU"/>
        </w:rPr>
        <w:t>судоустрій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адвокатура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Спецрада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w:t>
      </w:r>
      <w:r w:rsidRPr="0044610A">
        <w:rPr>
          <w:rFonts w:ascii="Verdana" w:eastAsia="Times New Roman" w:hAnsi="Verdana" w:cs="Times New Roman"/>
          <w:color w:val="000000"/>
          <w:kern w:val="0"/>
          <w:sz w:val="24"/>
          <w:szCs w:val="24"/>
          <w:lang w:eastAsia="ru-RU"/>
        </w:rPr>
        <w:t xml:space="preserve"> 26.001.05 </w:t>
      </w:r>
      <w:r w:rsidRPr="0044610A">
        <w:rPr>
          <w:rFonts w:ascii="Verdana" w:eastAsia="Times New Roman" w:hAnsi="Verdana" w:cs="Times New Roman" w:hint="eastAsia"/>
          <w:color w:val="000000"/>
          <w:kern w:val="0"/>
          <w:sz w:val="24"/>
          <w:szCs w:val="24"/>
          <w:lang w:eastAsia="ru-RU"/>
        </w:rPr>
        <w:t>у</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Київ</w:t>
      </w:r>
      <w:r w:rsidRPr="0044610A">
        <w:rPr>
          <w:rFonts w:ascii="Verdana" w:eastAsia="Times New Roman" w:hAnsi="Verdana" w:cs="Times New Roman"/>
          <w:color w:val="000000"/>
          <w:kern w:val="0"/>
          <w:sz w:val="24"/>
          <w:szCs w:val="24"/>
          <w:lang w:eastAsia="ru-RU"/>
        </w:rPr>
        <w:t>&amp;shy;</w:t>
      </w:r>
      <w:r w:rsidRPr="0044610A">
        <w:rPr>
          <w:rFonts w:ascii="Verdana" w:eastAsia="Times New Roman" w:hAnsi="Verdana" w:cs="Times New Roman" w:hint="eastAsia"/>
          <w:color w:val="000000"/>
          <w:kern w:val="0"/>
          <w:sz w:val="24"/>
          <w:szCs w:val="24"/>
          <w:lang w:eastAsia="ru-RU"/>
        </w:rPr>
        <w:t>ському</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національному</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університеті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імені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Тараса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Шевченка</w:t>
      </w:r>
    </w:p>
    <w:p w:rsidR="0044610A" w:rsidRPr="0044610A" w:rsidRDefault="0044610A" w:rsidP="0044610A">
      <w:pPr>
        <w:rPr>
          <w:rFonts w:ascii="Verdana" w:eastAsia="Times New Roman" w:hAnsi="Verdana" w:cs="Times New Roman"/>
          <w:color w:val="000000"/>
          <w:kern w:val="0"/>
          <w:sz w:val="24"/>
          <w:szCs w:val="24"/>
          <w:lang w:eastAsia="ru-RU"/>
        </w:rPr>
      </w:pPr>
    </w:p>
    <w:p w:rsidR="0044610A" w:rsidRPr="0044610A" w:rsidRDefault="0044610A" w:rsidP="0044610A">
      <w:pPr>
        <w:rPr>
          <w:rFonts w:ascii="Verdana" w:eastAsia="Times New Roman" w:hAnsi="Verdana" w:cs="Times New Roman"/>
          <w:color w:val="000000"/>
          <w:kern w:val="0"/>
          <w:sz w:val="24"/>
          <w:szCs w:val="24"/>
          <w:lang w:eastAsia="ru-RU"/>
        </w:rPr>
      </w:pPr>
    </w:p>
    <w:p w:rsidR="0044610A" w:rsidRPr="0044610A" w:rsidRDefault="0044610A" w:rsidP="0044610A">
      <w:pPr>
        <w:rPr>
          <w:rFonts w:ascii="Verdana" w:eastAsia="Times New Roman" w:hAnsi="Verdana" w:cs="Times New Roman"/>
          <w:color w:val="000000"/>
          <w:kern w:val="0"/>
          <w:sz w:val="24"/>
          <w:szCs w:val="24"/>
          <w:lang w:eastAsia="ru-RU"/>
        </w:rPr>
      </w:pPr>
    </w:p>
    <w:p w:rsidR="0044610A" w:rsidRPr="0044610A" w:rsidRDefault="0044610A" w:rsidP="0044610A">
      <w:pPr>
        <w:rPr>
          <w:rFonts w:ascii="Verdana" w:eastAsia="Times New Roman" w:hAnsi="Verdana" w:cs="Times New Roman"/>
          <w:color w:val="000000"/>
          <w:kern w:val="0"/>
          <w:sz w:val="24"/>
          <w:szCs w:val="24"/>
          <w:lang w:eastAsia="ru-RU"/>
        </w:rPr>
      </w:pP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Київський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національний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університет</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імені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Тараса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Шевченка</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Міністерство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освіти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науки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України</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Київський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національний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університет</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імені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Тараса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Шевченка</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Міністерство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освіти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науки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України</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Кваліфікаційна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наукова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праця</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на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правах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рукопису</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ЄРЕМЕНКО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ЮРІЙ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АНАТОЛІЙОВИЧ</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УДК</w:t>
      </w:r>
      <w:r w:rsidRPr="0044610A">
        <w:rPr>
          <w:rFonts w:ascii="Verdana" w:eastAsia="Times New Roman" w:hAnsi="Verdana" w:cs="Times New Roman"/>
          <w:color w:val="000000"/>
          <w:kern w:val="0"/>
          <w:sz w:val="24"/>
          <w:szCs w:val="24"/>
          <w:lang w:eastAsia="ru-RU"/>
        </w:rPr>
        <w:t xml:space="preserve"> 343.163</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ДИСЕРТАЦІЯ</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ПРАВОВІ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ОРГАНІЗАЦІЙНІ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ОСНОВИ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СПЕЦІАЛІЗАЦІЇ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УКРАЇНІ</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12.00.10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судоустрій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адвокатура</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Подається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здобуття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наукового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ступеня</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кандидата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юридичних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наук</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Дисертація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містить</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результати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власних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досліджень</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Використання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ідей</w:t>
      </w:r>
      <w:r w:rsidRPr="0044610A">
        <w:rPr>
          <w:rFonts w:ascii="Verdana" w:eastAsia="Times New Roman" w:hAnsi="Verdana" w:cs="Times New Roman"/>
          <w:color w:val="000000"/>
          <w:kern w:val="0"/>
          <w:sz w:val="24"/>
          <w:szCs w:val="24"/>
          <w:lang w:eastAsia="ru-RU"/>
        </w:rPr>
        <w:t>,</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результатів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текстів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інших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авторів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мають</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посилання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відповідне</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джерело</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______________ </w:t>
      </w:r>
      <w:r w:rsidRPr="0044610A">
        <w:rPr>
          <w:rFonts w:ascii="Verdana" w:eastAsia="Times New Roman" w:hAnsi="Verdana" w:cs="Times New Roman" w:hint="eastAsia"/>
          <w:color w:val="000000"/>
          <w:kern w:val="0"/>
          <w:sz w:val="24"/>
          <w:szCs w:val="24"/>
          <w:lang w:eastAsia="ru-RU"/>
        </w:rPr>
        <w:t>Єременко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Ю</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А</w:t>
      </w:r>
      <w:r w:rsidRPr="0044610A">
        <w:rPr>
          <w:rFonts w:ascii="Verdana" w:eastAsia="Times New Roman" w:hAnsi="Verdana" w:cs="Times New Roman"/>
          <w:color w:val="000000"/>
          <w:kern w:val="0"/>
          <w:sz w:val="24"/>
          <w:szCs w:val="24"/>
          <w:lang w:eastAsia="ru-RU"/>
        </w:rPr>
        <w:t>.</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Науковий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керівник</w:t>
      </w:r>
      <w:r w:rsidRPr="0044610A">
        <w:rPr>
          <w:rFonts w:ascii="Verdana" w:eastAsia="Times New Roman" w:hAnsi="Verdana" w:cs="Times New Roman"/>
          <w:color w:val="000000"/>
          <w:kern w:val="0"/>
          <w:sz w:val="24"/>
          <w:szCs w:val="24"/>
          <w:lang w:eastAsia="ru-RU"/>
        </w:rPr>
        <w:t>:</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Прилуцький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Сергій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Валентинович</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доктор</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юридичних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наук</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доцент</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Київ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 xml:space="preserve"> 2019</w:t>
      </w:r>
    </w:p>
    <w:p w:rsidR="0044610A" w:rsidRPr="0044610A" w:rsidRDefault="0044610A" w:rsidP="0044610A">
      <w:pPr>
        <w:rPr>
          <w:rFonts w:ascii="Verdana" w:eastAsia="Times New Roman" w:hAnsi="Verdana" w:cs="Times New Roman"/>
          <w:color w:val="000000"/>
          <w:kern w:val="0"/>
          <w:sz w:val="24"/>
          <w:szCs w:val="24"/>
          <w:lang w:eastAsia="ru-RU"/>
        </w:rPr>
      </w:pPr>
    </w:p>
    <w:p w:rsidR="0044610A" w:rsidRPr="0044610A" w:rsidRDefault="0044610A" w:rsidP="0044610A">
      <w:pPr>
        <w:rPr>
          <w:rFonts w:ascii="Verdana" w:eastAsia="Times New Roman" w:hAnsi="Verdana" w:cs="Times New Roman"/>
          <w:color w:val="000000"/>
          <w:kern w:val="0"/>
          <w:sz w:val="24"/>
          <w:szCs w:val="24"/>
          <w:lang w:eastAsia="ru-RU"/>
        </w:rPr>
      </w:pPr>
    </w:p>
    <w:p w:rsidR="0044610A" w:rsidRPr="0044610A" w:rsidRDefault="0044610A" w:rsidP="0044610A">
      <w:pPr>
        <w:rPr>
          <w:rFonts w:ascii="Verdana" w:eastAsia="Times New Roman" w:hAnsi="Verdana" w:cs="Times New Roman"/>
          <w:color w:val="000000"/>
          <w:kern w:val="0"/>
          <w:sz w:val="24"/>
          <w:szCs w:val="24"/>
          <w:lang w:eastAsia="ru-RU"/>
        </w:rPr>
      </w:pPr>
    </w:p>
    <w:p w:rsidR="0044610A" w:rsidRPr="0044610A" w:rsidRDefault="0044610A" w:rsidP="0044610A">
      <w:pPr>
        <w:rPr>
          <w:rFonts w:ascii="Verdana" w:eastAsia="Times New Roman" w:hAnsi="Verdana" w:cs="Times New Roman"/>
          <w:color w:val="000000"/>
          <w:kern w:val="0"/>
          <w:sz w:val="24"/>
          <w:szCs w:val="24"/>
          <w:lang w:eastAsia="ru-RU"/>
        </w:rPr>
      </w:pP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ЗМІСТ</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Перелік</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умовних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позначень…………………………</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..15</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Вступ……………………………………………</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.17</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РОЗДІЛ</w:t>
      </w:r>
      <w:r w:rsidRPr="0044610A">
        <w:rPr>
          <w:rFonts w:ascii="Verdana" w:eastAsia="Times New Roman" w:hAnsi="Verdana" w:cs="Times New Roman"/>
          <w:color w:val="000000"/>
          <w:kern w:val="0"/>
          <w:sz w:val="24"/>
          <w:szCs w:val="24"/>
          <w:lang w:eastAsia="ru-RU"/>
        </w:rPr>
        <w:t xml:space="preserve"> 1 </w:t>
      </w:r>
      <w:r w:rsidRPr="0044610A">
        <w:rPr>
          <w:rFonts w:ascii="Verdana" w:eastAsia="Times New Roman" w:hAnsi="Verdana" w:cs="Times New Roman" w:hint="eastAsia"/>
          <w:color w:val="000000"/>
          <w:kern w:val="0"/>
          <w:sz w:val="24"/>
          <w:szCs w:val="24"/>
          <w:lang w:eastAsia="ru-RU"/>
        </w:rPr>
        <w:t>ОРГАНІЗАЦІЙНА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ПРАВОВА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ПРИРОДА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СПЕЦІАЛІЗАЦІЇ</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..27</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1.1. </w:t>
      </w:r>
      <w:r w:rsidRPr="0044610A">
        <w:rPr>
          <w:rFonts w:ascii="Verdana" w:eastAsia="Times New Roman" w:hAnsi="Verdana" w:cs="Times New Roman" w:hint="eastAsia"/>
          <w:color w:val="000000"/>
          <w:kern w:val="0"/>
          <w:sz w:val="24"/>
          <w:szCs w:val="24"/>
          <w:lang w:eastAsia="ru-RU"/>
        </w:rPr>
        <w:t>Поняття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спеціалізації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сфері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суспільних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відносин……………………………</w:t>
      </w:r>
      <w:r w:rsidRPr="0044610A">
        <w:rPr>
          <w:rFonts w:ascii="Verdana" w:eastAsia="Times New Roman" w:hAnsi="Verdana" w:cs="Times New Roman"/>
          <w:color w:val="000000"/>
          <w:kern w:val="0"/>
          <w:sz w:val="24"/>
          <w:szCs w:val="24"/>
          <w:lang w:eastAsia="ru-RU"/>
        </w:rPr>
        <w:t>27</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1.2. </w:t>
      </w:r>
      <w:r w:rsidRPr="0044610A">
        <w:rPr>
          <w:rFonts w:ascii="Verdana" w:eastAsia="Times New Roman" w:hAnsi="Verdana" w:cs="Times New Roman" w:hint="eastAsia"/>
          <w:color w:val="000000"/>
          <w:kern w:val="0"/>
          <w:sz w:val="24"/>
          <w:szCs w:val="24"/>
          <w:lang w:eastAsia="ru-RU"/>
        </w:rPr>
        <w:t>Поняття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спеціалізації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40</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1.3. </w:t>
      </w:r>
      <w:r w:rsidRPr="0044610A">
        <w:rPr>
          <w:rFonts w:ascii="Verdana" w:eastAsia="Times New Roman" w:hAnsi="Verdana" w:cs="Times New Roman" w:hint="eastAsia"/>
          <w:color w:val="000000"/>
          <w:kern w:val="0"/>
          <w:sz w:val="24"/>
          <w:szCs w:val="24"/>
          <w:lang w:eastAsia="ru-RU"/>
        </w:rPr>
        <w:t>Причини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підстави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спеціалізації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...59</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1.4. </w:t>
      </w:r>
      <w:r w:rsidRPr="0044610A">
        <w:rPr>
          <w:rFonts w:ascii="Verdana" w:eastAsia="Times New Roman" w:hAnsi="Verdana" w:cs="Times New Roman" w:hint="eastAsia"/>
          <w:color w:val="000000"/>
          <w:kern w:val="0"/>
          <w:sz w:val="24"/>
          <w:szCs w:val="24"/>
          <w:lang w:eastAsia="ru-RU"/>
        </w:rPr>
        <w:t>Види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ознаки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спеціалізації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.78</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Висновки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Розділу</w:t>
      </w:r>
      <w:r w:rsidRPr="0044610A">
        <w:rPr>
          <w:rFonts w:ascii="Verdana" w:eastAsia="Times New Roman" w:hAnsi="Verdana" w:cs="Times New Roman"/>
          <w:color w:val="000000"/>
          <w:kern w:val="0"/>
          <w:sz w:val="24"/>
          <w:szCs w:val="24"/>
          <w:lang w:eastAsia="ru-RU"/>
        </w:rPr>
        <w:t xml:space="preserve"> 1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...91</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РОЗДІЛ</w:t>
      </w:r>
      <w:r w:rsidRPr="0044610A">
        <w:rPr>
          <w:rFonts w:ascii="Verdana" w:eastAsia="Times New Roman" w:hAnsi="Verdana" w:cs="Times New Roman"/>
          <w:color w:val="000000"/>
          <w:kern w:val="0"/>
          <w:sz w:val="24"/>
          <w:szCs w:val="24"/>
          <w:lang w:eastAsia="ru-RU"/>
        </w:rPr>
        <w:t xml:space="preserve"> 2 </w:t>
      </w:r>
      <w:r w:rsidRPr="0044610A">
        <w:rPr>
          <w:rFonts w:ascii="Verdana" w:eastAsia="Times New Roman" w:hAnsi="Verdana" w:cs="Times New Roman" w:hint="eastAsia"/>
          <w:color w:val="000000"/>
          <w:kern w:val="0"/>
          <w:sz w:val="24"/>
          <w:szCs w:val="24"/>
          <w:lang w:eastAsia="ru-RU"/>
        </w:rPr>
        <w:t>ІСТОРІЯ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СПЕЦІАЛІЗАЦІЇ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УКРАЇНИ………</w:t>
      </w:r>
      <w:r w:rsidRPr="0044610A">
        <w:rPr>
          <w:rFonts w:ascii="Verdana" w:eastAsia="Times New Roman" w:hAnsi="Verdana" w:cs="Times New Roman"/>
          <w:color w:val="000000"/>
          <w:kern w:val="0"/>
          <w:sz w:val="24"/>
          <w:szCs w:val="24"/>
          <w:lang w:eastAsia="ru-RU"/>
        </w:rPr>
        <w:t>..........................................................................................................94</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2.1. </w:t>
      </w:r>
      <w:r w:rsidRPr="0044610A">
        <w:rPr>
          <w:rFonts w:ascii="Verdana" w:eastAsia="Times New Roman" w:hAnsi="Verdana" w:cs="Times New Roman" w:hint="eastAsia"/>
          <w:color w:val="000000"/>
          <w:kern w:val="0"/>
          <w:sz w:val="24"/>
          <w:szCs w:val="24"/>
          <w:lang w:eastAsia="ru-RU"/>
        </w:rPr>
        <w:t>Зародження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спеціалізованих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на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території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України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..94</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2.2. </w:t>
      </w:r>
      <w:r w:rsidRPr="0044610A">
        <w:rPr>
          <w:rFonts w:ascii="Verdana" w:eastAsia="Times New Roman" w:hAnsi="Verdana" w:cs="Times New Roman" w:hint="eastAsia"/>
          <w:color w:val="000000"/>
          <w:kern w:val="0"/>
          <w:sz w:val="24"/>
          <w:szCs w:val="24"/>
          <w:lang w:eastAsia="ru-RU"/>
        </w:rPr>
        <w:t>Спеціалізовані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період</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з</w:t>
      </w:r>
      <w:r w:rsidRPr="0044610A">
        <w:rPr>
          <w:rFonts w:ascii="Verdana" w:eastAsia="Times New Roman" w:hAnsi="Verdana" w:cs="Times New Roman"/>
          <w:color w:val="000000"/>
          <w:kern w:val="0"/>
          <w:sz w:val="24"/>
          <w:szCs w:val="24"/>
          <w:lang w:eastAsia="ru-RU"/>
        </w:rPr>
        <w:t xml:space="preserve"> 1917 </w:t>
      </w:r>
      <w:r w:rsidRPr="0044610A">
        <w:rPr>
          <w:rFonts w:ascii="Verdana" w:eastAsia="Times New Roman" w:hAnsi="Verdana" w:cs="Times New Roman" w:hint="eastAsia"/>
          <w:color w:val="000000"/>
          <w:kern w:val="0"/>
          <w:sz w:val="24"/>
          <w:szCs w:val="24"/>
          <w:lang w:eastAsia="ru-RU"/>
        </w:rPr>
        <w:t>року</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завершення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Другої</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світової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війни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101</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2.3. </w:t>
      </w:r>
      <w:r w:rsidRPr="0044610A">
        <w:rPr>
          <w:rFonts w:ascii="Verdana" w:eastAsia="Times New Roman" w:hAnsi="Verdana" w:cs="Times New Roman" w:hint="eastAsia"/>
          <w:color w:val="000000"/>
          <w:kern w:val="0"/>
          <w:sz w:val="24"/>
          <w:szCs w:val="24"/>
          <w:lang w:eastAsia="ru-RU"/>
        </w:rPr>
        <w:t>Історія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правовий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статус</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спеціалізованих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Україні</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після</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Другої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світової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війни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сьогодення…………………………</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112</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Висновки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Розділу</w:t>
      </w:r>
      <w:r w:rsidRPr="0044610A">
        <w:rPr>
          <w:rFonts w:ascii="Verdana" w:eastAsia="Times New Roman" w:hAnsi="Verdana" w:cs="Times New Roman"/>
          <w:color w:val="000000"/>
          <w:kern w:val="0"/>
          <w:sz w:val="24"/>
          <w:szCs w:val="24"/>
          <w:lang w:eastAsia="ru-RU"/>
        </w:rPr>
        <w:t xml:space="preserve"> 2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.147</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РОЗДІЛ</w:t>
      </w:r>
      <w:r w:rsidRPr="0044610A">
        <w:rPr>
          <w:rFonts w:ascii="Verdana" w:eastAsia="Times New Roman" w:hAnsi="Verdana" w:cs="Times New Roman"/>
          <w:color w:val="000000"/>
          <w:kern w:val="0"/>
          <w:sz w:val="24"/>
          <w:szCs w:val="24"/>
          <w:lang w:eastAsia="ru-RU"/>
        </w:rPr>
        <w:t xml:space="preserve"> 3 </w:t>
      </w:r>
      <w:r w:rsidRPr="0044610A">
        <w:rPr>
          <w:rFonts w:ascii="Verdana" w:eastAsia="Times New Roman" w:hAnsi="Verdana" w:cs="Times New Roman" w:hint="eastAsia"/>
          <w:color w:val="000000"/>
          <w:kern w:val="0"/>
          <w:sz w:val="24"/>
          <w:szCs w:val="24"/>
          <w:lang w:eastAsia="ru-RU"/>
        </w:rPr>
        <w:t>ОРГАНІЗАЦІЙНИЙ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ПРАВОВИЙ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СТАТУС</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СУЧАСНИХ</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СПЕЦІАЛІЗОВАНИХ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150</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3.1. </w:t>
      </w:r>
      <w:r w:rsidRPr="0044610A">
        <w:rPr>
          <w:rFonts w:ascii="Verdana" w:eastAsia="Times New Roman" w:hAnsi="Verdana" w:cs="Times New Roman" w:hint="eastAsia"/>
          <w:color w:val="000000"/>
          <w:kern w:val="0"/>
          <w:sz w:val="24"/>
          <w:szCs w:val="24"/>
          <w:lang w:eastAsia="ru-RU"/>
        </w:rPr>
        <w:t>Спеціалізація</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зарубіжних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країнах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порівняльно</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правовий</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аспект</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..................................................................................................150</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3.2. </w:t>
      </w:r>
      <w:r w:rsidRPr="0044610A">
        <w:rPr>
          <w:rFonts w:ascii="Verdana" w:eastAsia="Times New Roman" w:hAnsi="Verdana" w:cs="Times New Roman" w:hint="eastAsia"/>
          <w:color w:val="000000"/>
          <w:kern w:val="0"/>
          <w:sz w:val="24"/>
          <w:szCs w:val="24"/>
          <w:lang w:eastAsia="ru-RU"/>
        </w:rPr>
        <w:t>Організаційний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правовий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статус</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Спеціалізованої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антикорупційної</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....179</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14</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color w:val="000000"/>
          <w:kern w:val="0"/>
          <w:sz w:val="24"/>
          <w:szCs w:val="24"/>
          <w:lang w:eastAsia="ru-RU"/>
        </w:rPr>
        <w:t xml:space="preserve">3.3 </w:t>
      </w:r>
      <w:r w:rsidRPr="0044610A">
        <w:rPr>
          <w:rFonts w:ascii="Verdana" w:eastAsia="Times New Roman" w:hAnsi="Verdana" w:cs="Times New Roman" w:hint="eastAsia"/>
          <w:color w:val="000000"/>
          <w:kern w:val="0"/>
          <w:sz w:val="24"/>
          <w:szCs w:val="24"/>
          <w:lang w:eastAsia="ru-RU"/>
        </w:rPr>
        <w:t>Організаційний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та</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правовий</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статус</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органів</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військової</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прокуратури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..196</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Висновки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до</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Розділу</w:t>
      </w:r>
      <w:r w:rsidRPr="0044610A">
        <w:rPr>
          <w:rFonts w:ascii="Verdana" w:eastAsia="Times New Roman" w:hAnsi="Verdana" w:cs="Times New Roman"/>
          <w:color w:val="000000"/>
          <w:kern w:val="0"/>
          <w:sz w:val="24"/>
          <w:szCs w:val="24"/>
          <w:lang w:eastAsia="ru-RU"/>
        </w:rPr>
        <w:t xml:space="preserve"> 3</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.....217</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ВИСНОВКИ</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.219</w:t>
      </w:r>
    </w:p>
    <w:p w:rsidR="0044610A" w:rsidRPr="0044610A"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СПИСОК</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ВИКОРИСТАНИХ</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ДЖЕРЕЛ</w:t>
      </w:r>
      <w:r w:rsidRPr="0044610A">
        <w:rPr>
          <w:rFonts w:ascii="Verdana" w:eastAsia="Times New Roman" w:hAnsi="Verdana" w:cs="Times New Roman"/>
          <w:color w:val="000000"/>
          <w:kern w:val="0"/>
          <w:sz w:val="24"/>
          <w:szCs w:val="24"/>
          <w:lang w:eastAsia="ru-RU"/>
        </w:rPr>
        <w:t xml:space="preserve"> ...</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w:t>
      </w:r>
      <w:r w:rsidRPr="0044610A">
        <w:rPr>
          <w:rFonts w:ascii="Verdana" w:eastAsia="Times New Roman" w:hAnsi="Verdana" w:cs="Times New Roman" w:hint="eastAsia"/>
          <w:color w:val="000000"/>
          <w:kern w:val="0"/>
          <w:sz w:val="24"/>
          <w:szCs w:val="24"/>
          <w:lang w:eastAsia="ru-RU"/>
        </w:rPr>
        <w:t>…</w:t>
      </w:r>
      <w:r w:rsidRPr="0044610A">
        <w:rPr>
          <w:rFonts w:ascii="Verdana" w:eastAsia="Times New Roman" w:hAnsi="Verdana" w:cs="Times New Roman"/>
          <w:color w:val="000000"/>
          <w:kern w:val="0"/>
          <w:sz w:val="24"/>
          <w:szCs w:val="24"/>
          <w:lang w:eastAsia="ru-RU"/>
        </w:rPr>
        <w:t>..233</w:t>
      </w:r>
    </w:p>
    <w:p w:rsidR="00B66BC8" w:rsidRDefault="0044610A" w:rsidP="0044610A">
      <w:pPr>
        <w:rPr>
          <w:rFonts w:ascii="Verdana" w:eastAsia="Times New Roman" w:hAnsi="Verdana" w:cs="Times New Roman"/>
          <w:color w:val="000000"/>
          <w:kern w:val="0"/>
          <w:sz w:val="24"/>
          <w:szCs w:val="24"/>
          <w:lang w:eastAsia="ru-RU"/>
        </w:rPr>
      </w:pPr>
      <w:r w:rsidRPr="0044610A">
        <w:rPr>
          <w:rFonts w:ascii="Verdana" w:eastAsia="Times New Roman" w:hAnsi="Verdana" w:cs="Times New Roman" w:hint="eastAsia"/>
          <w:color w:val="000000"/>
          <w:kern w:val="0"/>
          <w:sz w:val="24"/>
          <w:szCs w:val="24"/>
          <w:lang w:eastAsia="ru-RU"/>
        </w:rPr>
        <w:t>ДОДАТКИ………………………………………………………………………</w:t>
      </w:r>
      <w:r w:rsidRPr="0044610A">
        <w:rPr>
          <w:rFonts w:ascii="Verdana" w:eastAsia="Times New Roman" w:hAnsi="Verdana" w:cs="Times New Roman"/>
          <w:color w:val="000000"/>
          <w:kern w:val="0"/>
          <w:sz w:val="24"/>
          <w:szCs w:val="24"/>
          <w:lang w:eastAsia="ru-RU"/>
        </w:rPr>
        <w:t>....263</w:t>
      </w:r>
    </w:p>
    <w:p w:rsidR="0044610A" w:rsidRDefault="0044610A" w:rsidP="0044610A">
      <w:pPr>
        <w:rPr>
          <w:rFonts w:ascii="Verdana" w:eastAsia="Times New Roman" w:hAnsi="Verdana" w:cs="Times New Roman"/>
          <w:color w:val="000000"/>
          <w:kern w:val="0"/>
          <w:sz w:val="24"/>
          <w:szCs w:val="24"/>
          <w:lang w:eastAsia="ru-RU"/>
        </w:rPr>
      </w:pPr>
    </w:p>
    <w:p w:rsidR="0044610A" w:rsidRDefault="0044610A" w:rsidP="0044610A">
      <w:pPr>
        <w:rPr>
          <w:rFonts w:ascii="Verdana" w:eastAsia="Times New Roman" w:hAnsi="Verdana" w:cs="Times New Roman"/>
          <w:color w:val="000000"/>
          <w:kern w:val="0"/>
          <w:sz w:val="24"/>
          <w:szCs w:val="24"/>
          <w:lang w:eastAsia="ru-RU"/>
        </w:rPr>
      </w:pPr>
    </w:p>
    <w:p w:rsidR="0044610A" w:rsidRDefault="0044610A" w:rsidP="0044610A">
      <w:pPr>
        <w:rPr>
          <w:rFonts w:ascii="Verdana" w:eastAsia="Times New Roman" w:hAnsi="Verdana" w:cs="Times New Roman"/>
          <w:color w:val="000000"/>
          <w:kern w:val="0"/>
          <w:sz w:val="24"/>
          <w:szCs w:val="24"/>
          <w:lang w:eastAsia="ru-RU"/>
        </w:rPr>
      </w:pPr>
    </w:p>
    <w:p w:rsidR="0044610A" w:rsidRDefault="0044610A" w:rsidP="0044610A">
      <w:r>
        <w:rPr>
          <w:rFonts w:hint="eastAsia"/>
        </w:rPr>
        <w:t>ВИСНОВКИ</w:t>
      </w:r>
    </w:p>
    <w:p w:rsidR="0044610A" w:rsidRDefault="0044610A" w:rsidP="0044610A">
      <w:r>
        <w:rPr>
          <w:rFonts w:hint="eastAsia"/>
        </w:rPr>
        <w:t>Історія</w:t>
      </w:r>
      <w:r>
        <w:t></w:t>
      </w:r>
      <w:r>
        <w:rPr>
          <w:rFonts w:hint="eastAsia"/>
        </w:rPr>
        <w:t>спеціалізації</w:t>
      </w:r>
      <w:r>
        <w:t></w:t>
      </w:r>
      <w:r>
        <w:rPr>
          <w:rFonts w:hint="eastAsia"/>
        </w:rPr>
        <w:t>органів</w:t>
      </w:r>
      <w:r>
        <w:t></w:t>
      </w:r>
      <w:r>
        <w:rPr>
          <w:rFonts w:hint="eastAsia"/>
        </w:rPr>
        <w:t>прокуратури</w:t>
      </w:r>
      <w:r>
        <w:t></w:t>
      </w:r>
      <w:r>
        <w:rPr>
          <w:rFonts w:hint="eastAsia"/>
        </w:rPr>
        <w:t>на</w:t>
      </w:r>
      <w:r>
        <w:t></w:t>
      </w:r>
      <w:r>
        <w:rPr>
          <w:rFonts w:hint="eastAsia"/>
        </w:rPr>
        <w:t>теренах</w:t>
      </w:r>
      <w:r>
        <w:t></w:t>
      </w:r>
      <w:r>
        <w:rPr>
          <w:rFonts w:hint="eastAsia"/>
        </w:rPr>
        <w:t>нашої</w:t>
      </w:r>
      <w:r>
        <w:t></w:t>
      </w:r>
      <w:r>
        <w:rPr>
          <w:rFonts w:hint="eastAsia"/>
        </w:rPr>
        <w:t>землі</w:t>
      </w:r>
      <w:r>
        <w:t></w:t>
      </w:r>
      <w:r>
        <w:rPr>
          <w:rFonts w:hint="eastAsia"/>
        </w:rPr>
        <w:t>є</w:t>
      </w:r>
      <w:r>
        <w:t></w:t>
      </w:r>
      <w:r>
        <w:rPr>
          <w:rFonts w:hint="eastAsia"/>
        </w:rPr>
        <w:t>дзеркалом</w:t>
      </w:r>
    </w:p>
    <w:p w:rsidR="0044610A" w:rsidRDefault="0044610A" w:rsidP="0044610A">
      <w:r>
        <w:rPr>
          <w:rFonts w:hint="eastAsia"/>
        </w:rPr>
        <w:t>історичних</w:t>
      </w:r>
      <w:r>
        <w:t></w:t>
      </w:r>
      <w:r>
        <w:rPr>
          <w:rFonts w:hint="eastAsia"/>
        </w:rPr>
        <w:t>процесів</w:t>
      </w:r>
      <w:r>
        <w:t></w:t>
      </w:r>
      <w:r>
        <w:rPr>
          <w:rFonts w:hint="eastAsia"/>
        </w:rPr>
        <w:t>які</w:t>
      </w:r>
      <w:r>
        <w:t></w:t>
      </w:r>
      <w:r>
        <w:rPr>
          <w:rFonts w:hint="eastAsia"/>
        </w:rPr>
        <w:t>відбувалися</w:t>
      </w:r>
      <w:r>
        <w:t></w:t>
      </w:r>
      <w:r>
        <w:rPr>
          <w:rFonts w:hint="eastAsia"/>
        </w:rPr>
        <w:t>в</w:t>
      </w:r>
      <w:r>
        <w:t></w:t>
      </w:r>
      <w:r>
        <w:rPr>
          <w:rFonts w:hint="eastAsia"/>
        </w:rPr>
        <w:t>Україні</w:t>
      </w:r>
      <w:r>
        <w:t></w:t>
      </w:r>
      <w:r>
        <w:t></w:t>
      </w:r>
      <w:r>
        <w:rPr>
          <w:rFonts w:hint="eastAsia"/>
        </w:rPr>
        <w:t>Так</w:t>
      </w:r>
      <w:r>
        <w:t></w:t>
      </w:r>
      <w:r>
        <w:rPr>
          <w:rFonts w:hint="eastAsia"/>
        </w:rPr>
        <w:t>само</w:t>
      </w:r>
      <w:r>
        <w:t></w:t>
      </w:r>
      <w:r>
        <w:t></w:t>
      </w:r>
      <w:r>
        <w:rPr>
          <w:rFonts w:hint="eastAsia"/>
        </w:rPr>
        <w:t>сучасна</w:t>
      </w:r>
      <w:r>
        <w:t></w:t>
      </w:r>
      <w:r>
        <w:rPr>
          <w:rFonts w:hint="eastAsia"/>
        </w:rPr>
        <w:t>спеціалізація</w:t>
      </w:r>
    </w:p>
    <w:p w:rsidR="0044610A" w:rsidRDefault="0044610A" w:rsidP="0044610A">
      <w:r>
        <w:rPr>
          <w:rFonts w:hint="eastAsia"/>
        </w:rPr>
        <w:t>органів</w:t>
      </w:r>
      <w:r>
        <w:t></w:t>
      </w:r>
      <w:r>
        <w:rPr>
          <w:rFonts w:hint="eastAsia"/>
        </w:rPr>
        <w:t>прокуратури</w:t>
      </w:r>
      <w:r>
        <w:t></w:t>
      </w:r>
      <w:r>
        <w:t></w:t>
      </w:r>
      <w:r>
        <w:t></w:t>
      </w:r>
      <w:r>
        <w:rPr>
          <w:rFonts w:hint="eastAsia"/>
        </w:rPr>
        <w:t>є</w:t>
      </w:r>
      <w:r>
        <w:t></w:t>
      </w:r>
      <w:r>
        <w:rPr>
          <w:rFonts w:hint="eastAsia"/>
        </w:rPr>
        <w:t>відображенням</w:t>
      </w:r>
      <w:r>
        <w:t></w:t>
      </w:r>
      <w:r>
        <w:rPr>
          <w:rFonts w:hint="eastAsia"/>
        </w:rPr>
        <w:t>потреб</w:t>
      </w:r>
      <w:r>
        <w:t></w:t>
      </w:r>
      <w:r>
        <w:rPr>
          <w:rFonts w:hint="eastAsia"/>
        </w:rPr>
        <w:t>нашого</w:t>
      </w:r>
      <w:r>
        <w:t></w:t>
      </w:r>
      <w:r>
        <w:rPr>
          <w:rFonts w:hint="eastAsia"/>
        </w:rPr>
        <w:t>сьогодення</w:t>
      </w:r>
      <w:r>
        <w:t></w:t>
      </w:r>
      <w:r>
        <w:t></w:t>
      </w:r>
      <w:r>
        <w:rPr>
          <w:rFonts w:hint="eastAsia"/>
        </w:rPr>
        <w:t>Питання</w:t>
      </w:r>
      <w:r>
        <w:t></w:t>
      </w:r>
      <w:r>
        <w:rPr>
          <w:rFonts w:hint="eastAsia"/>
        </w:rPr>
        <w:t>захисту</w:t>
      </w:r>
    </w:p>
    <w:p w:rsidR="0044610A" w:rsidRDefault="0044610A" w:rsidP="0044610A">
      <w:r>
        <w:rPr>
          <w:rFonts w:hint="eastAsia"/>
        </w:rPr>
        <w:t>правопорядку</w:t>
      </w:r>
      <w:r>
        <w:t></w:t>
      </w:r>
      <w:r>
        <w:rPr>
          <w:rFonts w:hint="eastAsia"/>
        </w:rPr>
        <w:t>завжди</w:t>
      </w:r>
      <w:r>
        <w:t></w:t>
      </w:r>
      <w:r>
        <w:rPr>
          <w:rFonts w:hint="eastAsia"/>
        </w:rPr>
        <w:t>будуть</w:t>
      </w:r>
      <w:r>
        <w:t></w:t>
      </w:r>
      <w:r>
        <w:rPr>
          <w:rFonts w:hint="eastAsia"/>
        </w:rPr>
        <w:t>на</w:t>
      </w:r>
      <w:r>
        <w:t></w:t>
      </w:r>
      <w:r>
        <w:rPr>
          <w:rFonts w:hint="eastAsia"/>
        </w:rPr>
        <w:t>порядку</w:t>
      </w:r>
      <w:r>
        <w:t></w:t>
      </w:r>
      <w:r>
        <w:rPr>
          <w:rFonts w:hint="eastAsia"/>
        </w:rPr>
        <w:t>денному</w:t>
      </w:r>
      <w:r>
        <w:t></w:t>
      </w:r>
      <w:r>
        <w:rPr>
          <w:rFonts w:hint="eastAsia"/>
        </w:rPr>
        <w:t>будь</w:t>
      </w:r>
      <w:r>
        <w:t></w:t>
      </w:r>
      <w:r>
        <w:rPr>
          <w:rFonts w:hint="eastAsia"/>
        </w:rPr>
        <w:t>якого</w:t>
      </w:r>
      <w:r>
        <w:t></w:t>
      </w:r>
      <w:r>
        <w:rPr>
          <w:rFonts w:hint="eastAsia"/>
        </w:rPr>
        <w:t>суспільства</w:t>
      </w:r>
      <w:r>
        <w:t></w:t>
      </w:r>
    </w:p>
    <w:p w:rsidR="0044610A" w:rsidRDefault="0044610A" w:rsidP="0044610A">
      <w:r>
        <w:rPr>
          <w:rFonts w:hint="eastAsia"/>
        </w:rPr>
        <w:t>Притягнення</w:t>
      </w:r>
      <w:r>
        <w:t></w:t>
      </w:r>
      <w:r>
        <w:rPr>
          <w:rFonts w:hint="eastAsia"/>
        </w:rPr>
        <w:t>винних</w:t>
      </w:r>
      <w:r>
        <w:t></w:t>
      </w:r>
      <w:r>
        <w:rPr>
          <w:rFonts w:hint="eastAsia"/>
        </w:rPr>
        <w:t>осіб</w:t>
      </w:r>
      <w:r>
        <w:t></w:t>
      </w:r>
      <w:r>
        <w:rPr>
          <w:rFonts w:hint="eastAsia"/>
        </w:rPr>
        <w:t>до</w:t>
      </w:r>
      <w:r>
        <w:t></w:t>
      </w:r>
      <w:r>
        <w:rPr>
          <w:rFonts w:hint="eastAsia"/>
        </w:rPr>
        <w:t>відповідальності</w:t>
      </w:r>
      <w:r>
        <w:t></w:t>
      </w:r>
      <w:r>
        <w:t></w:t>
      </w:r>
      <w:r>
        <w:rPr>
          <w:rFonts w:hint="eastAsia"/>
        </w:rPr>
        <w:t>здійснення</w:t>
      </w:r>
      <w:r>
        <w:t></w:t>
      </w:r>
      <w:r>
        <w:rPr>
          <w:rFonts w:hint="eastAsia"/>
        </w:rPr>
        <w:t>публічного</w:t>
      </w:r>
    </w:p>
    <w:p w:rsidR="0044610A" w:rsidRDefault="0044610A" w:rsidP="0044610A">
      <w:r>
        <w:rPr>
          <w:rFonts w:hint="eastAsia"/>
        </w:rPr>
        <w:t>обвинувачення</w:t>
      </w:r>
      <w:r>
        <w:t></w:t>
      </w:r>
      <w:r>
        <w:t></w:t>
      </w:r>
      <w:r>
        <w:rPr>
          <w:rFonts w:hint="eastAsia"/>
        </w:rPr>
        <w:t>захист</w:t>
      </w:r>
      <w:r>
        <w:t></w:t>
      </w:r>
      <w:r>
        <w:rPr>
          <w:rFonts w:hint="eastAsia"/>
        </w:rPr>
        <w:t>інтересів</w:t>
      </w:r>
      <w:r>
        <w:t></w:t>
      </w:r>
      <w:r>
        <w:rPr>
          <w:rFonts w:hint="eastAsia"/>
        </w:rPr>
        <w:t>держави</w:t>
      </w:r>
      <w:r>
        <w:t></w:t>
      </w:r>
      <w:r>
        <w:rPr>
          <w:rFonts w:hint="eastAsia"/>
        </w:rPr>
        <w:t>та</w:t>
      </w:r>
      <w:r>
        <w:t></w:t>
      </w:r>
      <w:r>
        <w:rPr>
          <w:rFonts w:hint="eastAsia"/>
        </w:rPr>
        <w:t>громадянина</w:t>
      </w:r>
      <w:r>
        <w:t></w:t>
      </w:r>
      <w:r>
        <w:t></w:t>
      </w:r>
      <w:r>
        <w:rPr>
          <w:rFonts w:hint="eastAsia"/>
        </w:rPr>
        <w:t>нагляд</w:t>
      </w:r>
      <w:r>
        <w:t></w:t>
      </w:r>
      <w:r>
        <w:rPr>
          <w:rFonts w:hint="eastAsia"/>
        </w:rPr>
        <w:t>за</w:t>
      </w:r>
      <w:r>
        <w:t></w:t>
      </w:r>
      <w:r>
        <w:rPr>
          <w:rFonts w:hint="eastAsia"/>
        </w:rPr>
        <w:t>дотриманням</w:t>
      </w:r>
    </w:p>
    <w:p w:rsidR="0044610A" w:rsidRDefault="0044610A" w:rsidP="0044610A">
      <w:r>
        <w:rPr>
          <w:rFonts w:hint="eastAsia"/>
        </w:rPr>
        <w:t>законів</w:t>
      </w:r>
      <w:r>
        <w:t></w:t>
      </w:r>
      <w:r>
        <w:rPr>
          <w:rFonts w:hint="eastAsia"/>
        </w:rPr>
        <w:t>органами</w:t>
      </w:r>
      <w:r>
        <w:t></w:t>
      </w:r>
      <w:r>
        <w:t></w:t>
      </w:r>
      <w:r>
        <w:rPr>
          <w:rFonts w:hint="eastAsia"/>
        </w:rPr>
        <w:t>які</w:t>
      </w:r>
      <w:r>
        <w:t></w:t>
      </w:r>
      <w:r>
        <w:rPr>
          <w:rFonts w:hint="eastAsia"/>
        </w:rPr>
        <w:t>проводять</w:t>
      </w:r>
      <w:r>
        <w:t></w:t>
      </w:r>
      <w:r>
        <w:rPr>
          <w:rFonts w:hint="eastAsia"/>
        </w:rPr>
        <w:t>оперативно</w:t>
      </w:r>
      <w:r>
        <w:t></w:t>
      </w:r>
      <w:r>
        <w:rPr>
          <w:rFonts w:hint="eastAsia"/>
        </w:rPr>
        <w:t>розшукову</w:t>
      </w:r>
      <w:r>
        <w:t></w:t>
      </w:r>
      <w:r>
        <w:rPr>
          <w:rFonts w:hint="eastAsia"/>
        </w:rPr>
        <w:t>діяльність</w:t>
      </w:r>
      <w:r>
        <w:t></w:t>
      </w:r>
      <w:r>
        <w:t></w:t>
      </w:r>
      <w:r>
        <w:rPr>
          <w:rFonts w:hint="eastAsia"/>
        </w:rPr>
        <w:t>дізнання</w:t>
      </w:r>
      <w:r>
        <w:t></w:t>
      </w:r>
    </w:p>
    <w:p w:rsidR="0044610A" w:rsidRDefault="0044610A" w:rsidP="0044610A">
      <w:r>
        <w:rPr>
          <w:rFonts w:hint="eastAsia"/>
        </w:rPr>
        <w:t>досудове</w:t>
      </w:r>
      <w:r>
        <w:t></w:t>
      </w:r>
      <w:r>
        <w:rPr>
          <w:rFonts w:hint="eastAsia"/>
        </w:rPr>
        <w:t>слідство</w:t>
      </w:r>
      <w:r>
        <w:t></w:t>
      </w:r>
      <w:r>
        <w:t></w:t>
      </w:r>
      <w:r>
        <w:rPr>
          <w:rFonts w:hint="eastAsia"/>
        </w:rPr>
        <w:t>нагляд</w:t>
      </w:r>
      <w:r>
        <w:t></w:t>
      </w:r>
      <w:r>
        <w:rPr>
          <w:rFonts w:hint="eastAsia"/>
        </w:rPr>
        <w:t>за</w:t>
      </w:r>
      <w:r>
        <w:t></w:t>
      </w:r>
      <w:r>
        <w:rPr>
          <w:rFonts w:hint="eastAsia"/>
        </w:rPr>
        <w:t>виконанням</w:t>
      </w:r>
      <w:r>
        <w:t></w:t>
      </w:r>
      <w:r>
        <w:rPr>
          <w:rFonts w:hint="eastAsia"/>
        </w:rPr>
        <w:t>судових</w:t>
      </w:r>
      <w:r>
        <w:t></w:t>
      </w:r>
      <w:r>
        <w:rPr>
          <w:rFonts w:hint="eastAsia"/>
        </w:rPr>
        <w:t>рішень</w:t>
      </w:r>
      <w:r>
        <w:t></w:t>
      </w:r>
      <w:r>
        <w:t></w:t>
      </w:r>
      <w:r>
        <w:rPr>
          <w:rFonts w:hint="eastAsia"/>
        </w:rPr>
        <w:t>потребують</w:t>
      </w:r>
      <w:r>
        <w:t></w:t>
      </w:r>
      <w:r>
        <w:rPr>
          <w:rFonts w:hint="eastAsia"/>
        </w:rPr>
        <w:t>і</w:t>
      </w:r>
      <w:r>
        <w:t></w:t>
      </w:r>
      <w:r>
        <w:rPr>
          <w:rFonts w:hint="eastAsia"/>
        </w:rPr>
        <w:t>надалі</w:t>
      </w:r>
    </w:p>
    <w:p w:rsidR="0044610A" w:rsidRDefault="0044610A" w:rsidP="0044610A">
      <w:r>
        <w:rPr>
          <w:rFonts w:hint="eastAsia"/>
        </w:rPr>
        <w:t>матимуть</w:t>
      </w:r>
      <w:r>
        <w:t></w:t>
      </w:r>
      <w:r>
        <w:rPr>
          <w:rFonts w:hint="eastAsia"/>
        </w:rPr>
        <w:t>потребу</w:t>
      </w:r>
      <w:r>
        <w:t></w:t>
      </w:r>
      <w:r>
        <w:rPr>
          <w:rFonts w:hint="eastAsia"/>
        </w:rPr>
        <w:t>в</w:t>
      </w:r>
      <w:r>
        <w:t></w:t>
      </w:r>
      <w:r>
        <w:rPr>
          <w:rFonts w:hint="eastAsia"/>
        </w:rPr>
        <w:t>існуванні</w:t>
      </w:r>
      <w:r>
        <w:t></w:t>
      </w:r>
      <w:r>
        <w:rPr>
          <w:rFonts w:hint="eastAsia"/>
        </w:rPr>
        <w:t>такого</w:t>
      </w:r>
      <w:r>
        <w:t></w:t>
      </w:r>
      <w:r>
        <w:rPr>
          <w:rFonts w:hint="eastAsia"/>
        </w:rPr>
        <w:t>органу</w:t>
      </w:r>
      <w:r>
        <w:t></w:t>
      </w:r>
      <w:r>
        <w:rPr>
          <w:rFonts w:hint="eastAsia"/>
        </w:rPr>
        <w:t>як</w:t>
      </w:r>
      <w:r>
        <w:t></w:t>
      </w:r>
      <w:r>
        <w:rPr>
          <w:rFonts w:hint="eastAsia"/>
        </w:rPr>
        <w:t>прокуратура</w:t>
      </w:r>
      <w:r>
        <w:t></w:t>
      </w:r>
      <w:r>
        <w:t></w:t>
      </w:r>
      <w:r>
        <w:rPr>
          <w:rFonts w:hint="eastAsia"/>
        </w:rPr>
        <w:t>У</w:t>
      </w:r>
      <w:r>
        <w:t></w:t>
      </w:r>
      <w:r>
        <w:rPr>
          <w:rFonts w:hint="eastAsia"/>
        </w:rPr>
        <w:t>житті</w:t>
      </w:r>
      <w:r>
        <w:t></w:t>
      </w:r>
      <w:r>
        <w:rPr>
          <w:rFonts w:hint="eastAsia"/>
        </w:rPr>
        <w:t>людини</w:t>
      </w:r>
      <w:r>
        <w:t></w:t>
      </w:r>
      <w:r>
        <w:rPr>
          <w:rFonts w:hint="eastAsia"/>
        </w:rPr>
        <w:t>та</w:t>
      </w:r>
      <w:r>
        <w:t></w:t>
      </w:r>
      <w:r>
        <w:rPr>
          <w:rFonts w:hint="eastAsia"/>
        </w:rPr>
        <w:t>у</w:t>
      </w:r>
    </w:p>
    <w:p w:rsidR="0044610A" w:rsidRDefault="0044610A" w:rsidP="0044610A">
      <w:r>
        <w:rPr>
          <w:rFonts w:hint="eastAsia"/>
        </w:rPr>
        <w:t>житті</w:t>
      </w:r>
      <w:r>
        <w:t></w:t>
      </w:r>
      <w:r>
        <w:rPr>
          <w:rFonts w:hint="eastAsia"/>
        </w:rPr>
        <w:t>держави</w:t>
      </w:r>
      <w:r>
        <w:t></w:t>
      </w:r>
      <w:r>
        <w:rPr>
          <w:rFonts w:hint="eastAsia"/>
        </w:rPr>
        <w:t>існують</w:t>
      </w:r>
      <w:r>
        <w:t></w:t>
      </w:r>
      <w:r>
        <w:rPr>
          <w:rFonts w:hint="eastAsia"/>
        </w:rPr>
        <w:t>обставини</w:t>
      </w:r>
      <w:r>
        <w:t></w:t>
      </w:r>
      <w:r>
        <w:t></w:t>
      </w:r>
      <w:r>
        <w:rPr>
          <w:rFonts w:hint="eastAsia"/>
        </w:rPr>
        <w:t>коли</w:t>
      </w:r>
      <w:r>
        <w:t></w:t>
      </w:r>
      <w:r>
        <w:rPr>
          <w:rFonts w:hint="eastAsia"/>
        </w:rPr>
        <w:t>загальний</w:t>
      </w:r>
      <w:r>
        <w:t></w:t>
      </w:r>
      <w:r>
        <w:t></w:t>
      </w:r>
      <w:r>
        <w:rPr>
          <w:rFonts w:hint="eastAsia"/>
        </w:rPr>
        <w:t>діючий</w:t>
      </w:r>
      <w:r>
        <w:t></w:t>
      </w:r>
      <w:r>
        <w:rPr>
          <w:rFonts w:hint="eastAsia"/>
        </w:rPr>
        <w:t>зазвичай</w:t>
      </w:r>
      <w:r>
        <w:t></w:t>
      </w:r>
      <w:r>
        <w:rPr>
          <w:rFonts w:hint="eastAsia"/>
        </w:rPr>
        <w:t>підхід</w:t>
      </w:r>
      <w:r>
        <w:t></w:t>
      </w:r>
      <w:r>
        <w:rPr>
          <w:rFonts w:hint="eastAsia"/>
        </w:rPr>
        <w:t>не</w:t>
      </w:r>
      <w:r>
        <w:t></w:t>
      </w:r>
      <w:r>
        <w:rPr>
          <w:rFonts w:hint="eastAsia"/>
        </w:rPr>
        <w:t>дає</w:t>
      </w:r>
    </w:p>
    <w:p w:rsidR="0044610A" w:rsidRDefault="0044610A" w:rsidP="0044610A">
      <w:r>
        <w:rPr>
          <w:rFonts w:hint="eastAsia"/>
        </w:rPr>
        <w:t>можливості</w:t>
      </w:r>
      <w:r>
        <w:t></w:t>
      </w:r>
      <w:r>
        <w:rPr>
          <w:rFonts w:hint="eastAsia"/>
        </w:rPr>
        <w:t>ефективно</w:t>
      </w:r>
      <w:r>
        <w:t></w:t>
      </w:r>
      <w:r>
        <w:rPr>
          <w:rFonts w:hint="eastAsia"/>
        </w:rPr>
        <w:t>вирішувати</w:t>
      </w:r>
      <w:r>
        <w:t></w:t>
      </w:r>
      <w:r>
        <w:rPr>
          <w:rFonts w:hint="eastAsia"/>
        </w:rPr>
        <w:t>проблему</w:t>
      </w:r>
      <w:r>
        <w:t></w:t>
      </w:r>
      <w:r>
        <w:t></w:t>
      </w:r>
      <w:r>
        <w:rPr>
          <w:rFonts w:hint="eastAsia"/>
        </w:rPr>
        <w:t>У</w:t>
      </w:r>
      <w:r>
        <w:t></w:t>
      </w:r>
      <w:r>
        <w:rPr>
          <w:rFonts w:hint="eastAsia"/>
        </w:rPr>
        <w:t>такому</w:t>
      </w:r>
      <w:r>
        <w:t></w:t>
      </w:r>
      <w:r>
        <w:rPr>
          <w:rFonts w:hint="eastAsia"/>
        </w:rPr>
        <w:t>випадку</w:t>
      </w:r>
      <w:r>
        <w:t></w:t>
      </w:r>
      <w:r>
        <w:rPr>
          <w:rFonts w:hint="eastAsia"/>
        </w:rPr>
        <w:t>ми</w:t>
      </w:r>
      <w:r>
        <w:t></w:t>
      </w:r>
      <w:r>
        <w:rPr>
          <w:rFonts w:hint="eastAsia"/>
        </w:rPr>
        <w:t>починаємо</w:t>
      </w:r>
    </w:p>
    <w:p w:rsidR="0044610A" w:rsidRDefault="0044610A" w:rsidP="0044610A">
      <w:r>
        <w:rPr>
          <w:rFonts w:hint="eastAsia"/>
        </w:rPr>
        <w:t>концентрувати</w:t>
      </w:r>
      <w:r>
        <w:t></w:t>
      </w:r>
      <w:r>
        <w:rPr>
          <w:rFonts w:hint="eastAsia"/>
        </w:rPr>
        <w:t>нашу</w:t>
      </w:r>
      <w:r>
        <w:t></w:t>
      </w:r>
      <w:r>
        <w:rPr>
          <w:rFonts w:hint="eastAsia"/>
        </w:rPr>
        <w:t>силу</w:t>
      </w:r>
      <w:r>
        <w:t></w:t>
      </w:r>
      <w:r>
        <w:t></w:t>
      </w:r>
      <w:r>
        <w:rPr>
          <w:rFonts w:hint="eastAsia"/>
        </w:rPr>
        <w:t>знання</w:t>
      </w:r>
      <w:r>
        <w:t></w:t>
      </w:r>
      <w:r>
        <w:rPr>
          <w:rFonts w:hint="eastAsia"/>
        </w:rPr>
        <w:t>та</w:t>
      </w:r>
      <w:r>
        <w:t></w:t>
      </w:r>
      <w:r>
        <w:rPr>
          <w:rFonts w:hint="eastAsia"/>
        </w:rPr>
        <w:t>час</w:t>
      </w:r>
      <w:r>
        <w:t></w:t>
      </w:r>
      <w:r>
        <w:rPr>
          <w:rFonts w:hint="eastAsia"/>
        </w:rPr>
        <w:t>на</w:t>
      </w:r>
      <w:r>
        <w:t></w:t>
      </w:r>
      <w:r>
        <w:rPr>
          <w:rFonts w:hint="eastAsia"/>
        </w:rPr>
        <w:t>визначеному</w:t>
      </w:r>
      <w:r>
        <w:t></w:t>
      </w:r>
      <w:r>
        <w:rPr>
          <w:rFonts w:hint="eastAsia"/>
        </w:rPr>
        <w:t>об</w:t>
      </w:r>
      <w:r>
        <w:t></w:t>
      </w:r>
      <w:r>
        <w:rPr>
          <w:rFonts w:hint="eastAsia"/>
        </w:rPr>
        <w:t>єкті</w:t>
      </w:r>
      <w:r>
        <w:t></w:t>
      </w:r>
      <w:r>
        <w:rPr>
          <w:rFonts w:hint="eastAsia"/>
        </w:rPr>
        <w:t>нашої</w:t>
      </w:r>
      <w:r>
        <w:t></w:t>
      </w:r>
      <w:r>
        <w:rPr>
          <w:rFonts w:hint="eastAsia"/>
        </w:rPr>
        <w:t>уваги</w:t>
      </w:r>
      <w:r>
        <w:t></w:t>
      </w:r>
      <w:r>
        <w:rPr>
          <w:rFonts w:hint="eastAsia"/>
        </w:rPr>
        <w:t>і</w:t>
      </w:r>
      <w:r>
        <w:t></w:t>
      </w:r>
      <w:r>
        <w:t></w:t>
      </w:r>
      <w:r>
        <w:rPr>
          <w:rFonts w:hint="eastAsia"/>
        </w:rPr>
        <w:t>у</w:t>
      </w:r>
    </w:p>
    <w:p w:rsidR="0044610A" w:rsidRDefault="0044610A" w:rsidP="0044610A">
      <w:r>
        <w:rPr>
          <w:rFonts w:hint="eastAsia"/>
        </w:rPr>
        <w:t>необхідній</w:t>
      </w:r>
      <w:r>
        <w:t></w:t>
      </w:r>
      <w:r>
        <w:rPr>
          <w:rFonts w:hint="eastAsia"/>
        </w:rPr>
        <w:t>мірі</w:t>
      </w:r>
      <w:r>
        <w:t></w:t>
      </w:r>
      <w:r>
        <w:rPr>
          <w:rFonts w:hint="eastAsia"/>
        </w:rPr>
        <w:t>підготувавшись</w:t>
      </w:r>
      <w:r>
        <w:t></w:t>
      </w:r>
      <w:r>
        <w:t></w:t>
      </w:r>
      <w:r>
        <w:rPr>
          <w:rFonts w:hint="eastAsia"/>
        </w:rPr>
        <w:t>вирішуємо</w:t>
      </w:r>
      <w:r>
        <w:t></w:t>
      </w:r>
      <w:r>
        <w:rPr>
          <w:rFonts w:hint="eastAsia"/>
        </w:rPr>
        <w:t>проблему</w:t>
      </w:r>
      <w:r>
        <w:t></w:t>
      </w:r>
      <w:r>
        <w:t></w:t>
      </w:r>
      <w:r>
        <w:rPr>
          <w:rFonts w:hint="eastAsia"/>
        </w:rPr>
        <w:t>Проявом</w:t>
      </w:r>
      <w:r>
        <w:t></w:t>
      </w:r>
      <w:r>
        <w:rPr>
          <w:rFonts w:hint="eastAsia"/>
        </w:rPr>
        <w:t>такої</w:t>
      </w:r>
      <w:r>
        <w:t></w:t>
      </w:r>
      <w:r>
        <w:rPr>
          <w:rFonts w:hint="eastAsia"/>
        </w:rPr>
        <w:t>концентрації</w:t>
      </w:r>
    </w:p>
    <w:p w:rsidR="0044610A" w:rsidRDefault="0044610A" w:rsidP="0044610A">
      <w:r>
        <w:rPr>
          <w:rFonts w:hint="eastAsia"/>
        </w:rPr>
        <w:t>зусиль</w:t>
      </w:r>
      <w:r>
        <w:t></w:t>
      </w:r>
      <w:r>
        <w:rPr>
          <w:rFonts w:hint="eastAsia"/>
        </w:rPr>
        <w:t>у</w:t>
      </w:r>
      <w:r>
        <w:t></w:t>
      </w:r>
      <w:r>
        <w:rPr>
          <w:rFonts w:hint="eastAsia"/>
        </w:rPr>
        <w:t>державному</w:t>
      </w:r>
      <w:r>
        <w:t></w:t>
      </w:r>
      <w:r>
        <w:rPr>
          <w:rFonts w:hint="eastAsia"/>
        </w:rPr>
        <w:t>вимірі</w:t>
      </w:r>
      <w:r>
        <w:t></w:t>
      </w:r>
      <w:r>
        <w:rPr>
          <w:rFonts w:hint="eastAsia"/>
        </w:rPr>
        <w:t>є</w:t>
      </w:r>
      <w:r>
        <w:t></w:t>
      </w:r>
      <w:r>
        <w:rPr>
          <w:rFonts w:hint="eastAsia"/>
        </w:rPr>
        <w:t>спеціалізації</w:t>
      </w:r>
      <w:r>
        <w:t></w:t>
      </w:r>
      <w:r>
        <w:rPr>
          <w:rFonts w:hint="eastAsia"/>
        </w:rPr>
        <w:t>органів</w:t>
      </w:r>
      <w:r>
        <w:t></w:t>
      </w:r>
      <w:r>
        <w:rPr>
          <w:rFonts w:hint="eastAsia"/>
        </w:rPr>
        <w:t>прокуратури</w:t>
      </w:r>
      <w:r>
        <w:t></w:t>
      </w:r>
      <w:r>
        <w:t></w:t>
      </w:r>
      <w:r>
        <w:rPr>
          <w:rFonts w:hint="eastAsia"/>
        </w:rPr>
        <w:t>яка</w:t>
      </w:r>
      <w:r>
        <w:t></w:t>
      </w:r>
      <w:r>
        <w:rPr>
          <w:rFonts w:hint="eastAsia"/>
        </w:rPr>
        <w:t>протягом</w:t>
      </w:r>
    </w:p>
    <w:p w:rsidR="0044610A" w:rsidRDefault="0044610A" w:rsidP="0044610A">
      <w:r>
        <w:rPr>
          <w:rFonts w:hint="eastAsia"/>
        </w:rPr>
        <w:t>історії</w:t>
      </w:r>
      <w:r>
        <w:t></w:t>
      </w:r>
      <w:r>
        <w:rPr>
          <w:rFonts w:hint="eastAsia"/>
        </w:rPr>
        <w:t>мала</w:t>
      </w:r>
      <w:r>
        <w:t></w:t>
      </w:r>
      <w:r>
        <w:rPr>
          <w:rFonts w:hint="eastAsia"/>
        </w:rPr>
        <w:t>різний</w:t>
      </w:r>
      <w:r>
        <w:t></w:t>
      </w:r>
      <w:r>
        <w:rPr>
          <w:rFonts w:hint="eastAsia"/>
        </w:rPr>
        <w:t>правовий</w:t>
      </w:r>
      <w:r>
        <w:t></w:t>
      </w:r>
      <w:r>
        <w:rPr>
          <w:rFonts w:hint="eastAsia"/>
        </w:rPr>
        <w:t>статус</w:t>
      </w:r>
      <w:r>
        <w:t></w:t>
      </w:r>
      <w:r>
        <w:t></w:t>
      </w:r>
      <w:r>
        <w:rPr>
          <w:rFonts w:hint="eastAsia"/>
        </w:rPr>
        <w:t>не</w:t>
      </w:r>
      <w:r>
        <w:t></w:t>
      </w:r>
      <w:r>
        <w:rPr>
          <w:rFonts w:hint="eastAsia"/>
        </w:rPr>
        <w:t>завжди</w:t>
      </w:r>
      <w:r>
        <w:t></w:t>
      </w:r>
      <w:r>
        <w:rPr>
          <w:rFonts w:hint="eastAsia"/>
        </w:rPr>
        <w:t>була</w:t>
      </w:r>
      <w:r>
        <w:t></w:t>
      </w:r>
      <w:r>
        <w:rPr>
          <w:rFonts w:hint="eastAsia"/>
        </w:rPr>
        <w:t>єдиною</w:t>
      </w:r>
      <w:r>
        <w:t></w:t>
      </w:r>
      <w:r>
        <w:rPr>
          <w:rFonts w:hint="eastAsia"/>
        </w:rPr>
        <w:t>системою</w:t>
      </w:r>
      <w:r>
        <w:t></w:t>
      </w:r>
    </w:p>
    <w:p w:rsidR="0044610A" w:rsidRDefault="0044610A" w:rsidP="0044610A">
      <w:r>
        <w:rPr>
          <w:rFonts w:hint="eastAsia"/>
        </w:rPr>
        <w:t>характеризувалась</w:t>
      </w:r>
      <w:r>
        <w:t></w:t>
      </w:r>
      <w:r>
        <w:rPr>
          <w:rFonts w:hint="eastAsia"/>
        </w:rPr>
        <w:t>різноманітними</w:t>
      </w:r>
      <w:r>
        <w:t></w:t>
      </w:r>
      <w:r>
        <w:rPr>
          <w:rFonts w:hint="eastAsia"/>
        </w:rPr>
        <w:t>ознаками</w:t>
      </w:r>
      <w:r>
        <w:t></w:t>
      </w:r>
    </w:p>
    <w:p w:rsidR="0044610A" w:rsidRDefault="0044610A" w:rsidP="0044610A">
      <w:r>
        <w:rPr>
          <w:rFonts w:hint="eastAsia"/>
        </w:rPr>
        <w:t>На</w:t>
      </w:r>
      <w:r>
        <w:t></w:t>
      </w:r>
      <w:r>
        <w:rPr>
          <w:rFonts w:hint="eastAsia"/>
        </w:rPr>
        <w:t>базі</w:t>
      </w:r>
      <w:r>
        <w:t></w:t>
      </w:r>
      <w:r>
        <w:rPr>
          <w:rFonts w:hint="eastAsia"/>
        </w:rPr>
        <w:t>дисертаційного</w:t>
      </w:r>
      <w:r>
        <w:t></w:t>
      </w:r>
      <w:r>
        <w:rPr>
          <w:rFonts w:hint="eastAsia"/>
        </w:rPr>
        <w:t>дослідження</w:t>
      </w:r>
      <w:r>
        <w:t></w:t>
      </w:r>
      <w:r>
        <w:t></w:t>
      </w:r>
      <w:r>
        <w:rPr>
          <w:rFonts w:hint="eastAsia"/>
        </w:rPr>
        <w:t>виконано</w:t>
      </w:r>
      <w:r>
        <w:t></w:t>
      </w:r>
      <w:r>
        <w:rPr>
          <w:rFonts w:hint="eastAsia"/>
        </w:rPr>
        <w:t>завдання</w:t>
      </w:r>
      <w:r>
        <w:t></w:t>
      </w:r>
      <w:r>
        <w:rPr>
          <w:rFonts w:hint="eastAsia"/>
        </w:rPr>
        <w:t>по</w:t>
      </w:r>
      <w:r>
        <w:t></w:t>
      </w:r>
      <w:r>
        <w:rPr>
          <w:rFonts w:hint="eastAsia"/>
        </w:rPr>
        <w:t>формуванню</w:t>
      </w:r>
    </w:p>
    <w:p w:rsidR="0044610A" w:rsidRDefault="0044610A" w:rsidP="0044610A">
      <w:r>
        <w:rPr>
          <w:rFonts w:hint="eastAsia"/>
        </w:rPr>
        <w:t>висновків</w:t>
      </w:r>
      <w:r>
        <w:t></w:t>
      </w:r>
      <w:r>
        <w:t></w:t>
      </w:r>
      <w:r>
        <w:rPr>
          <w:rFonts w:hint="eastAsia"/>
        </w:rPr>
        <w:t>пропозицій</w:t>
      </w:r>
      <w:r>
        <w:t></w:t>
      </w:r>
      <w:r>
        <w:rPr>
          <w:rFonts w:hint="eastAsia"/>
        </w:rPr>
        <w:t>та</w:t>
      </w:r>
      <w:r>
        <w:t></w:t>
      </w:r>
      <w:r>
        <w:rPr>
          <w:rFonts w:hint="eastAsia"/>
        </w:rPr>
        <w:t>наукових</w:t>
      </w:r>
      <w:r>
        <w:t></w:t>
      </w:r>
      <w:r>
        <w:rPr>
          <w:rFonts w:hint="eastAsia"/>
        </w:rPr>
        <w:t>прогнозів</w:t>
      </w:r>
      <w:r>
        <w:t></w:t>
      </w:r>
      <w:r>
        <w:rPr>
          <w:rFonts w:hint="eastAsia"/>
        </w:rPr>
        <w:t>стосовно</w:t>
      </w:r>
      <w:r>
        <w:t></w:t>
      </w:r>
      <w:r>
        <w:rPr>
          <w:rFonts w:hint="eastAsia"/>
        </w:rPr>
        <w:t>організаційного</w:t>
      </w:r>
      <w:r>
        <w:t></w:t>
      </w:r>
      <w:r>
        <w:rPr>
          <w:rFonts w:hint="eastAsia"/>
        </w:rPr>
        <w:t>та</w:t>
      </w:r>
      <w:r>
        <w:t></w:t>
      </w:r>
      <w:r>
        <w:rPr>
          <w:rFonts w:hint="eastAsia"/>
        </w:rPr>
        <w:t>правового</w:t>
      </w:r>
    </w:p>
    <w:p w:rsidR="0044610A" w:rsidRDefault="0044610A" w:rsidP="0044610A">
      <w:r>
        <w:rPr>
          <w:rFonts w:hint="eastAsia"/>
        </w:rPr>
        <w:t>статусу</w:t>
      </w:r>
      <w:r>
        <w:t></w:t>
      </w:r>
      <w:r>
        <w:rPr>
          <w:rFonts w:hint="eastAsia"/>
        </w:rPr>
        <w:t>спеціалізованих</w:t>
      </w:r>
      <w:r>
        <w:t></w:t>
      </w:r>
      <w:r>
        <w:rPr>
          <w:rFonts w:hint="eastAsia"/>
        </w:rPr>
        <w:t>органів</w:t>
      </w:r>
      <w:r>
        <w:t></w:t>
      </w:r>
      <w:r>
        <w:rPr>
          <w:rFonts w:hint="eastAsia"/>
        </w:rPr>
        <w:t>прокуратури</w:t>
      </w:r>
      <w:r>
        <w:t></w:t>
      </w:r>
      <w:r>
        <w:t></w:t>
      </w:r>
      <w:r>
        <w:rPr>
          <w:rFonts w:hint="eastAsia"/>
        </w:rPr>
        <w:t>а</w:t>
      </w:r>
      <w:r>
        <w:t></w:t>
      </w:r>
      <w:r>
        <w:rPr>
          <w:rFonts w:hint="eastAsia"/>
        </w:rPr>
        <w:t>саме</w:t>
      </w:r>
      <w:r>
        <w:t></w:t>
      </w:r>
    </w:p>
    <w:p w:rsidR="0044610A" w:rsidRDefault="0044610A" w:rsidP="0044610A">
      <w:r>
        <w:t></w:t>
      </w:r>
      <w:r>
        <w:t></w:t>
      </w:r>
      <w:r>
        <w:t></w:t>
      </w:r>
      <w:r>
        <w:rPr>
          <w:rFonts w:hint="eastAsia"/>
        </w:rPr>
        <w:t>Застосування</w:t>
      </w:r>
      <w:r>
        <w:t></w:t>
      </w:r>
      <w:r>
        <w:rPr>
          <w:rFonts w:hint="eastAsia"/>
        </w:rPr>
        <w:t>знань</w:t>
      </w:r>
      <w:r>
        <w:t></w:t>
      </w:r>
      <w:r>
        <w:rPr>
          <w:rFonts w:hint="eastAsia"/>
        </w:rPr>
        <w:t>економічних</w:t>
      </w:r>
      <w:r>
        <w:t></w:t>
      </w:r>
      <w:r>
        <w:rPr>
          <w:rFonts w:hint="eastAsia"/>
        </w:rPr>
        <w:t>наук</w:t>
      </w:r>
      <w:r>
        <w:t></w:t>
      </w:r>
      <w:r>
        <w:rPr>
          <w:rFonts w:hint="eastAsia"/>
        </w:rPr>
        <w:t>і</w:t>
      </w:r>
      <w:r>
        <w:t></w:t>
      </w:r>
      <w:r>
        <w:rPr>
          <w:rFonts w:hint="eastAsia"/>
        </w:rPr>
        <w:t>теорії</w:t>
      </w:r>
      <w:r>
        <w:t></w:t>
      </w:r>
      <w:r>
        <w:rPr>
          <w:rFonts w:hint="eastAsia"/>
        </w:rPr>
        <w:t>управління</w:t>
      </w:r>
    </w:p>
    <w:p w:rsidR="0044610A" w:rsidRDefault="0044610A" w:rsidP="0044610A">
      <w:r>
        <w:t></w:t>
      </w:r>
      <w:r>
        <w:rPr>
          <w:rFonts w:hint="eastAsia"/>
        </w:rPr>
        <w:t>менеджменту</w:t>
      </w:r>
      <w:r>
        <w:t></w:t>
      </w:r>
      <w:r>
        <w:t></w:t>
      </w:r>
      <w:r>
        <w:rPr>
          <w:rFonts w:hint="eastAsia"/>
        </w:rPr>
        <w:t>про</w:t>
      </w:r>
      <w:r>
        <w:t></w:t>
      </w:r>
      <w:r>
        <w:rPr>
          <w:rFonts w:hint="eastAsia"/>
        </w:rPr>
        <w:t>спеціалізацію</w:t>
      </w:r>
      <w:r>
        <w:t></w:t>
      </w:r>
      <w:r>
        <w:t></w:t>
      </w:r>
      <w:r>
        <w:rPr>
          <w:rFonts w:hint="eastAsia"/>
        </w:rPr>
        <w:t>дало</w:t>
      </w:r>
      <w:r>
        <w:t></w:t>
      </w:r>
      <w:r>
        <w:rPr>
          <w:rFonts w:hint="eastAsia"/>
        </w:rPr>
        <w:t>можливість</w:t>
      </w:r>
      <w:r>
        <w:t></w:t>
      </w:r>
      <w:r>
        <w:rPr>
          <w:rFonts w:hint="eastAsia"/>
        </w:rPr>
        <w:t>обґрунтувати</w:t>
      </w:r>
      <w:r>
        <w:t></w:t>
      </w:r>
      <w:r>
        <w:t></w:t>
      </w:r>
      <w:r>
        <w:rPr>
          <w:rFonts w:hint="eastAsia"/>
        </w:rPr>
        <w:t>що</w:t>
      </w:r>
      <w:r>
        <w:t></w:t>
      </w:r>
      <w:r>
        <w:rPr>
          <w:rFonts w:hint="eastAsia"/>
        </w:rPr>
        <w:t>спеціалізація</w:t>
      </w:r>
    </w:p>
    <w:p w:rsidR="0044610A" w:rsidRDefault="0044610A" w:rsidP="0044610A">
      <w:r>
        <w:rPr>
          <w:rFonts w:hint="eastAsia"/>
        </w:rPr>
        <w:t>–</w:t>
      </w:r>
      <w:r>
        <w:t></w:t>
      </w:r>
      <w:r>
        <w:rPr>
          <w:rFonts w:hint="eastAsia"/>
        </w:rPr>
        <w:t>це</w:t>
      </w:r>
      <w:r>
        <w:t></w:t>
      </w:r>
      <w:r>
        <w:rPr>
          <w:rFonts w:hint="eastAsia"/>
        </w:rPr>
        <w:t>явище</w:t>
      </w:r>
      <w:r>
        <w:t></w:t>
      </w:r>
      <w:r>
        <w:rPr>
          <w:rFonts w:hint="eastAsia"/>
        </w:rPr>
        <w:t>яке</w:t>
      </w:r>
      <w:r>
        <w:t></w:t>
      </w:r>
      <w:r>
        <w:rPr>
          <w:rFonts w:hint="eastAsia"/>
        </w:rPr>
        <w:t>у</w:t>
      </w:r>
      <w:r>
        <w:t></w:t>
      </w:r>
      <w:r>
        <w:rPr>
          <w:rFonts w:hint="eastAsia"/>
        </w:rPr>
        <w:t>спільній</w:t>
      </w:r>
      <w:r>
        <w:t></w:t>
      </w:r>
      <w:r>
        <w:rPr>
          <w:rFonts w:hint="eastAsia"/>
        </w:rPr>
        <w:t>мірі</w:t>
      </w:r>
      <w:r>
        <w:t></w:t>
      </w:r>
      <w:r>
        <w:rPr>
          <w:rFonts w:hint="eastAsia"/>
        </w:rPr>
        <w:t>характерне</w:t>
      </w:r>
      <w:r>
        <w:t></w:t>
      </w:r>
      <w:r>
        <w:rPr>
          <w:rFonts w:hint="eastAsia"/>
        </w:rPr>
        <w:t>для</w:t>
      </w:r>
      <w:r>
        <w:t></w:t>
      </w:r>
      <w:r>
        <w:rPr>
          <w:rFonts w:hint="eastAsia"/>
        </w:rPr>
        <w:t>прокуратури</w:t>
      </w:r>
      <w:r>
        <w:t></w:t>
      </w:r>
      <w:r>
        <w:t></w:t>
      </w:r>
      <w:r>
        <w:rPr>
          <w:rFonts w:hint="eastAsia"/>
        </w:rPr>
        <w:t>судової</w:t>
      </w:r>
      <w:r>
        <w:t></w:t>
      </w:r>
      <w:r>
        <w:rPr>
          <w:rFonts w:hint="eastAsia"/>
        </w:rPr>
        <w:t>системи</w:t>
      </w:r>
      <w:r>
        <w:t></w:t>
      </w:r>
    </w:p>
    <w:p w:rsidR="0044610A" w:rsidRDefault="0044610A" w:rsidP="0044610A">
      <w:r>
        <w:rPr>
          <w:rFonts w:hint="eastAsia"/>
        </w:rPr>
        <w:t>правоохоронних</w:t>
      </w:r>
      <w:r>
        <w:t></w:t>
      </w:r>
      <w:r>
        <w:rPr>
          <w:rFonts w:hint="eastAsia"/>
        </w:rPr>
        <w:t>органів</w:t>
      </w:r>
      <w:r>
        <w:t></w:t>
      </w:r>
      <w:r>
        <w:t></w:t>
      </w:r>
      <w:r>
        <w:rPr>
          <w:rFonts w:hint="eastAsia"/>
        </w:rPr>
        <w:t>а</w:t>
      </w:r>
      <w:r>
        <w:t></w:t>
      </w:r>
      <w:r>
        <w:rPr>
          <w:rFonts w:hint="eastAsia"/>
        </w:rPr>
        <w:t>також</w:t>
      </w:r>
      <w:r>
        <w:t></w:t>
      </w:r>
      <w:r>
        <w:rPr>
          <w:rFonts w:hint="eastAsia"/>
        </w:rPr>
        <w:t>для</w:t>
      </w:r>
      <w:r>
        <w:t></w:t>
      </w:r>
      <w:r>
        <w:rPr>
          <w:rFonts w:hint="eastAsia"/>
        </w:rPr>
        <w:t>організацій</w:t>
      </w:r>
      <w:r>
        <w:t></w:t>
      </w:r>
      <w:r>
        <w:rPr>
          <w:rFonts w:hint="eastAsia"/>
        </w:rPr>
        <w:t>іншого</w:t>
      </w:r>
      <w:r>
        <w:t></w:t>
      </w:r>
      <w:r>
        <w:rPr>
          <w:rFonts w:hint="eastAsia"/>
        </w:rPr>
        <w:t>типу</w:t>
      </w:r>
      <w:r>
        <w:t></w:t>
      </w:r>
      <w:r>
        <w:t></w:t>
      </w:r>
      <w:r>
        <w:rPr>
          <w:rFonts w:hint="eastAsia"/>
        </w:rPr>
        <w:t>які</w:t>
      </w:r>
      <w:r>
        <w:t></w:t>
      </w:r>
      <w:r>
        <w:rPr>
          <w:rFonts w:hint="eastAsia"/>
        </w:rPr>
        <w:t>не</w:t>
      </w:r>
      <w:r>
        <w:t></w:t>
      </w:r>
      <w:r>
        <w:rPr>
          <w:rFonts w:hint="eastAsia"/>
        </w:rPr>
        <w:t>є</w:t>
      </w:r>
      <w:r>
        <w:t></w:t>
      </w:r>
      <w:r>
        <w:rPr>
          <w:rFonts w:hint="eastAsia"/>
        </w:rPr>
        <w:t>складовою</w:t>
      </w:r>
    </w:p>
    <w:p w:rsidR="0044610A" w:rsidRDefault="0044610A" w:rsidP="0044610A">
      <w:r>
        <w:rPr>
          <w:rFonts w:hint="eastAsia"/>
        </w:rPr>
        <w:t>системи</w:t>
      </w:r>
      <w:r>
        <w:t></w:t>
      </w:r>
      <w:r>
        <w:rPr>
          <w:rFonts w:hint="eastAsia"/>
        </w:rPr>
        <w:t>державних</w:t>
      </w:r>
      <w:r>
        <w:t></w:t>
      </w:r>
      <w:r>
        <w:rPr>
          <w:rFonts w:hint="eastAsia"/>
        </w:rPr>
        <w:t>органів</w:t>
      </w:r>
      <w:r>
        <w:t></w:t>
      </w:r>
      <w:r>
        <w:t></w:t>
      </w:r>
      <w:r>
        <w:rPr>
          <w:rFonts w:hint="eastAsia"/>
        </w:rPr>
        <w:t>Це</w:t>
      </w:r>
      <w:r>
        <w:t></w:t>
      </w:r>
      <w:r>
        <w:rPr>
          <w:rFonts w:hint="eastAsia"/>
        </w:rPr>
        <w:t>підприємства</w:t>
      </w:r>
      <w:r>
        <w:t></w:t>
      </w:r>
      <w:r>
        <w:rPr>
          <w:rFonts w:hint="eastAsia"/>
        </w:rPr>
        <w:t>установи</w:t>
      </w:r>
      <w:r>
        <w:t></w:t>
      </w:r>
      <w:r>
        <w:t></w:t>
      </w:r>
      <w:r>
        <w:rPr>
          <w:rFonts w:hint="eastAsia"/>
        </w:rPr>
        <w:t>організації</w:t>
      </w:r>
      <w:r>
        <w:t></w:t>
      </w:r>
      <w:r>
        <w:t></w:t>
      </w:r>
      <w:r>
        <w:rPr>
          <w:rFonts w:hint="eastAsia"/>
        </w:rPr>
        <w:t>діяльність</w:t>
      </w:r>
      <w:r>
        <w:t></w:t>
      </w:r>
      <w:r>
        <w:rPr>
          <w:rFonts w:hint="eastAsia"/>
        </w:rPr>
        <w:t>яких</w:t>
      </w:r>
    </w:p>
    <w:p w:rsidR="0044610A" w:rsidRDefault="0044610A" w:rsidP="0044610A">
      <w:r>
        <w:rPr>
          <w:rFonts w:hint="eastAsia"/>
        </w:rPr>
        <w:t>може</w:t>
      </w:r>
      <w:r>
        <w:t></w:t>
      </w:r>
      <w:r>
        <w:rPr>
          <w:rFonts w:hint="eastAsia"/>
        </w:rPr>
        <w:t>як</w:t>
      </w:r>
      <w:r>
        <w:t></w:t>
      </w:r>
      <w:r>
        <w:rPr>
          <w:rFonts w:hint="eastAsia"/>
        </w:rPr>
        <w:t>бути</w:t>
      </w:r>
      <w:r>
        <w:t></w:t>
      </w:r>
      <w:r>
        <w:t></w:t>
      </w:r>
      <w:r>
        <w:rPr>
          <w:rFonts w:hint="eastAsia"/>
        </w:rPr>
        <w:t>так</w:t>
      </w:r>
      <w:r>
        <w:t></w:t>
      </w:r>
      <w:r>
        <w:rPr>
          <w:rFonts w:hint="eastAsia"/>
        </w:rPr>
        <w:t>і</w:t>
      </w:r>
      <w:r>
        <w:t></w:t>
      </w:r>
      <w:r>
        <w:rPr>
          <w:rFonts w:hint="eastAsia"/>
        </w:rPr>
        <w:t>не</w:t>
      </w:r>
      <w:r>
        <w:t></w:t>
      </w:r>
      <w:r>
        <w:rPr>
          <w:rFonts w:hint="eastAsia"/>
        </w:rPr>
        <w:t>бути</w:t>
      </w:r>
      <w:r>
        <w:t></w:t>
      </w:r>
      <w:r>
        <w:rPr>
          <w:rFonts w:hint="eastAsia"/>
        </w:rPr>
        <w:t>спрямована</w:t>
      </w:r>
      <w:r>
        <w:t></w:t>
      </w:r>
      <w:r>
        <w:rPr>
          <w:rFonts w:hint="eastAsia"/>
        </w:rPr>
        <w:t>на</w:t>
      </w:r>
      <w:r>
        <w:t></w:t>
      </w:r>
      <w:r>
        <w:rPr>
          <w:rFonts w:hint="eastAsia"/>
        </w:rPr>
        <w:t>отримання</w:t>
      </w:r>
      <w:r>
        <w:t></w:t>
      </w:r>
      <w:r>
        <w:rPr>
          <w:rFonts w:hint="eastAsia"/>
        </w:rPr>
        <w:t>прибутку</w:t>
      </w:r>
      <w:r>
        <w:t></w:t>
      </w:r>
    </w:p>
    <w:p w:rsidR="0044610A" w:rsidRDefault="0044610A" w:rsidP="0044610A">
      <w:r>
        <w:rPr>
          <w:rFonts w:hint="eastAsia"/>
        </w:rPr>
        <w:t>Дослідження</w:t>
      </w:r>
      <w:r>
        <w:t></w:t>
      </w:r>
      <w:r>
        <w:rPr>
          <w:rFonts w:hint="eastAsia"/>
        </w:rPr>
        <w:t>поділу</w:t>
      </w:r>
      <w:r>
        <w:t></w:t>
      </w:r>
      <w:r>
        <w:rPr>
          <w:rFonts w:hint="eastAsia"/>
        </w:rPr>
        <w:t>праці</w:t>
      </w:r>
      <w:r>
        <w:t></w:t>
      </w:r>
      <w:r>
        <w:rPr>
          <w:rFonts w:hint="eastAsia"/>
        </w:rPr>
        <w:t>та</w:t>
      </w:r>
      <w:r>
        <w:t></w:t>
      </w:r>
      <w:r>
        <w:rPr>
          <w:rFonts w:hint="eastAsia"/>
        </w:rPr>
        <w:t>пошуки</w:t>
      </w:r>
      <w:r>
        <w:t></w:t>
      </w:r>
      <w:r>
        <w:rPr>
          <w:rFonts w:hint="eastAsia"/>
        </w:rPr>
        <w:t>нових</w:t>
      </w:r>
      <w:r>
        <w:t></w:t>
      </w:r>
      <w:r>
        <w:rPr>
          <w:rFonts w:hint="eastAsia"/>
        </w:rPr>
        <w:t>підходів</w:t>
      </w:r>
      <w:r>
        <w:t></w:t>
      </w:r>
      <w:r>
        <w:rPr>
          <w:rFonts w:hint="eastAsia"/>
        </w:rPr>
        <w:t>стосовно</w:t>
      </w:r>
      <w:r>
        <w:t></w:t>
      </w:r>
      <w:r>
        <w:rPr>
          <w:rFonts w:hint="eastAsia"/>
        </w:rPr>
        <w:t>його</w:t>
      </w:r>
      <w:r>
        <w:t></w:t>
      </w:r>
      <w:r>
        <w:rPr>
          <w:rFonts w:hint="eastAsia"/>
        </w:rPr>
        <w:t>реалізації</w:t>
      </w:r>
    </w:p>
    <w:p w:rsidR="0044610A" w:rsidRDefault="0044610A" w:rsidP="0044610A">
      <w:r>
        <w:rPr>
          <w:rFonts w:hint="eastAsia"/>
        </w:rPr>
        <w:t>дуже</w:t>
      </w:r>
      <w:r>
        <w:t></w:t>
      </w:r>
      <w:r>
        <w:rPr>
          <w:rFonts w:hint="eastAsia"/>
        </w:rPr>
        <w:t>активно</w:t>
      </w:r>
      <w:r>
        <w:t></w:t>
      </w:r>
      <w:r>
        <w:rPr>
          <w:rFonts w:hint="eastAsia"/>
        </w:rPr>
        <w:t>здійснювалися</w:t>
      </w:r>
      <w:r>
        <w:t></w:t>
      </w:r>
      <w:r>
        <w:rPr>
          <w:rFonts w:hint="eastAsia"/>
        </w:rPr>
        <w:t>для</w:t>
      </w:r>
      <w:r>
        <w:t></w:t>
      </w:r>
      <w:r>
        <w:rPr>
          <w:rFonts w:hint="eastAsia"/>
        </w:rPr>
        <w:t>виробничої</w:t>
      </w:r>
      <w:r>
        <w:t></w:t>
      </w:r>
      <w:r>
        <w:rPr>
          <w:rFonts w:hint="eastAsia"/>
        </w:rPr>
        <w:t>сфери</w:t>
      </w:r>
      <w:r>
        <w:t></w:t>
      </w:r>
      <w:r>
        <w:t></w:t>
      </w:r>
      <w:r>
        <w:rPr>
          <w:rFonts w:hint="eastAsia"/>
        </w:rPr>
        <w:t>Спеціалізація</w:t>
      </w:r>
      <w:r>
        <w:t></w:t>
      </w:r>
      <w:r>
        <w:t></w:t>
      </w:r>
      <w:r>
        <w:rPr>
          <w:rFonts w:hint="eastAsia"/>
        </w:rPr>
        <w:t>зазвичай</w:t>
      </w:r>
      <w:r>
        <w:t></w:t>
      </w:r>
      <w:r>
        <w:t></w:t>
      </w:r>
      <w:r>
        <w:rPr>
          <w:rFonts w:hint="eastAsia"/>
        </w:rPr>
        <w:t>прямим</w:t>
      </w:r>
    </w:p>
    <w:p w:rsidR="0044610A" w:rsidRDefault="0044610A" w:rsidP="0044610A">
      <w:r>
        <w:rPr>
          <w:rFonts w:hint="eastAsia"/>
        </w:rPr>
        <w:t>чином</w:t>
      </w:r>
      <w:r>
        <w:t></w:t>
      </w:r>
      <w:r>
        <w:rPr>
          <w:rFonts w:hint="eastAsia"/>
        </w:rPr>
        <w:t>пов’язана</w:t>
      </w:r>
      <w:r>
        <w:t></w:t>
      </w:r>
      <w:r>
        <w:rPr>
          <w:rFonts w:hint="eastAsia"/>
        </w:rPr>
        <w:t>із</w:t>
      </w:r>
      <w:r>
        <w:t></w:t>
      </w:r>
      <w:r>
        <w:rPr>
          <w:rFonts w:hint="eastAsia"/>
        </w:rPr>
        <w:t>продуктивністю</w:t>
      </w:r>
      <w:r>
        <w:t></w:t>
      </w:r>
      <w:r>
        <w:rPr>
          <w:rFonts w:hint="eastAsia"/>
        </w:rPr>
        <w:t>і</w:t>
      </w:r>
      <w:r>
        <w:t></w:t>
      </w:r>
      <w:r>
        <w:rPr>
          <w:rFonts w:hint="eastAsia"/>
        </w:rPr>
        <w:t>ефективністю</w:t>
      </w:r>
      <w:r>
        <w:t></w:t>
      </w:r>
      <w:r>
        <w:rPr>
          <w:rFonts w:hint="eastAsia"/>
        </w:rPr>
        <w:t>визначеної</w:t>
      </w:r>
      <w:r>
        <w:t></w:t>
      </w:r>
      <w:r>
        <w:rPr>
          <w:rFonts w:hint="eastAsia"/>
        </w:rPr>
        <w:t>діяльності</w:t>
      </w:r>
      <w:r>
        <w:t></w:t>
      </w:r>
      <w:r>
        <w:t></w:t>
      </w:r>
      <w:r>
        <w:rPr>
          <w:rFonts w:hint="eastAsia"/>
        </w:rPr>
        <w:t>Вона</w:t>
      </w:r>
      <w:r>
        <w:t></w:t>
      </w:r>
    </w:p>
    <w:p w:rsidR="0044610A" w:rsidRDefault="0044610A" w:rsidP="0044610A">
      <w:r>
        <w:t></w:t>
      </w:r>
      <w:r>
        <w:t></w:t>
      </w:r>
      <w:r>
        <w:t></w:t>
      </w:r>
    </w:p>
    <w:p w:rsidR="0044610A" w:rsidRDefault="0044610A" w:rsidP="0044610A">
      <w:r>
        <w:rPr>
          <w:rFonts w:hint="eastAsia"/>
        </w:rPr>
        <w:t>відіграла</w:t>
      </w:r>
      <w:r>
        <w:t></w:t>
      </w:r>
      <w:r>
        <w:rPr>
          <w:rFonts w:hint="eastAsia"/>
        </w:rPr>
        <w:t>ключову</w:t>
      </w:r>
      <w:r>
        <w:t></w:t>
      </w:r>
      <w:r>
        <w:rPr>
          <w:rFonts w:hint="eastAsia"/>
        </w:rPr>
        <w:t>роль</w:t>
      </w:r>
      <w:r>
        <w:t></w:t>
      </w:r>
      <w:r>
        <w:rPr>
          <w:rFonts w:hint="eastAsia"/>
        </w:rPr>
        <w:t>у</w:t>
      </w:r>
      <w:r>
        <w:t></w:t>
      </w:r>
      <w:r>
        <w:rPr>
          <w:rFonts w:hint="eastAsia"/>
        </w:rPr>
        <w:t>розвитку</w:t>
      </w:r>
      <w:r>
        <w:t></w:t>
      </w:r>
      <w:r>
        <w:rPr>
          <w:rFonts w:hint="eastAsia"/>
        </w:rPr>
        <w:t>суспільства</w:t>
      </w:r>
      <w:r>
        <w:t></w:t>
      </w:r>
      <w:r>
        <w:rPr>
          <w:rFonts w:hint="eastAsia"/>
        </w:rPr>
        <w:t>та</w:t>
      </w:r>
      <w:r>
        <w:t></w:t>
      </w:r>
      <w:r>
        <w:rPr>
          <w:rFonts w:hint="eastAsia"/>
        </w:rPr>
        <w:t>економіки</w:t>
      </w:r>
      <w:r>
        <w:t></w:t>
      </w:r>
      <w:r>
        <w:t></w:t>
      </w:r>
      <w:r>
        <w:rPr>
          <w:rFonts w:hint="eastAsia"/>
        </w:rPr>
        <w:t>Позитивним</w:t>
      </w:r>
      <w:r>
        <w:t></w:t>
      </w:r>
      <w:r>
        <w:rPr>
          <w:rFonts w:hint="eastAsia"/>
        </w:rPr>
        <w:t>чином</w:t>
      </w:r>
    </w:p>
    <w:p w:rsidR="0044610A" w:rsidRDefault="0044610A" w:rsidP="0044610A">
      <w:r>
        <w:rPr>
          <w:rFonts w:hint="eastAsia"/>
        </w:rPr>
        <w:t>вплинувши</w:t>
      </w:r>
      <w:r>
        <w:t></w:t>
      </w:r>
      <w:r>
        <w:rPr>
          <w:rFonts w:hint="eastAsia"/>
        </w:rPr>
        <w:t>на</w:t>
      </w:r>
      <w:r>
        <w:t></w:t>
      </w:r>
      <w:r>
        <w:rPr>
          <w:rFonts w:hint="eastAsia"/>
        </w:rPr>
        <w:t>ефективність</w:t>
      </w:r>
      <w:r>
        <w:t></w:t>
      </w:r>
      <w:r>
        <w:rPr>
          <w:rFonts w:hint="eastAsia"/>
        </w:rPr>
        <w:t>та</w:t>
      </w:r>
      <w:r>
        <w:t></w:t>
      </w:r>
      <w:r>
        <w:rPr>
          <w:rFonts w:hint="eastAsia"/>
        </w:rPr>
        <w:t>продуктивність</w:t>
      </w:r>
      <w:r>
        <w:t></w:t>
      </w:r>
      <w:r>
        <w:rPr>
          <w:rFonts w:hint="eastAsia"/>
        </w:rPr>
        <w:t>економіки</w:t>
      </w:r>
      <w:r>
        <w:t></w:t>
      </w:r>
      <w:r>
        <w:t></w:t>
      </w:r>
      <w:r>
        <w:rPr>
          <w:rFonts w:hint="eastAsia"/>
        </w:rPr>
        <w:t>доказом</w:t>
      </w:r>
      <w:r>
        <w:t></w:t>
      </w:r>
      <w:r>
        <w:rPr>
          <w:rFonts w:hint="eastAsia"/>
        </w:rPr>
        <w:t>чого</w:t>
      </w:r>
      <w:r>
        <w:t></w:t>
      </w:r>
      <w:r>
        <w:rPr>
          <w:rFonts w:hint="eastAsia"/>
        </w:rPr>
        <w:t>стало</w:t>
      </w:r>
      <w:r>
        <w:t></w:t>
      </w:r>
      <w:r>
        <w:rPr>
          <w:rFonts w:hint="eastAsia"/>
        </w:rPr>
        <w:t>те</w:t>
      </w:r>
      <w:r>
        <w:t></w:t>
      </w:r>
      <w:r>
        <w:t></w:t>
      </w:r>
      <w:r>
        <w:rPr>
          <w:rFonts w:hint="eastAsia"/>
        </w:rPr>
        <w:t>що</w:t>
      </w:r>
    </w:p>
    <w:p w:rsidR="0044610A" w:rsidRDefault="0044610A" w:rsidP="0044610A">
      <w:r>
        <w:rPr>
          <w:rFonts w:hint="eastAsia"/>
        </w:rPr>
        <w:t>у</w:t>
      </w:r>
      <w:r>
        <w:t></w:t>
      </w:r>
      <w:r>
        <w:rPr>
          <w:rFonts w:hint="eastAsia"/>
        </w:rPr>
        <w:t>світі</w:t>
      </w:r>
      <w:r>
        <w:t></w:t>
      </w:r>
      <w:r>
        <w:rPr>
          <w:rFonts w:hint="eastAsia"/>
        </w:rPr>
        <w:t>на</w:t>
      </w:r>
      <w:r>
        <w:t></w:t>
      </w:r>
      <w:r>
        <w:rPr>
          <w:rFonts w:hint="eastAsia"/>
        </w:rPr>
        <w:t>територіях</w:t>
      </w:r>
      <w:r>
        <w:t></w:t>
      </w:r>
      <w:r>
        <w:rPr>
          <w:rFonts w:hint="eastAsia"/>
        </w:rPr>
        <w:t>з</w:t>
      </w:r>
      <w:r>
        <w:t></w:t>
      </w:r>
      <w:r>
        <w:rPr>
          <w:rFonts w:hint="eastAsia"/>
        </w:rPr>
        <w:t>найактивнішими</w:t>
      </w:r>
      <w:r>
        <w:t></w:t>
      </w:r>
      <w:r>
        <w:rPr>
          <w:rFonts w:hint="eastAsia"/>
        </w:rPr>
        <w:t>економічними</w:t>
      </w:r>
      <w:r>
        <w:t></w:t>
      </w:r>
      <w:r>
        <w:rPr>
          <w:rFonts w:hint="eastAsia"/>
        </w:rPr>
        <w:t>процесами</w:t>
      </w:r>
      <w:r>
        <w:t></w:t>
      </w:r>
      <w:r>
        <w:t></w:t>
      </w:r>
      <w:r>
        <w:rPr>
          <w:rFonts w:hint="eastAsia"/>
        </w:rPr>
        <w:t>та</w:t>
      </w:r>
      <w:r>
        <w:t></w:t>
      </w:r>
      <w:r>
        <w:rPr>
          <w:rFonts w:hint="eastAsia"/>
        </w:rPr>
        <w:t>з</w:t>
      </w:r>
      <w:r>
        <w:t></w:t>
      </w:r>
      <w:r>
        <w:rPr>
          <w:rFonts w:hint="eastAsia"/>
        </w:rPr>
        <w:t>найвищим</w:t>
      </w:r>
    </w:p>
    <w:p w:rsidR="0044610A" w:rsidRDefault="0044610A" w:rsidP="0044610A">
      <w:r>
        <w:rPr>
          <w:rFonts w:hint="eastAsia"/>
        </w:rPr>
        <w:t>економічним</w:t>
      </w:r>
      <w:r>
        <w:t></w:t>
      </w:r>
      <w:r>
        <w:rPr>
          <w:rFonts w:hint="eastAsia"/>
        </w:rPr>
        <w:t>розвитком</w:t>
      </w:r>
      <w:r>
        <w:t></w:t>
      </w:r>
      <w:r>
        <w:rPr>
          <w:rFonts w:hint="eastAsia"/>
        </w:rPr>
        <w:t>–</w:t>
      </w:r>
      <w:r>
        <w:t></w:t>
      </w:r>
      <w:r>
        <w:rPr>
          <w:rFonts w:hint="eastAsia"/>
        </w:rPr>
        <w:t>спеціалізація</w:t>
      </w:r>
      <w:r>
        <w:t></w:t>
      </w:r>
      <w:r>
        <w:rPr>
          <w:rFonts w:hint="eastAsia"/>
        </w:rPr>
        <w:t>є</w:t>
      </w:r>
      <w:r>
        <w:t></w:t>
      </w:r>
      <w:r>
        <w:rPr>
          <w:rFonts w:hint="eastAsia"/>
        </w:rPr>
        <w:t>найширшою</w:t>
      </w:r>
      <w:r>
        <w:t></w:t>
      </w:r>
      <w:r>
        <w:rPr>
          <w:rFonts w:hint="eastAsia"/>
        </w:rPr>
        <w:t>у</w:t>
      </w:r>
      <w:r>
        <w:t></w:t>
      </w:r>
      <w:r>
        <w:rPr>
          <w:rFonts w:hint="eastAsia"/>
        </w:rPr>
        <w:t>всіх</w:t>
      </w:r>
      <w:r>
        <w:t></w:t>
      </w:r>
      <w:r>
        <w:rPr>
          <w:rFonts w:hint="eastAsia"/>
        </w:rPr>
        <w:t>галузях</w:t>
      </w:r>
      <w:r>
        <w:t></w:t>
      </w:r>
      <w:r>
        <w:rPr>
          <w:rFonts w:hint="eastAsia"/>
        </w:rPr>
        <w:t>діяльності</w:t>
      </w:r>
      <w:r>
        <w:t></w:t>
      </w:r>
    </w:p>
    <w:p w:rsidR="0044610A" w:rsidRDefault="0044610A" w:rsidP="0044610A">
      <w:r>
        <w:rPr>
          <w:rFonts w:hint="eastAsia"/>
        </w:rPr>
        <w:t>Разом</w:t>
      </w:r>
      <w:r>
        <w:t></w:t>
      </w:r>
      <w:r>
        <w:rPr>
          <w:rFonts w:hint="eastAsia"/>
        </w:rPr>
        <w:t>з</w:t>
      </w:r>
      <w:r>
        <w:t></w:t>
      </w:r>
      <w:r>
        <w:rPr>
          <w:rFonts w:hint="eastAsia"/>
        </w:rPr>
        <w:t>цим</w:t>
      </w:r>
      <w:r>
        <w:t></w:t>
      </w:r>
      <w:r>
        <w:t></w:t>
      </w:r>
      <w:r>
        <w:rPr>
          <w:rFonts w:hint="eastAsia"/>
        </w:rPr>
        <w:t>виникло</w:t>
      </w:r>
      <w:r>
        <w:t></w:t>
      </w:r>
      <w:r>
        <w:rPr>
          <w:rFonts w:hint="eastAsia"/>
        </w:rPr>
        <w:t>питання</w:t>
      </w:r>
      <w:r>
        <w:t></w:t>
      </w:r>
      <w:r>
        <w:rPr>
          <w:rFonts w:hint="eastAsia"/>
        </w:rPr>
        <w:t>про</w:t>
      </w:r>
      <w:r>
        <w:t></w:t>
      </w:r>
      <w:r>
        <w:rPr>
          <w:rFonts w:hint="eastAsia"/>
        </w:rPr>
        <w:t>межі</w:t>
      </w:r>
      <w:r>
        <w:t></w:t>
      </w:r>
      <w:r>
        <w:rPr>
          <w:rFonts w:hint="eastAsia"/>
        </w:rPr>
        <w:t>спеціалізації</w:t>
      </w:r>
      <w:r>
        <w:t></w:t>
      </w:r>
      <w:r>
        <w:t></w:t>
      </w:r>
      <w:r>
        <w:rPr>
          <w:rFonts w:hint="eastAsia"/>
        </w:rPr>
        <w:t>Враховуючи</w:t>
      </w:r>
      <w:r>
        <w:t></w:t>
      </w:r>
      <w:r>
        <w:rPr>
          <w:rFonts w:hint="eastAsia"/>
        </w:rPr>
        <w:t>те</w:t>
      </w:r>
      <w:r>
        <w:t></w:t>
      </w:r>
      <w:r>
        <w:t></w:t>
      </w:r>
      <w:r>
        <w:rPr>
          <w:rFonts w:hint="eastAsia"/>
        </w:rPr>
        <w:t>що</w:t>
      </w:r>
    </w:p>
    <w:p w:rsidR="0044610A" w:rsidRDefault="0044610A" w:rsidP="0044610A">
      <w:r>
        <w:rPr>
          <w:rFonts w:hint="eastAsia"/>
        </w:rPr>
        <w:t>закономірності</w:t>
      </w:r>
      <w:r>
        <w:t></w:t>
      </w:r>
      <w:r>
        <w:rPr>
          <w:rFonts w:hint="eastAsia"/>
        </w:rPr>
        <w:t>впливу</w:t>
      </w:r>
      <w:r>
        <w:t></w:t>
      </w:r>
      <w:r>
        <w:rPr>
          <w:rFonts w:hint="eastAsia"/>
        </w:rPr>
        <w:t>спеціалізації</w:t>
      </w:r>
      <w:r>
        <w:t></w:t>
      </w:r>
      <w:r>
        <w:rPr>
          <w:rFonts w:hint="eastAsia"/>
        </w:rPr>
        <w:t>на</w:t>
      </w:r>
      <w:r>
        <w:t></w:t>
      </w:r>
      <w:r>
        <w:rPr>
          <w:rFonts w:hint="eastAsia"/>
        </w:rPr>
        <w:t>діяльність</w:t>
      </w:r>
      <w:r>
        <w:t></w:t>
      </w:r>
      <w:r>
        <w:rPr>
          <w:rFonts w:hint="eastAsia"/>
        </w:rPr>
        <w:t>суб’єктів</w:t>
      </w:r>
      <w:r>
        <w:t></w:t>
      </w:r>
      <w:r>
        <w:t></w:t>
      </w:r>
      <w:r>
        <w:rPr>
          <w:rFonts w:hint="eastAsia"/>
        </w:rPr>
        <w:t>які</w:t>
      </w:r>
      <w:r>
        <w:t></w:t>
      </w:r>
      <w:r>
        <w:rPr>
          <w:rFonts w:hint="eastAsia"/>
        </w:rPr>
        <w:t>здійснюють</w:t>
      </w:r>
    </w:p>
    <w:p w:rsidR="0044610A" w:rsidRDefault="0044610A" w:rsidP="0044610A">
      <w:r>
        <w:rPr>
          <w:rFonts w:hint="eastAsia"/>
        </w:rPr>
        <w:t>діяльність</w:t>
      </w:r>
      <w:r>
        <w:t></w:t>
      </w:r>
      <w:r>
        <w:rPr>
          <w:rFonts w:hint="eastAsia"/>
        </w:rPr>
        <w:t>прибуткового</w:t>
      </w:r>
      <w:r>
        <w:t></w:t>
      </w:r>
      <w:r>
        <w:rPr>
          <w:rFonts w:hint="eastAsia"/>
        </w:rPr>
        <w:t>та</w:t>
      </w:r>
      <w:r>
        <w:t></w:t>
      </w:r>
      <w:r>
        <w:rPr>
          <w:rFonts w:hint="eastAsia"/>
        </w:rPr>
        <w:t>неприбуткового</w:t>
      </w:r>
      <w:r>
        <w:t></w:t>
      </w:r>
      <w:r>
        <w:rPr>
          <w:rFonts w:hint="eastAsia"/>
        </w:rPr>
        <w:t>характеру</w:t>
      </w:r>
      <w:r>
        <w:t></w:t>
      </w:r>
      <w:r>
        <w:rPr>
          <w:rFonts w:hint="eastAsia"/>
        </w:rPr>
        <w:t>є</w:t>
      </w:r>
      <w:r>
        <w:t></w:t>
      </w:r>
      <w:r>
        <w:rPr>
          <w:rFonts w:hint="eastAsia"/>
        </w:rPr>
        <w:t>спільними</w:t>
      </w:r>
      <w:r>
        <w:t></w:t>
      </w:r>
      <w:r>
        <w:t></w:t>
      </w:r>
      <w:r>
        <w:rPr>
          <w:rFonts w:hint="eastAsia"/>
        </w:rPr>
        <w:t>стосовно</w:t>
      </w:r>
      <w:r>
        <w:t></w:t>
      </w:r>
      <w:r>
        <w:rPr>
          <w:rFonts w:hint="eastAsia"/>
        </w:rPr>
        <w:t>її</w:t>
      </w:r>
    </w:p>
    <w:p w:rsidR="0044610A" w:rsidRDefault="0044610A" w:rsidP="0044610A">
      <w:r>
        <w:rPr>
          <w:rFonts w:hint="eastAsia"/>
        </w:rPr>
        <w:t>впливу</w:t>
      </w:r>
      <w:r>
        <w:t></w:t>
      </w:r>
      <w:r>
        <w:rPr>
          <w:rFonts w:hint="eastAsia"/>
        </w:rPr>
        <w:t>на</w:t>
      </w:r>
      <w:r>
        <w:t></w:t>
      </w:r>
      <w:r>
        <w:rPr>
          <w:rFonts w:hint="eastAsia"/>
        </w:rPr>
        <w:t>ефективність</w:t>
      </w:r>
      <w:r>
        <w:t></w:t>
      </w:r>
      <w:r>
        <w:rPr>
          <w:rFonts w:hint="eastAsia"/>
        </w:rPr>
        <w:t>та</w:t>
      </w:r>
      <w:r>
        <w:t></w:t>
      </w:r>
      <w:r>
        <w:rPr>
          <w:rFonts w:hint="eastAsia"/>
        </w:rPr>
        <w:t>продуктивність</w:t>
      </w:r>
      <w:r>
        <w:t></w:t>
      </w:r>
      <w:r>
        <w:rPr>
          <w:rFonts w:hint="eastAsia"/>
        </w:rPr>
        <w:t>діяльності</w:t>
      </w:r>
      <w:r>
        <w:t></w:t>
      </w:r>
      <w:r>
        <w:rPr>
          <w:rFonts w:hint="eastAsia"/>
        </w:rPr>
        <w:t>прокуратури</w:t>
      </w:r>
      <w:r>
        <w:t></w:t>
      </w:r>
      <w:r>
        <w:rPr>
          <w:rFonts w:hint="eastAsia"/>
        </w:rPr>
        <w:t>нами</w:t>
      </w:r>
      <w:r>
        <w:t></w:t>
      </w:r>
      <w:r>
        <w:rPr>
          <w:rFonts w:hint="eastAsia"/>
        </w:rPr>
        <w:t>зроблено</w:t>
      </w:r>
    </w:p>
    <w:p w:rsidR="0044610A" w:rsidRDefault="0044610A" w:rsidP="0044610A">
      <w:r>
        <w:rPr>
          <w:rFonts w:hint="eastAsia"/>
        </w:rPr>
        <w:t>висновок</w:t>
      </w:r>
      <w:r>
        <w:t></w:t>
      </w:r>
      <w:r>
        <w:t></w:t>
      </w:r>
      <w:r>
        <w:t></w:t>
      </w:r>
      <w:r>
        <w:t></w:t>
      </w:r>
      <w:r>
        <w:t></w:t>
      </w:r>
      <w:r>
        <w:rPr>
          <w:rFonts w:hint="eastAsia"/>
        </w:rPr>
        <w:t>спеціалізація</w:t>
      </w:r>
      <w:r>
        <w:t></w:t>
      </w:r>
      <w:r>
        <w:rPr>
          <w:rFonts w:hint="eastAsia"/>
        </w:rPr>
        <w:t>праці</w:t>
      </w:r>
      <w:r>
        <w:t></w:t>
      </w:r>
      <w:r>
        <w:rPr>
          <w:rFonts w:hint="eastAsia"/>
        </w:rPr>
        <w:t>має</w:t>
      </w:r>
      <w:r>
        <w:t></w:t>
      </w:r>
      <w:r>
        <w:rPr>
          <w:rFonts w:hint="eastAsia"/>
        </w:rPr>
        <w:t>значний</w:t>
      </w:r>
      <w:r>
        <w:t></w:t>
      </w:r>
      <w:r>
        <w:rPr>
          <w:rFonts w:hint="eastAsia"/>
        </w:rPr>
        <w:t>вплив</w:t>
      </w:r>
      <w:r>
        <w:t></w:t>
      </w:r>
      <w:r>
        <w:rPr>
          <w:rFonts w:hint="eastAsia"/>
        </w:rPr>
        <w:t>на</w:t>
      </w:r>
      <w:r>
        <w:t></w:t>
      </w:r>
      <w:r>
        <w:rPr>
          <w:rFonts w:hint="eastAsia"/>
        </w:rPr>
        <w:t>її</w:t>
      </w:r>
      <w:r>
        <w:t></w:t>
      </w:r>
      <w:r>
        <w:rPr>
          <w:rFonts w:hint="eastAsia"/>
        </w:rPr>
        <w:t>продуктивність</w:t>
      </w:r>
      <w:r>
        <w:t></w:t>
      </w:r>
      <w:r>
        <w:t></w:t>
      </w:r>
      <w:r>
        <w:t></w:t>
      </w:r>
      <w:r>
        <w:t></w:t>
      </w:r>
    </w:p>
    <w:p w:rsidR="0044610A" w:rsidRDefault="0044610A" w:rsidP="0044610A">
      <w:r>
        <w:rPr>
          <w:rFonts w:hint="eastAsia"/>
        </w:rPr>
        <w:t>вплив</w:t>
      </w:r>
      <w:r>
        <w:t></w:t>
      </w:r>
      <w:r>
        <w:rPr>
          <w:rFonts w:hint="eastAsia"/>
        </w:rPr>
        <w:t>спеціалізації</w:t>
      </w:r>
      <w:r>
        <w:t></w:t>
      </w:r>
      <w:r>
        <w:rPr>
          <w:rFonts w:hint="eastAsia"/>
        </w:rPr>
        <w:t>на</w:t>
      </w:r>
      <w:r>
        <w:t></w:t>
      </w:r>
      <w:r>
        <w:rPr>
          <w:rFonts w:hint="eastAsia"/>
        </w:rPr>
        <w:t>продуктивність</w:t>
      </w:r>
      <w:r>
        <w:t></w:t>
      </w:r>
      <w:r>
        <w:rPr>
          <w:rFonts w:hint="eastAsia"/>
        </w:rPr>
        <w:t>праці</w:t>
      </w:r>
      <w:r>
        <w:t></w:t>
      </w:r>
      <w:r>
        <w:rPr>
          <w:rFonts w:hint="eastAsia"/>
        </w:rPr>
        <w:t>проявляється</w:t>
      </w:r>
      <w:r>
        <w:t></w:t>
      </w:r>
      <w:r>
        <w:rPr>
          <w:rFonts w:hint="eastAsia"/>
        </w:rPr>
        <w:t>у</w:t>
      </w:r>
      <w:r>
        <w:t></w:t>
      </w:r>
      <w:r>
        <w:rPr>
          <w:rFonts w:hint="eastAsia"/>
        </w:rPr>
        <w:t>зростанні</w:t>
      </w:r>
    </w:p>
    <w:p w:rsidR="0044610A" w:rsidRDefault="0044610A" w:rsidP="0044610A">
      <w:r>
        <w:rPr>
          <w:rFonts w:hint="eastAsia"/>
        </w:rPr>
        <w:t>продуктивності</w:t>
      </w:r>
      <w:r>
        <w:t></w:t>
      </w:r>
      <w:r>
        <w:rPr>
          <w:rFonts w:hint="eastAsia"/>
        </w:rPr>
        <w:t>праці</w:t>
      </w:r>
      <w:r>
        <w:t></w:t>
      </w:r>
      <w:r>
        <w:t></w:t>
      </w:r>
      <w:r>
        <w:rPr>
          <w:rFonts w:hint="eastAsia"/>
        </w:rPr>
        <w:t>або</w:t>
      </w:r>
      <w:r>
        <w:t></w:t>
      </w:r>
      <w:r>
        <w:rPr>
          <w:rFonts w:hint="eastAsia"/>
        </w:rPr>
        <w:t>ж</w:t>
      </w:r>
      <w:r>
        <w:t></w:t>
      </w:r>
      <w:r>
        <w:rPr>
          <w:rFonts w:hint="eastAsia"/>
        </w:rPr>
        <w:t>її</w:t>
      </w:r>
      <w:r>
        <w:t></w:t>
      </w:r>
      <w:r>
        <w:rPr>
          <w:rFonts w:hint="eastAsia"/>
        </w:rPr>
        <w:t>спаді</w:t>
      </w:r>
      <w:r>
        <w:t></w:t>
      </w:r>
      <w:r>
        <w:t></w:t>
      </w:r>
      <w:r>
        <w:t></w:t>
      </w:r>
      <w:r>
        <w:t></w:t>
      </w:r>
      <w:r>
        <w:t></w:t>
      </w:r>
      <w:r>
        <w:rPr>
          <w:rFonts w:hint="eastAsia"/>
        </w:rPr>
        <w:t>існує</w:t>
      </w:r>
      <w:r>
        <w:t></w:t>
      </w:r>
      <w:r>
        <w:rPr>
          <w:rFonts w:hint="eastAsia"/>
        </w:rPr>
        <w:t>рівень</w:t>
      </w:r>
      <w:r>
        <w:t></w:t>
      </w:r>
      <w:r>
        <w:rPr>
          <w:rFonts w:hint="eastAsia"/>
        </w:rPr>
        <w:t>спеціалізації</w:t>
      </w:r>
      <w:r>
        <w:t></w:t>
      </w:r>
      <w:r>
        <w:t></w:t>
      </w:r>
      <w:r>
        <w:rPr>
          <w:rFonts w:hint="eastAsia"/>
        </w:rPr>
        <w:t>який</w:t>
      </w:r>
      <w:r>
        <w:t></w:t>
      </w:r>
      <w:r>
        <w:rPr>
          <w:rFonts w:hint="eastAsia"/>
        </w:rPr>
        <w:t>надає</w:t>
      </w:r>
    </w:p>
    <w:p w:rsidR="0044610A" w:rsidRDefault="0044610A" w:rsidP="0044610A">
      <w:r>
        <w:rPr>
          <w:rFonts w:hint="eastAsia"/>
        </w:rPr>
        <w:t>найбільшу</w:t>
      </w:r>
      <w:r>
        <w:t></w:t>
      </w:r>
      <w:r>
        <w:rPr>
          <w:rFonts w:hint="eastAsia"/>
        </w:rPr>
        <w:t>користь</w:t>
      </w:r>
      <w:r>
        <w:t></w:t>
      </w:r>
      <w:r>
        <w:rPr>
          <w:rFonts w:hint="eastAsia"/>
        </w:rPr>
        <w:t>продуктивності</w:t>
      </w:r>
      <w:r>
        <w:t></w:t>
      </w:r>
      <w:r>
        <w:rPr>
          <w:rFonts w:hint="eastAsia"/>
        </w:rPr>
        <w:t>праці</w:t>
      </w:r>
      <w:r>
        <w:t></w:t>
      </w:r>
      <w:r>
        <w:rPr>
          <w:rFonts w:hint="eastAsia"/>
        </w:rPr>
        <w:t>–</w:t>
      </w:r>
      <w:r>
        <w:t></w:t>
      </w:r>
      <w:r>
        <w:rPr>
          <w:rFonts w:hint="eastAsia"/>
        </w:rPr>
        <w:t>найефективніший</w:t>
      </w:r>
      <w:r>
        <w:t></w:t>
      </w:r>
      <w:r>
        <w:t></w:t>
      </w:r>
      <w:r>
        <w:t></w:t>
      </w:r>
      <w:r>
        <w:t></w:t>
      </w:r>
      <w:r>
        <w:t></w:t>
      </w:r>
      <w:r>
        <w:rPr>
          <w:rFonts w:hint="eastAsia"/>
        </w:rPr>
        <w:t>введення</w:t>
      </w:r>
    </w:p>
    <w:p w:rsidR="0044610A" w:rsidRDefault="0044610A" w:rsidP="0044610A">
      <w:r>
        <w:rPr>
          <w:rFonts w:hint="eastAsia"/>
        </w:rPr>
        <w:t>спеціалізації</w:t>
      </w:r>
      <w:r>
        <w:t></w:t>
      </w:r>
      <w:r>
        <w:rPr>
          <w:rFonts w:hint="eastAsia"/>
        </w:rPr>
        <w:t>від</w:t>
      </w:r>
      <w:r>
        <w:t></w:t>
      </w:r>
      <w:r>
        <w:rPr>
          <w:rFonts w:hint="eastAsia"/>
        </w:rPr>
        <w:t>початкового</w:t>
      </w:r>
      <w:r>
        <w:t></w:t>
      </w:r>
      <w:r>
        <w:rPr>
          <w:rFonts w:hint="eastAsia"/>
        </w:rPr>
        <w:t>етапу</w:t>
      </w:r>
      <w:r>
        <w:t></w:t>
      </w:r>
      <w:r>
        <w:rPr>
          <w:rFonts w:hint="eastAsia"/>
        </w:rPr>
        <w:t>до</w:t>
      </w:r>
      <w:r>
        <w:t></w:t>
      </w:r>
      <w:r>
        <w:rPr>
          <w:rFonts w:hint="eastAsia"/>
        </w:rPr>
        <w:t>рівня</w:t>
      </w:r>
      <w:r>
        <w:t></w:t>
      </w:r>
      <w:r>
        <w:rPr>
          <w:rFonts w:hint="eastAsia"/>
        </w:rPr>
        <w:t>найбільш</w:t>
      </w:r>
      <w:r>
        <w:t></w:t>
      </w:r>
      <w:r>
        <w:rPr>
          <w:rFonts w:hint="eastAsia"/>
        </w:rPr>
        <w:t>корисного</w:t>
      </w:r>
      <w:r>
        <w:t></w:t>
      </w:r>
      <w:r>
        <w:rPr>
          <w:rFonts w:hint="eastAsia"/>
        </w:rPr>
        <w:t>здійснює</w:t>
      </w:r>
    </w:p>
    <w:p w:rsidR="0044610A" w:rsidRDefault="0044610A" w:rsidP="0044610A">
      <w:r>
        <w:rPr>
          <w:rFonts w:hint="eastAsia"/>
        </w:rPr>
        <w:t>значний</w:t>
      </w:r>
      <w:r>
        <w:t></w:t>
      </w:r>
      <w:r>
        <w:rPr>
          <w:rFonts w:hint="eastAsia"/>
        </w:rPr>
        <w:t>позитивний</w:t>
      </w:r>
      <w:r>
        <w:t></w:t>
      </w:r>
      <w:r>
        <w:rPr>
          <w:rFonts w:hint="eastAsia"/>
        </w:rPr>
        <w:t>вплив</w:t>
      </w:r>
      <w:r>
        <w:t></w:t>
      </w:r>
      <w:r>
        <w:rPr>
          <w:rFonts w:hint="eastAsia"/>
        </w:rPr>
        <w:t>на</w:t>
      </w:r>
      <w:r>
        <w:t></w:t>
      </w:r>
      <w:r>
        <w:rPr>
          <w:rFonts w:hint="eastAsia"/>
        </w:rPr>
        <w:t>продуктивність</w:t>
      </w:r>
      <w:r>
        <w:t></w:t>
      </w:r>
      <w:r>
        <w:rPr>
          <w:rFonts w:hint="eastAsia"/>
        </w:rPr>
        <w:t>праці</w:t>
      </w:r>
      <w:r>
        <w:t></w:t>
      </w:r>
      <w:r>
        <w:t></w:t>
      </w:r>
      <w:r>
        <w:t></w:t>
      </w:r>
      <w:r>
        <w:t></w:t>
      </w:r>
      <w:r>
        <w:t></w:t>
      </w:r>
      <w:r>
        <w:rPr>
          <w:rFonts w:hint="eastAsia"/>
        </w:rPr>
        <w:t>надмірна</w:t>
      </w:r>
      <w:r>
        <w:t></w:t>
      </w:r>
      <w:r>
        <w:rPr>
          <w:rFonts w:hint="eastAsia"/>
        </w:rPr>
        <w:t>спеціалізація</w:t>
      </w:r>
    </w:p>
    <w:p w:rsidR="0044610A" w:rsidRDefault="0044610A" w:rsidP="0044610A">
      <w:r>
        <w:rPr>
          <w:rFonts w:hint="eastAsia"/>
        </w:rPr>
        <w:t>несе</w:t>
      </w:r>
      <w:r>
        <w:t></w:t>
      </w:r>
      <w:r>
        <w:rPr>
          <w:rFonts w:hint="eastAsia"/>
        </w:rPr>
        <w:t>відвертий</w:t>
      </w:r>
      <w:r>
        <w:t></w:t>
      </w:r>
      <w:r>
        <w:rPr>
          <w:rFonts w:hint="eastAsia"/>
        </w:rPr>
        <w:t>негативний</w:t>
      </w:r>
      <w:r>
        <w:t></w:t>
      </w:r>
      <w:r>
        <w:rPr>
          <w:rFonts w:hint="eastAsia"/>
        </w:rPr>
        <w:t>вплив</w:t>
      </w:r>
      <w:r>
        <w:t></w:t>
      </w:r>
      <w:r>
        <w:rPr>
          <w:rFonts w:hint="eastAsia"/>
        </w:rPr>
        <w:t>на</w:t>
      </w:r>
      <w:r>
        <w:t></w:t>
      </w:r>
      <w:r>
        <w:rPr>
          <w:rFonts w:hint="eastAsia"/>
        </w:rPr>
        <w:t>продуктивність</w:t>
      </w:r>
      <w:r>
        <w:t></w:t>
      </w:r>
      <w:r>
        <w:rPr>
          <w:rFonts w:hint="eastAsia"/>
        </w:rPr>
        <w:t>праці</w:t>
      </w:r>
      <w:r>
        <w:t></w:t>
      </w:r>
    </w:p>
    <w:p w:rsidR="0044610A" w:rsidRDefault="0044610A" w:rsidP="0044610A">
      <w:r>
        <w:rPr>
          <w:rFonts w:hint="eastAsia"/>
        </w:rPr>
        <w:t>Сьогодні</w:t>
      </w:r>
      <w:r>
        <w:t></w:t>
      </w:r>
      <w:r>
        <w:rPr>
          <w:rFonts w:hint="eastAsia"/>
        </w:rPr>
        <w:t>в</w:t>
      </w:r>
      <w:r>
        <w:t></w:t>
      </w:r>
      <w:r>
        <w:rPr>
          <w:rFonts w:hint="eastAsia"/>
        </w:rPr>
        <w:t>українському</w:t>
      </w:r>
      <w:r>
        <w:t></w:t>
      </w:r>
      <w:r>
        <w:rPr>
          <w:rFonts w:hint="eastAsia"/>
        </w:rPr>
        <w:t>законодавстві</w:t>
      </w:r>
      <w:r>
        <w:t></w:t>
      </w:r>
      <w:r>
        <w:rPr>
          <w:rFonts w:hint="eastAsia"/>
        </w:rPr>
        <w:t>поняття</w:t>
      </w:r>
      <w:r>
        <w:t></w:t>
      </w:r>
      <w:r>
        <w:rPr>
          <w:rFonts w:hint="eastAsia"/>
        </w:rPr>
        <w:t>“спеціалізація”</w:t>
      </w:r>
      <w:r>
        <w:t></w:t>
      </w:r>
      <w:r>
        <w:rPr>
          <w:rFonts w:hint="eastAsia"/>
        </w:rPr>
        <w:t>є</w:t>
      </w:r>
      <w:r>
        <w:t></w:t>
      </w:r>
      <w:r>
        <w:rPr>
          <w:rFonts w:hint="eastAsia"/>
        </w:rPr>
        <w:t>широкозастосовуваним</w:t>
      </w:r>
      <w:r>
        <w:t></w:t>
      </w:r>
      <w:r>
        <w:t></w:t>
      </w:r>
      <w:r>
        <w:rPr>
          <w:rFonts w:hint="eastAsia"/>
        </w:rPr>
        <w:t>однак</w:t>
      </w:r>
      <w:r>
        <w:t></w:t>
      </w:r>
      <w:r>
        <w:rPr>
          <w:rFonts w:hint="eastAsia"/>
        </w:rPr>
        <w:t>окремого</w:t>
      </w:r>
      <w:r>
        <w:t></w:t>
      </w:r>
      <w:r>
        <w:rPr>
          <w:rFonts w:hint="eastAsia"/>
        </w:rPr>
        <w:t>визначення</w:t>
      </w:r>
      <w:r>
        <w:t></w:t>
      </w:r>
      <w:r>
        <w:t></w:t>
      </w:r>
      <w:r>
        <w:rPr>
          <w:rFonts w:hint="eastAsia"/>
        </w:rPr>
        <w:t>яке</w:t>
      </w:r>
      <w:r>
        <w:t></w:t>
      </w:r>
      <w:r>
        <w:rPr>
          <w:rFonts w:hint="eastAsia"/>
        </w:rPr>
        <w:t>б</w:t>
      </w:r>
      <w:r>
        <w:t></w:t>
      </w:r>
      <w:r>
        <w:rPr>
          <w:rFonts w:hint="eastAsia"/>
        </w:rPr>
        <w:t>розкрило</w:t>
      </w:r>
      <w:r>
        <w:t></w:t>
      </w:r>
      <w:r>
        <w:rPr>
          <w:rFonts w:hint="eastAsia"/>
        </w:rPr>
        <w:t>його</w:t>
      </w:r>
      <w:r>
        <w:t></w:t>
      </w:r>
      <w:r>
        <w:rPr>
          <w:rFonts w:hint="eastAsia"/>
        </w:rPr>
        <w:t>зміст</w:t>
      </w:r>
      <w:r>
        <w:t></w:t>
      </w:r>
      <w:r>
        <w:rPr>
          <w:rFonts w:hint="eastAsia"/>
        </w:rPr>
        <w:t>у</w:t>
      </w:r>
      <w:r>
        <w:t></w:t>
      </w:r>
      <w:r>
        <w:rPr>
          <w:rFonts w:hint="eastAsia"/>
        </w:rPr>
        <w:t>належній</w:t>
      </w:r>
    </w:p>
    <w:p w:rsidR="0044610A" w:rsidRDefault="0044610A" w:rsidP="0044610A">
      <w:r>
        <w:rPr>
          <w:rFonts w:hint="eastAsia"/>
        </w:rPr>
        <w:t>мірі</w:t>
      </w:r>
      <w:r>
        <w:t></w:t>
      </w:r>
      <w:r>
        <w:rPr>
          <w:rFonts w:hint="eastAsia"/>
        </w:rPr>
        <w:t>немає</w:t>
      </w:r>
      <w:r>
        <w:t></w:t>
      </w:r>
    </w:p>
    <w:p w:rsidR="0044610A" w:rsidRDefault="0044610A" w:rsidP="0044610A">
      <w:r>
        <w:rPr>
          <w:rFonts w:hint="eastAsia"/>
        </w:rPr>
        <w:t>Згідно</w:t>
      </w:r>
      <w:r>
        <w:t></w:t>
      </w:r>
      <w:r>
        <w:rPr>
          <w:rFonts w:hint="eastAsia"/>
        </w:rPr>
        <w:t>до</w:t>
      </w:r>
      <w:r>
        <w:t></w:t>
      </w:r>
      <w:r>
        <w:rPr>
          <w:rFonts w:hint="eastAsia"/>
        </w:rPr>
        <w:t>загальнонаукового</w:t>
      </w:r>
      <w:r>
        <w:t></w:t>
      </w:r>
      <w:r>
        <w:rPr>
          <w:rFonts w:hint="eastAsia"/>
        </w:rPr>
        <w:t>бачення</w:t>
      </w:r>
      <w:r>
        <w:t></w:t>
      </w:r>
      <w:r>
        <w:t></w:t>
      </w:r>
      <w:r>
        <w:rPr>
          <w:rFonts w:hint="eastAsia"/>
        </w:rPr>
        <w:t>загальний</w:t>
      </w:r>
      <w:r>
        <w:t></w:t>
      </w:r>
      <w:r>
        <w:rPr>
          <w:rFonts w:hint="eastAsia"/>
        </w:rPr>
        <w:t>зміст</w:t>
      </w:r>
      <w:r>
        <w:t></w:t>
      </w:r>
      <w:r>
        <w:rPr>
          <w:rFonts w:hint="eastAsia"/>
        </w:rPr>
        <w:t>поняття</w:t>
      </w:r>
    </w:p>
    <w:p w:rsidR="0044610A" w:rsidRDefault="0044610A" w:rsidP="0044610A">
      <w:r>
        <w:rPr>
          <w:rFonts w:hint="eastAsia"/>
        </w:rPr>
        <w:t>“спеціалізація”</w:t>
      </w:r>
      <w:r>
        <w:t></w:t>
      </w:r>
      <w:r>
        <w:rPr>
          <w:rFonts w:hint="eastAsia"/>
        </w:rPr>
        <w:t>можна</w:t>
      </w:r>
      <w:r>
        <w:t></w:t>
      </w:r>
      <w:r>
        <w:rPr>
          <w:rFonts w:hint="eastAsia"/>
        </w:rPr>
        <w:t>визначити</w:t>
      </w:r>
      <w:r>
        <w:t></w:t>
      </w:r>
      <w:r>
        <w:rPr>
          <w:rFonts w:hint="eastAsia"/>
        </w:rPr>
        <w:t>як</w:t>
      </w:r>
      <w:r>
        <w:t></w:t>
      </w:r>
      <w:r>
        <w:rPr>
          <w:rFonts w:hint="eastAsia"/>
        </w:rPr>
        <w:t>–</w:t>
      </w:r>
      <w:r>
        <w:t></w:t>
      </w:r>
      <w:r>
        <w:rPr>
          <w:rFonts w:hint="eastAsia"/>
        </w:rPr>
        <w:t>концентрація</w:t>
      </w:r>
      <w:r>
        <w:t></w:t>
      </w:r>
      <w:r>
        <w:rPr>
          <w:rFonts w:hint="eastAsia"/>
        </w:rPr>
        <w:t>повноважень</w:t>
      </w:r>
      <w:r>
        <w:t></w:t>
      </w:r>
      <w:r>
        <w:t></w:t>
      </w:r>
      <w:r>
        <w:rPr>
          <w:rFonts w:hint="eastAsia"/>
        </w:rPr>
        <w:t>знань</w:t>
      </w:r>
      <w:r>
        <w:t></w:t>
      </w:r>
    </w:p>
    <w:p w:rsidR="0044610A" w:rsidRDefault="0044610A" w:rsidP="0044610A">
      <w:r>
        <w:rPr>
          <w:rFonts w:hint="eastAsia"/>
        </w:rPr>
        <w:t>діяльності</w:t>
      </w:r>
      <w:r>
        <w:t></w:t>
      </w:r>
      <w:r>
        <w:t></w:t>
      </w:r>
      <w:r>
        <w:rPr>
          <w:rFonts w:hint="eastAsia"/>
        </w:rPr>
        <w:t>на</w:t>
      </w:r>
      <w:r>
        <w:t></w:t>
      </w:r>
      <w:r>
        <w:rPr>
          <w:rFonts w:hint="eastAsia"/>
        </w:rPr>
        <w:t>визначеному</w:t>
      </w:r>
      <w:r>
        <w:t></w:t>
      </w:r>
      <w:r>
        <w:rPr>
          <w:rFonts w:hint="eastAsia"/>
        </w:rPr>
        <w:t>напрямку</w:t>
      </w:r>
      <w:r>
        <w:t></w:t>
      </w:r>
      <w:r>
        <w:rPr>
          <w:rFonts w:hint="eastAsia"/>
        </w:rPr>
        <w:t>застосування</w:t>
      </w:r>
      <w:r>
        <w:t></w:t>
      </w:r>
    </w:p>
    <w:p w:rsidR="0044610A" w:rsidRDefault="0044610A" w:rsidP="0044610A">
      <w:r>
        <w:t></w:t>
      </w:r>
      <w:r>
        <w:t></w:t>
      </w:r>
      <w:r>
        <w:t></w:t>
      </w:r>
      <w:r>
        <w:rPr>
          <w:rFonts w:hint="eastAsia"/>
        </w:rPr>
        <w:t>Для</w:t>
      </w:r>
      <w:r>
        <w:t></w:t>
      </w:r>
      <w:r>
        <w:rPr>
          <w:rFonts w:hint="eastAsia"/>
        </w:rPr>
        <w:t>розкриття</w:t>
      </w:r>
      <w:r>
        <w:t></w:t>
      </w:r>
      <w:r>
        <w:rPr>
          <w:rFonts w:hint="eastAsia"/>
        </w:rPr>
        <w:t>поняття</w:t>
      </w:r>
      <w:r>
        <w:t></w:t>
      </w:r>
      <w:r>
        <w:rPr>
          <w:rFonts w:hint="eastAsia"/>
        </w:rPr>
        <w:t>“спеціалізований</w:t>
      </w:r>
      <w:r>
        <w:t></w:t>
      </w:r>
      <w:r>
        <w:rPr>
          <w:rFonts w:hint="eastAsia"/>
        </w:rPr>
        <w:t>орган</w:t>
      </w:r>
      <w:r>
        <w:t></w:t>
      </w:r>
      <w:r>
        <w:rPr>
          <w:rFonts w:hint="eastAsia"/>
        </w:rPr>
        <w:t>прокуратури”</w:t>
      </w:r>
      <w:r>
        <w:t></w:t>
      </w:r>
      <w:r>
        <w:rPr>
          <w:rFonts w:hint="eastAsia"/>
        </w:rPr>
        <w:t>необхідно</w:t>
      </w:r>
      <w:r>
        <w:t></w:t>
      </w:r>
      <w:r>
        <w:rPr>
          <w:rFonts w:hint="eastAsia"/>
        </w:rPr>
        <w:t>було</w:t>
      </w:r>
    </w:p>
    <w:p w:rsidR="0044610A" w:rsidRDefault="0044610A" w:rsidP="0044610A">
      <w:r>
        <w:rPr>
          <w:rFonts w:hint="eastAsia"/>
        </w:rPr>
        <w:t>проаналізувати</w:t>
      </w:r>
      <w:r>
        <w:t></w:t>
      </w:r>
      <w:r>
        <w:rPr>
          <w:rFonts w:hint="eastAsia"/>
        </w:rPr>
        <w:t>зміст</w:t>
      </w:r>
      <w:r>
        <w:t></w:t>
      </w:r>
      <w:r>
        <w:rPr>
          <w:rFonts w:hint="eastAsia"/>
        </w:rPr>
        <w:t>ряду</w:t>
      </w:r>
      <w:r>
        <w:t></w:t>
      </w:r>
      <w:r>
        <w:rPr>
          <w:rFonts w:hint="eastAsia"/>
        </w:rPr>
        <w:t>інших</w:t>
      </w:r>
      <w:r>
        <w:t></w:t>
      </w:r>
      <w:r>
        <w:rPr>
          <w:rFonts w:hint="eastAsia"/>
        </w:rPr>
        <w:t>понять</w:t>
      </w:r>
      <w:r>
        <w:t></w:t>
      </w:r>
      <w:r>
        <w:t></w:t>
      </w:r>
      <w:r>
        <w:rPr>
          <w:rFonts w:hint="eastAsia"/>
        </w:rPr>
        <w:t>Розуміючи</w:t>
      </w:r>
      <w:r>
        <w:t></w:t>
      </w:r>
      <w:r>
        <w:rPr>
          <w:rFonts w:hint="eastAsia"/>
        </w:rPr>
        <w:t>те</w:t>
      </w:r>
      <w:r>
        <w:t></w:t>
      </w:r>
      <w:r>
        <w:t></w:t>
      </w:r>
      <w:r>
        <w:rPr>
          <w:rFonts w:hint="eastAsia"/>
        </w:rPr>
        <w:t>що</w:t>
      </w:r>
      <w:r>
        <w:t></w:t>
      </w:r>
      <w:r>
        <w:rPr>
          <w:rFonts w:hint="eastAsia"/>
        </w:rPr>
        <w:t>поняття</w:t>
      </w:r>
      <w:r>
        <w:t></w:t>
      </w:r>
      <w:r>
        <w:rPr>
          <w:rFonts w:hint="eastAsia"/>
        </w:rPr>
        <w:t>“державний</w:t>
      </w:r>
    </w:p>
    <w:p w:rsidR="0044610A" w:rsidRDefault="0044610A" w:rsidP="0044610A">
      <w:r>
        <w:rPr>
          <w:rFonts w:hint="eastAsia"/>
        </w:rPr>
        <w:t>орган”</w:t>
      </w:r>
      <w:r>
        <w:t></w:t>
      </w:r>
      <w:r>
        <w:rPr>
          <w:rFonts w:hint="eastAsia"/>
        </w:rPr>
        <w:t>є</w:t>
      </w:r>
      <w:r>
        <w:t></w:t>
      </w:r>
      <w:r>
        <w:rPr>
          <w:rFonts w:hint="eastAsia"/>
        </w:rPr>
        <w:t>родовим</w:t>
      </w:r>
      <w:r>
        <w:t></w:t>
      </w:r>
      <w:r>
        <w:rPr>
          <w:rFonts w:hint="eastAsia"/>
        </w:rPr>
        <w:t>для</w:t>
      </w:r>
      <w:r>
        <w:t></w:t>
      </w:r>
      <w:r>
        <w:rPr>
          <w:rFonts w:hint="eastAsia"/>
        </w:rPr>
        <w:t>інших</w:t>
      </w:r>
      <w:r>
        <w:t></w:t>
      </w:r>
      <w:r>
        <w:t></w:t>
      </w:r>
      <w:r>
        <w:rPr>
          <w:rFonts w:hint="eastAsia"/>
        </w:rPr>
        <w:t>таких</w:t>
      </w:r>
      <w:r>
        <w:t></w:t>
      </w:r>
      <w:r>
        <w:rPr>
          <w:rFonts w:hint="eastAsia"/>
        </w:rPr>
        <w:t>як</w:t>
      </w:r>
      <w:r>
        <w:t></w:t>
      </w:r>
      <w:r>
        <w:t></w:t>
      </w:r>
      <w:r>
        <w:rPr>
          <w:rFonts w:hint="eastAsia"/>
        </w:rPr>
        <w:t>“орган</w:t>
      </w:r>
      <w:r>
        <w:t></w:t>
      </w:r>
      <w:r>
        <w:rPr>
          <w:rFonts w:hint="eastAsia"/>
        </w:rPr>
        <w:t>прокуратури”</w:t>
      </w:r>
      <w:r>
        <w:t></w:t>
      </w:r>
      <w:r>
        <w:rPr>
          <w:rFonts w:hint="eastAsia"/>
        </w:rPr>
        <w:t>та</w:t>
      </w:r>
      <w:r>
        <w:t></w:t>
      </w:r>
      <w:r>
        <w:rPr>
          <w:rFonts w:hint="eastAsia"/>
        </w:rPr>
        <w:t>“спеціалізований</w:t>
      </w:r>
    </w:p>
    <w:p w:rsidR="0044610A" w:rsidRDefault="0044610A" w:rsidP="0044610A">
      <w:r>
        <w:rPr>
          <w:rFonts w:hint="eastAsia"/>
        </w:rPr>
        <w:t>орган</w:t>
      </w:r>
      <w:r>
        <w:t></w:t>
      </w:r>
      <w:r>
        <w:rPr>
          <w:rFonts w:hint="eastAsia"/>
        </w:rPr>
        <w:t>прокуратури”</w:t>
      </w:r>
      <w:r>
        <w:t></w:t>
      </w:r>
      <w:r>
        <w:t></w:t>
      </w:r>
      <w:r>
        <w:rPr>
          <w:rFonts w:hint="eastAsia"/>
        </w:rPr>
        <w:t>наводимо</w:t>
      </w:r>
      <w:r>
        <w:t></w:t>
      </w:r>
      <w:r>
        <w:rPr>
          <w:rFonts w:hint="eastAsia"/>
        </w:rPr>
        <w:t>такі</w:t>
      </w:r>
      <w:r>
        <w:t></w:t>
      </w:r>
      <w:r>
        <w:rPr>
          <w:rFonts w:hint="eastAsia"/>
        </w:rPr>
        <w:t>риси</w:t>
      </w:r>
      <w:r>
        <w:t></w:t>
      </w:r>
      <w:r>
        <w:rPr>
          <w:rFonts w:hint="eastAsia"/>
        </w:rPr>
        <w:t>органу</w:t>
      </w:r>
      <w:r>
        <w:t></w:t>
      </w:r>
      <w:r>
        <w:rPr>
          <w:rFonts w:hint="eastAsia"/>
        </w:rPr>
        <w:t>держави</w:t>
      </w:r>
      <w:r>
        <w:t></w:t>
      </w:r>
    </w:p>
    <w:p w:rsidR="0044610A" w:rsidRDefault="0044610A" w:rsidP="0044610A">
      <w:r>
        <w:t></w:t>
      </w:r>
      <w:r>
        <w:t></w:t>
      </w:r>
      <w:r>
        <w:rPr>
          <w:rFonts w:hint="eastAsia"/>
        </w:rPr>
        <w:t>це</w:t>
      </w:r>
      <w:r>
        <w:t></w:t>
      </w:r>
      <w:r>
        <w:rPr>
          <w:rFonts w:hint="eastAsia"/>
        </w:rPr>
        <w:t>група</w:t>
      </w:r>
      <w:r>
        <w:t></w:t>
      </w:r>
      <w:r>
        <w:rPr>
          <w:rFonts w:hint="eastAsia"/>
        </w:rPr>
        <w:t>осіб</w:t>
      </w:r>
      <w:r>
        <w:t></w:t>
      </w:r>
      <w:r>
        <w:rPr>
          <w:rFonts w:hint="eastAsia"/>
        </w:rPr>
        <w:t>або</w:t>
      </w:r>
      <w:r>
        <w:t></w:t>
      </w:r>
      <w:r>
        <w:rPr>
          <w:rFonts w:hint="eastAsia"/>
        </w:rPr>
        <w:t>одна</w:t>
      </w:r>
      <w:r>
        <w:t></w:t>
      </w:r>
      <w:r>
        <w:rPr>
          <w:rFonts w:hint="eastAsia"/>
        </w:rPr>
        <w:t>особа</w:t>
      </w:r>
      <w:r>
        <w:t></w:t>
      </w:r>
      <w:r>
        <w:t></w:t>
      </w:r>
      <w:r>
        <w:rPr>
          <w:rFonts w:hint="eastAsia"/>
        </w:rPr>
        <w:t>які</w:t>
      </w:r>
      <w:r>
        <w:t></w:t>
      </w:r>
      <w:r>
        <w:rPr>
          <w:rFonts w:hint="eastAsia"/>
        </w:rPr>
        <w:t>наділені</w:t>
      </w:r>
      <w:r>
        <w:t></w:t>
      </w:r>
      <w:r>
        <w:rPr>
          <w:rFonts w:hint="eastAsia"/>
        </w:rPr>
        <w:t>компетенцією</w:t>
      </w:r>
      <w:r>
        <w:t></w:t>
      </w:r>
      <w:r>
        <w:rPr>
          <w:rFonts w:hint="eastAsia"/>
        </w:rPr>
        <w:t>реалізувати</w:t>
      </w:r>
      <w:r>
        <w:t></w:t>
      </w:r>
      <w:r>
        <w:rPr>
          <w:rFonts w:hint="eastAsia"/>
        </w:rPr>
        <w:t>функції</w:t>
      </w:r>
      <w:r>
        <w:t></w:t>
      </w:r>
      <w:r>
        <w:rPr>
          <w:rFonts w:hint="eastAsia"/>
        </w:rPr>
        <w:t>і</w:t>
      </w:r>
    </w:p>
    <w:p w:rsidR="0044610A" w:rsidRDefault="0044610A" w:rsidP="0044610A">
      <w:r>
        <w:rPr>
          <w:rFonts w:hint="eastAsia"/>
        </w:rPr>
        <w:t>завдання</w:t>
      </w:r>
      <w:r>
        <w:t></w:t>
      </w:r>
      <w:r>
        <w:rPr>
          <w:rFonts w:hint="eastAsia"/>
        </w:rPr>
        <w:t>держави</w:t>
      </w:r>
      <w:r>
        <w:t></w:t>
      </w:r>
      <w:r>
        <w:rPr>
          <w:rFonts w:hint="eastAsia"/>
        </w:rPr>
        <w:t>згідно</w:t>
      </w:r>
      <w:r>
        <w:t></w:t>
      </w:r>
      <w:r>
        <w:rPr>
          <w:rFonts w:hint="eastAsia"/>
        </w:rPr>
        <w:t>публічних</w:t>
      </w:r>
      <w:r>
        <w:t></w:t>
      </w:r>
      <w:r>
        <w:rPr>
          <w:rFonts w:hint="eastAsia"/>
        </w:rPr>
        <w:t>інтересів</w:t>
      </w:r>
      <w:r>
        <w:t></w:t>
      </w:r>
    </w:p>
    <w:p w:rsidR="0044610A" w:rsidRDefault="0044610A" w:rsidP="0044610A">
      <w:r>
        <w:t></w:t>
      </w:r>
      <w:r>
        <w:t></w:t>
      </w:r>
      <w:r>
        <w:rPr>
          <w:rFonts w:hint="eastAsia"/>
        </w:rPr>
        <w:t>наділення</w:t>
      </w:r>
      <w:r>
        <w:t></w:t>
      </w:r>
      <w:r>
        <w:rPr>
          <w:rFonts w:hint="eastAsia"/>
        </w:rPr>
        <w:t>повноваженнями</w:t>
      </w:r>
      <w:r>
        <w:t></w:t>
      </w:r>
      <w:r>
        <w:rPr>
          <w:rFonts w:hint="eastAsia"/>
        </w:rPr>
        <w:t>державно</w:t>
      </w:r>
      <w:r>
        <w:t></w:t>
      </w:r>
      <w:r>
        <w:rPr>
          <w:rFonts w:hint="eastAsia"/>
        </w:rPr>
        <w:t>владного</w:t>
      </w:r>
      <w:r>
        <w:t></w:t>
      </w:r>
      <w:r>
        <w:rPr>
          <w:rFonts w:hint="eastAsia"/>
        </w:rPr>
        <w:t>характеру</w:t>
      </w:r>
      <w:r>
        <w:t></w:t>
      </w:r>
    </w:p>
    <w:p w:rsidR="0044610A" w:rsidRDefault="0044610A" w:rsidP="0044610A">
      <w:r>
        <w:t></w:t>
      </w:r>
      <w:r>
        <w:t></w:t>
      </w:r>
      <w:r>
        <w:t></w:t>
      </w:r>
    </w:p>
    <w:p w:rsidR="0044610A" w:rsidRDefault="0044610A" w:rsidP="0044610A">
      <w:r>
        <w:t></w:t>
      </w:r>
      <w:r>
        <w:t></w:t>
      </w:r>
      <w:r>
        <w:rPr>
          <w:rFonts w:hint="eastAsia"/>
        </w:rPr>
        <w:t>організація</w:t>
      </w:r>
      <w:r>
        <w:t></w:t>
      </w:r>
      <w:r>
        <w:rPr>
          <w:rFonts w:hint="eastAsia"/>
        </w:rPr>
        <w:t>та</w:t>
      </w:r>
      <w:r>
        <w:t></w:t>
      </w:r>
      <w:r>
        <w:rPr>
          <w:rFonts w:hint="eastAsia"/>
        </w:rPr>
        <w:t>діяльність</w:t>
      </w:r>
      <w:r>
        <w:t></w:t>
      </w:r>
      <w:r>
        <w:rPr>
          <w:rFonts w:hint="eastAsia"/>
        </w:rPr>
        <w:t>відповідно</w:t>
      </w:r>
      <w:r>
        <w:t></w:t>
      </w:r>
      <w:r>
        <w:rPr>
          <w:rFonts w:hint="eastAsia"/>
        </w:rPr>
        <w:t>до</w:t>
      </w:r>
      <w:r>
        <w:t></w:t>
      </w:r>
      <w:r>
        <w:rPr>
          <w:rFonts w:hint="eastAsia"/>
        </w:rPr>
        <w:t>законодавства</w:t>
      </w:r>
      <w:r>
        <w:t></w:t>
      </w:r>
      <w:r>
        <w:t></w:t>
      </w:r>
      <w:r>
        <w:rPr>
          <w:rFonts w:hint="eastAsia"/>
        </w:rPr>
        <w:t>юридичне</w:t>
      </w:r>
      <w:r>
        <w:t></w:t>
      </w:r>
      <w:r>
        <w:rPr>
          <w:rFonts w:hint="eastAsia"/>
        </w:rPr>
        <w:t>закріплення</w:t>
      </w:r>
    </w:p>
    <w:p w:rsidR="0044610A" w:rsidRDefault="0044610A" w:rsidP="0044610A">
      <w:r>
        <w:rPr>
          <w:rFonts w:hint="eastAsia"/>
        </w:rPr>
        <w:t>структури</w:t>
      </w:r>
      <w:r>
        <w:t></w:t>
      </w:r>
      <w:r>
        <w:t></w:t>
      </w:r>
      <w:r>
        <w:rPr>
          <w:rFonts w:hint="eastAsia"/>
        </w:rPr>
        <w:t>територіальних</w:t>
      </w:r>
      <w:r>
        <w:t></w:t>
      </w:r>
      <w:r>
        <w:rPr>
          <w:rFonts w:hint="eastAsia"/>
        </w:rPr>
        <w:t>меж</w:t>
      </w:r>
      <w:r>
        <w:t></w:t>
      </w:r>
      <w:r>
        <w:rPr>
          <w:rFonts w:hint="eastAsia"/>
        </w:rPr>
        <w:t>діяльності</w:t>
      </w:r>
      <w:r>
        <w:t></w:t>
      </w:r>
      <w:r>
        <w:t></w:t>
      </w:r>
      <w:r>
        <w:rPr>
          <w:rFonts w:hint="eastAsia"/>
        </w:rPr>
        <w:t>визначення</w:t>
      </w:r>
      <w:r>
        <w:t></w:t>
      </w:r>
      <w:r>
        <w:rPr>
          <w:rFonts w:hint="eastAsia"/>
        </w:rPr>
        <w:t>органу</w:t>
      </w:r>
      <w:r>
        <w:t></w:t>
      </w:r>
      <w:r>
        <w:rPr>
          <w:rFonts w:hint="eastAsia"/>
        </w:rPr>
        <w:t>як</w:t>
      </w:r>
      <w:r>
        <w:t></w:t>
      </w:r>
      <w:r>
        <w:rPr>
          <w:rFonts w:hint="eastAsia"/>
        </w:rPr>
        <w:t>складової</w:t>
      </w:r>
      <w:r>
        <w:t></w:t>
      </w:r>
      <w:r>
        <w:rPr>
          <w:rFonts w:hint="eastAsia"/>
        </w:rPr>
        <w:t>одиниці</w:t>
      </w:r>
    </w:p>
    <w:p w:rsidR="0044610A" w:rsidRDefault="0044610A" w:rsidP="0044610A">
      <w:r>
        <w:rPr>
          <w:rFonts w:hint="eastAsia"/>
        </w:rPr>
        <w:t>державного</w:t>
      </w:r>
      <w:r>
        <w:t></w:t>
      </w:r>
      <w:r>
        <w:rPr>
          <w:rFonts w:hint="eastAsia"/>
        </w:rPr>
        <w:t>апарату</w:t>
      </w:r>
      <w:r>
        <w:t></w:t>
      </w:r>
      <w:r>
        <w:rPr>
          <w:rFonts w:hint="eastAsia"/>
        </w:rPr>
        <w:t>та</w:t>
      </w:r>
      <w:r>
        <w:t></w:t>
      </w:r>
      <w:r>
        <w:rPr>
          <w:rFonts w:hint="eastAsia"/>
        </w:rPr>
        <w:t>ролі</w:t>
      </w:r>
      <w:r>
        <w:t></w:t>
      </w:r>
      <w:r>
        <w:rPr>
          <w:rFonts w:hint="eastAsia"/>
        </w:rPr>
        <w:t>у</w:t>
      </w:r>
      <w:r>
        <w:t></w:t>
      </w:r>
      <w:r>
        <w:rPr>
          <w:rFonts w:hint="eastAsia"/>
        </w:rPr>
        <w:t>ньому</w:t>
      </w:r>
      <w:r>
        <w:t></w:t>
      </w:r>
    </w:p>
    <w:p w:rsidR="0044610A" w:rsidRDefault="0044610A" w:rsidP="0044610A">
      <w:r>
        <w:t></w:t>
      </w:r>
      <w:r>
        <w:t></w:t>
      </w:r>
      <w:r>
        <w:rPr>
          <w:rFonts w:hint="eastAsia"/>
        </w:rPr>
        <w:t>формування</w:t>
      </w:r>
      <w:r>
        <w:t></w:t>
      </w:r>
      <w:r>
        <w:rPr>
          <w:rFonts w:hint="eastAsia"/>
        </w:rPr>
        <w:t>прямим</w:t>
      </w:r>
      <w:r>
        <w:t></w:t>
      </w:r>
      <w:r>
        <w:rPr>
          <w:rFonts w:hint="eastAsia"/>
        </w:rPr>
        <w:t>чином</w:t>
      </w:r>
      <w:r>
        <w:t></w:t>
      </w:r>
      <w:r>
        <w:rPr>
          <w:rFonts w:hint="eastAsia"/>
        </w:rPr>
        <w:t>–</w:t>
      </w:r>
      <w:r>
        <w:t></w:t>
      </w:r>
      <w:r>
        <w:rPr>
          <w:rFonts w:hint="eastAsia"/>
        </w:rPr>
        <w:t>суспільством</w:t>
      </w:r>
      <w:r>
        <w:t></w:t>
      </w:r>
      <w:r>
        <w:t></w:t>
      </w:r>
      <w:r>
        <w:rPr>
          <w:rFonts w:hint="eastAsia"/>
        </w:rPr>
        <w:t>або</w:t>
      </w:r>
      <w:r>
        <w:t></w:t>
      </w:r>
      <w:r>
        <w:rPr>
          <w:rFonts w:hint="eastAsia"/>
        </w:rPr>
        <w:t>державою</w:t>
      </w:r>
      <w:r>
        <w:t></w:t>
      </w:r>
      <w:r>
        <w:rPr>
          <w:rFonts w:hint="eastAsia"/>
        </w:rPr>
        <w:t>в</w:t>
      </w:r>
      <w:r>
        <w:t></w:t>
      </w:r>
      <w:r>
        <w:rPr>
          <w:rFonts w:hint="eastAsia"/>
        </w:rPr>
        <w:t>особі</w:t>
      </w:r>
      <w:r>
        <w:t></w:t>
      </w:r>
      <w:r>
        <w:rPr>
          <w:rFonts w:hint="eastAsia"/>
        </w:rPr>
        <w:t>її</w:t>
      </w:r>
      <w:r>
        <w:t></w:t>
      </w:r>
      <w:r>
        <w:rPr>
          <w:rFonts w:hint="eastAsia"/>
        </w:rPr>
        <w:t>органів</w:t>
      </w:r>
      <w:r>
        <w:t></w:t>
      </w:r>
    </w:p>
    <w:p w:rsidR="0044610A" w:rsidRDefault="0044610A" w:rsidP="0044610A">
      <w:r>
        <w:rPr>
          <w:rFonts w:hint="eastAsia"/>
        </w:rPr>
        <w:t>визнання</w:t>
      </w:r>
      <w:r>
        <w:t></w:t>
      </w:r>
      <w:r>
        <w:rPr>
          <w:rFonts w:hint="eastAsia"/>
        </w:rPr>
        <w:t>суспільством</w:t>
      </w:r>
      <w:r>
        <w:t></w:t>
      </w:r>
      <w:r>
        <w:rPr>
          <w:rFonts w:hint="eastAsia"/>
        </w:rPr>
        <w:t>легітимності</w:t>
      </w:r>
      <w:r>
        <w:t></w:t>
      </w:r>
      <w:r>
        <w:rPr>
          <w:rFonts w:hint="eastAsia"/>
        </w:rPr>
        <w:t>органу</w:t>
      </w:r>
      <w:r>
        <w:t></w:t>
      </w:r>
    </w:p>
    <w:p w:rsidR="0044610A" w:rsidRDefault="0044610A" w:rsidP="0044610A">
      <w:r>
        <w:rPr>
          <w:rFonts w:hint="eastAsia"/>
        </w:rPr>
        <w:t>На</w:t>
      </w:r>
      <w:r>
        <w:t></w:t>
      </w:r>
      <w:r>
        <w:rPr>
          <w:rFonts w:hint="eastAsia"/>
        </w:rPr>
        <w:t>основі</w:t>
      </w:r>
      <w:r>
        <w:t></w:t>
      </w:r>
      <w:r>
        <w:rPr>
          <w:rFonts w:hint="eastAsia"/>
        </w:rPr>
        <w:t>цих</w:t>
      </w:r>
      <w:r>
        <w:t></w:t>
      </w:r>
      <w:r>
        <w:rPr>
          <w:rFonts w:hint="eastAsia"/>
        </w:rPr>
        <w:t>ознак</w:t>
      </w:r>
      <w:r>
        <w:t></w:t>
      </w:r>
      <w:r>
        <w:rPr>
          <w:rFonts w:hint="eastAsia"/>
        </w:rPr>
        <w:t>надамо</w:t>
      </w:r>
      <w:r>
        <w:t></w:t>
      </w:r>
      <w:r>
        <w:rPr>
          <w:rFonts w:hint="eastAsia"/>
        </w:rPr>
        <w:t>таке</w:t>
      </w:r>
      <w:r>
        <w:t></w:t>
      </w:r>
      <w:r>
        <w:rPr>
          <w:rFonts w:hint="eastAsia"/>
        </w:rPr>
        <w:t>визначення</w:t>
      </w:r>
      <w:r>
        <w:t></w:t>
      </w:r>
      <w:r>
        <w:rPr>
          <w:rFonts w:hint="eastAsia"/>
        </w:rPr>
        <w:t>органу</w:t>
      </w:r>
      <w:r>
        <w:t></w:t>
      </w:r>
      <w:r>
        <w:rPr>
          <w:rFonts w:hint="eastAsia"/>
        </w:rPr>
        <w:t>держави</w:t>
      </w:r>
      <w:r>
        <w:t></w:t>
      </w:r>
      <w:r>
        <w:t></w:t>
      </w:r>
      <w:r>
        <w:rPr>
          <w:rFonts w:hint="eastAsia"/>
        </w:rPr>
        <w:t>легітимна</w:t>
      </w:r>
      <w:r>
        <w:t></w:t>
      </w:r>
    </w:p>
    <w:p w:rsidR="0044610A" w:rsidRDefault="0044610A" w:rsidP="0044610A">
      <w:r>
        <w:rPr>
          <w:rFonts w:hint="eastAsia"/>
        </w:rPr>
        <w:t>сформована</w:t>
      </w:r>
      <w:r>
        <w:t></w:t>
      </w:r>
      <w:r>
        <w:rPr>
          <w:rFonts w:hint="eastAsia"/>
        </w:rPr>
        <w:t>суспільством</w:t>
      </w:r>
      <w:r>
        <w:t></w:t>
      </w:r>
      <w:r>
        <w:rPr>
          <w:rFonts w:hint="eastAsia"/>
        </w:rPr>
        <w:t>або</w:t>
      </w:r>
      <w:r>
        <w:t></w:t>
      </w:r>
      <w:r>
        <w:rPr>
          <w:rFonts w:hint="eastAsia"/>
        </w:rPr>
        <w:t>державою</w:t>
      </w:r>
      <w:r>
        <w:t></w:t>
      </w:r>
      <w:r>
        <w:t></w:t>
      </w:r>
      <w:r>
        <w:rPr>
          <w:rFonts w:hint="eastAsia"/>
        </w:rPr>
        <w:t>відповідно</w:t>
      </w:r>
      <w:r>
        <w:t></w:t>
      </w:r>
      <w:r>
        <w:rPr>
          <w:rFonts w:hint="eastAsia"/>
        </w:rPr>
        <w:t>до</w:t>
      </w:r>
      <w:r>
        <w:t></w:t>
      </w:r>
      <w:r>
        <w:rPr>
          <w:rFonts w:hint="eastAsia"/>
        </w:rPr>
        <w:t>норм</w:t>
      </w:r>
      <w:r>
        <w:t></w:t>
      </w:r>
      <w:r>
        <w:rPr>
          <w:rFonts w:hint="eastAsia"/>
        </w:rPr>
        <w:t>права</w:t>
      </w:r>
      <w:r>
        <w:t></w:t>
      </w:r>
      <w:r>
        <w:rPr>
          <w:rFonts w:hint="eastAsia"/>
        </w:rPr>
        <w:t>одиниця</w:t>
      </w:r>
    </w:p>
    <w:p w:rsidR="0044610A" w:rsidRDefault="0044610A" w:rsidP="0044610A">
      <w:r>
        <w:rPr>
          <w:rFonts w:hint="eastAsia"/>
        </w:rPr>
        <w:t>державного</w:t>
      </w:r>
      <w:r>
        <w:t></w:t>
      </w:r>
      <w:r>
        <w:rPr>
          <w:rFonts w:hint="eastAsia"/>
        </w:rPr>
        <w:t>апарату</w:t>
      </w:r>
      <w:r>
        <w:t></w:t>
      </w:r>
      <w:r>
        <w:t></w:t>
      </w:r>
      <w:r>
        <w:rPr>
          <w:rFonts w:hint="eastAsia"/>
        </w:rPr>
        <w:t>наділена</w:t>
      </w:r>
      <w:r>
        <w:t></w:t>
      </w:r>
      <w:r>
        <w:rPr>
          <w:rFonts w:hint="eastAsia"/>
        </w:rPr>
        <w:t>державно</w:t>
      </w:r>
      <w:r>
        <w:t></w:t>
      </w:r>
      <w:r>
        <w:rPr>
          <w:rFonts w:hint="eastAsia"/>
        </w:rPr>
        <w:t>владними</w:t>
      </w:r>
      <w:r>
        <w:t></w:t>
      </w:r>
      <w:r>
        <w:rPr>
          <w:rFonts w:hint="eastAsia"/>
        </w:rPr>
        <w:t>повноваженнями</w:t>
      </w:r>
    </w:p>
    <w:p w:rsidR="0044610A" w:rsidRDefault="0044610A" w:rsidP="0044610A">
      <w:r>
        <w:rPr>
          <w:rFonts w:hint="eastAsia"/>
        </w:rPr>
        <w:t>здійснювати</w:t>
      </w:r>
      <w:r>
        <w:t></w:t>
      </w:r>
      <w:r>
        <w:rPr>
          <w:rFonts w:hint="eastAsia"/>
        </w:rPr>
        <w:t>функції</w:t>
      </w:r>
      <w:r>
        <w:t></w:t>
      </w:r>
      <w:r>
        <w:rPr>
          <w:rFonts w:hint="eastAsia"/>
        </w:rPr>
        <w:t>і</w:t>
      </w:r>
      <w:r>
        <w:t></w:t>
      </w:r>
      <w:r>
        <w:rPr>
          <w:rFonts w:hint="eastAsia"/>
        </w:rPr>
        <w:t>завдання</w:t>
      </w:r>
      <w:r>
        <w:t></w:t>
      </w:r>
      <w:r>
        <w:rPr>
          <w:rFonts w:hint="eastAsia"/>
        </w:rPr>
        <w:t>держави</w:t>
      </w:r>
      <w:r>
        <w:t></w:t>
      </w:r>
      <w:r>
        <w:rPr>
          <w:rFonts w:hint="eastAsia"/>
        </w:rPr>
        <w:t>згідно</w:t>
      </w:r>
      <w:r>
        <w:t></w:t>
      </w:r>
      <w:r>
        <w:rPr>
          <w:rFonts w:hint="eastAsia"/>
        </w:rPr>
        <w:t>публічних</w:t>
      </w:r>
      <w:r>
        <w:t></w:t>
      </w:r>
      <w:r>
        <w:rPr>
          <w:rFonts w:hint="eastAsia"/>
        </w:rPr>
        <w:t>інтересів</w:t>
      </w:r>
      <w:r>
        <w:t></w:t>
      </w:r>
    </w:p>
    <w:p w:rsidR="0044610A" w:rsidRDefault="0044610A" w:rsidP="0044610A">
      <w:r>
        <w:rPr>
          <w:rFonts w:hint="eastAsia"/>
        </w:rPr>
        <w:t>Загалом</w:t>
      </w:r>
      <w:r>
        <w:t></w:t>
      </w:r>
      <w:r>
        <w:rPr>
          <w:rFonts w:hint="eastAsia"/>
        </w:rPr>
        <w:t>розуміння</w:t>
      </w:r>
      <w:r>
        <w:t></w:t>
      </w:r>
      <w:r>
        <w:rPr>
          <w:rFonts w:hint="eastAsia"/>
        </w:rPr>
        <w:t>органу</w:t>
      </w:r>
      <w:r>
        <w:t></w:t>
      </w:r>
      <w:r>
        <w:rPr>
          <w:rFonts w:hint="eastAsia"/>
        </w:rPr>
        <w:t>прокуратури</w:t>
      </w:r>
      <w:r>
        <w:t></w:t>
      </w:r>
      <w:r>
        <w:rPr>
          <w:rFonts w:hint="eastAsia"/>
        </w:rPr>
        <w:t>слідує</w:t>
      </w:r>
      <w:r>
        <w:t></w:t>
      </w:r>
      <w:r>
        <w:rPr>
          <w:rFonts w:hint="eastAsia"/>
        </w:rPr>
        <w:t>в</w:t>
      </w:r>
      <w:r>
        <w:t></w:t>
      </w:r>
      <w:r>
        <w:rPr>
          <w:rFonts w:hint="eastAsia"/>
        </w:rPr>
        <w:t>двох</w:t>
      </w:r>
      <w:r>
        <w:t></w:t>
      </w:r>
      <w:r>
        <w:rPr>
          <w:rFonts w:hint="eastAsia"/>
        </w:rPr>
        <w:t>напрямках</w:t>
      </w:r>
      <w:r>
        <w:t></w:t>
      </w:r>
      <w:r>
        <w:t></w:t>
      </w:r>
      <w:r>
        <w:t></w:t>
      </w:r>
      <w:r>
        <w:t></w:t>
      </w:r>
    </w:p>
    <w:p w:rsidR="0044610A" w:rsidRDefault="0044610A" w:rsidP="0044610A">
      <w:r>
        <w:rPr>
          <w:rFonts w:hint="eastAsia"/>
        </w:rPr>
        <w:t>прокуратура</w:t>
      </w:r>
      <w:r>
        <w:t></w:t>
      </w:r>
      <w:r>
        <w:rPr>
          <w:rFonts w:hint="eastAsia"/>
        </w:rPr>
        <w:t>як</w:t>
      </w:r>
      <w:r>
        <w:t></w:t>
      </w:r>
      <w:r>
        <w:rPr>
          <w:rFonts w:hint="eastAsia"/>
        </w:rPr>
        <w:t>система</w:t>
      </w:r>
      <w:r>
        <w:t></w:t>
      </w:r>
      <w:r>
        <w:rPr>
          <w:rFonts w:hint="eastAsia"/>
        </w:rPr>
        <w:t>органів</w:t>
      </w:r>
      <w:r>
        <w:t></w:t>
      </w:r>
      <w:r>
        <w:rPr>
          <w:rFonts w:hint="eastAsia"/>
        </w:rPr>
        <w:t>або</w:t>
      </w:r>
      <w:r>
        <w:t></w:t>
      </w:r>
      <w:r>
        <w:rPr>
          <w:rFonts w:hint="eastAsia"/>
        </w:rPr>
        <w:t>інститут</w:t>
      </w:r>
      <w:r>
        <w:t></w:t>
      </w:r>
      <w:r>
        <w:t></w:t>
      </w:r>
      <w:r>
        <w:rPr>
          <w:rFonts w:hint="eastAsia"/>
        </w:rPr>
        <w:t>що</w:t>
      </w:r>
      <w:r>
        <w:t></w:t>
      </w:r>
      <w:r>
        <w:rPr>
          <w:rFonts w:hint="eastAsia"/>
        </w:rPr>
        <w:t>виконує</w:t>
      </w:r>
      <w:r>
        <w:t></w:t>
      </w:r>
      <w:r>
        <w:rPr>
          <w:rFonts w:hint="eastAsia"/>
        </w:rPr>
        <w:t>відповідні</w:t>
      </w:r>
      <w:r>
        <w:t></w:t>
      </w:r>
      <w:r>
        <w:rPr>
          <w:rFonts w:hint="eastAsia"/>
        </w:rPr>
        <w:t>функції</w:t>
      </w:r>
      <w:r>
        <w:t></w:t>
      </w:r>
    </w:p>
    <w:p w:rsidR="0044610A" w:rsidRDefault="0044610A" w:rsidP="0044610A">
      <w:r>
        <w:rPr>
          <w:rFonts w:hint="eastAsia"/>
        </w:rPr>
        <w:t>Визначення</w:t>
      </w:r>
      <w:r>
        <w:t></w:t>
      </w:r>
      <w:r>
        <w:rPr>
          <w:rFonts w:hint="eastAsia"/>
        </w:rPr>
        <w:t>прокуратури</w:t>
      </w:r>
      <w:r>
        <w:t></w:t>
      </w:r>
      <w:r>
        <w:t></w:t>
      </w:r>
      <w:r>
        <w:rPr>
          <w:rFonts w:hint="eastAsia"/>
        </w:rPr>
        <w:t>як</w:t>
      </w:r>
      <w:r>
        <w:t></w:t>
      </w:r>
      <w:r>
        <w:rPr>
          <w:rFonts w:hint="eastAsia"/>
        </w:rPr>
        <w:t>системи</w:t>
      </w:r>
      <w:r>
        <w:t></w:t>
      </w:r>
      <w:r>
        <w:rPr>
          <w:rFonts w:hint="eastAsia"/>
        </w:rPr>
        <w:t>органів</w:t>
      </w:r>
      <w:r>
        <w:t></w:t>
      </w:r>
      <w:r>
        <w:rPr>
          <w:rFonts w:hint="eastAsia"/>
        </w:rPr>
        <w:t>є</w:t>
      </w:r>
      <w:r>
        <w:t></w:t>
      </w:r>
      <w:r>
        <w:rPr>
          <w:rFonts w:hint="eastAsia"/>
        </w:rPr>
        <w:t>поширеним</w:t>
      </w:r>
      <w:r>
        <w:t></w:t>
      </w:r>
      <w:r>
        <w:rPr>
          <w:rFonts w:hint="eastAsia"/>
        </w:rPr>
        <w:t>у</w:t>
      </w:r>
      <w:r>
        <w:t></w:t>
      </w:r>
      <w:r>
        <w:rPr>
          <w:rFonts w:hint="eastAsia"/>
        </w:rPr>
        <w:t>літературі</w:t>
      </w:r>
      <w:r>
        <w:t></w:t>
      </w:r>
      <w:r>
        <w:t></w:t>
      </w:r>
      <w:r>
        <w:t></w:t>
      </w:r>
      <w:r>
        <w:t></w:t>
      </w:r>
      <w:r>
        <w:t></w:t>
      </w:r>
      <w:r>
        <w:rPr>
          <w:rFonts w:hint="eastAsia"/>
        </w:rPr>
        <w:t>одиниця</w:t>
      </w:r>
    </w:p>
    <w:p w:rsidR="0044610A" w:rsidRDefault="0044610A" w:rsidP="0044610A">
      <w:r>
        <w:rPr>
          <w:rFonts w:hint="eastAsia"/>
        </w:rPr>
        <w:t>системи</w:t>
      </w:r>
      <w:r>
        <w:t></w:t>
      </w:r>
      <w:r>
        <w:rPr>
          <w:rFonts w:hint="eastAsia"/>
        </w:rPr>
        <w:t>прокуратури</w:t>
      </w:r>
      <w:r>
        <w:t></w:t>
      </w:r>
      <w:r>
        <w:t></w:t>
      </w:r>
      <w:r>
        <w:rPr>
          <w:rFonts w:hint="eastAsia"/>
        </w:rPr>
        <w:t>територіальний</w:t>
      </w:r>
      <w:r>
        <w:t></w:t>
      </w:r>
      <w:r>
        <w:rPr>
          <w:rFonts w:hint="eastAsia"/>
        </w:rPr>
        <w:t>або</w:t>
      </w:r>
      <w:r>
        <w:t></w:t>
      </w:r>
      <w:r>
        <w:rPr>
          <w:rFonts w:hint="eastAsia"/>
        </w:rPr>
        <w:t>спеціалізований</w:t>
      </w:r>
      <w:r>
        <w:t></w:t>
      </w:r>
      <w:r>
        <w:rPr>
          <w:rFonts w:hint="eastAsia"/>
        </w:rPr>
        <w:t>орган</w:t>
      </w:r>
      <w:r>
        <w:t></w:t>
      </w:r>
      <w:r>
        <w:t></w:t>
      </w:r>
      <w:r>
        <w:t></w:t>
      </w:r>
      <w:r>
        <w:rPr>
          <w:rFonts w:hint="eastAsia"/>
        </w:rPr>
        <w:t>що</w:t>
      </w:r>
      <w:r>
        <w:t></w:t>
      </w:r>
      <w:r>
        <w:rPr>
          <w:rFonts w:hint="eastAsia"/>
        </w:rPr>
        <w:t>виконує</w:t>
      </w:r>
    </w:p>
    <w:p w:rsidR="0044610A" w:rsidRDefault="0044610A" w:rsidP="0044610A">
      <w:r>
        <w:rPr>
          <w:rFonts w:hint="eastAsia"/>
        </w:rPr>
        <w:t>визначені</w:t>
      </w:r>
      <w:r>
        <w:t></w:t>
      </w:r>
      <w:r>
        <w:rPr>
          <w:rFonts w:hint="eastAsia"/>
        </w:rPr>
        <w:t>законом</w:t>
      </w:r>
      <w:r>
        <w:t></w:t>
      </w:r>
      <w:r>
        <w:rPr>
          <w:rFonts w:hint="eastAsia"/>
        </w:rPr>
        <w:t>функції</w:t>
      </w:r>
      <w:r>
        <w:t></w:t>
      </w:r>
      <w:r>
        <w:t></w:t>
      </w:r>
      <w:r>
        <w:rPr>
          <w:rFonts w:hint="eastAsia"/>
        </w:rPr>
        <w:t>Саме</w:t>
      </w:r>
      <w:r>
        <w:t></w:t>
      </w:r>
      <w:r>
        <w:rPr>
          <w:rFonts w:hint="eastAsia"/>
        </w:rPr>
        <w:t>другий</w:t>
      </w:r>
      <w:r>
        <w:t></w:t>
      </w:r>
      <w:r>
        <w:rPr>
          <w:rFonts w:hint="eastAsia"/>
        </w:rPr>
        <w:t>напрямок</w:t>
      </w:r>
      <w:r>
        <w:t></w:t>
      </w:r>
      <w:r>
        <w:rPr>
          <w:rFonts w:hint="eastAsia"/>
        </w:rPr>
        <w:t>був</w:t>
      </w:r>
      <w:r>
        <w:t></w:t>
      </w:r>
      <w:r>
        <w:rPr>
          <w:rFonts w:hint="eastAsia"/>
        </w:rPr>
        <w:t>важливий</w:t>
      </w:r>
      <w:r>
        <w:t></w:t>
      </w:r>
      <w:r>
        <w:rPr>
          <w:rFonts w:hint="eastAsia"/>
        </w:rPr>
        <w:t>для</w:t>
      </w:r>
      <w:r>
        <w:t></w:t>
      </w:r>
      <w:r>
        <w:rPr>
          <w:rFonts w:hint="eastAsia"/>
        </w:rPr>
        <w:t>нашого</w:t>
      </w:r>
    </w:p>
    <w:p w:rsidR="0044610A" w:rsidRDefault="0044610A" w:rsidP="0044610A">
      <w:r>
        <w:rPr>
          <w:rFonts w:hint="eastAsia"/>
        </w:rPr>
        <w:t>дослідження</w:t>
      </w:r>
      <w:r>
        <w:t></w:t>
      </w:r>
      <w:r>
        <w:t></w:t>
      </w:r>
      <w:r>
        <w:rPr>
          <w:rFonts w:hint="eastAsia"/>
        </w:rPr>
        <w:t>Як</w:t>
      </w:r>
      <w:r>
        <w:t></w:t>
      </w:r>
      <w:r>
        <w:rPr>
          <w:rFonts w:hint="eastAsia"/>
        </w:rPr>
        <w:t>результат</w:t>
      </w:r>
      <w:r>
        <w:t></w:t>
      </w:r>
      <w:r>
        <w:rPr>
          <w:rFonts w:hint="eastAsia"/>
        </w:rPr>
        <w:t>консолідації</w:t>
      </w:r>
      <w:r>
        <w:t></w:t>
      </w:r>
      <w:r>
        <w:rPr>
          <w:rFonts w:hint="eastAsia"/>
        </w:rPr>
        <w:t>загальних</w:t>
      </w:r>
      <w:r>
        <w:t></w:t>
      </w:r>
      <w:r>
        <w:rPr>
          <w:rFonts w:hint="eastAsia"/>
        </w:rPr>
        <w:t>ознак</w:t>
      </w:r>
      <w:r>
        <w:t></w:t>
      </w:r>
      <w:r>
        <w:rPr>
          <w:rFonts w:hint="eastAsia"/>
        </w:rPr>
        <w:t>державних</w:t>
      </w:r>
      <w:r>
        <w:t></w:t>
      </w:r>
      <w:r>
        <w:rPr>
          <w:rFonts w:hint="eastAsia"/>
        </w:rPr>
        <w:t>органів</w:t>
      </w:r>
      <w:r>
        <w:t></w:t>
      </w:r>
      <w:r>
        <w:rPr>
          <w:rFonts w:hint="eastAsia"/>
        </w:rPr>
        <w:t>та</w:t>
      </w:r>
    </w:p>
    <w:p w:rsidR="0044610A" w:rsidRDefault="0044610A" w:rsidP="0044610A">
      <w:r>
        <w:rPr>
          <w:rFonts w:hint="eastAsia"/>
        </w:rPr>
        <w:t>особливих</w:t>
      </w:r>
      <w:r>
        <w:t></w:t>
      </w:r>
      <w:r>
        <w:rPr>
          <w:rFonts w:hint="eastAsia"/>
        </w:rPr>
        <w:t>ознак</w:t>
      </w:r>
      <w:r>
        <w:t></w:t>
      </w:r>
      <w:r>
        <w:t></w:t>
      </w:r>
      <w:r>
        <w:rPr>
          <w:rFonts w:hint="eastAsia"/>
        </w:rPr>
        <w:t>власне</w:t>
      </w:r>
      <w:r>
        <w:t></w:t>
      </w:r>
      <w:r>
        <w:t></w:t>
      </w:r>
      <w:r>
        <w:rPr>
          <w:rFonts w:hint="eastAsia"/>
        </w:rPr>
        <w:t>прокуратури</w:t>
      </w:r>
      <w:r>
        <w:t></w:t>
      </w:r>
      <w:r>
        <w:rPr>
          <w:rFonts w:hint="eastAsia"/>
        </w:rPr>
        <w:t>можна</w:t>
      </w:r>
      <w:r>
        <w:t></w:t>
      </w:r>
      <w:r>
        <w:rPr>
          <w:rFonts w:hint="eastAsia"/>
        </w:rPr>
        <w:t>надати</w:t>
      </w:r>
      <w:r>
        <w:t></w:t>
      </w:r>
      <w:r>
        <w:rPr>
          <w:rFonts w:hint="eastAsia"/>
        </w:rPr>
        <w:t>таке</w:t>
      </w:r>
      <w:r>
        <w:t></w:t>
      </w:r>
      <w:r>
        <w:rPr>
          <w:rFonts w:hint="eastAsia"/>
        </w:rPr>
        <w:t>визначення</w:t>
      </w:r>
      <w:r>
        <w:t></w:t>
      </w:r>
      <w:r>
        <w:rPr>
          <w:rFonts w:hint="eastAsia"/>
        </w:rPr>
        <w:t>поняття</w:t>
      </w:r>
    </w:p>
    <w:p w:rsidR="0044610A" w:rsidRDefault="0044610A" w:rsidP="0044610A">
      <w:r>
        <w:rPr>
          <w:rFonts w:hint="eastAsia"/>
        </w:rPr>
        <w:t>“орган</w:t>
      </w:r>
      <w:r>
        <w:t></w:t>
      </w:r>
      <w:r>
        <w:rPr>
          <w:rFonts w:hint="eastAsia"/>
        </w:rPr>
        <w:t>прокуратури”</w:t>
      </w:r>
      <w:r>
        <w:t></w:t>
      </w:r>
      <w:r>
        <w:rPr>
          <w:rFonts w:hint="eastAsia"/>
        </w:rPr>
        <w:t>–</w:t>
      </w:r>
      <w:r>
        <w:t></w:t>
      </w:r>
      <w:r>
        <w:rPr>
          <w:rFonts w:hint="eastAsia"/>
        </w:rPr>
        <w:t>сформована</w:t>
      </w:r>
      <w:r>
        <w:t></w:t>
      </w:r>
      <w:r>
        <w:rPr>
          <w:rFonts w:hint="eastAsia"/>
        </w:rPr>
        <w:t>відповідно</w:t>
      </w:r>
      <w:r>
        <w:t></w:t>
      </w:r>
      <w:r>
        <w:rPr>
          <w:rFonts w:hint="eastAsia"/>
        </w:rPr>
        <w:t>до</w:t>
      </w:r>
      <w:r>
        <w:t></w:t>
      </w:r>
      <w:r>
        <w:rPr>
          <w:rFonts w:hint="eastAsia"/>
        </w:rPr>
        <w:t>законодавства</w:t>
      </w:r>
      <w:r>
        <w:t></w:t>
      </w:r>
      <w:r>
        <w:rPr>
          <w:rFonts w:hint="eastAsia"/>
        </w:rPr>
        <w:t>та</w:t>
      </w:r>
      <w:r>
        <w:t></w:t>
      </w:r>
      <w:r>
        <w:rPr>
          <w:rFonts w:hint="eastAsia"/>
        </w:rPr>
        <w:t>публічного</w:t>
      </w:r>
    </w:p>
    <w:p w:rsidR="0044610A" w:rsidRDefault="0044610A" w:rsidP="0044610A">
      <w:r>
        <w:rPr>
          <w:rFonts w:hint="eastAsia"/>
        </w:rPr>
        <w:t>інтересу</w:t>
      </w:r>
      <w:r>
        <w:t></w:t>
      </w:r>
      <w:r>
        <w:rPr>
          <w:rFonts w:hint="eastAsia"/>
        </w:rPr>
        <w:t>структурна</w:t>
      </w:r>
      <w:r>
        <w:t></w:t>
      </w:r>
      <w:r>
        <w:rPr>
          <w:rFonts w:hint="eastAsia"/>
        </w:rPr>
        <w:t>одиниця</w:t>
      </w:r>
      <w:r>
        <w:t></w:t>
      </w:r>
      <w:r>
        <w:rPr>
          <w:rFonts w:hint="eastAsia"/>
        </w:rPr>
        <w:t>системи</w:t>
      </w:r>
      <w:r>
        <w:t></w:t>
      </w:r>
      <w:r>
        <w:rPr>
          <w:rFonts w:hint="eastAsia"/>
        </w:rPr>
        <w:t>прокуратури</w:t>
      </w:r>
      <w:r>
        <w:t></w:t>
      </w:r>
      <w:r>
        <w:t></w:t>
      </w:r>
      <w:r>
        <w:rPr>
          <w:rFonts w:hint="eastAsia"/>
        </w:rPr>
        <w:t>яка</w:t>
      </w:r>
      <w:r>
        <w:t></w:t>
      </w:r>
      <w:r>
        <w:rPr>
          <w:rFonts w:hint="eastAsia"/>
        </w:rPr>
        <w:t>здійснює</w:t>
      </w:r>
      <w:r>
        <w:t></w:t>
      </w:r>
      <w:r>
        <w:rPr>
          <w:rFonts w:hint="eastAsia"/>
        </w:rPr>
        <w:t>функції</w:t>
      </w:r>
    </w:p>
    <w:p w:rsidR="0044610A" w:rsidRDefault="0044610A" w:rsidP="0044610A">
      <w:r>
        <w:rPr>
          <w:rFonts w:hint="eastAsia"/>
        </w:rPr>
        <w:t>прокуратури</w:t>
      </w:r>
      <w:r>
        <w:t></w:t>
      </w:r>
      <w:r>
        <w:t></w:t>
      </w:r>
      <w:r>
        <w:rPr>
          <w:rFonts w:hint="eastAsia"/>
        </w:rPr>
        <w:t>передбачені</w:t>
      </w:r>
      <w:r>
        <w:t></w:t>
      </w:r>
      <w:r>
        <w:rPr>
          <w:rFonts w:hint="eastAsia"/>
        </w:rPr>
        <w:t>Конституцією</w:t>
      </w:r>
      <w:r>
        <w:t></w:t>
      </w:r>
      <w:r>
        <w:rPr>
          <w:rFonts w:hint="eastAsia"/>
        </w:rPr>
        <w:t>та</w:t>
      </w:r>
      <w:r>
        <w:t></w:t>
      </w:r>
      <w:r>
        <w:rPr>
          <w:rFonts w:hint="eastAsia"/>
        </w:rPr>
        <w:t>законами</w:t>
      </w:r>
      <w:r>
        <w:t></w:t>
      </w:r>
      <w:r>
        <w:rPr>
          <w:rFonts w:hint="eastAsia"/>
        </w:rPr>
        <w:t>України</w:t>
      </w:r>
      <w:r>
        <w:t></w:t>
      </w:r>
      <w:r>
        <w:t></w:t>
      </w:r>
      <w:r>
        <w:rPr>
          <w:rFonts w:hint="eastAsia"/>
        </w:rPr>
        <w:t>або</w:t>
      </w:r>
      <w:r>
        <w:t></w:t>
      </w:r>
      <w:r>
        <w:rPr>
          <w:rFonts w:hint="eastAsia"/>
        </w:rPr>
        <w:t>спеціально</w:t>
      </w:r>
    </w:p>
    <w:p w:rsidR="0044610A" w:rsidRDefault="0044610A" w:rsidP="0044610A">
      <w:r>
        <w:rPr>
          <w:rFonts w:hint="eastAsia"/>
        </w:rPr>
        <w:t>створена</w:t>
      </w:r>
      <w:r>
        <w:t></w:t>
      </w:r>
      <w:r>
        <w:rPr>
          <w:rFonts w:hint="eastAsia"/>
        </w:rPr>
        <w:t>для</w:t>
      </w:r>
      <w:r>
        <w:t></w:t>
      </w:r>
      <w:r>
        <w:rPr>
          <w:rFonts w:hint="eastAsia"/>
        </w:rPr>
        <w:t>забезпечення</w:t>
      </w:r>
      <w:r>
        <w:t></w:t>
      </w:r>
      <w:r>
        <w:rPr>
          <w:rFonts w:hint="eastAsia"/>
        </w:rPr>
        <w:t>виконання</w:t>
      </w:r>
      <w:r>
        <w:t></w:t>
      </w:r>
      <w:r>
        <w:rPr>
          <w:rFonts w:hint="eastAsia"/>
        </w:rPr>
        <w:t>цих</w:t>
      </w:r>
      <w:r>
        <w:t></w:t>
      </w:r>
      <w:r>
        <w:rPr>
          <w:rFonts w:hint="eastAsia"/>
        </w:rPr>
        <w:t>функцій</w:t>
      </w:r>
      <w:r>
        <w:t></w:t>
      </w:r>
      <w:r>
        <w:t></w:t>
      </w:r>
      <w:r>
        <w:rPr>
          <w:rFonts w:hint="eastAsia"/>
        </w:rPr>
        <w:t>наділена</w:t>
      </w:r>
      <w:r>
        <w:t></w:t>
      </w:r>
      <w:r>
        <w:rPr>
          <w:rFonts w:hint="eastAsia"/>
        </w:rPr>
        <w:t>юрисдикцією</w:t>
      </w:r>
    </w:p>
    <w:p w:rsidR="0044610A" w:rsidRDefault="0044610A" w:rsidP="0044610A">
      <w:r>
        <w:rPr>
          <w:rFonts w:hint="eastAsia"/>
        </w:rPr>
        <w:t>згідно</w:t>
      </w:r>
      <w:r>
        <w:t></w:t>
      </w:r>
      <w:r>
        <w:rPr>
          <w:rFonts w:hint="eastAsia"/>
        </w:rPr>
        <w:t>до</w:t>
      </w:r>
      <w:r>
        <w:t></w:t>
      </w:r>
      <w:r>
        <w:rPr>
          <w:rFonts w:hint="eastAsia"/>
        </w:rPr>
        <w:t>адміністративно</w:t>
      </w:r>
      <w:r>
        <w:t></w:t>
      </w:r>
      <w:r>
        <w:rPr>
          <w:rFonts w:hint="eastAsia"/>
        </w:rPr>
        <w:t>територіального</w:t>
      </w:r>
      <w:r>
        <w:t></w:t>
      </w:r>
      <w:r>
        <w:rPr>
          <w:rFonts w:hint="eastAsia"/>
        </w:rPr>
        <w:t>устрою</w:t>
      </w:r>
      <w:r>
        <w:t></w:t>
      </w:r>
      <w:r>
        <w:rPr>
          <w:rFonts w:hint="eastAsia"/>
        </w:rPr>
        <w:t>країни</w:t>
      </w:r>
      <w:r>
        <w:t></w:t>
      </w:r>
      <w:r>
        <w:rPr>
          <w:rFonts w:hint="eastAsia"/>
        </w:rPr>
        <w:t>та</w:t>
      </w:r>
      <w:r>
        <w:t></w:t>
      </w:r>
      <w:r>
        <w:rPr>
          <w:rFonts w:hint="eastAsia"/>
        </w:rPr>
        <w:t>спеціалізації</w:t>
      </w:r>
      <w:r>
        <w:t></w:t>
      </w:r>
      <w:r>
        <w:t></w:t>
      </w:r>
      <w:r>
        <w:rPr>
          <w:rFonts w:hint="eastAsia"/>
        </w:rPr>
        <w:t>має</w:t>
      </w:r>
      <w:r>
        <w:t></w:t>
      </w:r>
      <w:r>
        <w:rPr>
          <w:rFonts w:hint="eastAsia"/>
        </w:rPr>
        <w:t>у</w:t>
      </w:r>
    </w:p>
    <w:p w:rsidR="0044610A" w:rsidRDefault="0044610A" w:rsidP="0044610A">
      <w:r>
        <w:rPr>
          <w:rFonts w:hint="eastAsia"/>
        </w:rPr>
        <w:t>складі</w:t>
      </w:r>
      <w:r>
        <w:t></w:t>
      </w:r>
      <w:r>
        <w:rPr>
          <w:rFonts w:hint="eastAsia"/>
        </w:rPr>
        <w:t>суб’єкта</w:t>
      </w:r>
      <w:r>
        <w:t></w:t>
      </w:r>
      <w:r>
        <w:t></w:t>
      </w:r>
      <w:r>
        <w:rPr>
          <w:rFonts w:hint="eastAsia"/>
        </w:rPr>
        <w:t>який</w:t>
      </w:r>
      <w:r>
        <w:t></w:t>
      </w:r>
      <w:r>
        <w:rPr>
          <w:rFonts w:hint="eastAsia"/>
        </w:rPr>
        <w:t>здійснює</w:t>
      </w:r>
      <w:r>
        <w:t></w:t>
      </w:r>
      <w:r>
        <w:rPr>
          <w:rFonts w:hint="eastAsia"/>
        </w:rPr>
        <w:t>керівництво</w:t>
      </w:r>
      <w:r>
        <w:t></w:t>
      </w:r>
      <w:r>
        <w:t></w:t>
      </w:r>
      <w:r>
        <w:rPr>
          <w:rFonts w:hint="eastAsia"/>
        </w:rPr>
        <w:t>Дане</w:t>
      </w:r>
      <w:r>
        <w:t></w:t>
      </w:r>
      <w:r>
        <w:rPr>
          <w:rFonts w:hint="eastAsia"/>
        </w:rPr>
        <w:t>визначення</w:t>
      </w:r>
      <w:r>
        <w:t></w:t>
      </w:r>
      <w:r>
        <w:rPr>
          <w:rFonts w:hint="eastAsia"/>
        </w:rPr>
        <w:t>поширюється</w:t>
      </w:r>
      <w:r>
        <w:t></w:t>
      </w:r>
      <w:r>
        <w:rPr>
          <w:rFonts w:hint="eastAsia"/>
        </w:rPr>
        <w:t>на</w:t>
      </w:r>
      <w:r>
        <w:t></w:t>
      </w:r>
    </w:p>
    <w:p w:rsidR="0044610A" w:rsidRDefault="0044610A" w:rsidP="0044610A">
      <w:r>
        <w:rPr>
          <w:rFonts w:hint="eastAsia"/>
        </w:rPr>
        <w:t>Генеральну</w:t>
      </w:r>
      <w:r>
        <w:t></w:t>
      </w:r>
      <w:r>
        <w:rPr>
          <w:rFonts w:hint="eastAsia"/>
        </w:rPr>
        <w:t>прокуратуру</w:t>
      </w:r>
      <w:r>
        <w:t></w:t>
      </w:r>
      <w:r>
        <w:t></w:t>
      </w:r>
      <w:r>
        <w:rPr>
          <w:rFonts w:hint="eastAsia"/>
        </w:rPr>
        <w:t>територіальні</w:t>
      </w:r>
      <w:r>
        <w:t></w:t>
      </w:r>
      <w:r>
        <w:rPr>
          <w:rFonts w:hint="eastAsia"/>
        </w:rPr>
        <w:t>та</w:t>
      </w:r>
      <w:r>
        <w:t></w:t>
      </w:r>
      <w:r>
        <w:rPr>
          <w:rFonts w:hint="eastAsia"/>
        </w:rPr>
        <w:t>спеціалізовані</w:t>
      </w:r>
      <w:r>
        <w:t></w:t>
      </w:r>
      <w:r>
        <w:rPr>
          <w:rFonts w:hint="eastAsia"/>
        </w:rPr>
        <w:t>прокуратури</w:t>
      </w:r>
      <w:r>
        <w:t></w:t>
      </w:r>
      <w:r>
        <w:rPr>
          <w:rFonts w:hint="eastAsia"/>
        </w:rPr>
        <w:t>та</w:t>
      </w:r>
      <w:r>
        <w:t></w:t>
      </w:r>
      <w:r>
        <w:rPr>
          <w:rFonts w:hint="eastAsia"/>
        </w:rPr>
        <w:t>органи</w:t>
      </w:r>
      <w:r>
        <w:t></w:t>
      </w:r>
      <w:r>
        <w:t></w:t>
      </w:r>
      <w:r>
        <w:rPr>
          <w:rFonts w:hint="eastAsia"/>
        </w:rPr>
        <w:t>які</w:t>
      </w:r>
    </w:p>
    <w:p w:rsidR="0044610A" w:rsidRDefault="0044610A" w:rsidP="0044610A">
      <w:r>
        <w:rPr>
          <w:rFonts w:hint="eastAsia"/>
        </w:rPr>
        <w:t>забезпечують</w:t>
      </w:r>
      <w:r>
        <w:t></w:t>
      </w:r>
      <w:r>
        <w:rPr>
          <w:rFonts w:hint="eastAsia"/>
        </w:rPr>
        <w:t>її</w:t>
      </w:r>
      <w:r>
        <w:t></w:t>
      </w:r>
      <w:r>
        <w:rPr>
          <w:rFonts w:hint="eastAsia"/>
        </w:rPr>
        <w:t>діяльність</w:t>
      </w:r>
      <w:r>
        <w:t></w:t>
      </w:r>
      <w:r>
        <w:t></w:t>
      </w:r>
      <w:r>
        <w:rPr>
          <w:rFonts w:hint="eastAsia"/>
        </w:rPr>
        <w:t>Органами</w:t>
      </w:r>
      <w:r>
        <w:t></w:t>
      </w:r>
      <w:r>
        <w:rPr>
          <w:rFonts w:hint="eastAsia"/>
        </w:rPr>
        <w:t>прокуратури</w:t>
      </w:r>
      <w:r>
        <w:t></w:t>
      </w:r>
      <w:r>
        <w:rPr>
          <w:rFonts w:hint="eastAsia"/>
        </w:rPr>
        <w:t>є</w:t>
      </w:r>
      <w:r>
        <w:t></w:t>
      </w:r>
      <w:r>
        <w:rPr>
          <w:rFonts w:hint="eastAsia"/>
        </w:rPr>
        <w:t>також</w:t>
      </w:r>
      <w:r>
        <w:t></w:t>
      </w:r>
      <w:r>
        <w:rPr>
          <w:rFonts w:hint="eastAsia"/>
        </w:rPr>
        <w:t>спеціально</w:t>
      </w:r>
      <w:r>
        <w:t></w:t>
      </w:r>
      <w:r>
        <w:rPr>
          <w:rFonts w:hint="eastAsia"/>
        </w:rPr>
        <w:t>створені</w:t>
      </w:r>
    </w:p>
    <w:p w:rsidR="0044610A" w:rsidRDefault="0044610A" w:rsidP="0044610A">
      <w:r>
        <w:rPr>
          <w:rFonts w:hint="eastAsia"/>
        </w:rPr>
        <w:t>складові</w:t>
      </w:r>
      <w:r>
        <w:t></w:t>
      </w:r>
      <w:r>
        <w:rPr>
          <w:rFonts w:hint="eastAsia"/>
        </w:rPr>
        <w:t>системи</w:t>
      </w:r>
      <w:r>
        <w:t></w:t>
      </w:r>
      <w:r>
        <w:t></w:t>
      </w:r>
      <w:r>
        <w:rPr>
          <w:rFonts w:hint="eastAsia"/>
        </w:rPr>
        <w:t>які</w:t>
      </w:r>
      <w:r>
        <w:t></w:t>
      </w:r>
      <w:r>
        <w:rPr>
          <w:rFonts w:hint="eastAsia"/>
        </w:rPr>
        <w:t>забезпечують</w:t>
      </w:r>
      <w:r>
        <w:t></w:t>
      </w:r>
      <w:r>
        <w:rPr>
          <w:rFonts w:hint="eastAsia"/>
        </w:rPr>
        <w:t>і</w:t>
      </w:r>
      <w:r>
        <w:t></w:t>
      </w:r>
      <w:r>
        <w:rPr>
          <w:rFonts w:hint="eastAsia"/>
        </w:rPr>
        <w:t>спрямовують</w:t>
      </w:r>
      <w:r>
        <w:t></w:t>
      </w:r>
      <w:r>
        <w:rPr>
          <w:rFonts w:hint="eastAsia"/>
        </w:rPr>
        <w:t>належним</w:t>
      </w:r>
      <w:r>
        <w:t></w:t>
      </w:r>
      <w:r>
        <w:rPr>
          <w:rFonts w:hint="eastAsia"/>
        </w:rPr>
        <w:t>чином</w:t>
      </w:r>
      <w:r>
        <w:t></w:t>
      </w:r>
      <w:r>
        <w:rPr>
          <w:rFonts w:hint="eastAsia"/>
        </w:rPr>
        <w:t>виконання</w:t>
      </w:r>
    </w:p>
    <w:p w:rsidR="0044610A" w:rsidRDefault="0044610A" w:rsidP="0044610A">
      <w:r>
        <w:rPr>
          <w:rFonts w:hint="eastAsia"/>
        </w:rPr>
        <w:t>функцій</w:t>
      </w:r>
      <w:r>
        <w:t></w:t>
      </w:r>
      <w:r>
        <w:rPr>
          <w:rFonts w:hint="eastAsia"/>
        </w:rPr>
        <w:t>прокуратури</w:t>
      </w:r>
      <w:r>
        <w:t></w:t>
      </w:r>
      <w:r>
        <w:t></w:t>
      </w:r>
      <w:r>
        <w:rPr>
          <w:rFonts w:hint="eastAsia"/>
        </w:rPr>
        <w:t>Кваліфікаційно</w:t>
      </w:r>
      <w:r>
        <w:t></w:t>
      </w:r>
      <w:r>
        <w:rPr>
          <w:rFonts w:hint="eastAsia"/>
        </w:rPr>
        <w:t>дисциплінарна</w:t>
      </w:r>
      <w:r>
        <w:t></w:t>
      </w:r>
      <w:r>
        <w:rPr>
          <w:rFonts w:hint="eastAsia"/>
        </w:rPr>
        <w:t>комісія</w:t>
      </w:r>
      <w:r>
        <w:t></w:t>
      </w:r>
      <w:r>
        <w:rPr>
          <w:rFonts w:hint="eastAsia"/>
        </w:rPr>
        <w:t>прокурорів</w:t>
      </w:r>
      <w:r>
        <w:t></w:t>
      </w:r>
      <w:r>
        <w:rPr>
          <w:rFonts w:hint="eastAsia"/>
        </w:rPr>
        <w:t>та</w:t>
      </w:r>
    </w:p>
    <w:p w:rsidR="0044610A" w:rsidRDefault="0044610A" w:rsidP="0044610A">
      <w:r>
        <w:rPr>
          <w:rFonts w:hint="eastAsia"/>
        </w:rPr>
        <w:t>органи</w:t>
      </w:r>
      <w:r>
        <w:t></w:t>
      </w:r>
      <w:r>
        <w:rPr>
          <w:rFonts w:hint="eastAsia"/>
        </w:rPr>
        <w:t>прокурорського</w:t>
      </w:r>
      <w:r>
        <w:t></w:t>
      </w:r>
      <w:r>
        <w:rPr>
          <w:rFonts w:hint="eastAsia"/>
        </w:rPr>
        <w:t>самоврядування</w:t>
      </w:r>
      <w:r>
        <w:t></w:t>
      </w:r>
    </w:p>
    <w:p w:rsidR="0044610A" w:rsidRDefault="0044610A" w:rsidP="0044610A">
      <w:r>
        <w:rPr>
          <w:rFonts w:hint="eastAsia"/>
        </w:rPr>
        <w:t>Таким</w:t>
      </w:r>
      <w:r>
        <w:t></w:t>
      </w:r>
      <w:r>
        <w:rPr>
          <w:rFonts w:hint="eastAsia"/>
        </w:rPr>
        <w:t>чином</w:t>
      </w:r>
      <w:r>
        <w:t></w:t>
      </w:r>
      <w:r>
        <w:t></w:t>
      </w:r>
      <w:r>
        <w:rPr>
          <w:rFonts w:hint="eastAsia"/>
        </w:rPr>
        <w:t>спеціалізований</w:t>
      </w:r>
      <w:r>
        <w:t></w:t>
      </w:r>
      <w:r>
        <w:rPr>
          <w:rFonts w:hint="eastAsia"/>
        </w:rPr>
        <w:t>орган</w:t>
      </w:r>
      <w:r>
        <w:t></w:t>
      </w:r>
      <w:r>
        <w:rPr>
          <w:rFonts w:hint="eastAsia"/>
        </w:rPr>
        <w:t>прокуратури</w:t>
      </w:r>
      <w:r>
        <w:t></w:t>
      </w:r>
      <w:r>
        <w:rPr>
          <w:rFonts w:hint="eastAsia"/>
        </w:rPr>
        <w:t>це</w:t>
      </w:r>
      <w:r>
        <w:t></w:t>
      </w:r>
      <w:r>
        <w:rPr>
          <w:rFonts w:hint="eastAsia"/>
        </w:rPr>
        <w:t>–</w:t>
      </w:r>
      <w:r>
        <w:t></w:t>
      </w:r>
      <w:r>
        <w:rPr>
          <w:rFonts w:hint="eastAsia"/>
        </w:rPr>
        <w:t>спеціально</w:t>
      </w:r>
    </w:p>
    <w:p w:rsidR="0044610A" w:rsidRDefault="0044610A" w:rsidP="0044610A">
      <w:r>
        <w:rPr>
          <w:rFonts w:hint="eastAsia"/>
        </w:rPr>
        <w:t>сформована</w:t>
      </w:r>
      <w:r>
        <w:t></w:t>
      </w:r>
      <w:r>
        <w:rPr>
          <w:rFonts w:hint="eastAsia"/>
        </w:rPr>
        <w:t>відповідно</w:t>
      </w:r>
      <w:r>
        <w:t></w:t>
      </w:r>
      <w:r>
        <w:rPr>
          <w:rFonts w:hint="eastAsia"/>
        </w:rPr>
        <w:t>до</w:t>
      </w:r>
      <w:r>
        <w:t></w:t>
      </w:r>
      <w:r>
        <w:rPr>
          <w:rFonts w:hint="eastAsia"/>
        </w:rPr>
        <w:t>законодавства</w:t>
      </w:r>
      <w:r>
        <w:t></w:t>
      </w:r>
      <w:r>
        <w:rPr>
          <w:rFonts w:hint="eastAsia"/>
        </w:rPr>
        <w:t>та</w:t>
      </w:r>
      <w:r>
        <w:t></w:t>
      </w:r>
      <w:r>
        <w:rPr>
          <w:rFonts w:hint="eastAsia"/>
        </w:rPr>
        <w:t>згідно</w:t>
      </w:r>
      <w:r>
        <w:t></w:t>
      </w:r>
      <w:r>
        <w:rPr>
          <w:rFonts w:hint="eastAsia"/>
        </w:rPr>
        <w:t>публічного</w:t>
      </w:r>
      <w:r>
        <w:t></w:t>
      </w:r>
      <w:r>
        <w:rPr>
          <w:rFonts w:hint="eastAsia"/>
        </w:rPr>
        <w:t>інтересу</w:t>
      </w:r>
    </w:p>
    <w:p w:rsidR="0044610A" w:rsidRDefault="0044610A" w:rsidP="0044610A">
      <w:r>
        <w:rPr>
          <w:rFonts w:hint="eastAsia"/>
        </w:rPr>
        <w:t>структурна</w:t>
      </w:r>
      <w:r>
        <w:t></w:t>
      </w:r>
      <w:r>
        <w:rPr>
          <w:rFonts w:hint="eastAsia"/>
        </w:rPr>
        <w:t>одиниця</w:t>
      </w:r>
      <w:r>
        <w:t></w:t>
      </w:r>
      <w:r>
        <w:rPr>
          <w:rFonts w:hint="eastAsia"/>
        </w:rPr>
        <w:t>системи</w:t>
      </w:r>
      <w:r>
        <w:t></w:t>
      </w:r>
      <w:r>
        <w:rPr>
          <w:rFonts w:hint="eastAsia"/>
        </w:rPr>
        <w:t>прокуратури</w:t>
      </w:r>
      <w:r>
        <w:t></w:t>
      </w:r>
      <w:r>
        <w:t></w:t>
      </w:r>
      <w:r>
        <w:rPr>
          <w:rFonts w:hint="eastAsia"/>
        </w:rPr>
        <w:t>яка</w:t>
      </w:r>
      <w:r>
        <w:t></w:t>
      </w:r>
      <w:r>
        <w:rPr>
          <w:rFonts w:hint="eastAsia"/>
        </w:rPr>
        <w:t>здійснює</w:t>
      </w:r>
      <w:r>
        <w:t></w:t>
      </w:r>
      <w:r>
        <w:rPr>
          <w:rFonts w:hint="eastAsia"/>
        </w:rPr>
        <w:t>функції</w:t>
      </w:r>
      <w:r>
        <w:t></w:t>
      </w:r>
      <w:r>
        <w:t></w:t>
      </w:r>
      <w:r>
        <w:rPr>
          <w:rFonts w:hint="eastAsia"/>
        </w:rPr>
        <w:t>передбачені</w:t>
      </w:r>
      <w:r>
        <w:t></w:t>
      </w:r>
    </w:p>
    <w:p w:rsidR="0044610A" w:rsidRDefault="0044610A" w:rsidP="0044610A">
      <w:r>
        <w:t></w:t>
      </w:r>
      <w:r>
        <w:t></w:t>
      </w:r>
      <w:r>
        <w:t></w:t>
      </w:r>
    </w:p>
    <w:p w:rsidR="0044610A" w:rsidRDefault="0044610A" w:rsidP="0044610A">
      <w:r>
        <w:rPr>
          <w:rFonts w:hint="eastAsia"/>
        </w:rPr>
        <w:t>Конституцією</w:t>
      </w:r>
      <w:r>
        <w:t></w:t>
      </w:r>
      <w:r>
        <w:rPr>
          <w:rFonts w:hint="eastAsia"/>
        </w:rPr>
        <w:t>та</w:t>
      </w:r>
      <w:r>
        <w:t></w:t>
      </w:r>
      <w:r>
        <w:rPr>
          <w:rFonts w:hint="eastAsia"/>
        </w:rPr>
        <w:t>законами</w:t>
      </w:r>
      <w:r>
        <w:t></w:t>
      </w:r>
      <w:r>
        <w:rPr>
          <w:rFonts w:hint="eastAsia"/>
        </w:rPr>
        <w:t>України</w:t>
      </w:r>
      <w:r>
        <w:t></w:t>
      </w:r>
      <w:r>
        <w:t></w:t>
      </w:r>
      <w:r>
        <w:rPr>
          <w:rFonts w:hint="eastAsia"/>
        </w:rPr>
        <w:t>якій</w:t>
      </w:r>
      <w:r>
        <w:t></w:t>
      </w:r>
      <w:r>
        <w:rPr>
          <w:rFonts w:hint="eastAsia"/>
        </w:rPr>
        <w:t>властива</w:t>
      </w:r>
      <w:r>
        <w:t></w:t>
      </w:r>
      <w:r>
        <w:rPr>
          <w:rFonts w:hint="eastAsia"/>
        </w:rPr>
        <w:t>конкретизована</w:t>
      </w:r>
      <w:r>
        <w:t></w:t>
      </w:r>
      <w:r>
        <w:rPr>
          <w:rFonts w:hint="eastAsia"/>
        </w:rPr>
        <w:t>юрисдикція</w:t>
      </w:r>
    </w:p>
    <w:p w:rsidR="0044610A" w:rsidRDefault="0044610A" w:rsidP="0044610A">
      <w:r>
        <w:rPr>
          <w:rFonts w:hint="eastAsia"/>
        </w:rPr>
        <w:t>за</w:t>
      </w:r>
      <w:r>
        <w:t></w:t>
      </w:r>
      <w:r>
        <w:rPr>
          <w:rFonts w:hint="eastAsia"/>
        </w:rPr>
        <w:t>предметно</w:t>
      </w:r>
      <w:r>
        <w:t></w:t>
      </w:r>
      <w:r>
        <w:rPr>
          <w:rFonts w:hint="eastAsia"/>
        </w:rPr>
        <w:t>галузевою</w:t>
      </w:r>
      <w:r>
        <w:t></w:t>
      </w:r>
      <w:r>
        <w:t></w:t>
      </w:r>
      <w:r>
        <w:rPr>
          <w:rFonts w:hint="eastAsia"/>
        </w:rPr>
        <w:t>об’єктною</w:t>
      </w:r>
      <w:r>
        <w:t></w:t>
      </w:r>
      <w:r>
        <w:rPr>
          <w:rFonts w:hint="eastAsia"/>
        </w:rPr>
        <w:t>і</w:t>
      </w:r>
      <w:r>
        <w:t></w:t>
      </w:r>
      <w:r>
        <w:t></w:t>
      </w:r>
      <w:r>
        <w:rPr>
          <w:rFonts w:hint="eastAsia"/>
        </w:rPr>
        <w:t>чи</w:t>
      </w:r>
      <w:r>
        <w:t></w:t>
      </w:r>
      <w:r>
        <w:t></w:t>
      </w:r>
      <w:r>
        <w:rPr>
          <w:rFonts w:hint="eastAsia"/>
        </w:rPr>
        <w:t>суб’єктною</w:t>
      </w:r>
      <w:r>
        <w:t></w:t>
      </w:r>
      <w:r>
        <w:rPr>
          <w:rFonts w:hint="eastAsia"/>
        </w:rPr>
        <w:t>ознакою</w:t>
      </w:r>
      <w:r>
        <w:t></w:t>
      </w:r>
      <w:r>
        <w:t></w:t>
      </w:r>
      <w:r>
        <w:rPr>
          <w:rFonts w:hint="eastAsia"/>
        </w:rPr>
        <w:t>наділена</w:t>
      </w:r>
    </w:p>
    <w:p w:rsidR="0044610A" w:rsidRDefault="0044610A" w:rsidP="0044610A">
      <w:r>
        <w:rPr>
          <w:rFonts w:hint="eastAsia"/>
        </w:rPr>
        <w:t>особливими</w:t>
      </w:r>
      <w:r>
        <w:t></w:t>
      </w:r>
      <w:r>
        <w:rPr>
          <w:rFonts w:hint="eastAsia"/>
        </w:rPr>
        <w:t>рисами</w:t>
      </w:r>
      <w:r>
        <w:t></w:t>
      </w:r>
      <w:r>
        <w:t></w:t>
      </w:r>
      <w:r>
        <w:rPr>
          <w:rFonts w:hint="eastAsia"/>
        </w:rPr>
        <w:t>які</w:t>
      </w:r>
      <w:r>
        <w:t></w:t>
      </w:r>
      <w:r>
        <w:rPr>
          <w:rFonts w:hint="eastAsia"/>
        </w:rPr>
        <w:t>роблять</w:t>
      </w:r>
      <w:r>
        <w:t></w:t>
      </w:r>
      <w:r>
        <w:rPr>
          <w:rFonts w:hint="eastAsia"/>
        </w:rPr>
        <w:t>її</w:t>
      </w:r>
      <w:r>
        <w:t></w:t>
      </w:r>
      <w:r>
        <w:rPr>
          <w:rFonts w:hint="eastAsia"/>
        </w:rPr>
        <w:t>у</w:t>
      </w:r>
      <w:r>
        <w:t></w:t>
      </w:r>
      <w:r>
        <w:rPr>
          <w:rFonts w:hint="eastAsia"/>
        </w:rPr>
        <w:t>більшій</w:t>
      </w:r>
      <w:r>
        <w:t></w:t>
      </w:r>
      <w:r>
        <w:rPr>
          <w:rFonts w:hint="eastAsia"/>
        </w:rPr>
        <w:t>мірі</w:t>
      </w:r>
      <w:r>
        <w:t></w:t>
      </w:r>
      <w:r>
        <w:rPr>
          <w:rFonts w:hint="eastAsia"/>
        </w:rPr>
        <w:t>придатною</w:t>
      </w:r>
      <w:r>
        <w:t></w:t>
      </w:r>
      <w:r>
        <w:rPr>
          <w:rFonts w:hint="eastAsia"/>
        </w:rPr>
        <w:t>для</w:t>
      </w:r>
      <w:r>
        <w:t></w:t>
      </w:r>
      <w:r>
        <w:rPr>
          <w:rFonts w:hint="eastAsia"/>
        </w:rPr>
        <w:t>ефективного</w:t>
      </w:r>
      <w:r>
        <w:t></w:t>
      </w:r>
      <w:r>
        <w:rPr>
          <w:rFonts w:hint="eastAsia"/>
        </w:rPr>
        <w:t>і</w:t>
      </w:r>
    </w:p>
    <w:p w:rsidR="0044610A" w:rsidRDefault="0044610A" w:rsidP="0044610A">
      <w:r>
        <w:rPr>
          <w:rFonts w:hint="eastAsia"/>
        </w:rPr>
        <w:t>продуктивного</w:t>
      </w:r>
      <w:r>
        <w:t></w:t>
      </w:r>
      <w:r>
        <w:rPr>
          <w:rFonts w:hint="eastAsia"/>
        </w:rPr>
        <w:t>функціонування</w:t>
      </w:r>
      <w:r>
        <w:t></w:t>
      </w:r>
      <w:r>
        <w:rPr>
          <w:rFonts w:hint="eastAsia"/>
        </w:rPr>
        <w:t>в</w:t>
      </w:r>
      <w:r>
        <w:t></w:t>
      </w:r>
      <w:r>
        <w:rPr>
          <w:rFonts w:hint="eastAsia"/>
        </w:rPr>
        <w:t>особливих</w:t>
      </w:r>
      <w:r>
        <w:t></w:t>
      </w:r>
      <w:r>
        <w:rPr>
          <w:rFonts w:hint="eastAsia"/>
        </w:rPr>
        <w:t>сферах</w:t>
      </w:r>
      <w:r>
        <w:t></w:t>
      </w:r>
      <w:r>
        <w:rPr>
          <w:rFonts w:hint="eastAsia"/>
        </w:rPr>
        <w:t>суспільних</w:t>
      </w:r>
      <w:r>
        <w:t></w:t>
      </w:r>
      <w:r>
        <w:rPr>
          <w:rFonts w:hint="eastAsia"/>
        </w:rPr>
        <w:t>відносин</w:t>
      </w:r>
      <w:r>
        <w:t></w:t>
      </w:r>
    </w:p>
    <w:p w:rsidR="0044610A" w:rsidRDefault="0044610A" w:rsidP="0044610A">
      <w:r>
        <w:rPr>
          <w:rFonts w:hint="eastAsia"/>
        </w:rPr>
        <w:t>очолювана</w:t>
      </w:r>
      <w:r>
        <w:t></w:t>
      </w:r>
      <w:r>
        <w:rPr>
          <w:rFonts w:hint="eastAsia"/>
        </w:rPr>
        <w:t>керівником</w:t>
      </w:r>
      <w:r>
        <w:t></w:t>
      </w:r>
      <w:r>
        <w:rPr>
          <w:rFonts w:hint="eastAsia"/>
        </w:rPr>
        <w:t>органу</w:t>
      </w:r>
      <w:r>
        <w:t></w:t>
      </w:r>
      <w:r>
        <w:rPr>
          <w:rFonts w:hint="eastAsia"/>
        </w:rPr>
        <w:t>відповідного</w:t>
      </w:r>
      <w:r>
        <w:t></w:t>
      </w:r>
      <w:r>
        <w:rPr>
          <w:rFonts w:hint="eastAsia"/>
        </w:rPr>
        <w:t>рівня</w:t>
      </w:r>
      <w:r>
        <w:t></w:t>
      </w:r>
    </w:p>
    <w:p w:rsidR="0044610A" w:rsidRDefault="0044610A" w:rsidP="0044610A">
      <w:r>
        <w:t></w:t>
      </w:r>
      <w:r>
        <w:t></w:t>
      </w:r>
      <w:r>
        <w:t></w:t>
      </w:r>
      <w:r>
        <w:rPr>
          <w:rFonts w:hint="eastAsia"/>
        </w:rPr>
        <w:t>Виокремлено</w:t>
      </w:r>
      <w:r>
        <w:t></w:t>
      </w:r>
      <w:r>
        <w:rPr>
          <w:rFonts w:hint="eastAsia"/>
        </w:rPr>
        <w:t>та</w:t>
      </w:r>
      <w:r>
        <w:t></w:t>
      </w:r>
      <w:r>
        <w:rPr>
          <w:rFonts w:hint="eastAsia"/>
        </w:rPr>
        <w:t>систематизовано</w:t>
      </w:r>
      <w:r>
        <w:t></w:t>
      </w:r>
      <w:r>
        <w:rPr>
          <w:rFonts w:hint="eastAsia"/>
        </w:rPr>
        <w:t>позитивні</w:t>
      </w:r>
      <w:r>
        <w:t></w:t>
      </w:r>
      <w:r>
        <w:rPr>
          <w:rFonts w:hint="eastAsia"/>
        </w:rPr>
        <w:t>ознаки</w:t>
      </w:r>
      <w:r>
        <w:t></w:t>
      </w:r>
      <w:r>
        <w:t></w:t>
      </w:r>
      <w:r>
        <w:rPr>
          <w:rFonts w:hint="eastAsia"/>
        </w:rPr>
        <w:t>які</w:t>
      </w:r>
      <w:r>
        <w:t></w:t>
      </w:r>
      <w:r>
        <w:rPr>
          <w:rFonts w:hint="eastAsia"/>
        </w:rPr>
        <w:t>обґрунтовували</w:t>
      </w:r>
    </w:p>
    <w:p w:rsidR="0044610A" w:rsidRDefault="0044610A" w:rsidP="0044610A">
      <w:r>
        <w:rPr>
          <w:rFonts w:hint="eastAsia"/>
        </w:rPr>
        <w:t>формування</w:t>
      </w:r>
      <w:r>
        <w:t></w:t>
      </w:r>
      <w:r>
        <w:rPr>
          <w:rFonts w:hint="eastAsia"/>
        </w:rPr>
        <w:t>спеціалізованих</w:t>
      </w:r>
      <w:r>
        <w:t></w:t>
      </w:r>
      <w:r>
        <w:rPr>
          <w:rFonts w:hint="eastAsia"/>
        </w:rPr>
        <w:t>органів</w:t>
      </w:r>
      <w:r>
        <w:t></w:t>
      </w:r>
      <w:r>
        <w:rPr>
          <w:rFonts w:hint="eastAsia"/>
        </w:rPr>
        <w:t>прокуратури</w:t>
      </w:r>
      <w:r>
        <w:t></w:t>
      </w:r>
      <w:r>
        <w:t></w:t>
      </w:r>
      <w:r>
        <w:rPr>
          <w:rFonts w:hint="eastAsia"/>
        </w:rPr>
        <w:t>та</w:t>
      </w:r>
      <w:r>
        <w:t></w:t>
      </w:r>
      <w:r>
        <w:rPr>
          <w:rFonts w:hint="eastAsia"/>
        </w:rPr>
        <w:t>негативні</w:t>
      </w:r>
      <w:r>
        <w:t></w:t>
      </w:r>
      <w:r>
        <w:rPr>
          <w:rFonts w:hint="eastAsia"/>
        </w:rPr>
        <w:t>ознак</w:t>
      </w:r>
      <w:r>
        <w:t></w:t>
      </w:r>
      <w:r>
        <w:rPr>
          <w:rFonts w:hint="eastAsia"/>
        </w:rPr>
        <w:t>з</w:t>
      </w:r>
      <w:r>
        <w:t></w:t>
      </w:r>
      <w:r>
        <w:rPr>
          <w:rFonts w:hint="eastAsia"/>
        </w:rPr>
        <w:t>якими</w:t>
      </w:r>
    </w:p>
    <w:p w:rsidR="0044610A" w:rsidRDefault="0044610A" w:rsidP="0044610A">
      <w:r>
        <w:rPr>
          <w:rFonts w:hint="eastAsia"/>
        </w:rPr>
        <w:t>є</w:t>
      </w:r>
      <w:r>
        <w:t></w:t>
      </w:r>
      <w:r>
        <w:rPr>
          <w:rFonts w:hint="eastAsia"/>
        </w:rPr>
        <w:t>потенційна</w:t>
      </w:r>
      <w:r>
        <w:t></w:t>
      </w:r>
      <w:r>
        <w:rPr>
          <w:rFonts w:hint="eastAsia"/>
        </w:rPr>
        <w:t>можливість</w:t>
      </w:r>
      <w:r>
        <w:t></w:t>
      </w:r>
      <w:r>
        <w:rPr>
          <w:rFonts w:hint="eastAsia"/>
        </w:rPr>
        <w:t>зіткнусь</w:t>
      </w:r>
      <w:r>
        <w:t></w:t>
      </w:r>
      <w:r>
        <w:t></w:t>
      </w:r>
      <w:r>
        <w:rPr>
          <w:rFonts w:hint="eastAsia"/>
        </w:rPr>
        <w:t>Наведено</w:t>
      </w:r>
      <w:r>
        <w:t></w:t>
      </w:r>
      <w:r>
        <w:rPr>
          <w:rFonts w:hint="eastAsia"/>
        </w:rPr>
        <w:t>такі</w:t>
      </w:r>
      <w:r>
        <w:t></w:t>
      </w:r>
      <w:r>
        <w:rPr>
          <w:rFonts w:hint="eastAsia"/>
        </w:rPr>
        <w:t>позитивні</w:t>
      </w:r>
      <w:r>
        <w:t></w:t>
      </w:r>
      <w:r>
        <w:rPr>
          <w:rFonts w:hint="eastAsia"/>
        </w:rPr>
        <w:t>ознаки</w:t>
      </w:r>
      <w:r>
        <w:t></w:t>
      </w:r>
    </w:p>
    <w:p w:rsidR="0044610A" w:rsidRDefault="0044610A" w:rsidP="0044610A">
      <w:r>
        <w:t></w:t>
      </w:r>
      <w:r>
        <w:t></w:t>
      </w:r>
      <w:r>
        <w:t></w:t>
      </w:r>
      <w:r>
        <w:rPr>
          <w:rFonts w:hint="eastAsia"/>
        </w:rPr>
        <w:t>Підвищення</w:t>
      </w:r>
      <w:r>
        <w:t></w:t>
      </w:r>
      <w:r>
        <w:rPr>
          <w:rFonts w:hint="eastAsia"/>
        </w:rPr>
        <w:t>ефективності</w:t>
      </w:r>
      <w:r>
        <w:t></w:t>
      </w:r>
      <w:r>
        <w:rPr>
          <w:rFonts w:hint="eastAsia"/>
        </w:rPr>
        <w:t>діяльності</w:t>
      </w:r>
      <w:r>
        <w:t></w:t>
      </w:r>
      <w:r>
        <w:rPr>
          <w:rFonts w:hint="eastAsia"/>
        </w:rPr>
        <w:t>прокурорів</w:t>
      </w:r>
      <w:r>
        <w:t></w:t>
      </w:r>
      <w:r>
        <w:t></w:t>
      </w:r>
      <w:r>
        <w:rPr>
          <w:rFonts w:hint="eastAsia"/>
        </w:rPr>
        <w:t>набуття</w:t>
      </w:r>
      <w:r>
        <w:t></w:t>
      </w:r>
      <w:r>
        <w:rPr>
          <w:rFonts w:hint="eastAsia"/>
        </w:rPr>
        <w:t>спеціальних</w:t>
      </w:r>
      <w:r>
        <w:t></w:t>
      </w:r>
      <w:r>
        <w:rPr>
          <w:rFonts w:hint="eastAsia"/>
        </w:rPr>
        <w:t>знань</w:t>
      </w:r>
    </w:p>
    <w:p w:rsidR="0044610A" w:rsidRDefault="0044610A" w:rsidP="0044610A">
      <w:r>
        <w:rPr>
          <w:rFonts w:hint="eastAsia"/>
        </w:rPr>
        <w:t>у</w:t>
      </w:r>
      <w:r>
        <w:t></w:t>
      </w:r>
      <w:r>
        <w:rPr>
          <w:rFonts w:hint="eastAsia"/>
        </w:rPr>
        <w:t>визначеній</w:t>
      </w:r>
      <w:r>
        <w:t></w:t>
      </w:r>
      <w:r>
        <w:rPr>
          <w:rFonts w:hint="eastAsia"/>
        </w:rPr>
        <w:t>предметній</w:t>
      </w:r>
      <w:r>
        <w:t></w:t>
      </w:r>
      <w:r>
        <w:rPr>
          <w:rFonts w:hint="eastAsia"/>
        </w:rPr>
        <w:t>сфері</w:t>
      </w:r>
      <w:r>
        <w:t></w:t>
      </w:r>
      <w:r>
        <w:rPr>
          <w:rFonts w:hint="eastAsia"/>
        </w:rPr>
        <w:t>через</w:t>
      </w:r>
      <w:r>
        <w:t></w:t>
      </w:r>
      <w:r>
        <w:rPr>
          <w:rFonts w:hint="eastAsia"/>
        </w:rPr>
        <w:t>концентрацію</w:t>
      </w:r>
      <w:r>
        <w:t></w:t>
      </w:r>
      <w:r>
        <w:rPr>
          <w:rFonts w:hint="eastAsia"/>
        </w:rPr>
        <w:t>зусиль</w:t>
      </w:r>
      <w:r>
        <w:t></w:t>
      </w:r>
      <w:r>
        <w:rPr>
          <w:rFonts w:hint="eastAsia"/>
        </w:rPr>
        <w:t>на</w:t>
      </w:r>
      <w:r>
        <w:t></w:t>
      </w:r>
      <w:r>
        <w:rPr>
          <w:rFonts w:hint="eastAsia"/>
        </w:rPr>
        <w:t>ній</w:t>
      </w:r>
      <w:r>
        <w:t></w:t>
      </w:r>
      <w:r>
        <w:rPr>
          <w:rFonts w:hint="eastAsia"/>
        </w:rPr>
        <w:t>протягом</w:t>
      </w:r>
    </w:p>
    <w:p w:rsidR="0044610A" w:rsidRDefault="0044610A" w:rsidP="0044610A">
      <w:r>
        <w:rPr>
          <w:rFonts w:hint="eastAsia"/>
        </w:rPr>
        <w:t>тривалого</w:t>
      </w:r>
      <w:r>
        <w:t></w:t>
      </w:r>
      <w:r>
        <w:rPr>
          <w:rFonts w:hint="eastAsia"/>
        </w:rPr>
        <w:t>часу</w:t>
      </w:r>
      <w:r>
        <w:t></w:t>
      </w:r>
    </w:p>
    <w:p w:rsidR="0044610A" w:rsidRDefault="0044610A" w:rsidP="0044610A">
      <w:r>
        <w:t></w:t>
      </w:r>
      <w:r>
        <w:t></w:t>
      </w:r>
      <w:r>
        <w:t></w:t>
      </w:r>
      <w:r>
        <w:rPr>
          <w:rFonts w:hint="eastAsia"/>
        </w:rPr>
        <w:t>Позитивні</w:t>
      </w:r>
      <w:r>
        <w:t></w:t>
      </w:r>
      <w:r>
        <w:rPr>
          <w:rFonts w:hint="eastAsia"/>
        </w:rPr>
        <w:t>наслідки</w:t>
      </w:r>
      <w:r>
        <w:t></w:t>
      </w:r>
      <w:r>
        <w:rPr>
          <w:rFonts w:hint="eastAsia"/>
        </w:rPr>
        <w:t>не</w:t>
      </w:r>
      <w:r>
        <w:t></w:t>
      </w:r>
      <w:r>
        <w:rPr>
          <w:rFonts w:hint="eastAsia"/>
        </w:rPr>
        <w:t>лише</w:t>
      </w:r>
      <w:r>
        <w:t></w:t>
      </w:r>
      <w:r>
        <w:rPr>
          <w:rFonts w:hint="eastAsia"/>
        </w:rPr>
        <w:t>для</w:t>
      </w:r>
      <w:r>
        <w:t></w:t>
      </w:r>
      <w:r>
        <w:rPr>
          <w:rFonts w:hint="eastAsia"/>
        </w:rPr>
        <w:t>особливих</w:t>
      </w:r>
      <w:r>
        <w:t></w:t>
      </w:r>
      <w:r>
        <w:rPr>
          <w:rFonts w:hint="eastAsia"/>
        </w:rPr>
        <w:t>правовідносин</w:t>
      </w:r>
      <w:r>
        <w:t></w:t>
      </w:r>
      <w:r>
        <w:rPr>
          <w:rFonts w:hint="eastAsia"/>
        </w:rPr>
        <w:t>та</w:t>
      </w:r>
    </w:p>
    <w:p w:rsidR="0044610A" w:rsidRDefault="0044610A" w:rsidP="0044610A">
      <w:r>
        <w:rPr>
          <w:rFonts w:hint="eastAsia"/>
        </w:rPr>
        <w:t>спеціалізованих</w:t>
      </w:r>
      <w:r>
        <w:t></w:t>
      </w:r>
      <w:r>
        <w:rPr>
          <w:rFonts w:hint="eastAsia"/>
        </w:rPr>
        <w:t>органів</w:t>
      </w:r>
      <w:r>
        <w:t></w:t>
      </w:r>
      <w:r>
        <w:t></w:t>
      </w:r>
      <w:r>
        <w:rPr>
          <w:rFonts w:hint="eastAsia"/>
        </w:rPr>
        <w:t>але</w:t>
      </w:r>
      <w:r>
        <w:t></w:t>
      </w:r>
      <w:r>
        <w:rPr>
          <w:rFonts w:hint="eastAsia"/>
        </w:rPr>
        <w:t>й</w:t>
      </w:r>
      <w:r>
        <w:t></w:t>
      </w:r>
      <w:r>
        <w:rPr>
          <w:rFonts w:hint="eastAsia"/>
        </w:rPr>
        <w:t>для</w:t>
      </w:r>
      <w:r>
        <w:t></w:t>
      </w:r>
      <w:r>
        <w:rPr>
          <w:rFonts w:hint="eastAsia"/>
        </w:rPr>
        <w:t>територіальних</w:t>
      </w:r>
      <w:r>
        <w:t></w:t>
      </w:r>
      <w:r>
        <w:rPr>
          <w:rFonts w:hint="eastAsia"/>
        </w:rPr>
        <w:t>органів</w:t>
      </w:r>
      <w:r>
        <w:t></w:t>
      </w:r>
      <w:r>
        <w:rPr>
          <w:rFonts w:hint="eastAsia"/>
        </w:rPr>
        <w:t>прокуратури</w:t>
      </w:r>
      <w:r>
        <w:t></w:t>
      </w:r>
      <w:r>
        <w:t></w:t>
      </w:r>
      <w:r>
        <w:rPr>
          <w:rFonts w:hint="eastAsia"/>
        </w:rPr>
        <w:t>які</w:t>
      </w:r>
    </w:p>
    <w:p w:rsidR="0044610A" w:rsidRDefault="0044610A" w:rsidP="0044610A">
      <w:r>
        <w:rPr>
          <w:rFonts w:hint="eastAsia"/>
        </w:rPr>
        <w:t>розвантажуються</w:t>
      </w:r>
      <w:r>
        <w:t></w:t>
      </w:r>
      <w:r>
        <w:rPr>
          <w:rFonts w:hint="eastAsia"/>
        </w:rPr>
        <w:t>від</w:t>
      </w:r>
      <w:r>
        <w:t></w:t>
      </w:r>
      <w:r>
        <w:rPr>
          <w:rFonts w:hint="eastAsia"/>
        </w:rPr>
        <w:t>справ</w:t>
      </w:r>
      <w:r>
        <w:t></w:t>
      </w:r>
      <w:r>
        <w:rPr>
          <w:rFonts w:hint="eastAsia"/>
        </w:rPr>
        <w:t>певного</w:t>
      </w:r>
      <w:r>
        <w:t></w:t>
      </w:r>
      <w:r>
        <w:rPr>
          <w:rFonts w:hint="eastAsia"/>
        </w:rPr>
        <w:t>виду</w:t>
      </w:r>
      <w:r>
        <w:t></w:t>
      </w:r>
    </w:p>
    <w:p w:rsidR="0044610A" w:rsidRDefault="0044610A" w:rsidP="0044610A">
      <w:r>
        <w:t></w:t>
      </w:r>
      <w:r>
        <w:t></w:t>
      </w:r>
      <w:r>
        <w:t></w:t>
      </w:r>
      <w:r>
        <w:rPr>
          <w:rFonts w:hint="eastAsia"/>
        </w:rPr>
        <w:t>Покращення</w:t>
      </w:r>
      <w:r>
        <w:t></w:t>
      </w:r>
      <w:r>
        <w:rPr>
          <w:rFonts w:hint="eastAsia"/>
        </w:rPr>
        <w:t>якості</w:t>
      </w:r>
      <w:r>
        <w:t></w:t>
      </w:r>
      <w:r>
        <w:rPr>
          <w:rFonts w:hint="eastAsia"/>
        </w:rPr>
        <w:t>прийняття</w:t>
      </w:r>
      <w:r>
        <w:t></w:t>
      </w:r>
      <w:r>
        <w:rPr>
          <w:rFonts w:hint="eastAsia"/>
        </w:rPr>
        <w:t>рішень</w:t>
      </w:r>
      <w:r>
        <w:t></w:t>
      </w:r>
      <w:r>
        <w:t></w:t>
      </w:r>
      <w:r>
        <w:rPr>
          <w:rFonts w:hint="eastAsia"/>
        </w:rPr>
        <w:t>Спеціалісти</w:t>
      </w:r>
      <w:r>
        <w:t></w:t>
      </w:r>
      <w:r>
        <w:rPr>
          <w:rFonts w:hint="eastAsia"/>
        </w:rPr>
        <w:t>у</w:t>
      </w:r>
      <w:r>
        <w:t></w:t>
      </w:r>
      <w:r>
        <w:rPr>
          <w:rFonts w:hint="eastAsia"/>
        </w:rPr>
        <w:t>більшій</w:t>
      </w:r>
      <w:r>
        <w:t></w:t>
      </w:r>
      <w:r>
        <w:rPr>
          <w:rFonts w:hint="eastAsia"/>
        </w:rPr>
        <w:t>мірі</w:t>
      </w:r>
      <w:r>
        <w:t></w:t>
      </w:r>
      <w:r>
        <w:rPr>
          <w:rFonts w:hint="eastAsia"/>
        </w:rPr>
        <w:t>здатні</w:t>
      </w:r>
    </w:p>
    <w:p w:rsidR="0044610A" w:rsidRDefault="0044610A" w:rsidP="0044610A">
      <w:r>
        <w:rPr>
          <w:rFonts w:hint="eastAsia"/>
        </w:rPr>
        <w:t>зробити</w:t>
      </w:r>
      <w:r>
        <w:t></w:t>
      </w:r>
      <w:r>
        <w:rPr>
          <w:rFonts w:hint="eastAsia"/>
        </w:rPr>
        <w:t>рішення</w:t>
      </w:r>
      <w:r>
        <w:t></w:t>
      </w:r>
      <w:r>
        <w:t></w:t>
      </w:r>
      <w:r>
        <w:rPr>
          <w:rFonts w:hint="eastAsia"/>
        </w:rPr>
        <w:t>на</w:t>
      </w:r>
      <w:r>
        <w:t></w:t>
      </w:r>
      <w:r>
        <w:rPr>
          <w:rFonts w:hint="eastAsia"/>
        </w:rPr>
        <w:t>основі</w:t>
      </w:r>
      <w:r>
        <w:t></w:t>
      </w:r>
      <w:r>
        <w:rPr>
          <w:rFonts w:hint="eastAsia"/>
        </w:rPr>
        <w:t>необхідних</w:t>
      </w:r>
      <w:r>
        <w:t></w:t>
      </w:r>
      <w:r>
        <w:rPr>
          <w:rFonts w:hint="eastAsia"/>
        </w:rPr>
        <w:t>знань</w:t>
      </w:r>
      <w:r>
        <w:t></w:t>
      </w:r>
      <w:r>
        <w:t></w:t>
      </w:r>
      <w:r>
        <w:rPr>
          <w:rFonts w:hint="eastAsia"/>
        </w:rPr>
        <w:t>які</w:t>
      </w:r>
      <w:r>
        <w:t></w:t>
      </w:r>
      <w:r>
        <w:rPr>
          <w:rFonts w:hint="eastAsia"/>
        </w:rPr>
        <w:t>характеризуються</w:t>
      </w:r>
    </w:p>
    <w:p w:rsidR="0044610A" w:rsidRDefault="0044610A" w:rsidP="0044610A">
      <w:r>
        <w:rPr>
          <w:rFonts w:hint="eastAsia"/>
        </w:rPr>
        <w:t>інформативністю</w:t>
      </w:r>
      <w:r>
        <w:t></w:t>
      </w:r>
      <w:r>
        <w:t></w:t>
      </w:r>
      <w:r>
        <w:rPr>
          <w:rFonts w:hint="eastAsia"/>
        </w:rPr>
        <w:t>та</w:t>
      </w:r>
      <w:r>
        <w:t></w:t>
      </w:r>
      <w:r>
        <w:rPr>
          <w:rFonts w:hint="eastAsia"/>
        </w:rPr>
        <w:t>у</w:t>
      </w:r>
      <w:r>
        <w:t></w:t>
      </w:r>
      <w:r>
        <w:rPr>
          <w:rFonts w:hint="eastAsia"/>
        </w:rPr>
        <w:t>меншій</w:t>
      </w:r>
      <w:r>
        <w:t></w:t>
      </w:r>
      <w:r>
        <w:rPr>
          <w:rFonts w:hint="eastAsia"/>
        </w:rPr>
        <w:t>мірі</w:t>
      </w:r>
      <w:r>
        <w:t></w:t>
      </w:r>
      <w:r>
        <w:rPr>
          <w:rFonts w:hint="eastAsia"/>
        </w:rPr>
        <w:t>допускають</w:t>
      </w:r>
      <w:r>
        <w:t></w:t>
      </w:r>
      <w:r>
        <w:rPr>
          <w:rFonts w:hint="eastAsia"/>
        </w:rPr>
        <w:t>значні</w:t>
      </w:r>
      <w:r>
        <w:t></w:t>
      </w:r>
      <w:r>
        <w:rPr>
          <w:rFonts w:hint="eastAsia"/>
        </w:rPr>
        <w:t>помилки</w:t>
      </w:r>
      <w:r>
        <w:t></w:t>
      </w:r>
    </w:p>
    <w:p w:rsidR="0044610A" w:rsidRDefault="0044610A" w:rsidP="0044610A">
      <w:r>
        <w:t></w:t>
      </w:r>
      <w:r>
        <w:t></w:t>
      </w:r>
      <w:r>
        <w:t></w:t>
      </w:r>
      <w:r>
        <w:rPr>
          <w:rFonts w:hint="eastAsia"/>
        </w:rPr>
        <w:t>Спеціалізовані</w:t>
      </w:r>
      <w:r>
        <w:t></w:t>
      </w:r>
      <w:r>
        <w:rPr>
          <w:rFonts w:hint="eastAsia"/>
        </w:rPr>
        <w:t>органи</w:t>
      </w:r>
      <w:r>
        <w:t></w:t>
      </w:r>
      <w:r>
        <w:rPr>
          <w:rFonts w:hint="eastAsia"/>
        </w:rPr>
        <w:t>показували</w:t>
      </w:r>
      <w:r>
        <w:t></w:t>
      </w:r>
      <w:r>
        <w:rPr>
          <w:rFonts w:hint="eastAsia"/>
        </w:rPr>
        <w:t>кращі</w:t>
      </w:r>
      <w:r>
        <w:t></w:t>
      </w:r>
      <w:r>
        <w:rPr>
          <w:rFonts w:hint="eastAsia"/>
        </w:rPr>
        <w:t>результати</w:t>
      </w:r>
      <w:r>
        <w:t></w:t>
      </w:r>
      <w:r>
        <w:rPr>
          <w:rFonts w:hint="eastAsia"/>
        </w:rPr>
        <w:t>швидкості</w:t>
      </w:r>
      <w:r>
        <w:t></w:t>
      </w:r>
      <w:r>
        <w:rPr>
          <w:rFonts w:hint="eastAsia"/>
        </w:rPr>
        <w:t>роботи</w:t>
      </w:r>
      <w:r>
        <w:t></w:t>
      </w:r>
      <w:r>
        <w:rPr>
          <w:rFonts w:hint="eastAsia"/>
        </w:rPr>
        <w:t>із</w:t>
      </w:r>
    </w:p>
    <w:p w:rsidR="0044610A" w:rsidRDefault="0044610A" w:rsidP="0044610A">
      <w:r>
        <w:rPr>
          <w:rFonts w:hint="eastAsia"/>
        </w:rPr>
        <w:t>справами</w:t>
      </w:r>
      <w:r>
        <w:t></w:t>
      </w:r>
      <w:r>
        <w:t></w:t>
      </w:r>
      <w:r>
        <w:rPr>
          <w:rFonts w:hint="eastAsia"/>
        </w:rPr>
        <w:t>що</w:t>
      </w:r>
      <w:r>
        <w:t></w:t>
      </w:r>
      <w:r>
        <w:rPr>
          <w:rFonts w:hint="eastAsia"/>
        </w:rPr>
        <w:t>додатково</w:t>
      </w:r>
      <w:r>
        <w:t></w:t>
      </w:r>
      <w:r>
        <w:rPr>
          <w:rFonts w:hint="eastAsia"/>
        </w:rPr>
        <w:t>впливало</w:t>
      </w:r>
      <w:r>
        <w:t></w:t>
      </w:r>
      <w:r>
        <w:rPr>
          <w:rFonts w:hint="eastAsia"/>
        </w:rPr>
        <w:t>на</w:t>
      </w:r>
      <w:r>
        <w:t></w:t>
      </w:r>
      <w:r>
        <w:rPr>
          <w:rFonts w:hint="eastAsia"/>
        </w:rPr>
        <w:t>інший</w:t>
      </w:r>
      <w:r>
        <w:t></w:t>
      </w:r>
      <w:r>
        <w:rPr>
          <w:rFonts w:hint="eastAsia"/>
        </w:rPr>
        <w:t>позитивний</w:t>
      </w:r>
      <w:r>
        <w:t></w:t>
      </w:r>
      <w:r>
        <w:rPr>
          <w:rFonts w:hint="eastAsia"/>
        </w:rPr>
        <w:t>момент</w:t>
      </w:r>
      <w:r>
        <w:t></w:t>
      </w:r>
      <w:r>
        <w:rPr>
          <w:rFonts w:hint="eastAsia"/>
        </w:rPr>
        <w:t>–</w:t>
      </w:r>
      <w:r>
        <w:t></w:t>
      </w:r>
      <w:r>
        <w:rPr>
          <w:rFonts w:hint="eastAsia"/>
        </w:rPr>
        <w:t>зменшення</w:t>
      </w:r>
      <w:r>
        <w:t></w:t>
      </w:r>
      <w:r>
        <w:rPr>
          <w:rFonts w:hint="eastAsia"/>
        </w:rPr>
        <w:t>рівня</w:t>
      </w:r>
    </w:p>
    <w:p w:rsidR="0044610A" w:rsidRDefault="0044610A" w:rsidP="0044610A">
      <w:r>
        <w:rPr>
          <w:rFonts w:hint="eastAsia"/>
        </w:rPr>
        <w:t>процесуального</w:t>
      </w:r>
      <w:r>
        <w:t></w:t>
      </w:r>
      <w:r>
        <w:rPr>
          <w:rFonts w:hint="eastAsia"/>
        </w:rPr>
        <w:t>виснаження</w:t>
      </w:r>
      <w:r>
        <w:t></w:t>
      </w:r>
      <w:r>
        <w:rPr>
          <w:rFonts w:hint="eastAsia"/>
        </w:rPr>
        <w:t>осіб</w:t>
      </w:r>
      <w:r>
        <w:t></w:t>
      </w:r>
      <w:r>
        <w:t></w:t>
      </w:r>
      <w:r>
        <w:rPr>
          <w:rFonts w:hint="eastAsia"/>
        </w:rPr>
        <w:t>які</w:t>
      </w:r>
      <w:r>
        <w:t></w:t>
      </w:r>
      <w:r>
        <w:rPr>
          <w:rFonts w:hint="eastAsia"/>
        </w:rPr>
        <w:t>брали</w:t>
      </w:r>
      <w:r>
        <w:t></w:t>
      </w:r>
      <w:r>
        <w:rPr>
          <w:rFonts w:hint="eastAsia"/>
        </w:rPr>
        <w:t>участь</w:t>
      </w:r>
      <w:r>
        <w:t></w:t>
      </w:r>
      <w:r>
        <w:rPr>
          <w:rFonts w:hint="eastAsia"/>
        </w:rPr>
        <w:t>в</w:t>
      </w:r>
      <w:r>
        <w:t></w:t>
      </w:r>
      <w:r>
        <w:rPr>
          <w:rFonts w:hint="eastAsia"/>
        </w:rPr>
        <w:t>провадженні</w:t>
      </w:r>
      <w:r>
        <w:t></w:t>
      </w:r>
    </w:p>
    <w:p w:rsidR="0044610A" w:rsidRDefault="0044610A" w:rsidP="0044610A">
      <w:r>
        <w:t></w:t>
      </w:r>
      <w:r>
        <w:t></w:t>
      </w:r>
      <w:r>
        <w:t></w:t>
      </w:r>
      <w:r>
        <w:rPr>
          <w:rFonts w:hint="eastAsia"/>
        </w:rPr>
        <w:t>Більш</w:t>
      </w:r>
      <w:r>
        <w:t></w:t>
      </w:r>
      <w:r>
        <w:rPr>
          <w:rFonts w:hint="eastAsia"/>
        </w:rPr>
        <w:t>тісна</w:t>
      </w:r>
      <w:r>
        <w:t></w:t>
      </w:r>
      <w:r>
        <w:rPr>
          <w:rFonts w:hint="eastAsia"/>
        </w:rPr>
        <w:t>і</w:t>
      </w:r>
      <w:r>
        <w:t></w:t>
      </w:r>
      <w:r>
        <w:rPr>
          <w:rFonts w:hint="eastAsia"/>
        </w:rPr>
        <w:t>налагоджена</w:t>
      </w:r>
      <w:r>
        <w:t></w:t>
      </w:r>
      <w:r>
        <w:rPr>
          <w:rFonts w:hint="eastAsia"/>
        </w:rPr>
        <w:t>взаємодія</w:t>
      </w:r>
      <w:r>
        <w:t></w:t>
      </w:r>
      <w:r>
        <w:rPr>
          <w:rFonts w:hint="eastAsia"/>
        </w:rPr>
        <w:t>прокурорів</w:t>
      </w:r>
      <w:r>
        <w:t></w:t>
      </w:r>
      <w:r>
        <w:rPr>
          <w:rFonts w:hint="eastAsia"/>
        </w:rPr>
        <w:t>спеціалізованих</w:t>
      </w:r>
      <w:r>
        <w:t></w:t>
      </w:r>
      <w:r>
        <w:rPr>
          <w:rFonts w:hint="eastAsia"/>
        </w:rPr>
        <w:t>органів</w:t>
      </w:r>
    </w:p>
    <w:p w:rsidR="0044610A" w:rsidRDefault="0044610A" w:rsidP="0044610A">
      <w:r>
        <w:rPr>
          <w:rFonts w:hint="eastAsia"/>
        </w:rPr>
        <w:t>прокуратури</w:t>
      </w:r>
      <w:r>
        <w:t></w:t>
      </w:r>
      <w:r>
        <w:rPr>
          <w:rFonts w:hint="eastAsia"/>
        </w:rPr>
        <w:t>із</w:t>
      </w:r>
      <w:r>
        <w:t></w:t>
      </w:r>
      <w:r>
        <w:rPr>
          <w:rFonts w:hint="eastAsia"/>
        </w:rPr>
        <w:t>слідчими</w:t>
      </w:r>
      <w:r>
        <w:t></w:t>
      </w:r>
      <w:r>
        <w:rPr>
          <w:rFonts w:hint="eastAsia"/>
        </w:rPr>
        <w:t>від</w:t>
      </w:r>
      <w:r>
        <w:t></w:t>
      </w:r>
      <w:r>
        <w:rPr>
          <w:rFonts w:hint="eastAsia"/>
        </w:rPr>
        <w:t>самого</w:t>
      </w:r>
      <w:r>
        <w:t></w:t>
      </w:r>
      <w:r>
        <w:rPr>
          <w:rFonts w:hint="eastAsia"/>
        </w:rPr>
        <w:t>початку</w:t>
      </w:r>
      <w:r>
        <w:t></w:t>
      </w:r>
      <w:r>
        <w:rPr>
          <w:rFonts w:hint="eastAsia"/>
        </w:rPr>
        <w:t>розслідування</w:t>
      </w:r>
      <w:r>
        <w:t></w:t>
      </w:r>
      <w:r>
        <w:rPr>
          <w:rFonts w:hint="eastAsia"/>
        </w:rPr>
        <w:t>в</w:t>
      </w:r>
      <w:r>
        <w:t></w:t>
      </w:r>
      <w:r>
        <w:rPr>
          <w:rFonts w:hint="eastAsia"/>
        </w:rPr>
        <w:t>справі</w:t>
      </w:r>
      <w:r>
        <w:t></w:t>
      </w:r>
      <w:r>
        <w:t></w:t>
      </w:r>
      <w:r>
        <w:rPr>
          <w:rFonts w:hint="eastAsia"/>
        </w:rPr>
        <w:t>Високо</w:t>
      </w:r>
    </w:p>
    <w:p w:rsidR="0044610A" w:rsidRDefault="0044610A" w:rsidP="0044610A">
      <w:r>
        <w:rPr>
          <w:rFonts w:hint="eastAsia"/>
        </w:rPr>
        <w:t>оцінюється</w:t>
      </w:r>
      <w:r>
        <w:t></w:t>
      </w:r>
      <w:r>
        <w:rPr>
          <w:rFonts w:hint="eastAsia"/>
        </w:rPr>
        <w:t>робота</w:t>
      </w:r>
      <w:r>
        <w:t></w:t>
      </w:r>
      <w:r>
        <w:rPr>
          <w:rFonts w:hint="eastAsia"/>
        </w:rPr>
        <w:t>прокурорів</w:t>
      </w:r>
      <w:r>
        <w:t></w:t>
      </w:r>
      <w:r>
        <w:rPr>
          <w:rFonts w:hint="eastAsia"/>
        </w:rPr>
        <w:t>спеціалізованого</w:t>
      </w:r>
      <w:r>
        <w:t></w:t>
      </w:r>
      <w:r>
        <w:rPr>
          <w:rFonts w:hint="eastAsia"/>
        </w:rPr>
        <w:t>органу</w:t>
      </w:r>
      <w:r>
        <w:t></w:t>
      </w:r>
      <w:r>
        <w:rPr>
          <w:rFonts w:hint="eastAsia"/>
        </w:rPr>
        <w:t>також</w:t>
      </w:r>
      <w:r>
        <w:t></w:t>
      </w:r>
      <w:r>
        <w:rPr>
          <w:rFonts w:hint="eastAsia"/>
        </w:rPr>
        <w:t>і</w:t>
      </w:r>
      <w:r>
        <w:t></w:t>
      </w:r>
      <w:r>
        <w:rPr>
          <w:rFonts w:hint="eastAsia"/>
        </w:rPr>
        <w:t>в</w:t>
      </w:r>
      <w:r>
        <w:t></w:t>
      </w:r>
      <w:r>
        <w:rPr>
          <w:rFonts w:hint="eastAsia"/>
        </w:rPr>
        <w:t>судах</w:t>
      </w:r>
      <w:r>
        <w:t></w:t>
      </w:r>
      <w:r>
        <w:t></w:t>
      </w:r>
      <w:r>
        <w:rPr>
          <w:rFonts w:hint="eastAsia"/>
        </w:rPr>
        <w:t>що</w:t>
      </w:r>
      <w:r>
        <w:t></w:t>
      </w:r>
      <w:r>
        <w:rPr>
          <w:rFonts w:hint="eastAsia"/>
        </w:rPr>
        <w:t>крім</w:t>
      </w:r>
    </w:p>
    <w:p w:rsidR="0044610A" w:rsidRDefault="0044610A" w:rsidP="0044610A">
      <w:r>
        <w:rPr>
          <w:rFonts w:hint="eastAsia"/>
        </w:rPr>
        <w:t>іншого</w:t>
      </w:r>
      <w:r>
        <w:t></w:t>
      </w:r>
      <w:r>
        <w:t></w:t>
      </w:r>
      <w:r>
        <w:rPr>
          <w:rFonts w:hint="eastAsia"/>
        </w:rPr>
        <w:t>виявляється</w:t>
      </w:r>
      <w:r>
        <w:t></w:t>
      </w:r>
      <w:r>
        <w:rPr>
          <w:rFonts w:hint="eastAsia"/>
        </w:rPr>
        <w:t>у</w:t>
      </w:r>
      <w:r>
        <w:t></w:t>
      </w:r>
      <w:r>
        <w:rPr>
          <w:rFonts w:hint="eastAsia"/>
        </w:rPr>
        <w:t>вироках</w:t>
      </w:r>
      <w:r>
        <w:t></w:t>
      </w:r>
      <w:r>
        <w:rPr>
          <w:rFonts w:hint="eastAsia"/>
        </w:rPr>
        <w:t>де</w:t>
      </w:r>
      <w:r>
        <w:t></w:t>
      </w:r>
      <w:r>
        <w:rPr>
          <w:rFonts w:hint="eastAsia"/>
        </w:rPr>
        <w:t>суд</w:t>
      </w:r>
      <w:r>
        <w:t></w:t>
      </w:r>
      <w:r>
        <w:rPr>
          <w:rFonts w:hint="eastAsia"/>
        </w:rPr>
        <w:t>ставав</w:t>
      </w:r>
      <w:r>
        <w:t></w:t>
      </w:r>
      <w:r>
        <w:rPr>
          <w:rFonts w:hint="eastAsia"/>
        </w:rPr>
        <w:t>на</w:t>
      </w:r>
      <w:r>
        <w:t></w:t>
      </w:r>
      <w:r>
        <w:rPr>
          <w:rFonts w:hint="eastAsia"/>
        </w:rPr>
        <w:t>сторону</w:t>
      </w:r>
      <w:r>
        <w:t></w:t>
      </w:r>
      <w:r>
        <w:rPr>
          <w:rFonts w:hint="eastAsia"/>
        </w:rPr>
        <w:t>обвинувачення</w:t>
      </w:r>
      <w:r>
        <w:t></w:t>
      </w:r>
    </w:p>
    <w:p w:rsidR="0044610A" w:rsidRDefault="0044610A" w:rsidP="0044610A">
      <w:r>
        <w:t></w:t>
      </w:r>
      <w:r>
        <w:t></w:t>
      </w:r>
      <w:r>
        <w:t></w:t>
      </w:r>
      <w:r>
        <w:rPr>
          <w:rFonts w:hint="eastAsia"/>
        </w:rPr>
        <w:t>Вміння</w:t>
      </w:r>
      <w:r>
        <w:t></w:t>
      </w:r>
      <w:r>
        <w:rPr>
          <w:rFonts w:hint="eastAsia"/>
        </w:rPr>
        <w:t>працювати</w:t>
      </w:r>
      <w:r>
        <w:t></w:t>
      </w:r>
      <w:r>
        <w:rPr>
          <w:rFonts w:hint="eastAsia"/>
        </w:rPr>
        <w:t>з</w:t>
      </w:r>
      <w:r>
        <w:t></w:t>
      </w:r>
      <w:r>
        <w:rPr>
          <w:rFonts w:hint="eastAsia"/>
        </w:rPr>
        <w:t>особливими</w:t>
      </w:r>
      <w:r>
        <w:t></w:t>
      </w:r>
      <w:r>
        <w:rPr>
          <w:rFonts w:hint="eastAsia"/>
        </w:rPr>
        <w:t>типами</w:t>
      </w:r>
      <w:r>
        <w:t></w:t>
      </w:r>
      <w:r>
        <w:rPr>
          <w:rFonts w:hint="eastAsia"/>
        </w:rPr>
        <w:t>доказів</w:t>
      </w:r>
      <w:r>
        <w:t></w:t>
      </w:r>
      <w:r>
        <w:t></w:t>
      </w:r>
      <w:r>
        <w:rPr>
          <w:rFonts w:hint="eastAsia"/>
        </w:rPr>
        <w:t>Наприклад</w:t>
      </w:r>
      <w:r>
        <w:t></w:t>
      </w:r>
      <w:r>
        <w:rPr>
          <w:rFonts w:hint="eastAsia"/>
        </w:rPr>
        <w:t>у</w:t>
      </w:r>
      <w:r>
        <w:t></w:t>
      </w:r>
      <w:r>
        <w:rPr>
          <w:rFonts w:hint="eastAsia"/>
        </w:rPr>
        <w:t>випадку</w:t>
      </w:r>
    </w:p>
    <w:p w:rsidR="0044610A" w:rsidRDefault="0044610A" w:rsidP="0044610A">
      <w:r>
        <w:rPr>
          <w:rFonts w:hint="eastAsia"/>
        </w:rPr>
        <w:t>спеціалізованих</w:t>
      </w:r>
      <w:r>
        <w:t></w:t>
      </w:r>
      <w:r>
        <w:rPr>
          <w:rFonts w:hint="eastAsia"/>
        </w:rPr>
        <w:t>органів</w:t>
      </w:r>
      <w:r>
        <w:t></w:t>
      </w:r>
      <w:r>
        <w:rPr>
          <w:rFonts w:hint="eastAsia"/>
        </w:rPr>
        <w:t>протидії</w:t>
      </w:r>
      <w:r>
        <w:t></w:t>
      </w:r>
      <w:r>
        <w:rPr>
          <w:rFonts w:hint="eastAsia"/>
        </w:rPr>
        <w:t>кіберзлочинності</w:t>
      </w:r>
      <w:r>
        <w:t></w:t>
      </w:r>
      <w:r>
        <w:rPr>
          <w:rFonts w:hint="eastAsia"/>
        </w:rPr>
        <w:t>–</w:t>
      </w:r>
      <w:r>
        <w:t></w:t>
      </w:r>
      <w:r>
        <w:rPr>
          <w:rFonts w:hint="eastAsia"/>
        </w:rPr>
        <w:t>необхідні</w:t>
      </w:r>
      <w:r>
        <w:t></w:t>
      </w:r>
      <w:r>
        <w:rPr>
          <w:rFonts w:hint="eastAsia"/>
        </w:rPr>
        <w:t>серйозні</w:t>
      </w:r>
      <w:r>
        <w:t></w:t>
      </w:r>
      <w:r>
        <w:rPr>
          <w:rFonts w:hint="eastAsia"/>
        </w:rPr>
        <w:t>знання</w:t>
      </w:r>
      <w:r>
        <w:t></w:t>
      </w:r>
      <w:r>
        <w:rPr>
          <w:rFonts w:hint="eastAsia"/>
        </w:rPr>
        <w:t>для</w:t>
      </w:r>
    </w:p>
    <w:p w:rsidR="0044610A" w:rsidRDefault="0044610A" w:rsidP="0044610A">
      <w:r>
        <w:rPr>
          <w:rFonts w:hint="eastAsia"/>
        </w:rPr>
        <w:t>роботи</w:t>
      </w:r>
      <w:r>
        <w:t></w:t>
      </w:r>
      <w:r>
        <w:rPr>
          <w:rFonts w:hint="eastAsia"/>
        </w:rPr>
        <w:t>з</w:t>
      </w:r>
      <w:r>
        <w:t></w:t>
      </w:r>
      <w:r>
        <w:rPr>
          <w:rFonts w:hint="eastAsia"/>
        </w:rPr>
        <w:t>електронними</w:t>
      </w:r>
      <w:r>
        <w:t></w:t>
      </w:r>
      <w:r>
        <w:rPr>
          <w:rFonts w:hint="eastAsia"/>
        </w:rPr>
        <w:t>доказами</w:t>
      </w:r>
      <w:r>
        <w:t></w:t>
      </w:r>
    </w:p>
    <w:p w:rsidR="0044610A" w:rsidRDefault="0044610A" w:rsidP="0044610A">
      <w:r>
        <w:t></w:t>
      </w:r>
      <w:r>
        <w:t></w:t>
      </w:r>
      <w:r>
        <w:t></w:t>
      </w:r>
      <w:r>
        <w:rPr>
          <w:rFonts w:hint="eastAsia"/>
        </w:rPr>
        <w:t>Бачення</w:t>
      </w:r>
      <w:r>
        <w:t></w:t>
      </w:r>
      <w:r>
        <w:rPr>
          <w:rFonts w:hint="eastAsia"/>
        </w:rPr>
        <w:t>зв’язків</w:t>
      </w:r>
      <w:r>
        <w:t></w:t>
      </w:r>
      <w:r>
        <w:rPr>
          <w:rFonts w:hint="eastAsia"/>
        </w:rPr>
        <w:t>між</w:t>
      </w:r>
      <w:r>
        <w:t></w:t>
      </w:r>
      <w:r>
        <w:rPr>
          <w:rFonts w:hint="eastAsia"/>
        </w:rPr>
        <w:t>кримінальними</w:t>
      </w:r>
      <w:r>
        <w:t></w:t>
      </w:r>
      <w:r>
        <w:rPr>
          <w:rFonts w:hint="eastAsia"/>
        </w:rPr>
        <w:t>справами</w:t>
      </w:r>
      <w:r>
        <w:t></w:t>
      </w:r>
      <w:r>
        <w:t></w:t>
      </w:r>
      <w:r>
        <w:rPr>
          <w:rFonts w:hint="eastAsia"/>
        </w:rPr>
        <w:t>які</w:t>
      </w:r>
      <w:r>
        <w:t></w:t>
      </w:r>
      <w:r>
        <w:rPr>
          <w:rFonts w:hint="eastAsia"/>
        </w:rPr>
        <w:t>на</w:t>
      </w:r>
      <w:r>
        <w:t></w:t>
      </w:r>
      <w:r>
        <w:rPr>
          <w:rFonts w:hint="eastAsia"/>
        </w:rPr>
        <w:t>перший</w:t>
      </w:r>
      <w:r>
        <w:t></w:t>
      </w:r>
      <w:r>
        <w:rPr>
          <w:rFonts w:hint="eastAsia"/>
        </w:rPr>
        <w:t>погляд</w:t>
      </w:r>
      <w:r>
        <w:t></w:t>
      </w:r>
      <w:r>
        <w:rPr>
          <w:rFonts w:hint="eastAsia"/>
        </w:rPr>
        <w:t>є</w:t>
      </w:r>
      <w:r>
        <w:t></w:t>
      </w:r>
      <w:r>
        <w:rPr>
          <w:rFonts w:hint="eastAsia"/>
        </w:rPr>
        <w:t>не</w:t>
      </w:r>
    </w:p>
    <w:p w:rsidR="0044610A" w:rsidRDefault="0044610A" w:rsidP="0044610A">
      <w:r>
        <w:rPr>
          <w:rFonts w:hint="eastAsia"/>
        </w:rPr>
        <w:t>пов’язаними</w:t>
      </w:r>
      <w:r>
        <w:t></w:t>
      </w:r>
      <w:r>
        <w:t></w:t>
      </w:r>
    </w:p>
    <w:p w:rsidR="0044610A" w:rsidRDefault="0044610A" w:rsidP="0044610A">
      <w:r>
        <w:t></w:t>
      </w:r>
      <w:r>
        <w:t></w:t>
      </w:r>
      <w:r>
        <w:t></w:t>
      </w:r>
    </w:p>
    <w:p w:rsidR="0044610A" w:rsidRDefault="0044610A" w:rsidP="0044610A">
      <w:r>
        <w:rPr>
          <w:rFonts w:hint="eastAsia"/>
        </w:rPr>
        <w:t>Важливим</w:t>
      </w:r>
      <w:r>
        <w:t></w:t>
      </w:r>
      <w:r>
        <w:rPr>
          <w:rFonts w:hint="eastAsia"/>
        </w:rPr>
        <w:t>завданням</w:t>
      </w:r>
      <w:r>
        <w:t></w:t>
      </w:r>
      <w:r>
        <w:rPr>
          <w:rFonts w:hint="eastAsia"/>
        </w:rPr>
        <w:t>також</w:t>
      </w:r>
      <w:r>
        <w:t></w:t>
      </w:r>
      <w:r>
        <w:rPr>
          <w:rFonts w:hint="eastAsia"/>
        </w:rPr>
        <w:t>було</w:t>
      </w:r>
      <w:r>
        <w:t></w:t>
      </w:r>
      <w:r>
        <w:rPr>
          <w:rFonts w:hint="eastAsia"/>
        </w:rPr>
        <w:t>систематизувати</w:t>
      </w:r>
      <w:r>
        <w:t></w:t>
      </w:r>
      <w:r>
        <w:rPr>
          <w:rFonts w:hint="eastAsia"/>
        </w:rPr>
        <w:t>ризики</w:t>
      </w:r>
      <w:r>
        <w:t></w:t>
      </w:r>
      <w:r>
        <w:t></w:t>
      </w:r>
      <w:r>
        <w:rPr>
          <w:rFonts w:hint="eastAsia"/>
        </w:rPr>
        <w:t>потенційні</w:t>
      </w:r>
    </w:p>
    <w:p w:rsidR="0044610A" w:rsidRDefault="0044610A" w:rsidP="0044610A">
      <w:r>
        <w:rPr>
          <w:rFonts w:hint="eastAsia"/>
        </w:rPr>
        <w:t>негативні</w:t>
      </w:r>
      <w:r>
        <w:t></w:t>
      </w:r>
      <w:r>
        <w:rPr>
          <w:rFonts w:hint="eastAsia"/>
        </w:rPr>
        <w:t>ознаки</w:t>
      </w:r>
      <w:r>
        <w:t></w:t>
      </w:r>
      <w:r>
        <w:rPr>
          <w:rFonts w:hint="eastAsia"/>
        </w:rPr>
        <w:t>формування</w:t>
      </w:r>
      <w:r>
        <w:t></w:t>
      </w:r>
      <w:r>
        <w:rPr>
          <w:rFonts w:hint="eastAsia"/>
        </w:rPr>
        <w:t>спеціалізованих</w:t>
      </w:r>
      <w:r>
        <w:t></w:t>
      </w:r>
      <w:r>
        <w:rPr>
          <w:rFonts w:hint="eastAsia"/>
        </w:rPr>
        <w:t>органів</w:t>
      </w:r>
      <w:r>
        <w:t></w:t>
      </w:r>
      <w:r>
        <w:rPr>
          <w:rFonts w:hint="eastAsia"/>
        </w:rPr>
        <w:t>прокуратури</w:t>
      </w:r>
      <w:r>
        <w:t></w:t>
      </w:r>
      <w:r>
        <w:t></w:t>
      </w:r>
      <w:r>
        <w:rPr>
          <w:rFonts w:hint="eastAsia"/>
        </w:rPr>
        <w:t>У</w:t>
      </w:r>
      <w:r>
        <w:t></w:t>
      </w:r>
      <w:r>
        <w:rPr>
          <w:rFonts w:hint="eastAsia"/>
        </w:rPr>
        <w:t>підсумку</w:t>
      </w:r>
      <w:r>
        <w:t></w:t>
      </w:r>
    </w:p>
    <w:p w:rsidR="0044610A" w:rsidRDefault="0044610A" w:rsidP="0044610A">
      <w:r>
        <w:rPr>
          <w:rFonts w:hint="eastAsia"/>
        </w:rPr>
        <w:t>до</w:t>
      </w:r>
      <w:r>
        <w:t></w:t>
      </w:r>
      <w:r>
        <w:rPr>
          <w:rFonts w:hint="eastAsia"/>
        </w:rPr>
        <w:t>таких</w:t>
      </w:r>
      <w:r>
        <w:t></w:t>
      </w:r>
      <w:r>
        <w:rPr>
          <w:rFonts w:hint="eastAsia"/>
        </w:rPr>
        <w:t>віднесено</w:t>
      </w:r>
      <w:r>
        <w:t></w:t>
      </w:r>
    </w:p>
    <w:p w:rsidR="0044610A" w:rsidRDefault="0044610A" w:rsidP="0044610A">
      <w:r>
        <w:t></w:t>
      </w:r>
      <w:r>
        <w:t></w:t>
      </w:r>
      <w:r>
        <w:t></w:t>
      </w:r>
      <w:r>
        <w:rPr>
          <w:rFonts w:hint="eastAsia"/>
        </w:rPr>
        <w:t>спеціалізаціє</w:t>
      </w:r>
      <w:r>
        <w:t></w:t>
      </w:r>
      <w:r>
        <w:rPr>
          <w:rFonts w:hint="eastAsia"/>
        </w:rPr>
        <w:t>несе</w:t>
      </w:r>
      <w:r>
        <w:t></w:t>
      </w:r>
      <w:r>
        <w:rPr>
          <w:rFonts w:hint="eastAsia"/>
        </w:rPr>
        <w:t>ризик</w:t>
      </w:r>
      <w:r>
        <w:t></w:t>
      </w:r>
      <w:r>
        <w:rPr>
          <w:rFonts w:hint="eastAsia"/>
        </w:rPr>
        <w:t>неефективного</w:t>
      </w:r>
      <w:r>
        <w:t></w:t>
      </w:r>
      <w:r>
        <w:rPr>
          <w:rFonts w:hint="eastAsia"/>
        </w:rPr>
        <w:t>розпорядження</w:t>
      </w:r>
    </w:p>
    <w:p w:rsidR="0044610A" w:rsidRDefault="0044610A" w:rsidP="0044610A">
      <w:r>
        <w:t></w:t>
      </w:r>
      <w:r>
        <w:rPr>
          <w:rFonts w:hint="eastAsia"/>
        </w:rPr>
        <w:t>менеджменту</w:t>
      </w:r>
      <w:r>
        <w:t></w:t>
      </w:r>
      <w:r>
        <w:t></w:t>
      </w:r>
      <w:r>
        <w:rPr>
          <w:rFonts w:hint="eastAsia"/>
        </w:rPr>
        <w:t>ресурсами</w:t>
      </w:r>
      <w:r>
        <w:t></w:t>
      </w:r>
      <w:r>
        <w:rPr>
          <w:rFonts w:hint="eastAsia"/>
        </w:rPr>
        <w:t>в</w:t>
      </w:r>
      <w:r>
        <w:t></w:t>
      </w:r>
      <w:r>
        <w:rPr>
          <w:rFonts w:hint="eastAsia"/>
        </w:rPr>
        <w:t>системі</w:t>
      </w:r>
      <w:r>
        <w:t></w:t>
      </w:r>
      <w:r>
        <w:rPr>
          <w:rFonts w:hint="eastAsia"/>
        </w:rPr>
        <w:t>правосуддя</w:t>
      </w:r>
      <w:r>
        <w:t></w:t>
      </w:r>
    </w:p>
    <w:p w:rsidR="0044610A" w:rsidRDefault="0044610A" w:rsidP="0044610A">
      <w:r>
        <w:t></w:t>
      </w:r>
      <w:r>
        <w:t></w:t>
      </w:r>
      <w:r>
        <w:t></w:t>
      </w:r>
      <w:r>
        <w:rPr>
          <w:rFonts w:hint="eastAsia"/>
        </w:rPr>
        <w:t>можливі</w:t>
      </w:r>
      <w:r>
        <w:t></w:t>
      </w:r>
      <w:r>
        <w:rPr>
          <w:rFonts w:hint="eastAsia"/>
        </w:rPr>
        <w:t>ризики</w:t>
      </w:r>
      <w:r>
        <w:t></w:t>
      </w:r>
      <w:r>
        <w:rPr>
          <w:rFonts w:hint="eastAsia"/>
        </w:rPr>
        <w:t>у</w:t>
      </w:r>
      <w:r>
        <w:t></w:t>
      </w:r>
      <w:r>
        <w:rPr>
          <w:rFonts w:hint="eastAsia"/>
        </w:rPr>
        <w:t>кадровій</w:t>
      </w:r>
      <w:r>
        <w:t></w:t>
      </w:r>
      <w:r>
        <w:rPr>
          <w:rFonts w:hint="eastAsia"/>
        </w:rPr>
        <w:t>роботі</w:t>
      </w:r>
      <w:r>
        <w:t></w:t>
      </w:r>
    </w:p>
    <w:p w:rsidR="0044610A" w:rsidRDefault="0044610A" w:rsidP="0044610A">
      <w:r>
        <w:t></w:t>
      </w:r>
      <w:r>
        <w:t></w:t>
      </w:r>
      <w:r>
        <w:t></w:t>
      </w:r>
      <w:r>
        <w:rPr>
          <w:rFonts w:hint="eastAsia"/>
        </w:rPr>
        <w:t>не</w:t>
      </w:r>
      <w:r>
        <w:t></w:t>
      </w:r>
      <w:r>
        <w:rPr>
          <w:rFonts w:hint="eastAsia"/>
        </w:rPr>
        <w:t>врахування</w:t>
      </w:r>
      <w:r>
        <w:t></w:t>
      </w:r>
      <w:r>
        <w:rPr>
          <w:rFonts w:hint="eastAsia"/>
        </w:rPr>
        <w:t>розташування</w:t>
      </w:r>
      <w:r>
        <w:t></w:t>
      </w:r>
      <w:r>
        <w:rPr>
          <w:rFonts w:hint="eastAsia"/>
        </w:rPr>
        <w:t>та</w:t>
      </w:r>
      <w:r>
        <w:t></w:t>
      </w:r>
      <w:r>
        <w:rPr>
          <w:rFonts w:hint="eastAsia"/>
        </w:rPr>
        <w:t>питань</w:t>
      </w:r>
      <w:r>
        <w:t></w:t>
      </w:r>
      <w:r>
        <w:rPr>
          <w:rFonts w:hint="eastAsia"/>
        </w:rPr>
        <w:t>взаємодії</w:t>
      </w:r>
      <w:r>
        <w:t></w:t>
      </w:r>
      <w:r>
        <w:rPr>
          <w:rFonts w:hint="eastAsia"/>
        </w:rPr>
        <w:t>із</w:t>
      </w:r>
      <w:r>
        <w:t></w:t>
      </w:r>
      <w:r>
        <w:rPr>
          <w:rFonts w:hint="eastAsia"/>
        </w:rPr>
        <w:t>органами</w:t>
      </w:r>
      <w:r>
        <w:t></w:t>
      </w:r>
      <w:r>
        <w:rPr>
          <w:rFonts w:hint="eastAsia"/>
        </w:rPr>
        <w:t>з</w:t>
      </w:r>
      <w:r>
        <w:t></w:t>
      </w:r>
      <w:r>
        <w:rPr>
          <w:rFonts w:hint="eastAsia"/>
        </w:rPr>
        <w:t>якими</w:t>
      </w:r>
    </w:p>
    <w:p w:rsidR="0044610A" w:rsidRDefault="0044610A" w:rsidP="0044610A">
      <w:r>
        <w:rPr>
          <w:rFonts w:hint="eastAsia"/>
        </w:rPr>
        <w:t>спеціалізованим</w:t>
      </w:r>
      <w:r>
        <w:t></w:t>
      </w:r>
      <w:r>
        <w:rPr>
          <w:rFonts w:hint="eastAsia"/>
        </w:rPr>
        <w:t>органам</w:t>
      </w:r>
      <w:r>
        <w:t></w:t>
      </w:r>
      <w:r>
        <w:rPr>
          <w:rFonts w:hint="eastAsia"/>
        </w:rPr>
        <w:t>прокуратури</w:t>
      </w:r>
      <w:r>
        <w:t></w:t>
      </w:r>
      <w:r>
        <w:rPr>
          <w:rFonts w:hint="eastAsia"/>
        </w:rPr>
        <w:t>необхідно</w:t>
      </w:r>
      <w:r>
        <w:t></w:t>
      </w:r>
      <w:r>
        <w:rPr>
          <w:rFonts w:hint="eastAsia"/>
        </w:rPr>
        <w:t>постійно</w:t>
      </w:r>
      <w:r>
        <w:t></w:t>
      </w:r>
      <w:r>
        <w:rPr>
          <w:rFonts w:hint="eastAsia"/>
        </w:rPr>
        <w:t>та</w:t>
      </w:r>
      <w:r>
        <w:t></w:t>
      </w:r>
      <w:r>
        <w:rPr>
          <w:rFonts w:hint="eastAsia"/>
        </w:rPr>
        <w:t>активно</w:t>
      </w:r>
    </w:p>
    <w:p w:rsidR="0044610A" w:rsidRDefault="0044610A" w:rsidP="0044610A">
      <w:r>
        <w:rPr>
          <w:rFonts w:hint="eastAsia"/>
        </w:rPr>
        <w:t>співпрацювати</w:t>
      </w:r>
    </w:p>
    <w:p w:rsidR="0044610A" w:rsidRDefault="0044610A" w:rsidP="0044610A">
      <w:r>
        <w:t></w:t>
      </w:r>
      <w:r>
        <w:t></w:t>
      </w:r>
      <w:r>
        <w:t></w:t>
      </w:r>
      <w:r>
        <w:rPr>
          <w:rFonts w:hint="eastAsia"/>
        </w:rPr>
        <w:t>потенційний</w:t>
      </w:r>
      <w:r>
        <w:t></w:t>
      </w:r>
      <w:r>
        <w:rPr>
          <w:rFonts w:hint="eastAsia"/>
        </w:rPr>
        <w:t>ризик</w:t>
      </w:r>
      <w:r>
        <w:t></w:t>
      </w:r>
      <w:r>
        <w:rPr>
          <w:rFonts w:hint="eastAsia"/>
        </w:rPr>
        <w:t>обмеженого</w:t>
      </w:r>
      <w:r>
        <w:t></w:t>
      </w:r>
      <w:r>
        <w:rPr>
          <w:rFonts w:hint="eastAsia"/>
        </w:rPr>
        <w:t>бачення</w:t>
      </w:r>
      <w:r>
        <w:t></w:t>
      </w:r>
      <w:r>
        <w:rPr>
          <w:rFonts w:hint="eastAsia"/>
        </w:rPr>
        <w:t>суспільно</w:t>
      </w:r>
      <w:r>
        <w:t></w:t>
      </w:r>
      <w:r>
        <w:rPr>
          <w:rFonts w:hint="eastAsia"/>
        </w:rPr>
        <w:t>небезпечних</w:t>
      </w:r>
      <w:r>
        <w:t></w:t>
      </w:r>
      <w:r>
        <w:rPr>
          <w:rFonts w:hint="eastAsia"/>
        </w:rPr>
        <w:t>явищ</w:t>
      </w:r>
      <w:r>
        <w:t></w:t>
      </w:r>
    </w:p>
    <w:p w:rsidR="0044610A" w:rsidRDefault="0044610A" w:rsidP="0044610A">
      <w:r>
        <w:rPr>
          <w:rFonts w:hint="eastAsia"/>
        </w:rPr>
        <w:t>важливих</w:t>
      </w:r>
      <w:r>
        <w:t></w:t>
      </w:r>
      <w:r>
        <w:rPr>
          <w:rFonts w:hint="eastAsia"/>
        </w:rPr>
        <w:t>питань</w:t>
      </w:r>
      <w:r>
        <w:t></w:t>
      </w:r>
      <w:r>
        <w:rPr>
          <w:rFonts w:hint="eastAsia"/>
        </w:rPr>
        <w:t>над</w:t>
      </w:r>
      <w:r>
        <w:t></w:t>
      </w:r>
      <w:r>
        <w:rPr>
          <w:rFonts w:hint="eastAsia"/>
        </w:rPr>
        <w:t>якими</w:t>
      </w:r>
      <w:r>
        <w:t></w:t>
      </w:r>
      <w:r>
        <w:rPr>
          <w:rFonts w:hint="eastAsia"/>
        </w:rPr>
        <w:t>ведеться</w:t>
      </w:r>
      <w:r>
        <w:t></w:t>
      </w:r>
      <w:r>
        <w:rPr>
          <w:rFonts w:hint="eastAsia"/>
        </w:rPr>
        <w:t>робота</w:t>
      </w:r>
      <w:r>
        <w:t></w:t>
      </w:r>
      <w:r>
        <w:rPr>
          <w:rFonts w:hint="eastAsia"/>
        </w:rPr>
        <w:t>та</w:t>
      </w:r>
      <w:r>
        <w:t></w:t>
      </w:r>
      <w:r>
        <w:rPr>
          <w:rFonts w:hint="eastAsia"/>
        </w:rPr>
        <w:t>шляхів</w:t>
      </w:r>
      <w:r>
        <w:t></w:t>
      </w:r>
      <w:r>
        <w:rPr>
          <w:rFonts w:hint="eastAsia"/>
        </w:rPr>
        <w:t>їх</w:t>
      </w:r>
      <w:r>
        <w:t></w:t>
      </w:r>
      <w:r>
        <w:rPr>
          <w:rFonts w:hint="eastAsia"/>
        </w:rPr>
        <w:t>вирішення</w:t>
      </w:r>
    </w:p>
    <w:p w:rsidR="0044610A" w:rsidRDefault="0044610A" w:rsidP="0044610A">
      <w:r>
        <w:rPr>
          <w:rFonts w:hint="eastAsia"/>
        </w:rPr>
        <w:t>спеціалізованим</w:t>
      </w:r>
      <w:r>
        <w:t></w:t>
      </w:r>
      <w:r>
        <w:rPr>
          <w:rFonts w:hint="eastAsia"/>
        </w:rPr>
        <w:t>органом</w:t>
      </w:r>
      <w:r>
        <w:t></w:t>
      </w:r>
    </w:p>
    <w:p w:rsidR="0044610A" w:rsidRDefault="0044610A" w:rsidP="0044610A">
      <w:r>
        <w:t></w:t>
      </w:r>
      <w:r>
        <w:t></w:t>
      </w:r>
      <w:r>
        <w:t></w:t>
      </w:r>
      <w:r>
        <w:rPr>
          <w:rFonts w:hint="eastAsia"/>
        </w:rPr>
        <w:t>Засади</w:t>
      </w:r>
      <w:r>
        <w:t></w:t>
      </w:r>
      <w:r>
        <w:rPr>
          <w:rFonts w:hint="eastAsia"/>
        </w:rPr>
        <w:t>системності</w:t>
      </w:r>
      <w:r>
        <w:t></w:t>
      </w:r>
      <w:r>
        <w:rPr>
          <w:rFonts w:hint="eastAsia"/>
        </w:rPr>
        <w:t>прокуратури</w:t>
      </w:r>
      <w:r>
        <w:t></w:t>
      </w:r>
      <w:r>
        <w:rPr>
          <w:rFonts w:hint="eastAsia"/>
        </w:rPr>
        <w:t>у</w:t>
      </w:r>
      <w:r>
        <w:t></w:t>
      </w:r>
      <w:r>
        <w:rPr>
          <w:rFonts w:hint="eastAsia"/>
        </w:rPr>
        <w:t>значній</w:t>
      </w:r>
      <w:r>
        <w:t></w:t>
      </w:r>
      <w:r>
        <w:rPr>
          <w:rFonts w:hint="eastAsia"/>
        </w:rPr>
        <w:t>мірі</w:t>
      </w:r>
      <w:r>
        <w:t></w:t>
      </w:r>
      <w:r>
        <w:rPr>
          <w:rFonts w:hint="eastAsia"/>
        </w:rPr>
        <w:t>взаємозалежні</w:t>
      </w:r>
      <w:r>
        <w:t></w:t>
      </w:r>
      <w:r>
        <w:rPr>
          <w:rFonts w:hint="eastAsia"/>
        </w:rPr>
        <w:t>із</w:t>
      </w:r>
    </w:p>
    <w:p w:rsidR="0044610A" w:rsidRDefault="0044610A" w:rsidP="0044610A">
      <w:r>
        <w:rPr>
          <w:rFonts w:hint="eastAsia"/>
        </w:rPr>
        <w:t>спеціалізацією</w:t>
      </w:r>
      <w:r>
        <w:t></w:t>
      </w:r>
      <w:r>
        <w:rPr>
          <w:rFonts w:hint="eastAsia"/>
        </w:rPr>
        <w:t>її</w:t>
      </w:r>
      <w:r>
        <w:t></w:t>
      </w:r>
      <w:r>
        <w:rPr>
          <w:rFonts w:hint="eastAsia"/>
        </w:rPr>
        <w:t>органів</w:t>
      </w:r>
      <w:r>
        <w:t></w:t>
      </w:r>
      <w:r>
        <w:t></w:t>
      </w:r>
      <w:r>
        <w:rPr>
          <w:rFonts w:hint="eastAsia"/>
        </w:rPr>
        <w:t>а</w:t>
      </w:r>
      <w:r>
        <w:t></w:t>
      </w:r>
      <w:r>
        <w:rPr>
          <w:rFonts w:hint="eastAsia"/>
        </w:rPr>
        <w:t>також</w:t>
      </w:r>
      <w:r>
        <w:t></w:t>
      </w:r>
      <w:r>
        <w:rPr>
          <w:rFonts w:hint="eastAsia"/>
        </w:rPr>
        <w:t>внутрішньою</w:t>
      </w:r>
      <w:r>
        <w:t></w:t>
      </w:r>
      <w:r>
        <w:rPr>
          <w:rFonts w:hint="eastAsia"/>
        </w:rPr>
        <w:t>спеціалізацією</w:t>
      </w:r>
      <w:r>
        <w:t></w:t>
      </w:r>
      <w:r>
        <w:t></w:t>
      </w:r>
      <w:r>
        <w:rPr>
          <w:rFonts w:hint="eastAsia"/>
        </w:rPr>
        <w:t>Прокуратура</w:t>
      </w:r>
      <w:r>
        <w:t></w:t>
      </w:r>
      <w:r>
        <w:rPr>
          <w:rFonts w:hint="eastAsia"/>
        </w:rPr>
        <w:t>згідно</w:t>
      </w:r>
    </w:p>
    <w:p w:rsidR="0044610A" w:rsidRDefault="0044610A" w:rsidP="0044610A">
      <w:r>
        <w:rPr>
          <w:rFonts w:hint="eastAsia"/>
        </w:rPr>
        <w:t>із</w:t>
      </w:r>
      <w:r>
        <w:t></w:t>
      </w:r>
      <w:r>
        <w:rPr>
          <w:rFonts w:hint="eastAsia"/>
        </w:rPr>
        <w:t>законодавством</w:t>
      </w:r>
      <w:r>
        <w:t></w:t>
      </w:r>
      <w:r>
        <w:rPr>
          <w:rFonts w:hint="eastAsia"/>
        </w:rPr>
        <w:t>є</w:t>
      </w:r>
      <w:r>
        <w:t></w:t>
      </w:r>
      <w:r>
        <w:rPr>
          <w:rFonts w:hint="eastAsia"/>
        </w:rPr>
        <w:t>єдиною</w:t>
      </w:r>
      <w:r>
        <w:t></w:t>
      </w:r>
      <w:r>
        <w:rPr>
          <w:rFonts w:hint="eastAsia"/>
        </w:rPr>
        <w:t>системою</w:t>
      </w:r>
      <w:r>
        <w:t></w:t>
      </w:r>
      <w:r>
        <w:t></w:t>
      </w:r>
      <w:r>
        <w:rPr>
          <w:rFonts w:hint="eastAsia"/>
        </w:rPr>
        <w:t>а</w:t>
      </w:r>
      <w:r>
        <w:t></w:t>
      </w:r>
      <w:r>
        <w:rPr>
          <w:rFonts w:hint="eastAsia"/>
        </w:rPr>
        <w:t>тому</w:t>
      </w:r>
      <w:r>
        <w:t></w:t>
      </w:r>
      <w:r>
        <w:rPr>
          <w:rFonts w:hint="eastAsia"/>
        </w:rPr>
        <w:t>її</w:t>
      </w:r>
      <w:r>
        <w:t></w:t>
      </w:r>
      <w:r>
        <w:rPr>
          <w:rFonts w:hint="eastAsia"/>
        </w:rPr>
        <w:t>складові</w:t>
      </w:r>
      <w:r>
        <w:t></w:t>
      </w:r>
      <w:r>
        <w:rPr>
          <w:rFonts w:hint="eastAsia"/>
        </w:rPr>
        <w:t>згідно</w:t>
      </w:r>
      <w:r>
        <w:t></w:t>
      </w:r>
      <w:r>
        <w:rPr>
          <w:rFonts w:hint="eastAsia"/>
        </w:rPr>
        <w:t>такої</w:t>
      </w:r>
      <w:r>
        <w:t></w:t>
      </w:r>
      <w:r>
        <w:rPr>
          <w:rFonts w:hint="eastAsia"/>
        </w:rPr>
        <w:t>ідеї</w:t>
      </w:r>
      <w:r>
        <w:t></w:t>
      </w:r>
      <w:r>
        <w:rPr>
          <w:rFonts w:hint="eastAsia"/>
        </w:rPr>
        <w:t>норми</w:t>
      </w:r>
    </w:p>
    <w:p w:rsidR="0044610A" w:rsidRDefault="0044610A" w:rsidP="0044610A">
      <w:r>
        <w:rPr>
          <w:rFonts w:hint="eastAsia"/>
        </w:rPr>
        <w:t>повинні</w:t>
      </w:r>
      <w:r>
        <w:t></w:t>
      </w:r>
      <w:r>
        <w:rPr>
          <w:rFonts w:hint="eastAsia"/>
        </w:rPr>
        <w:t>працювати</w:t>
      </w:r>
      <w:r>
        <w:t></w:t>
      </w:r>
      <w:r>
        <w:rPr>
          <w:rFonts w:hint="eastAsia"/>
        </w:rPr>
        <w:t>узгодженим</w:t>
      </w:r>
      <w:r>
        <w:t></w:t>
      </w:r>
      <w:r>
        <w:t></w:t>
      </w:r>
      <w:r>
        <w:rPr>
          <w:rFonts w:hint="eastAsia"/>
        </w:rPr>
        <w:t>найбільш</w:t>
      </w:r>
      <w:r>
        <w:t></w:t>
      </w:r>
      <w:r>
        <w:rPr>
          <w:rFonts w:hint="eastAsia"/>
        </w:rPr>
        <w:t>ефективним</w:t>
      </w:r>
      <w:r>
        <w:t></w:t>
      </w:r>
      <w:r>
        <w:rPr>
          <w:rFonts w:hint="eastAsia"/>
        </w:rPr>
        <w:t>та</w:t>
      </w:r>
      <w:r>
        <w:t></w:t>
      </w:r>
      <w:r>
        <w:rPr>
          <w:rFonts w:hint="eastAsia"/>
        </w:rPr>
        <w:t>виправданим</w:t>
      </w:r>
      <w:r>
        <w:t></w:t>
      </w:r>
      <w:r>
        <w:t></w:t>
      </w:r>
      <w:r>
        <w:rPr>
          <w:rFonts w:hint="eastAsia"/>
        </w:rPr>
        <w:t>з</w:t>
      </w:r>
      <w:r>
        <w:t></w:t>
      </w:r>
      <w:r>
        <w:rPr>
          <w:rFonts w:hint="eastAsia"/>
        </w:rPr>
        <w:t>точки</w:t>
      </w:r>
    </w:p>
    <w:p w:rsidR="0044610A" w:rsidRDefault="0044610A" w:rsidP="0044610A">
      <w:r>
        <w:rPr>
          <w:rFonts w:hint="eastAsia"/>
        </w:rPr>
        <w:t>зору</w:t>
      </w:r>
      <w:r>
        <w:t></w:t>
      </w:r>
      <w:r>
        <w:rPr>
          <w:rFonts w:hint="eastAsia"/>
        </w:rPr>
        <w:t>витрати</w:t>
      </w:r>
      <w:r>
        <w:t></w:t>
      </w:r>
      <w:r>
        <w:rPr>
          <w:rFonts w:hint="eastAsia"/>
        </w:rPr>
        <w:t>ресурсів</w:t>
      </w:r>
      <w:r>
        <w:t></w:t>
      </w:r>
      <w:r>
        <w:t></w:t>
      </w:r>
      <w:r>
        <w:rPr>
          <w:rFonts w:hint="eastAsia"/>
        </w:rPr>
        <w:t>чином</w:t>
      </w:r>
      <w:r>
        <w:t></w:t>
      </w:r>
      <w:r>
        <w:t></w:t>
      </w:r>
      <w:r>
        <w:rPr>
          <w:rFonts w:hint="eastAsia"/>
        </w:rPr>
        <w:t>Не</w:t>
      </w:r>
      <w:r>
        <w:t></w:t>
      </w:r>
      <w:r>
        <w:rPr>
          <w:rFonts w:hint="eastAsia"/>
        </w:rPr>
        <w:t>можна</w:t>
      </w:r>
      <w:r>
        <w:t></w:t>
      </w:r>
      <w:r>
        <w:rPr>
          <w:rFonts w:hint="eastAsia"/>
        </w:rPr>
        <w:t>очікувати</w:t>
      </w:r>
      <w:r>
        <w:t></w:t>
      </w:r>
      <w:r>
        <w:rPr>
          <w:rFonts w:hint="eastAsia"/>
        </w:rPr>
        <w:t>від</w:t>
      </w:r>
      <w:r>
        <w:t></w:t>
      </w:r>
      <w:r>
        <w:rPr>
          <w:rFonts w:hint="eastAsia"/>
        </w:rPr>
        <w:t>всіх</w:t>
      </w:r>
      <w:r>
        <w:t></w:t>
      </w:r>
      <w:r>
        <w:rPr>
          <w:rFonts w:hint="eastAsia"/>
        </w:rPr>
        <w:t>прокурорів</w:t>
      </w:r>
    </w:p>
    <w:p w:rsidR="0044610A" w:rsidRDefault="0044610A" w:rsidP="0044610A">
      <w:r>
        <w:rPr>
          <w:rFonts w:hint="eastAsia"/>
        </w:rPr>
        <w:t>високорівневого</w:t>
      </w:r>
      <w:r>
        <w:t></w:t>
      </w:r>
      <w:r>
        <w:rPr>
          <w:rFonts w:hint="eastAsia"/>
        </w:rPr>
        <w:t>та</w:t>
      </w:r>
      <w:r>
        <w:t></w:t>
      </w:r>
      <w:r>
        <w:rPr>
          <w:rFonts w:hint="eastAsia"/>
        </w:rPr>
        <w:t>детального</w:t>
      </w:r>
      <w:r>
        <w:t></w:t>
      </w:r>
      <w:r>
        <w:rPr>
          <w:rFonts w:hint="eastAsia"/>
        </w:rPr>
        <w:t>розуміння</w:t>
      </w:r>
      <w:r>
        <w:t></w:t>
      </w:r>
      <w:r>
        <w:rPr>
          <w:rFonts w:hint="eastAsia"/>
        </w:rPr>
        <w:t>більшості</w:t>
      </w:r>
      <w:r>
        <w:t></w:t>
      </w:r>
      <w:r>
        <w:rPr>
          <w:rFonts w:hint="eastAsia"/>
        </w:rPr>
        <w:t>правових</w:t>
      </w:r>
      <w:r>
        <w:t></w:t>
      </w:r>
      <w:r>
        <w:t></w:t>
      </w:r>
      <w:r>
        <w:rPr>
          <w:rFonts w:hint="eastAsia"/>
        </w:rPr>
        <w:t>професійних</w:t>
      </w:r>
      <w:r>
        <w:t></w:t>
      </w:r>
    </w:p>
    <w:p w:rsidR="0044610A" w:rsidRDefault="0044610A" w:rsidP="0044610A">
      <w:r>
        <w:rPr>
          <w:rFonts w:hint="eastAsia"/>
        </w:rPr>
        <w:t>технічних</w:t>
      </w:r>
      <w:r>
        <w:t></w:t>
      </w:r>
      <w:r>
        <w:rPr>
          <w:rFonts w:hint="eastAsia"/>
        </w:rPr>
        <w:t>аспектів</w:t>
      </w:r>
      <w:r>
        <w:t></w:t>
      </w:r>
      <w:r>
        <w:rPr>
          <w:rFonts w:hint="eastAsia"/>
        </w:rPr>
        <w:t>людської</w:t>
      </w:r>
      <w:r>
        <w:t></w:t>
      </w:r>
      <w:r>
        <w:rPr>
          <w:rFonts w:hint="eastAsia"/>
        </w:rPr>
        <w:t>життєдіяльності</w:t>
      </w:r>
      <w:r>
        <w:t></w:t>
      </w:r>
      <w:r>
        <w:t></w:t>
      </w:r>
      <w:r>
        <w:rPr>
          <w:rFonts w:hint="eastAsia"/>
        </w:rPr>
        <w:t>Не</w:t>
      </w:r>
      <w:r>
        <w:t></w:t>
      </w:r>
      <w:r>
        <w:rPr>
          <w:rFonts w:hint="eastAsia"/>
        </w:rPr>
        <w:t>доцільним</w:t>
      </w:r>
      <w:r>
        <w:t></w:t>
      </w:r>
      <w:r>
        <w:rPr>
          <w:rFonts w:hint="eastAsia"/>
        </w:rPr>
        <w:t>є</w:t>
      </w:r>
      <w:r>
        <w:t></w:t>
      </w:r>
      <w:r>
        <w:rPr>
          <w:rFonts w:hint="eastAsia"/>
        </w:rPr>
        <w:t>очікування</w:t>
      </w:r>
    </w:p>
    <w:p w:rsidR="0044610A" w:rsidRDefault="0044610A" w:rsidP="0044610A">
      <w:r>
        <w:rPr>
          <w:rFonts w:hint="eastAsia"/>
        </w:rPr>
        <w:t>ефективної</w:t>
      </w:r>
      <w:r>
        <w:t></w:t>
      </w:r>
      <w:r>
        <w:rPr>
          <w:rFonts w:hint="eastAsia"/>
        </w:rPr>
        <w:t>та</w:t>
      </w:r>
      <w:r>
        <w:t></w:t>
      </w:r>
      <w:r>
        <w:rPr>
          <w:rFonts w:hint="eastAsia"/>
        </w:rPr>
        <w:t>швидкої</w:t>
      </w:r>
      <w:r>
        <w:t></w:t>
      </w:r>
      <w:r>
        <w:rPr>
          <w:rFonts w:hint="eastAsia"/>
        </w:rPr>
        <w:t>роботи</w:t>
      </w:r>
      <w:r>
        <w:t></w:t>
      </w:r>
      <w:r>
        <w:rPr>
          <w:rFonts w:hint="eastAsia"/>
        </w:rPr>
        <w:t>територіальних</w:t>
      </w:r>
      <w:r>
        <w:t></w:t>
      </w:r>
      <w:r>
        <w:rPr>
          <w:rFonts w:hint="eastAsia"/>
        </w:rPr>
        <w:t>органів</w:t>
      </w:r>
      <w:r>
        <w:t></w:t>
      </w:r>
      <w:r>
        <w:rPr>
          <w:rFonts w:hint="eastAsia"/>
        </w:rPr>
        <w:t>прокуратури</w:t>
      </w:r>
      <w:r>
        <w:t></w:t>
      </w:r>
      <w:r>
        <w:rPr>
          <w:rFonts w:hint="eastAsia"/>
        </w:rPr>
        <w:t>в</w:t>
      </w:r>
      <w:r>
        <w:t></w:t>
      </w:r>
      <w:r>
        <w:rPr>
          <w:rFonts w:hint="eastAsia"/>
        </w:rPr>
        <w:t>зоні</w:t>
      </w:r>
    </w:p>
    <w:p w:rsidR="0044610A" w:rsidRDefault="0044610A" w:rsidP="0044610A">
      <w:r>
        <w:rPr>
          <w:rFonts w:hint="eastAsia"/>
        </w:rPr>
        <w:t>проведення</w:t>
      </w:r>
      <w:r>
        <w:t></w:t>
      </w:r>
      <w:r>
        <w:rPr>
          <w:rFonts w:hint="eastAsia"/>
        </w:rPr>
        <w:t>військової</w:t>
      </w:r>
      <w:r>
        <w:t></w:t>
      </w:r>
      <w:r>
        <w:rPr>
          <w:rFonts w:hint="eastAsia"/>
        </w:rPr>
        <w:t>операції</w:t>
      </w:r>
      <w:r>
        <w:t></w:t>
      </w:r>
      <w:r>
        <w:t></w:t>
      </w:r>
      <w:r>
        <w:rPr>
          <w:rFonts w:hint="eastAsia"/>
        </w:rPr>
        <w:t>Загальний</w:t>
      </w:r>
      <w:r>
        <w:t></w:t>
      </w:r>
      <w:r>
        <w:rPr>
          <w:rFonts w:hint="eastAsia"/>
        </w:rPr>
        <w:t>підхід</w:t>
      </w:r>
      <w:r>
        <w:t></w:t>
      </w:r>
      <w:r>
        <w:rPr>
          <w:rFonts w:hint="eastAsia"/>
        </w:rPr>
        <w:t>організації</w:t>
      </w:r>
      <w:r>
        <w:t></w:t>
      </w:r>
      <w:r>
        <w:rPr>
          <w:rFonts w:hint="eastAsia"/>
        </w:rPr>
        <w:t>органів</w:t>
      </w:r>
      <w:r>
        <w:t></w:t>
      </w:r>
      <w:r>
        <w:rPr>
          <w:rFonts w:hint="eastAsia"/>
        </w:rPr>
        <w:t>прокуратури</w:t>
      </w:r>
    </w:p>
    <w:p w:rsidR="0044610A" w:rsidRDefault="0044610A" w:rsidP="0044610A">
      <w:r>
        <w:rPr>
          <w:rFonts w:hint="eastAsia"/>
        </w:rPr>
        <w:t>згідно</w:t>
      </w:r>
      <w:r>
        <w:t></w:t>
      </w:r>
      <w:r>
        <w:rPr>
          <w:rFonts w:hint="eastAsia"/>
        </w:rPr>
        <w:t>адміністративно</w:t>
      </w:r>
      <w:r>
        <w:t></w:t>
      </w:r>
      <w:r>
        <w:rPr>
          <w:rFonts w:hint="eastAsia"/>
        </w:rPr>
        <w:t>територіального</w:t>
      </w:r>
      <w:r>
        <w:t></w:t>
      </w:r>
      <w:r>
        <w:rPr>
          <w:rFonts w:hint="eastAsia"/>
        </w:rPr>
        <w:t>поділу</w:t>
      </w:r>
      <w:r>
        <w:t></w:t>
      </w:r>
      <w:r>
        <w:rPr>
          <w:rFonts w:hint="eastAsia"/>
        </w:rPr>
        <w:t>–</w:t>
      </w:r>
      <w:r>
        <w:t></w:t>
      </w:r>
      <w:r>
        <w:rPr>
          <w:rFonts w:hint="eastAsia"/>
        </w:rPr>
        <w:t>часто</w:t>
      </w:r>
      <w:r>
        <w:t></w:t>
      </w:r>
      <w:r>
        <w:rPr>
          <w:rFonts w:hint="eastAsia"/>
        </w:rPr>
        <w:t>не</w:t>
      </w:r>
      <w:r>
        <w:t></w:t>
      </w:r>
      <w:r>
        <w:rPr>
          <w:rFonts w:hint="eastAsia"/>
        </w:rPr>
        <w:t>спрацьовує</w:t>
      </w:r>
      <w:r>
        <w:t></w:t>
      </w:r>
      <w:r>
        <w:t></w:t>
      </w:r>
      <w:r>
        <w:rPr>
          <w:rFonts w:hint="eastAsia"/>
        </w:rPr>
        <w:t>а</w:t>
      </w:r>
      <w:r>
        <w:t></w:t>
      </w:r>
      <w:r>
        <w:rPr>
          <w:rFonts w:hint="eastAsia"/>
        </w:rPr>
        <w:t>тому</w:t>
      </w:r>
      <w:r>
        <w:t></w:t>
      </w:r>
      <w:r>
        <w:rPr>
          <w:rFonts w:hint="eastAsia"/>
        </w:rPr>
        <w:t>без</w:t>
      </w:r>
    </w:p>
    <w:p w:rsidR="0044610A" w:rsidRDefault="0044610A" w:rsidP="0044610A">
      <w:r>
        <w:rPr>
          <w:rFonts w:hint="eastAsia"/>
        </w:rPr>
        <w:t>спеціальних</w:t>
      </w:r>
      <w:r>
        <w:t></w:t>
      </w:r>
      <w:r>
        <w:rPr>
          <w:rFonts w:hint="eastAsia"/>
        </w:rPr>
        <w:t>органів</w:t>
      </w:r>
      <w:r>
        <w:t></w:t>
      </w:r>
      <w:r>
        <w:rPr>
          <w:rFonts w:hint="eastAsia"/>
        </w:rPr>
        <w:t>очікувати</w:t>
      </w:r>
      <w:r>
        <w:t></w:t>
      </w:r>
      <w:r>
        <w:rPr>
          <w:rFonts w:hint="eastAsia"/>
        </w:rPr>
        <w:t>ефективного</w:t>
      </w:r>
      <w:r>
        <w:t></w:t>
      </w:r>
      <w:r>
        <w:rPr>
          <w:rFonts w:hint="eastAsia"/>
        </w:rPr>
        <w:t>та</w:t>
      </w:r>
      <w:r>
        <w:t></w:t>
      </w:r>
      <w:r>
        <w:rPr>
          <w:rFonts w:hint="eastAsia"/>
        </w:rPr>
        <w:t>продуктивного</w:t>
      </w:r>
      <w:r>
        <w:t></w:t>
      </w:r>
      <w:r>
        <w:rPr>
          <w:rFonts w:hint="eastAsia"/>
        </w:rPr>
        <w:t>виконання</w:t>
      </w:r>
      <w:r>
        <w:t></w:t>
      </w:r>
      <w:r>
        <w:rPr>
          <w:rFonts w:hint="eastAsia"/>
        </w:rPr>
        <w:t>завдань</w:t>
      </w:r>
      <w:r>
        <w:t></w:t>
      </w:r>
      <w:r>
        <w:t></w:t>
      </w:r>
    </w:p>
    <w:p w:rsidR="0044610A" w:rsidRDefault="0044610A" w:rsidP="0044610A">
      <w:r>
        <w:rPr>
          <w:rFonts w:hint="eastAsia"/>
        </w:rPr>
        <w:t>не</w:t>
      </w:r>
      <w:r>
        <w:t></w:t>
      </w:r>
      <w:r>
        <w:rPr>
          <w:rFonts w:hint="eastAsia"/>
        </w:rPr>
        <w:t>можна</w:t>
      </w:r>
      <w:r>
        <w:t></w:t>
      </w:r>
      <w:r>
        <w:t></w:t>
      </w:r>
      <w:r>
        <w:rPr>
          <w:rFonts w:hint="eastAsia"/>
        </w:rPr>
        <w:t>Крім</w:t>
      </w:r>
      <w:r>
        <w:t></w:t>
      </w:r>
      <w:r>
        <w:rPr>
          <w:rFonts w:hint="eastAsia"/>
        </w:rPr>
        <w:t>того</w:t>
      </w:r>
      <w:r>
        <w:t></w:t>
      </w:r>
      <w:r>
        <w:rPr>
          <w:rFonts w:hint="eastAsia"/>
        </w:rPr>
        <w:t>спеціалізовані</w:t>
      </w:r>
      <w:r>
        <w:t></w:t>
      </w:r>
      <w:r>
        <w:rPr>
          <w:rFonts w:hint="eastAsia"/>
        </w:rPr>
        <w:t>органи</w:t>
      </w:r>
      <w:r>
        <w:t></w:t>
      </w:r>
      <w:r>
        <w:rPr>
          <w:rFonts w:hint="eastAsia"/>
        </w:rPr>
        <w:t>прокуратури</w:t>
      </w:r>
      <w:r>
        <w:t></w:t>
      </w:r>
      <w:r>
        <w:rPr>
          <w:rFonts w:hint="eastAsia"/>
        </w:rPr>
        <w:t>це</w:t>
      </w:r>
      <w:r>
        <w:t></w:t>
      </w:r>
      <w:r>
        <w:rPr>
          <w:rFonts w:hint="eastAsia"/>
        </w:rPr>
        <w:t>також</w:t>
      </w:r>
      <w:r>
        <w:t></w:t>
      </w:r>
      <w:r>
        <w:rPr>
          <w:rFonts w:hint="eastAsia"/>
        </w:rPr>
        <w:t>елемент</w:t>
      </w:r>
      <w:r>
        <w:t></w:t>
      </w:r>
      <w:r>
        <w:rPr>
          <w:rFonts w:hint="eastAsia"/>
        </w:rPr>
        <w:t>системи</w:t>
      </w:r>
    </w:p>
    <w:p w:rsidR="0044610A" w:rsidRDefault="0044610A" w:rsidP="0044610A">
      <w:r>
        <w:rPr>
          <w:rFonts w:hint="eastAsia"/>
        </w:rPr>
        <w:t>прокуратури</w:t>
      </w:r>
      <w:r>
        <w:t></w:t>
      </w:r>
      <w:r>
        <w:t></w:t>
      </w:r>
      <w:r>
        <w:rPr>
          <w:rFonts w:hint="eastAsia"/>
        </w:rPr>
        <w:t>який</w:t>
      </w:r>
      <w:r>
        <w:t></w:t>
      </w:r>
      <w:r>
        <w:rPr>
          <w:rFonts w:hint="eastAsia"/>
        </w:rPr>
        <w:t>робить</w:t>
      </w:r>
      <w:r>
        <w:t></w:t>
      </w:r>
      <w:r>
        <w:rPr>
          <w:rFonts w:hint="eastAsia"/>
        </w:rPr>
        <w:t>її</w:t>
      </w:r>
      <w:r>
        <w:t></w:t>
      </w:r>
      <w:r>
        <w:rPr>
          <w:rFonts w:hint="eastAsia"/>
        </w:rPr>
        <w:t>дієвою</w:t>
      </w:r>
      <w:r>
        <w:t></w:t>
      </w:r>
      <w:r>
        <w:rPr>
          <w:rFonts w:hint="eastAsia"/>
        </w:rPr>
        <w:t>та</w:t>
      </w:r>
      <w:r>
        <w:t></w:t>
      </w:r>
      <w:r>
        <w:rPr>
          <w:rFonts w:hint="eastAsia"/>
        </w:rPr>
        <w:t>адаптивною</w:t>
      </w:r>
      <w:r>
        <w:t></w:t>
      </w:r>
      <w:r>
        <w:rPr>
          <w:rFonts w:hint="eastAsia"/>
        </w:rPr>
        <w:t>до</w:t>
      </w:r>
      <w:r>
        <w:t></w:t>
      </w:r>
      <w:r>
        <w:rPr>
          <w:rFonts w:hint="eastAsia"/>
        </w:rPr>
        <w:t>нових</w:t>
      </w:r>
      <w:r>
        <w:t></w:t>
      </w:r>
      <w:r>
        <w:rPr>
          <w:rFonts w:hint="eastAsia"/>
        </w:rPr>
        <w:t>викликів</w:t>
      </w:r>
      <w:r>
        <w:t></w:t>
      </w:r>
      <w:r>
        <w:t></w:t>
      </w:r>
      <w:r>
        <w:rPr>
          <w:rFonts w:hint="eastAsia"/>
        </w:rPr>
        <w:t>що</w:t>
      </w:r>
      <w:r>
        <w:t></w:t>
      </w:r>
      <w:r>
        <w:rPr>
          <w:rFonts w:hint="eastAsia"/>
        </w:rPr>
        <w:t>служить</w:t>
      </w:r>
    </w:p>
    <w:p w:rsidR="0044610A" w:rsidRDefault="0044610A" w:rsidP="0044610A">
      <w:r>
        <w:rPr>
          <w:rFonts w:hint="eastAsia"/>
        </w:rPr>
        <w:t>інтересам</w:t>
      </w:r>
      <w:r>
        <w:t></w:t>
      </w:r>
      <w:r>
        <w:rPr>
          <w:rFonts w:hint="eastAsia"/>
        </w:rPr>
        <w:t>суспільства</w:t>
      </w:r>
      <w:r>
        <w:t></w:t>
      </w:r>
      <w:r>
        <w:t></w:t>
      </w:r>
      <w:r>
        <w:rPr>
          <w:rFonts w:hint="eastAsia"/>
        </w:rPr>
        <w:t>всій</w:t>
      </w:r>
      <w:r>
        <w:t></w:t>
      </w:r>
      <w:r>
        <w:rPr>
          <w:rFonts w:hint="eastAsia"/>
        </w:rPr>
        <w:t>системі</w:t>
      </w:r>
      <w:r>
        <w:t></w:t>
      </w:r>
      <w:r>
        <w:rPr>
          <w:rFonts w:hint="eastAsia"/>
        </w:rPr>
        <w:t>прокуратури</w:t>
      </w:r>
      <w:r>
        <w:t></w:t>
      </w:r>
      <w:r>
        <w:t></w:t>
      </w:r>
      <w:r>
        <w:rPr>
          <w:rFonts w:hint="eastAsia"/>
        </w:rPr>
        <w:t>включно</w:t>
      </w:r>
      <w:r>
        <w:t></w:t>
      </w:r>
      <w:r>
        <w:rPr>
          <w:rFonts w:hint="eastAsia"/>
        </w:rPr>
        <w:t>із</w:t>
      </w:r>
      <w:r>
        <w:t></w:t>
      </w:r>
      <w:r>
        <w:rPr>
          <w:rFonts w:hint="eastAsia"/>
        </w:rPr>
        <w:t>її</w:t>
      </w:r>
      <w:r>
        <w:t></w:t>
      </w:r>
      <w:r>
        <w:rPr>
          <w:rFonts w:hint="eastAsia"/>
        </w:rPr>
        <w:t>територіальними</w:t>
      </w:r>
    </w:p>
    <w:p w:rsidR="0044610A" w:rsidRDefault="0044610A" w:rsidP="0044610A">
      <w:r>
        <w:rPr>
          <w:rFonts w:hint="eastAsia"/>
        </w:rPr>
        <w:t>елементами</w:t>
      </w:r>
      <w:r>
        <w:t></w:t>
      </w:r>
    </w:p>
    <w:p w:rsidR="0044610A" w:rsidRDefault="0044610A" w:rsidP="0044610A">
      <w:r>
        <w:rPr>
          <w:rFonts w:hint="eastAsia"/>
        </w:rPr>
        <w:t>Вважаємо</w:t>
      </w:r>
      <w:r>
        <w:t></w:t>
      </w:r>
      <w:r>
        <w:rPr>
          <w:rFonts w:hint="eastAsia"/>
        </w:rPr>
        <w:t>за</w:t>
      </w:r>
      <w:r>
        <w:t></w:t>
      </w:r>
      <w:r>
        <w:rPr>
          <w:rFonts w:hint="eastAsia"/>
        </w:rPr>
        <w:t>можливе</w:t>
      </w:r>
      <w:r>
        <w:t></w:t>
      </w:r>
      <w:r>
        <w:rPr>
          <w:rFonts w:hint="eastAsia"/>
        </w:rPr>
        <w:t>виділити</w:t>
      </w:r>
      <w:r>
        <w:t></w:t>
      </w:r>
      <w:r>
        <w:rPr>
          <w:rFonts w:hint="eastAsia"/>
        </w:rPr>
        <w:t>ряд</w:t>
      </w:r>
      <w:r>
        <w:t></w:t>
      </w:r>
      <w:r>
        <w:rPr>
          <w:rFonts w:hint="eastAsia"/>
        </w:rPr>
        <w:t>переваг</w:t>
      </w:r>
      <w:r>
        <w:t></w:t>
      </w:r>
      <w:r>
        <w:t></w:t>
      </w:r>
      <w:r>
        <w:rPr>
          <w:rFonts w:hint="eastAsia"/>
        </w:rPr>
        <w:t>які</w:t>
      </w:r>
      <w:r>
        <w:t></w:t>
      </w:r>
      <w:r>
        <w:rPr>
          <w:rFonts w:hint="eastAsia"/>
        </w:rPr>
        <w:t>зумовлюють</w:t>
      </w:r>
      <w:r>
        <w:t></w:t>
      </w:r>
      <w:r>
        <w:rPr>
          <w:rFonts w:hint="eastAsia"/>
        </w:rPr>
        <w:t>формування</w:t>
      </w:r>
    </w:p>
    <w:p w:rsidR="0044610A" w:rsidRDefault="0044610A" w:rsidP="0044610A">
      <w:r>
        <w:rPr>
          <w:rFonts w:hint="eastAsia"/>
        </w:rPr>
        <w:t>спеціалізованих</w:t>
      </w:r>
      <w:r>
        <w:t></w:t>
      </w:r>
      <w:r>
        <w:rPr>
          <w:rFonts w:hint="eastAsia"/>
        </w:rPr>
        <w:t>органів</w:t>
      </w:r>
      <w:r>
        <w:t></w:t>
      </w:r>
      <w:r>
        <w:rPr>
          <w:rFonts w:hint="eastAsia"/>
        </w:rPr>
        <w:t>прокуратури</w:t>
      </w:r>
      <w:r>
        <w:t></w:t>
      </w:r>
      <w:r>
        <w:t></w:t>
      </w:r>
      <w:r>
        <w:rPr>
          <w:rFonts w:hint="eastAsia"/>
        </w:rPr>
        <w:t>а</w:t>
      </w:r>
      <w:r>
        <w:t></w:t>
      </w:r>
      <w:r>
        <w:rPr>
          <w:rFonts w:hint="eastAsia"/>
        </w:rPr>
        <w:t>не</w:t>
      </w:r>
      <w:r>
        <w:t></w:t>
      </w:r>
      <w:r>
        <w:rPr>
          <w:rFonts w:hint="eastAsia"/>
        </w:rPr>
        <w:t>застосування</w:t>
      </w:r>
      <w:r>
        <w:t></w:t>
      </w:r>
      <w:r>
        <w:rPr>
          <w:rFonts w:hint="eastAsia"/>
        </w:rPr>
        <w:t>виключно</w:t>
      </w:r>
      <w:r>
        <w:t></w:t>
      </w:r>
      <w:r>
        <w:rPr>
          <w:rFonts w:hint="eastAsia"/>
        </w:rPr>
        <w:t>внутрішньої</w:t>
      </w:r>
      <w:r>
        <w:t></w:t>
      </w:r>
    </w:p>
    <w:p w:rsidR="0044610A" w:rsidRDefault="0044610A" w:rsidP="0044610A">
      <w:r>
        <w:t></w:t>
      </w:r>
      <w:r>
        <w:t></w:t>
      </w:r>
      <w:r>
        <w:t></w:t>
      </w:r>
    </w:p>
    <w:p w:rsidR="0044610A" w:rsidRDefault="0044610A" w:rsidP="0044610A">
      <w:r>
        <w:rPr>
          <w:rFonts w:hint="eastAsia"/>
        </w:rPr>
        <w:t>спеціалізації</w:t>
      </w:r>
      <w:r>
        <w:t></w:t>
      </w:r>
      <w:r>
        <w:rPr>
          <w:rFonts w:hint="eastAsia"/>
        </w:rPr>
        <w:t>у</w:t>
      </w:r>
      <w:r>
        <w:t></w:t>
      </w:r>
      <w:r>
        <w:rPr>
          <w:rFonts w:hint="eastAsia"/>
        </w:rPr>
        <w:t>“загальних”</w:t>
      </w:r>
      <w:r>
        <w:t></w:t>
      </w:r>
      <w:r>
        <w:rPr>
          <w:rFonts w:hint="eastAsia"/>
        </w:rPr>
        <w:t>органах</w:t>
      </w:r>
      <w:r>
        <w:t></w:t>
      </w:r>
      <w:r>
        <w:t></w:t>
      </w:r>
      <w:r>
        <w:rPr>
          <w:rFonts w:hint="eastAsia"/>
        </w:rPr>
        <w:t>управлінь</w:t>
      </w:r>
      <w:r>
        <w:t></w:t>
      </w:r>
      <w:r>
        <w:t></w:t>
      </w:r>
      <w:r>
        <w:rPr>
          <w:rFonts w:hint="eastAsia"/>
        </w:rPr>
        <w:t>департаментів</w:t>
      </w:r>
      <w:r>
        <w:t></w:t>
      </w:r>
      <w:r>
        <w:t></w:t>
      </w:r>
      <w:r>
        <w:rPr>
          <w:rFonts w:hint="eastAsia"/>
        </w:rPr>
        <w:t>відділів</w:t>
      </w:r>
      <w:r>
        <w:t></w:t>
      </w:r>
      <w:r>
        <w:t></w:t>
      </w:r>
      <w:r>
        <w:rPr>
          <w:rFonts w:hint="eastAsia"/>
        </w:rPr>
        <w:t>або</w:t>
      </w:r>
    </w:p>
    <w:p w:rsidR="0044610A" w:rsidRDefault="0044610A" w:rsidP="0044610A">
      <w:r>
        <w:rPr>
          <w:rFonts w:hint="eastAsia"/>
        </w:rPr>
        <w:t>індивідуально</w:t>
      </w:r>
      <w:r>
        <w:t></w:t>
      </w:r>
      <w:r>
        <w:rPr>
          <w:rFonts w:hint="eastAsia"/>
        </w:rPr>
        <w:t>прокурорів</w:t>
      </w:r>
      <w:r>
        <w:t></w:t>
      </w:r>
      <w:r>
        <w:t></w:t>
      </w:r>
    </w:p>
    <w:p w:rsidR="0044610A" w:rsidRDefault="0044610A" w:rsidP="0044610A">
      <w:r>
        <w:t></w:t>
      </w:r>
      <w:r>
        <w:t></w:t>
      </w:r>
      <w:r>
        <w:rPr>
          <w:rFonts w:hint="eastAsia"/>
        </w:rPr>
        <w:t>Концентрація</w:t>
      </w:r>
      <w:r>
        <w:t></w:t>
      </w:r>
      <w:r>
        <w:rPr>
          <w:rFonts w:hint="eastAsia"/>
        </w:rPr>
        <w:t>зусиль</w:t>
      </w:r>
      <w:r>
        <w:t></w:t>
      </w:r>
      <w:r>
        <w:rPr>
          <w:rFonts w:hint="eastAsia"/>
        </w:rPr>
        <w:t>і</w:t>
      </w:r>
      <w:r>
        <w:t></w:t>
      </w:r>
      <w:r>
        <w:rPr>
          <w:rFonts w:hint="eastAsia"/>
        </w:rPr>
        <w:t>ресурсів</w:t>
      </w:r>
      <w:r>
        <w:t></w:t>
      </w:r>
      <w:r>
        <w:rPr>
          <w:rFonts w:hint="eastAsia"/>
        </w:rPr>
        <w:t>на</w:t>
      </w:r>
      <w:r>
        <w:t></w:t>
      </w:r>
      <w:r>
        <w:rPr>
          <w:rFonts w:hint="eastAsia"/>
        </w:rPr>
        <w:t>визначній</w:t>
      </w:r>
      <w:r>
        <w:t></w:t>
      </w:r>
      <w:r>
        <w:rPr>
          <w:rFonts w:hint="eastAsia"/>
        </w:rPr>
        <w:t>сфері</w:t>
      </w:r>
      <w:r>
        <w:t></w:t>
      </w:r>
      <w:r>
        <w:rPr>
          <w:rFonts w:hint="eastAsia"/>
        </w:rPr>
        <w:t>правовідносин</w:t>
      </w:r>
      <w:r>
        <w:t></w:t>
      </w:r>
      <w:r>
        <w:t></w:t>
      </w:r>
      <w:r>
        <w:rPr>
          <w:rFonts w:hint="eastAsia"/>
        </w:rPr>
        <w:t>на</w:t>
      </w:r>
    </w:p>
    <w:p w:rsidR="0044610A" w:rsidRDefault="0044610A" w:rsidP="0044610A">
      <w:r>
        <w:rPr>
          <w:rFonts w:hint="eastAsia"/>
        </w:rPr>
        <w:t>процесах</w:t>
      </w:r>
      <w:r>
        <w:t></w:t>
      </w:r>
      <w:r>
        <w:rPr>
          <w:rFonts w:hint="eastAsia"/>
        </w:rPr>
        <w:t>які</w:t>
      </w:r>
      <w:r>
        <w:t></w:t>
      </w:r>
      <w:r>
        <w:rPr>
          <w:rFonts w:hint="eastAsia"/>
        </w:rPr>
        <w:t>мають</w:t>
      </w:r>
      <w:r>
        <w:t></w:t>
      </w:r>
      <w:r>
        <w:rPr>
          <w:rFonts w:hint="eastAsia"/>
        </w:rPr>
        <w:t>ознаку</w:t>
      </w:r>
      <w:r>
        <w:t></w:t>
      </w:r>
      <w:r>
        <w:rPr>
          <w:rFonts w:hint="eastAsia"/>
        </w:rPr>
        <w:t>значного</w:t>
      </w:r>
      <w:r>
        <w:t></w:t>
      </w:r>
      <w:r>
        <w:rPr>
          <w:rFonts w:hint="eastAsia"/>
        </w:rPr>
        <w:t>публічного</w:t>
      </w:r>
      <w:r>
        <w:t></w:t>
      </w:r>
      <w:r>
        <w:rPr>
          <w:rFonts w:hint="eastAsia"/>
        </w:rPr>
        <w:t>інтересу</w:t>
      </w:r>
      <w:r>
        <w:t></w:t>
      </w:r>
      <w:r>
        <w:t></w:t>
      </w:r>
      <w:r>
        <w:rPr>
          <w:rFonts w:hint="eastAsia"/>
        </w:rPr>
        <w:t>Адаптація</w:t>
      </w:r>
      <w:r>
        <w:t></w:t>
      </w:r>
      <w:r>
        <w:rPr>
          <w:rFonts w:hint="eastAsia"/>
        </w:rPr>
        <w:t>прокуратури</w:t>
      </w:r>
      <w:r>
        <w:t></w:t>
      </w:r>
      <w:r>
        <w:rPr>
          <w:rFonts w:hint="eastAsia"/>
        </w:rPr>
        <w:t>до</w:t>
      </w:r>
    </w:p>
    <w:p w:rsidR="0044610A" w:rsidRDefault="0044610A" w:rsidP="0044610A">
      <w:r>
        <w:rPr>
          <w:rFonts w:hint="eastAsia"/>
        </w:rPr>
        <w:t>процесів</w:t>
      </w:r>
      <w:r>
        <w:t></w:t>
      </w:r>
      <w:r>
        <w:rPr>
          <w:rFonts w:hint="eastAsia"/>
        </w:rPr>
        <w:t>у</w:t>
      </w:r>
      <w:r>
        <w:t></w:t>
      </w:r>
      <w:r>
        <w:rPr>
          <w:rFonts w:hint="eastAsia"/>
        </w:rPr>
        <w:t>країні</w:t>
      </w:r>
      <w:r>
        <w:t></w:t>
      </w:r>
    </w:p>
    <w:p w:rsidR="0044610A" w:rsidRDefault="0044610A" w:rsidP="0044610A">
      <w:r>
        <w:t></w:t>
      </w:r>
      <w:r>
        <w:t></w:t>
      </w:r>
      <w:r>
        <w:rPr>
          <w:rFonts w:hint="eastAsia"/>
        </w:rPr>
        <w:t>Застосування</w:t>
      </w:r>
      <w:r>
        <w:t></w:t>
      </w:r>
      <w:r>
        <w:rPr>
          <w:rFonts w:hint="eastAsia"/>
        </w:rPr>
        <w:t>сучасних</w:t>
      </w:r>
      <w:r>
        <w:t></w:t>
      </w:r>
      <w:r>
        <w:rPr>
          <w:rFonts w:hint="eastAsia"/>
        </w:rPr>
        <w:t>підходів</w:t>
      </w:r>
      <w:r>
        <w:t></w:t>
      </w:r>
      <w:r>
        <w:rPr>
          <w:rFonts w:hint="eastAsia"/>
        </w:rPr>
        <w:t>до</w:t>
      </w:r>
      <w:r>
        <w:t></w:t>
      </w:r>
      <w:r>
        <w:rPr>
          <w:rFonts w:hint="eastAsia"/>
        </w:rPr>
        <w:t>формування</w:t>
      </w:r>
      <w:r>
        <w:t></w:t>
      </w:r>
      <w:r>
        <w:rPr>
          <w:rFonts w:hint="eastAsia"/>
        </w:rPr>
        <w:t>нового</w:t>
      </w:r>
      <w:r>
        <w:t></w:t>
      </w:r>
      <w:r>
        <w:rPr>
          <w:rFonts w:hint="eastAsia"/>
        </w:rPr>
        <w:t>органу</w:t>
      </w:r>
      <w:r>
        <w:t></w:t>
      </w:r>
      <w:r>
        <w:t></w:t>
      </w:r>
      <w:r>
        <w:rPr>
          <w:rFonts w:hint="eastAsia"/>
        </w:rPr>
        <w:t>на</w:t>
      </w:r>
      <w:r>
        <w:t></w:t>
      </w:r>
      <w:r>
        <w:rPr>
          <w:rFonts w:hint="eastAsia"/>
        </w:rPr>
        <w:t>противагу</w:t>
      </w:r>
    </w:p>
    <w:p w:rsidR="0044610A" w:rsidRDefault="0044610A" w:rsidP="0044610A">
      <w:r>
        <w:rPr>
          <w:rFonts w:hint="eastAsia"/>
        </w:rPr>
        <w:t>необхідності</w:t>
      </w:r>
      <w:r>
        <w:t></w:t>
      </w:r>
      <w:r>
        <w:rPr>
          <w:rFonts w:hint="eastAsia"/>
        </w:rPr>
        <w:t>значних</w:t>
      </w:r>
      <w:r>
        <w:t></w:t>
      </w:r>
      <w:r>
        <w:rPr>
          <w:rFonts w:hint="eastAsia"/>
        </w:rPr>
        <w:t>матеріальних</w:t>
      </w:r>
      <w:r>
        <w:t></w:t>
      </w:r>
      <w:r>
        <w:rPr>
          <w:rFonts w:hint="eastAsia"/>
        </w:rPr>
        <w:t>ресурсів</w:t>
      </w:r>
      <w:r>
        <w:t></w:t>
      </w:r>
      <w:r>
        <w:rPr>
          <w:rFonts w:hint="eastAsia"/>
        </w:rPr>
        <w:t>і</w:t>
      </w:r>
      <w:r>
        <w:t></w:t>
      </w:r>
      <w:r>
        <w:rPr>
          <w:rFonts w:hint="eastAsia"/>
        </w:rPr>
        <w:t>часу</w:t>
      </w:r>
      <w:r>
        <w:t></w:t>
      </w:r>
      <w:r>
        <w:rPr>
          <w:rFonts w:hint="eastAsia"/>
        </w:rPr>
        <w:t>на</w:t>
      </w:r>
      <w:r>
        <w:t></w:t>
      </w:r>
      <w:r>
        <w:rPr>
          <w:rFonts w:hint="eastAsia"/>
        </w:rPr>
        <w:t>реформування</w:t>
      </w:r>
      <w:r>
        <w:t></w:t>
      </w:r>
      <w:r>
        <w:rPr>
          <w:rFonts w:hint="eastAsia"/>
        </w:rPr>
        <w:t>системи</w:t>
      </w:r>
    </w:p>
    <w:p w:rsidR="0044610A" w:rsidRDefault="0044610A" w:rsidP="0044610A">
      <w:r>
        <w:rPr>
          <w:rFonts w:hint="eastAsia"/>
        </w:rPr>
        <w:t>прокуратури</w:t>
      </w:r>
      <w:r>
        <w:t></w:t>
      </w:r>
      <w:r>
        <w:rPr>
          <w:rFonts w:hint="eastAsia"/>
        </w:rPr>
        <w:t>у</w:t>
      </w:r>
      <w:r>
        <w:t></w:t>
      </w:r>
      <w:r>
        <w:rPr>
          <w:rFonts w:hint="eastAsia"/>
        </w:rPr>
        <w:t>цілому</w:t>
      </w:r>
      <w:r>
        <w:t></w:t>
      </w:r>
      <w:r>
        <w:t></w:t>
      </w:r>
      <w:r>
        <w:rPr>
          <w:rFonts w:hint="eastAsia"/>
        </w:rPr>
        <w:t>Можливість</w:t>
      </w:r>
      <w:r>
        <w:t></w:t>
      </w:r>
      <w:r>
        <w:rPr>
          <w:rFonts w:hint="eastAsia"/>
        </w:rPr>
        <w:t>посилити</w:t>
      </w:r>
      <w:r>
        <w:t></w:t>
      </w:r>
      <w:r>
        <w:rPr>
          <w:rFonts w:hint="eastAsia"/>
        </w:rPr>
        <w:t>принцип</w:t>
      </w:r>
      <w:r>
        <w:t></w:t>
      </w:r>
      <w:r>
        <w:rPr>
          <w:rFonts w:hint="eastAsia"/>
        </w:rPr>
        <w:t>незалежності</w:t>
      </w:r>
      <w:r>
        <w:t></w:t>
      </w:r>
      <w:r>
        <w:rPr>
          <w:rFonts w:hint="eastAsia"/>
        </w:rPr>
        <w:t>прокурорів</w:t>
      </w:r>
    </w:p>
    <w:p w:rsidR="0044610A" w:rsidRDefault="0044610A" w:rsidP="0044610A">
      <w:r>
        <w:rPr>
          <w:rFonts w:hint="eastAsia"/>
        </w:rPr>
        <w:t>спеціалізованого</w:t>
      </w:r>
      <w:r>
        <w:t></w:t>
      </w:r>
      <w:r>
        <w:rPr>
          <w:rFonts w:hint="eastAsia"/>
        </w:rPr>
        <w:t>органу</w:t>
      </w:r>
      <w:r>
        <w:t></w:t>
      </w:r>
    </w:p>
    <w:p w:rsidR="0044610A" w:rsidRDefault="0044610A" w:rsidP="0044610A">
      <w:r>
        <w:t></w:t>
      </w:r>
      <w:r>
        <w:t></w:t>
      </w:r>
      <w:r>
        <w:rPr>
          <w:rFonts w:hint="eastAsia"/>
        </w:rPr>
        <w:t>Екстериторіальна</w:t>
      </w:r>
      <w:r>
        <w:t></w:t>
      </w:r>
      <w:r>
        <w:rPr>
          <w:rFonts w:hint="eastAsia"/>
        </w:rPr>
        <w:t>робота</w:t>
      </w:r>
      <w:r>
        <w:t></w:t>
      </w:r>
      <w:r>
        <w:t></w:t>
      </w:r>
      <w:r>
        <w:rPr>
          <w:rFonts w:hint="eastAsia"/>
        </w:rPr>
        <w:t>незалежно</w:t>
      </w:r>
      <w:r>
        <w:t></w:t>
      </w:r>
      <w:r>
        <w:rPr>
          <w:rFonts w:hint="eastAsia"/>
        </w:rPr>
        <w:t>від</w:t>
      </w:r>
      <w:r>
        <w:t></w:t>
      </w:r>
      <w:r>
        <w:rPr>
          <w:rFonts w:hint="eastAsia"/>
        </w:rPr>
        <w:t>адміністративно</w:t>
      </w:r>
      <w:r>
        <w:t></w:t>
      </w:r>
      <w:r>
        <w:rPr>
          <w:rFonts w:hint="eastAsia"/>
        </w:rPr>
        <w:t>територіального</w:t>
      </w:r>
    </w:p>
    <w:p w:rsidR="0044610A" w:rsidRDefault="0044610A" w:rsidP="0044610A">
      <w:r>
        <w:rPr>
          <w:rFonts w:hint="eastAsia"/>
        </w:rPr>
        <w:t>поділу</w:t>
      </w:r>
      <w:r>
        <w:t></w:t>
      </w:r>
      <w:r>
        <w:rPr>
          <w:rFonts w:hint="eastAsia"/>
        </w:rPr>
        <w:t>держави</w:t>
      </w:r>
      <w:r>
        <w:t></w:t>
      </w:r>
    </w:p>
    <w:p w:rsidR="0044610A" w:rsidRDefault="0044610A" w:rsidP="0044610A">
      <w:r>
        <w:t></w:t>
      </w:r>
      <w:r>
        <w:t></w:t>
      </w:r>
      <w:r>
        <w:rPr>
          <w:rFonts w:hint="eastAsia"/>
        </w:rPr>
        <w:t>За</w:t>
      </w:r>
      <w:r>
        <w:t></w:t>
      </w:r>
      <w:r>
        <w:rPr>
          <w:rFonts w:hint="eastAsia"/>
        </w:rPr>
        <w:t>необхідності</w:t>
      </w:r>
      <w:r>
        <w:t></w:t>
      </w:r>
      <w:r>
        <w:rPr>
          <w:rFonts w:hint="eastAsia"/>
        </w:rPr>
        <w:t>встановлення</w:t>
      </w:r>
      <w:r>
        <w:t></w:t>
      </w:r>
      <w:r>
        <w:rPr>
          <w:rFonts w:hint="eastAsia"/>
        </w:rPr>
        <w:t>особливого</w:t>
      </w:r>
      <w:r>
        <w:t></w:t>
      </w:r>
      <w:r>
        <w:rPr>
          <w:rFonts w:hint="eastAsia"/>
        </w:rPr>
        <w:t>правового</w:t>
      </w:r>
      <w:r>
        <w:t></w:t>
      </w:r>
      <w:r>
        <w:rPr>
          <w:rFonts w:hint="eastAsia"/>
        </w:rPr>
        <w:t>статусу</w:t>
      </w:r>
      <w:r>
        <w:t></w:t>
      </w:r>
      <w:r>
        <w:rPr>
          <w:rFonts w:hint="eastAsia"/>
        </w:rPr>
        <w:t>для</w:t>
      </w:r>
      <w:r>
        <w:t></w:t>
      </w:r>
      <w:r>
        <w:rPr>
          <w:rFonts w:hint="eastAsia"/>
        </w:rPr>
        <w:t>органу</w:t>
      </w:r>
      <w:r>
        <w:t></w:t>
      </w:r>
      <w:r>
        <w:rPr>
          <w:rFonts w:hint="eastAsia"/>
        </w:rPr>
        <w:t>та</w:t>
      </w:r>
    </w:p>
    <w:p w:rsidR="0044610A" w:rsidRDefault="0044610A" w:rsidP="0044610A">
      <w:r>
        <w:rPr>
          <w:rFonts w:hint="eastAsia"/>
        </w:rPr>
        <w:t>організаційних</w:t>
      </w:r>
      <w:r>
        <w:t></w:t>
      </w:r>
      <w:r>
        <w:rPr>
          <w:rFonts w:hint="eastAsia"/>
        </w:rPr>
        <w:t>особливостей</w:t>
      </w:r>
      <w:r>
        <w:t></w:t>
      </w:r>
      <w:r>
        <w:rPr>
          <w:rFonts w:hint="eastAsia"/>
        </w:rPr>
        <w:t>з</w:t>
      </w:r>
      <w:r>
        <w:t></w:t>
      </w:r>
      <w:r>
        <w:rPr>
          <w:rFonts w:hint="eastAsia"/>
        </w:rPr>
        <w:t>метою</w:t>
      </w:r>
      <w:r>
        <w:t></w:t>
      </w:r>
      <w:r>
        <w:rPr>
          <w:rFonts w:hint="eastAsia"/>
        </w:rPr>
        <w:t>пристосування</w:t>
      </w:r>
      <w:r>
        <w:t></w:t>
      </w:r>
      <w:r>
        <w:rPr>
          <w:rFonts w:hint="eastAsia"/>
        </w:rPr>
        <w:t>до</w:t>
      </w:r>
      <w:r>
        <w:t></w:t>
      </w:r>
      <w:r>
        <w:rPr>
          <w:rFonts w:hint="eastAsia"/>
        </w:rPr>
        <w:t>особливих</w:t>
      </w:r>
      <w:r>
        <w:t></w:t>
      </w:r>
      <w:r>
        <w:rPr>
          <w:rFonts w:hint="eastAsia"/>
        </w:rPr>
        <w:t>умов</w:t>
      </w:r>
      <w:r>
        <w:t></w:t>
      </w:r>
      <w:r>
        <w:rPr>
          <w:rFonts w:hint="eastAsia"/>
        </w:rPr>
        <w:t>роботи</w:t>
      </w:r>
      <w:r>
        <w:t></w:t>
      </w:r>
    </w:p>
    <w:p w:rsidR="0044610A" w:rsidRDefault="0044610A" w:rsidP="0044610A">
      <w:r>
        <w:t></w:t>
      </w:r>
      <w:r>
        <w:t></w:t>
      </w:r>
      <w:r>
        <w:rPr>
          <w:rFonts w:hint="eastAsia"/>
        </w:rPr>
        <w:t>Накопичення</w:t>
      </w:r>
      <w:r>
        <w:t></w:t>
      </w:r>
      <w:r>
        <w:rPr>
          <w:rFonts w:hint="eastAsia"/>
        </w:rPr>
        <w:t>і</w:t>
      </w:r>
      <w:r>
        <w:t></w:t>
      </w:r>
      <w:r>
        <w:rPr>
          <w:rFonts w:hint="eastAsia"/>
        </w:rPr>
        <w:t>збереження</w:t>
      </w:r>
      <w:r>
        <w:t></w:t>
      </w:r>
      <w:r>
        <w:rPr>
          <w:rFonts w:hint="eastAsia"/>
        </w:rPr>
        <w:t>досвіду</w:t>
      </w:r>
      <w:r>
        <w:t></w:t>
      </w:r>
      <w:r>
        <w:rPr>
          <w:rFonts w:hint="eastAsia"/>
        </w:rPr>
        <w:t>та</w:t>
      </w:r>
      <w:r>
        <w:t></w:t>
      </w:r>
      <w:r>
        <w:rPr>
          <w:rFonts w:hint="eastAsia"/>
        </w:rPr>
        <w:t>спеціальних</w:t>
      </w:r>
      <w:r>
        <w:t></w:t>
      </w:r>
      <w:r>
        <w:rPr>
          <w:rFonts w:hint="eastAsia"/>
        </w:rPr>
        <w:t>знань</w:t>
      </w:r>
      <w:r>
        <w:t></w:t>
      </w:r>
      <w:r>
        <w:rPr>
          <w:rFonts w:hint="eastAsia"/>
        </w:rPr>
        <w:t>органом</w:t>
      </w:r>
      <w:r>
        <w:t></w:t>
      </w:r>
      <w:r>
        <w:t></w:t>
      </w:r>
      <w:r>
        <w:rPr>
          <w:rFonts w:hint="eastAsia"/>
        </w:rPr>
        <w:t>а</w:t>
      </w:r>
      <w:r>
        <w:t></w:t>
      </w:r>
      <w:r>
        <w:rPr>
          <w:rFonts w:hint="eastAsia"/>
        </w:rPr>
        <w:t>не</w:t>
      </w:r>
      <w:r>
        <w:t></w:t>
      </w:r>
      <w:r>
        <w:rPr>
          <w:rFonts w:hint="eastAsia"/>
        </w:rPr>
        <w:t>лише</w:t>
      </w:r>
    </w:p>
    <w:p w:rsidR="0044610A" w:rsidRDefault="0044610A" w:rsidP="0044610A">
      <w:r>
        <w:rPr>
          <w:rFonts w:hint="eastAsia"/>
        </w:rPr>
        <w:t>індивідуально</w:t>
      </w:r>
      <w:r>
        <w:t></w:t>
      </w:r>
      <w:r>
        <w:rPr>
          <w:rFonts w:hint="eastAsia"/>
        </w:rPr>
        <w:t>прокурорами</w:t>
      </w:r>
      <w:r>
        <w:t></w:t>
      </w:r>
    </w:p>
    <w:p w:rsidR="0044610A" w:rsidRDefault="0044610A" w:rsidP="0044610A">
      <w:r>
        <w:t></w:t>
      </w:r>
      <w:r>
        <w:t></w:t>
      </w:r>
      <w:r>
        <w:rPr>
          <w:rFonts w:hint="eastAsia"/>
        </w:rPr>
        <w:t>Налагодження</w:t>
      </w:r>
      <w:r>
        <w:t></w:t>
      </w:r>
      <w:r>
        <w:rPr>
          <w:rFonts w:hint="eastAsia"/>
        </w:rPr>
        <w:t>внутрішніх</w:t>
      </w:r>
      <w:r>
        <w:t></w:t>
      </w:r>
      <w:r>
        <w:rPr>
          <w:rFonts w:hint="eastAsia"/>
        </w:rPr>
        <w:t>координаційних</w:t>
      </w:r>
      <w:r>
        <w:t></w:t>
      </w:r>
      <w:r>
        <w:rPr>
          <w:rFonts w:hint="eastAsia"/>
        </w:rPr>
        <w:t>і</w:t>
      </w:r>
      <w:r>
        <w:t></w:t>
      </w:r>
      <w:r>
        <w:rPr>
          <w:rFonts w:hint="eastAsia"/>
        </w:rPr>
        <w:t>субординаційних</w:t>
      </w:r>
      <w:r>
        <w:t></w:t>
      </w:r>
      <w:r>
        <w:rPr>
          <w:rFonts w:hint="eastAsia"/>
        </w:rPr>
        <w:t>зв’язків</w:t>
      </w:r>
      <w:r>
        <w:t></w:t>
      </w:r>
      <w:r>
        <w:rPr>
          <w:rFonts w:hint="eastAsia"/>
        </w:rPr>
        <w:t>між</w:t>
      </w:r>
    </w:p>
    <w:p w:rsidR="0044610A" w:rsidRDefault="0044610A" w:rsidP="0044610A">
      <w:r>
        <w:rPr>
          <w:rFonts w:hint="eastAsia"/>
        </w:rPr>
        <w:t>спеціалістами</w:t>
      </w:r>
      <w:r>
        <w:t></w:t>
      </w:r>
      <w:r>
        <w:t></w:t>
      </w:r>
      <w:r>
        <w:rPr>
          <w:rFonts w:hint="eastAsia"/>
        </w:rPr>
        <w:t>командна</w:t>
      </w:r>
      <w:r>
        <w:t></w:t>
      </w:r>
      <w:r>
        <w:rPr>
          <w:rFonts w:hint="eastAsia"/>
        </w:rPr>
        <w:t>робота</w:t>
      </w:r>
      <w:r>
        <w:t></w:t>
      </w:r>
      <w:r>
        <w:rPr>
          <w:rFonts w:hint="eastAsia"/>
        </w:rPr>
        <w:t>яких</w:t>
      </w:r>
      <w:r>
        <w:t></w:t>
      </w:r>
      <w:r>
        <w:rPr>
          <w:rFonts w:hint="eastAsia"/>
        </w:rPr>
        <w:t>за</w:t>
      </w:r>
      <w:r>
        <w:t></w:t>
      </w:r>
      <w:r>
        <w:rPr>
          <w:rFonts w:hint="eastAsia"/>
        </w:rPr>
        <w:t>визначенням</w:t>
      </w:r>
      <w:r>
        <w:t></w:t>
      </w:r>
      <w:r>
        <w:rPr>
          <w:rFonts w:hint="eastAsia"/>
        </w:rPr>
        <w:t>має</w:t>
      </w:r>
      <w:r>
        <w:t></w:t>
      </w:r>
      <w:r>
        <w:rPr>
          <w:rFonts w:hint="eastAsia"/>
        </w:rPr>
        <w:t>бути</w:t>
      </w:r>
      <w:r>
        <w:t></w:t>
      </w:r>
      <w:r>
        <w:rPr>
          <w:rFonts w:hint="eastAsia"/>
        </w:rPr>
        <w:t>потужнішою</w:t>
      </w:r>
      <w:r>
        <w:t></w:t>
      </w:r>
      <w:r>
        <w:rPr>
          <w:rFonts w:hint="eastAsia"/>
        </w:rPr>
        <w:t>у</w:t>
      </w:r>
    </w:p>
    <w:p w:rsidR="0044610A" w:rsidRDefault="0044610A" w:rsidP="0044610A">
      <w:r>
        <w:rPr>
          <w:rFonts w:hint="eastAsia"/>
        </w:rPr>
        <w:t>порівнянні</w:t>
      </w:r>
      <w:r>
        <w:t></w:t>
      </w:r>
      <w:r>
        <w:rPr>
          <w:rFonts w:hint="eastAsia"/>
        </w:rPr>
        <w:t>із</w:t>
      </w:r>
      <w:r>
        <w:t></w:t>
      </w:r>
      <w:r>
        <w:rPr>
          <w:rFonts w:hint="eastAsia"/>
        </w:rPr>
        <w:t>спеціалістом</w:t>
      </w:r>
      <w:r>
        <w:t></w:t>
      </w:r>
      <w:r>
        <w:rPr>
          <w:rFonts w:hint="eastAsia"/>
        </w:rPr>
        <w:t>індивідуалом</w:t>
      </w:r>
    </w:p>
    <w:p w:rsidR="0044610A" w:rsidRDefault="0044610A" w:rsidP="0044610A">
      <w:r>
        <w:t></w:t>
      </w:r>
      <w:r>
        <w:t></w:t>
      </w:r>
      <w:r>
        <w:rPr>
          <w:rFonts w:hint="eastAsia"/>
        </w:rPr>
        <w:t>Налагодження</w:t>
      </w:r>
      <w:r>
        <w:t></w:t>
      </w:r>
      <w:r>
        <w:rPr>
          <w:rFonts w:hint="eastAsia"/>
        </w:rPr>
        <w:t>стійкої</w:t>
      </w:r>
      <w:r>
        <w:t></w:t>
      </w:r>
      <w:r>
        <w:rPr>
          <w:rFonts w:hint="eastAsia"/>
        </w:rPr>
        <w:t>співпраці</w:t>
      </w:r>
      <w:r>
        <w:t></w:t>
      </w:r>
      <w:r>
        <w:rPr>
          <w:rFonts w:hint="eastAsia"/>
        </w:rPr>
        <w:t>з</w:t>
      </w:r>
      <w:r>
        <w:t></w:t>
      </w:r>
      <w:r>
        <w:rPr>
          <w:rFonts w:hint="eastAsia"/>
        </w:rPr>
        <w:t>іншими</w:t>
      </w:r>
      <w:r>
        <w:t></w:t>
      </w:r>
      <w:r>
        <w:rPr>
          <w:rFonts w:hint="eastAsia"/>
        </w:rPr>
        <w:t>правоохоронними</w:t>
      </w:r>
      <w:r>
        <w:t></w:t>
      </w:r>
      <w:r>
        <w:rPr>
          <w:rFonts w:hint="eastAsia"/>
        </w:rPr>
        <w:t>органами</w:t>
      </w:r>
      <w:r>
        <w:t></w:t>
      </w:r>
    </w:p>
    <w:p w:rsidR="0044610A" w:rsidRDefault="0044610A" w:rsidP="0044610A">
      <w:r>
        <w:rPr>
          <w:rFonts w:hint="eastAsia"/>
        </w:rPr>
        <w:t>органами</w:t>
      </w:r>
      <w:r>
        <w:t></w:t>
      </w:r>
      <w:r>
        <w:rPr>
          <w:rFonts w:hint="eastAsia"/>
        </w:rPr>
        <w:t>судової</w:t>
      </w:r>
      <w:r>
        <w:t></w:t>
      </w:r>
      <w:r>
        <w:rPr>
          <w:rFonts w:hint="eastAsia"/>
        </w:rPr>
        <w:t>влади</w:t>
      </w:r>
      <w:r>
        <w:t></w:t>
      </w:r>
      <w:r>
        <w:t></w:t>
      </w:r>
      <w:r>
        <w:rPr>
          <w:rFonts w:hint="eastAsia"/>
        </w:rPr>
        <w:t>громадськістю</w:t>
      </w:r>
      <w:r>
        <w:t></w:t>
      </w:r>
      <w:r>
        <w:t></w:t>
      </w:r>
      <w:r>
        <w:rPr>
          <w:rFonts w:hint="eastAsia"/>
        </w:rPr>
        <w:t>яка</w:t>
      </w:r>
      <w:r>
        <w:t></w:t>
      </w:r>
      <w:r>
        <w:rPr>
          <w:rFonts w:hint="eastAsia"/>
        </w:rPr>
        <w:t>формується</w:t>
      </w:r>
      <w:r>
        <w:t></w:t>
      </w:r>
      <w:r>
        <w:rPr>
          <w:rFonts w:hint="eastAsia"/>
        </w:rPr>
        <w:t>не</w:t>
      </w:r>
      <w:r>
        <w:t></w:t>
      </w:r>
      <w:r>
        <w:rPr>
          <w:rFonts w:hint="eastAsia"/>
        </w:rPr>
        <w:t>лише</w:t>
      </w:r>
      <w:r>
        <w:t></w:t>
      </w:r>
      <w:r>
        <w:rPr>
          <w:rFonts w:hint="eastAsia"/>
        </w:rPr>
        <w:t>між</w:t>
      </w:r>
    </w:p>
    <w:p w:rsidR="0044610A" w:rsidRDefault="0044610A" w:rsidP="0044610A">
      <w:r>
        <w:rPr>
          <w:rFonts w:hint="eastAsia"/>
        </w:rPr>
        <w:t>індивідуальними</w:t>
      </w:r>
      <w:r>
        <w:t></w:t>
      </w:r>
      <w:r>
        <w:rPr>
          <w:rFonts w:hint="eastAsia"/>
        </w:rPr>
        <w:t>працівниками</w:t>
      </w:r>
      <w:r>
        <w:t></w:t>
      </w:r>
      <w:r>
        <w:t></w:t>
      </w:r>
      <w:r>
        <w:rPr>
          <w:rFonts w:hint="eastAsia"/>
        </w:rPr>
        <w:t>а</w:t>
      </w:r>
      <w:r>
        <w:t></w:t>
      </w:r>
      <w:r>
        <w:rPr>
          <w:rFonts w:hint="eastAsia"/>
        </w:rPr>
        <w:t>між</w:t>
      </w:r>
      <w:r>
        <w:t></w:t>
      </w:r>
      <w:r>
        <w:rPr>
          <w:rFonts w:hint="eastAsia"/>
        </w:rPr>
        <w:t>органами</w:t>
      </w:r>
      <w:r>
        <w:t></w:t>
      </w:r>
      <w:r>
        <w:rPr>
          <w:rFonts w:hint="eastAsia"/>
        </w:rPr>
        <w:t>у</w:t>
      </w:r>
      <w:r>
        <w:t></w:t>
      </w:r>
      <w:r>
        <w:rPr>
          <w:rFonts w:hint="eastAsia"/>
        </w:rPr>
        <w:t>цілому</w:t>
      </w:r>
      <w:r>
        <w:t></w:t>
      </w:r>
    </w:p>
    <w:p w:rsidR="0044610A" w:rsidRDefault="0044610A" w:rsidP="0044610A">
      <w:r>
        <w:t></w:t>
      </w:r>
      <w:r>
        <w:t></w:t>
      </w:r>
      <w:r>
        <w:t></w:t>
      </w:r>
      <w:r>
        <w:rPr>
          <w:rFonts w:hint="eastAsia"/>
        </w:rPr>
        <w:t>Одним</w:t>
      </w:r>
      <w:r>
        <w:t></w:t>
      </w:r>
      <w:r>
        <w:rPr>
          <w:rFonts w:hint="eastAsia"/>
        </w:rPr>
        <w:t>із</w:t>
      </w:r>
      <w:r>
        <w:t></w:t>
      </w:r>
      <w:r>
        <w:rPr>
          <w:rFonts w:hint="eastAsia"/>
        </w:rPr>
        <w:t>завдань</w:t>
      </w:r>
      <w:r>
        <w:t></w:t>
      </w:r>
      <w:r>
        <w:rPr>
          <w:rFonts w:hint="eastAsia"/>
        </w:rPr>
        <w:t>дисертаційного</w:t>
      </w:r>
      <w:r>
        <w:t></w:t>
      </w:r>
      <w:r>
        <w:rPr>
          <w:rFonts w:hint="eastAsia"/>
        </w:rPr>
        <w:t>дослідження</w:t>
      </w:r>
      <w:r>
        <w:t></w:t>
      </w:r>
      <w:r>
        <w:rPr>
          <w:rFonts w:hint="eastAsia"/>
        </w:rPr>
        <w:t>був</w:t>
      </w:r>
      <w:r>
        <w:t></w:t>
      </w:r>
      <w:r>
        <w:rPr>
          <w:rFonts w:hint="eastAsia"/>
        </w:rPr>
        <w:t>аналіз</w:t>
      </w:r>
      <w:r>
        <w:t></w:t>
      </w:r>
      <w:r>
        <w:rPr>
          <w:rFonts w:hint="eastAsia"/>
        </w:rPr>
        <w:t>ознак</w:t>
      </w:r>
      <w:r>
        <w:t></w:t>
      </w:r>
      <w:r>
        <w:rPr>
          <w:rFonts w:hint="eastAsia"/>
        </w:rPr>
        <w:t>за</w:t>
      </w:r>
      <w:r>
        <w:t></w:t>
      </w:r>
      <w:r>
        <w:rPr>
          <w:rFonts w:hint="eastAsia"/>
        </w:rPr>
        <w:t>якими</w:t>
      </w:r>
    </w:p>
    <w:p w:rsidR="0044610A" w:rsidRDefault="0044610A" w:rsidP="0044610A">
      <w:r>
        <w:rPr>
          <w:rFonts w:hint="eastAsia"/>
        </w:rPr>
        <w:t>здійснюється</w:t>
      </w:r>
      <w:r>
        <w:t></w:t>
      </w:r>
      <w:r>
        <w:rPr>
          <w:rFonts w:hint="eastAsia"/>
        </w:rPr>
        <w:t>спеціалізація</w:t>
      </w:r>
      <w:r>
        <w:t></w:t>
      </w:r>
      <w:r>
        <w:rPr>
          <w:rFonts w:hint="eastAsia"/>
        </w:rPr>
        <w:t>органів</w:t>
      </w:r>
      <w:r>
        <w:t></w:t>
      </w:r>
      <w:r>
        <w:rPr>
          <w:rFonts w:hint="eastAsia"/>
        </w:rPr>
        <w:t>прокуратури</w:t>
      </w:r>
      <w:r>
        <w:t></w:t>
      </w:r>
      <w:r>
        <w:t></w:t>
      </w:r>
      <w:r>
        <w:rPr>
          <w:rFonts w:hint="eastAsia"/>
        </w:rPr>
        <w:t>Традиційно</w:t>
      </w:r>
      <w:r>
        <w:t></w:t>
      </w:r>
      <w:r>
        <w:rPr>
          <w:rFonts w:hint="eastAsia"/>
        </w:rPr>
        <w:t>у</w:t>
      </w:r>
      <w:r>
        <w:t></w:t>
      </w:r>
      <w:r>
        <w:rPr>
          <w:rFonts w:hint="eastAsia"/>
        </w:rPr>
        <w:t>наукових</w:t>
      </w:r>
      <w:r>
        <w:t></w:t>
      </w:r>
      <w:r>
        <w:rPr>
          <w:rFonts w:hint="eastAsia"/>
        </w:rPr>
        <w:t>джерелах</w:t>
      </w:r>
    </w:p>
    <w:p w:rsidR="0044610A" w:rsidRDefault="0044610A" w:rsidP="0044610A">
      <w:r>
        <w:rPr>
          <w:rFonts w:hint="eastAsia"/>
        </w:rPr>
        <w:t>зазначається</w:t>
      </w:r>
      <w:r>
        <w:t></w:t>
      </w:r>
      <w:r>
        <w:t></w:t>
      </w:r>
      <w:r>
        <w:rPr>
          <w:rFonts w:hint="eastAsia"/>
        </w:rPr>
        <w:t>що</w:t>
      </w:r>
      <w:r>
        <w:t></w:t>
      </w:r>
      <w:r>
        <w:rPr>
          <w:rFonts w:hint="eastAsia"/>
        </w:rPr>
        <w:t>спеціалізація</w:t>
      </w:r>
      <w:r>
        <w:t></w:t>
      </w:r>
      <w:r>
        <w:rPr>
          <w:rFonts w:hint="eastAsia"/>
        </w:rPr>
        <w:t>органів</w:t>
      </w:r>
      <w:r>
        <w:t></w:t>
      </w:r>
      <w:r>
        <w:rPr>
          <w:rFonts w:hint="eastAsia"/>
        </w:rPr>
        <w:t>реалізується</w:t>
      </w:r>
      <w:r>
        <w:t></w:t>
      </w:r>
      <w:r>
        <w:rPr>
          <w:rFonts w:hint="eastAsia"/>
        </w:rPr>
        <w:t>не</w:t>
      </w:r>
      <w:r>
        <w:t></w:t>
      </w:r>
      <w:r>
        <w:rPr>
          <w:rFonts w:hint="eastAsia"/>
        </w:rPr>
        <w:t>за</w:t>
      </w:r>
      <w:r>
        <w:t></w:t>
      </w:r>
      <w:r>
        <w:rPr>
          <w:rFonts w:hint="eastAsia"/>
        </w:rPr>
        <w:t>адміністративнотериторіальною</w:t>
      </w:r>
      <w:r>
        <w:t></w:t>
      </w:r>
      <w:r>
        <w:rPr>
          <w:rFonts w:hint="eastAsia"/>
        </w:rPr>
        <w:t>ознакою</w:t>
      </w:r>
      <w:r>
        <w:t></w:t>
      </w:r>
      <w:r>
        <w:t></w:t>
      </w:r>
      <w:r>
        <w:rPr>
          <w:rFonts w:hint="eastAsia"/>
        </w:rPr>
        <w:t>а</w:t>
      </w:r>
      <w:r>
        <w:t></w:t>
      </w:r>
      <w:r>
        <w:rPr>
          <w:rFonts w:hint="eastAsia"/>
        </w:rPr>
        <w:t>за</w:t>
      </w:r>
      <w:r>
        <w:t></w:t>
      </w:r>
      <w:r>
        <w:rPr>
          <w:rFonts w:hint="eastAsia"/>
        </w:rPr>
        <w:t>предметно</w:t>
      </w:r>
      <w:r>
        <w:t></w:t>
      </w:r>
      <w:r>
        <w:rPr>
          <w:rFonts w:hint="eastAsia"/>
        </w:rPr>
        <w:t>галузевою</w:t>
      </w:r>
      <w:r>
        <w:t></w:t>
      </w:r>
      <w:r>
        <w:rPr>
          <w:rFonts w:hint="eastAsia"/>
        </w:rPr>
        <w:t>і</w:t>
      </w:r>
      <w:r>
        <w:t></w:t>
      </w:r>
      <w:r>
        <w:rPr>
          <w:rFonts w:hint="eastAsia"/>
        </w:rPr>
        <w:t>функціональною</w:t>
      </w:r>
      <w:r>
        <w:t></w:t>
      </w:r>
    </w:p>
    <w:p w:rsidR="0044610A" w:rsidRDefault="0044610A" w:rsidP="0044610A">
      <w:r>
        <w:rPr>
          <w:rFonts w:hint="eastAsia"/>
        </w:rPr>
        <w:t>Категорія</w:t>
      </w:r>
      <w:r>
        <w:t></w:t>
      </w:r>
      <w:r>
        <w:rPr>
          <w:rFonts w:hint="eastAsia"/>
        </w:rPr>
        <w:t>“предмет”</w:t>
      </w:r>
      <w:r>
        <w:t></w:t>
      </w:r>
      <w:r>
        <w:t></w:t>
      </w:r>
      <w:r>
        <w:t></w:t>
      </w:r>
      <w:r>
        <w:rPr>
          <w:rFonts w:hint="eastAsia"/>
        </w:rPr>
        <w:t>а</w:t>
      </w:r>
      <w:r>
        <w:t></w:t>
      </w:r>
      <w:r>
        <w:rPr>
          <w:rFonts w:hint="eastAsia"/>
        </w:rPr>
        <w:t>саме</w:t>
      </w:r>
      <w:r>
        <w:t></w:t>
      </w:r>
      <w:r>
        <w:rPr>
          <w:rFonts w:hint="eastAsia"/>
        </w:rPr>
        <w:t>в</w:t>
      </w:r>
      <w:r>
        <w:t></w:t>
      </w:r>
      <w:r>
        <w:rPr>
          <w:rFonts w:hint="eastAsia"/>
        </w:rPr>
        <w:t>поняття</w:t>
      </w:r>
      <w:r>
        <w:t></w:t>
      </w:r>
      <w:r>
        <w:rPr>
          <w:rFonts w:hint="eastAsia"/>
        </w:rPr>
        <w:t>“предметна</w:t>
      </w:r>
      <w:r>
        <w:t></w:t>
      </w:r>
      <w:r>
        <w:rPr>
          <w:rFonts w:hint="eastAsia"/>
        </w:rPr>
        <w:t>ознака”</w:t>
      </w:r>
      <w:r>
        <w:t></w:t>
      </w:r>
      <w:r>
        <w:t></w:t>
      </w:r>
      <w:r>
        <w:rPr>
          <w:rFonts w:hint="eastAsia"/>
        </w:rPr>
        <w:t>у</w:t>
      </w:r>
      <w:r>
        <w:t></w:t>
      </w:r>
      <w:r>
        <w:rPr>
          <w:rFonts w:hint="eastAsia"/>
        </w:rPr>
        <w:t>загальнофілософському</w:t>
      </w:r>
      <w:r>
        <w:t></w:t>
      </w:r>
      <w:r>
        <w:rPr>
          <w:rFonts w:hint="eastAsia"/>
        </w:rPr>
        <w:t>розумінні</w:t>
      </w:r>
      <w:r>
        <w:t></w:t>
      </w:r>
      <w:r>
        <w:t></w:t>
      </w:r>
      <w:r>
        <w:rPr>
          <w:rFonts w:hint="eastAsia"/>
        </w:rPr>
        <w:t>означає</w:t>
      </w:r>
      <w:r>
        <w:t></w:t>
      </w:r>
      <w:r>
        <w:t></w:t>
      </w:r>
      <w:r>
        <w:rPr>
          <w:rFonts w:hint="eastAsia"/>
        </w:rPr>
        <w:t>те</w:t>
      </w:r>
      <w:r>
        <w:t></w:t>
      </w:r>
      <w:r>
        <w:t></w:t>
      </w:r>
      <w:r>
        <w:rPr>
          <w:rFonts w:hint="eastAsia"/>
        </w:rPr>
        <w:t>на</w:t>
      </w:r>
      <w:r>
        <w:t></w:t>
      </w:r>
      <w:r>
        <w:rPr>
          <w:rFonts w:hint="eastAsia"/>
        </w:rPr>
        <w:t>що</w:t>
      </w:r>
      <w:r>
        <w:t></w:t>
      </w:r>
      <w:r>
        <w:rPr>
          <w:rFonts w:hint="eastAsia"/>
        </w:rPr>
        <w:t>спрямована</w:t>
      </w:r>
      <w:r>
        <w:t></w:t>
      </w:r>
      <w:r>
        <w:t></w:t>
      </w:r>
      <w:r>
        <w:rPr>
          <w:rFonts w:hint="eastAsia"/>
        </w:rPr>
        <w:t>пізнавальна</w:t>
      </w:r>
      <w:r>
        <w:t></w:t>
      </w:r>
      <w:r>
        <w:t></w:t>
      </w:r>
      <w:r>
        <w:rPr>
          <w:rFonts w:hint="eastAsia"/>
        </w:rPr>
        <w:t>творча</w:t>
      </w:r>
      <w:r>
        <w:t></w:t>
      </w:r>
    </w:p>
    <w:p w:rsidR="0044610A" w:rsidRDefault="0044610A" w:rsidP="0044610A">
      <w:r>
        <w:rPr>
          <w:rFonts w:hint="eastAsia"/>
        </w:rPr>
        <w:t>практична</w:t>
      </w:r>
      <w:r>
        <w:t></w:t>
      </w:r>
      <w:r>
        <w:rPr>
          <w:rFonts w:hint="eastAsia"/>
        </w:rPr>
        <w:t>діяльність</w:t>
      </w:r>
      <w:r>
        <w:t></w:t>
      </w:r>
      <w:r>
        <w:t></w:t>
      </w:r>
      <w:r>
        <w:rPr>
          <w:rFonts w:hint="eastAsia"/>
        </w:rPr>
        <w:t>Однак</w:t>
      </w:r>
      <w:r>
        <w:t></w:t>
      </w:r>
      <w:r>
        <w:t></w:t>
      </w:r>
      <w:r>
        <w:rPr>
          <w:rFonts w:hint="eastAsia"/>
        </w:rPr>
        <w:t>діяльність</w:t>
      </w:r>
      <w:r>
        <w:t></w:t>
      </w:r>
      <w:r>
        <w:rPr>
          <w:rFonts w:hint="eastAsia"/>
        </w:rPr>
        <w:t>спеціалізованих</w:t>
      </w:r>
      <w:r>
        <w:t></w:t>
      </w:r>
      <w:r>
        <w:rPr>
          <w:rFonts w:hint="eastAsia"/>
        </w:rPr>
        <w:t>органів</w:t>
      </w:r>
      <w:r>
        <w:t></w:t>
      </w:r>
      <w:r>
        <w:rPr>
          <w:rFonts w:hint="eastAsia"/>
        </w:rPr>
        <w:t>прокуратури</w:t>
      </w:r>
      <w:r>
        <w:t></w:t>
      </w:r>
      <w:r>
        <w:rPr>
          <w:rFonts w:hint="eastAsia"/>
        </w:rPr>
        <w:t>може</w:t>
      </w:r>
    </w:p>
    <w:p w:rsidR="0044610A" w:rsidRDefault="0044610A" w:rsidP="0044610A">
      <w:r>
        <w:rPr>
          <w:rFonts w:hint="eastAsia"/>
        </w:rPr>
        <w:t>мати</w:t>
      </w:r>
      <w:r>
        <w:t></w:t>
      </w:r>
      <w:r>
        <w:rPr>
          <w:rFonts w:hint="eastAsia"/>
        </w:rPr>
        <w:t>значну</w:t>
      </w:r>
      <w:r>
        <w:t></w:t>
      </w:r>
      <w:r>
        <w:rPr>
          <w:rFonts w:hint="eastAsia"/>
        </w:rPr>
        <w:t>кількість</w:t>
      </w:r>
      <w:r>
        <w:t></w:t>
      </w:r>
      <w:r>
        <w:rPr>
          <w:rFonts w:hint="eastAsia"/>
        </w:rPr>
        <w:t>предметів</w:t>
      </w:r>
      <w:r>
        <w:t></w:t>
      </w:r>
      <w:r>
        <w:rPr>
          <w:rFonts w:hint="eastAsia"/>
        </w:rPr>
        <w:t>спрямування</w:t>
      </w:r>
      <w:r>
        <w:t></w:t>
      </w:r>
      <w:r>
        <w:t></w:t>
      </w:r>
      <w:r>
        <w:rPr>
          <w:rFonts w:hint="eastAsia"/>
        </w:rPr>
        <w:t>У</w:t>
      </w:r>
      <w:r>
        <w:t></w:t>
      </w:r>
      <w:r>
        <w:rPr>
          <w:rFonts w:hint="eastAsia"/>
        </w:rPr>
        <w:t>такому</w:t>
      </w:r>
      <w:r>
        <w:t></w:t>
      </w:r>
      <w:r>
        <w:rPr>
          <w:rFonts w:hint="eastAsia"/>
        </w:rPr>
        <w:t>випадку</w:t>
      </w:r>
      <w:r>
        <w:t></w:t>
      </w:r>
      <w:r>
        <w:rPr>
          <w:rFonts w:hint="eastAsia"/>
        </w:rPr>
        <w:t>доцільно</w:t>
      </w:r>
    </w:p>
    <w:p w:rsidR="0044610A" w:rsidRDefault="0044610A" w:rsidP="0044610A">
      <w:r>
        <w:rPr>
          <w:rFonts w:hint="eastAsia"/>
        </w:rPr>
        <w:t>поєднувати</w:t>
      </w:r>
      <w:r>
        <w:t></w:t>
      </w:r>
      <w:r>
        <w:rPr>
          <w:rFonts w:hint="eastAsia"/>
        </w:rPr>
        <w:t>предметну</w:t>
      </w:r>
      <w:r>
        <w:t></w:t>
      </w:r>
      <w:r>
        <w:rPr>
          <w:rFonts w:hint="eastAsia"/>
        </w:rPr>
        <w:t>ознаку</w:t>
      </w:r>
      <w:r>
        <w:t></w:t>
      </w:r>
      <w:r>
        <w:rPr>
          <w:rFonts w:hint="eastAsia"/>
        </w:rPr>
        <w:t>із</w:t>
      </w:r>
      <w:r>
        <w:t></w:t>
      </w:r>
      <w:r>
        <w:rPr>
          <w:rFonts w:hint="eastAsia"/>
        </w:rPr>
        <w:t>категорією</w:t>
      </w:r>
      <w:r>
        <w:t></w:t>
      </w:r>
      <w:r>
        <w:t></w:t>
      </w:r>
      <w:r>
        <w:rPr>
          <w:rFonts w:hint="eastAsia"/>
        </w:rPr>
        <w:t>яка</w:t>
      </w:r>
      <w:r>
        <w:t></w:t>
      </w:r>
      <w:r>
        <w:rPr>
          <w:rFonts w:hint="eastAsia"/>
        </w:rPr>
        <w:t>не</w:t>
      </w:r>
      <w:r>
        <w:t></w:t>
      </w:r>
      <w:r>
        <w:rPr>
          <w:rFonts w:hint="eastAsia"/>
        </w:rPr>
        <w:t>здійснює</w:t>
      </w:r>
      <w:r>
        <w:t></w:t>
      </w:r>
      <w:r>
        <w:rPr>
          <w:rFonts w:hint="eastAsia"/>
        </w:rPr>
        <w:t>такої</w:t>
      </w:r>
      <w:r>
        <w:t></w:t>
      </w:r>
      <w:r>
        <w:rPr>
          <w:rFonts w:hint="eastAsia"/>
        </w:rPr>
        <w:t>конкретизації</w:t>
      </w:r>
      <w:r>
        <w:t></w:t>
      </w:r>
      <w:r>
        <w:t></w:t>
      </w:r>
      <w:r>
        <w:rPr>
          <w:rFonts w:hint="eastAsia"/>
        </w:rPr>
        <w:t>а</w:t>
      </w:r>
      <w:r>
        <w:t></w:t>
      </w:r>
    </w:p>
    <w:p w:rsidR="0044610A" w:rsidRDefault="0044610A" w:rsidP="0044610A">
      <w:r>
        <w:t></w:t>
      </w:r>
      <w:r>
        <w:t></w:t>
      </w:r>
      <w:r>
        <w:t></w:t>
      </w:r>
    </w:p>
    <w:p w:rsidR="0044610A" w:rsidRDefault="0044610A" w:rsidP="0044610A">
      <w:r>
        <w:rPr>
          <w:rFonts w:hint="eastAsia"/>
        </w:rPr>
        <w:t>навпаки</w:t>
      </w:r>
      <w:r>
        <w:t></w:t>
      </w:r>
      <w:r>
        <w:rPr>
          <w:rFonts w:hint="eastAsia"/>
        </w:rPr>
        <w:t>дає</w:t>
      </w:r>
      <w:r>
        <w:t></w:t>
      </w:r>
      <w:r>
        <w:rPr>
          <w:rFonts w:hint="eastAsia"/>
        </w:rPr>
        <w:t>можливість</w:t>
      </w:r>
      <w:r>
        <w:t></w:t>
      </w:r>
      <w:r>
        <w:rPr>
          <w:rFonts w:hint="eastAsia"/>
        </w:rPr>
        <w:t>узагальнювати</w:t>
      </w:r>
      <w:r>
        <w:t></w:t>
      </w:r>
      <w:r>
        <w:t></w:t>
      </w:r>
      <w:r>
        <w:rPr>
          <w:rFonts w:hint="eastAsia"/>
        </w:rPr>
        <w:t>Вважаємо</w:t>
      </w:r>
      <w:r>
        <w:t></w:t>
      </w:r>
      <w:r>
        <w:t></w:t>
      </w:r>
      <w:r>
        <w:rPr>
          <w:rFonts w:hint="eastAsia"/>
        </w:rPr>
        <w:t>що</w:t>
      </w:r>
      <w:r>
        <w:t></w:t>
      </w:r>
      <w:r>
        <w:rPr>
          <w:rFonts w:hint="eastAsia"/>
        </w:rPr>
        <w:t>саме</w:t>
      </w:r>
      <w:r>
        <w:t></w:t>
      </w:r>
      <w:r>
        <w:rPr>
          <w:rFonts w:hint="eastAsia"/>
        </w:rPr>
        <w:t>з</w:t>
      </w:r>
      <w:r>
        <w:t></w:t>
      </w:r>
      <w:r>
        <w:rPr>
          <w:rFonts w:hint="eastAsia"/>
        </w:rPr>
        <w:t>цією</w:t>
      </w:r>
      <w:r>
        <w:t></w:t>
      </w:r>
      <w:r>
        <w:rPr>
          <w:rFonts w:hint="eastAsia"/>
        </w:rPr>
        <w:t>метою</w:t>
      </w:r>
      <w:r>
        <w:t></w:t>
      </w:r>
      <w:r>
        <w:rPr>
          <w:rFonts w:hint="eastAsia"/>
        </w:rPr>
        <w:t>у</w:t>
      </w:r>
    </w:p>
    <w:p w:rsidR="0044610A" w:rsidRDefault="0044610A" w:rsidP="0044610A">
      <w:r>
        <w:rPr>
          <w:rFonts w:hint="eastAsia"/>
        </w:rPr>
        <w:t>юридичні</w:t>
      </w:r>
      <w:r>
        <w:t></w:t>
      </w:r>
      <w:r>
        <w:rPr>
          <w:rFonts w:hint="eastAsia"/>
        </w:rPr>
        <w:t>науці</w:t>
      </w:r>
      <w:r>
        <w:t></w:t>
      </w:r>
      <w:r>
        <w:rPr>
          <w:rFonts w:hint="eastAsia"/>
        </w:rPr>
        <w:t>прийнято</w:t>
      </w:r>
      <w:r>
        <w:t></w:t>
      </w:r>
      <w:r>
        <w:rPr>
          <w:rFonts w:hint="eastAsia"/>
        </w:rPr>
        <w:t>відображати</w:t>
      </w:r>
      <w:r>
        <w:t></w:t>
      </w:r>
      <w:r>
        <w:rPr>
          <w:rFonts w:hint="eastAsia"/>
        </w:rPr>
        <w:t>також</w:t>
      </w:r>
      <w:r>
        <w:t></w:t>
      </w:r>
      <w:r>
        <w:rPr>
          <w:rFonts w:hint="eastAsia"/>
        </w:rPr>
        <w:t>“галузеву”</w:t>
      </w:r>
      <w:r>
        <w:t></w:t>
      </w:r>
      <w:r>
        <w:rPr>
          <w:rFonts w:hint="eastAsia"/>
        </w:rPr>
        <w:t>ознаку</w:t>
      </w:r>
      <w:r>
        <w:t></w:t>
      </w:r>
      <w:r>
        <w:rPr>
          <w:rFonts w:hint="eastAsia"/>
        </w:rPr>
        <w:t>спеціалізації</w:t>
      </w:r>
      <w:r>
        <w:t></w:t>
      </w:r>
      <w:r>
        <w:rPr>
          <w:rFonts w:hint="eastAsia"/>
        </w:rPr>
        <w:t>органів</w:t>
      </w:r>
    </w:p>
    <w:p w:rsidR="0044610A" w:rsidRDefault="0044610A" w:rsidP="0044610A">
      <w:r>
        <w:rPr>
          <w:rFonts w:hint="eastAsia"/>
        </w:rPr>
        <w:t>прокуратури</w:t>
      </w:r>
      <w:r>
        <w:t></w:t>
      </w:r>
      <w:r>
        <w:t></w:t>
      </w:r>
      <w:r>
        <w:rPr>
          <w:rFonts w:hint="eastAsia"/>
        </w:rPr>
        <w:t>Коли</w:t>
      </w:r>
      <w:r>
        <w:t></w:t>
      </w:r>
      <w:r>
        <w:rPr>
          <w:rFonts w:hint="eastAsia"/>
        </w:rPr>
        <w:t>йде</w:t>
      </w:r>
      <w:r>
        <w:t></w:t>
      </w:r>
      <w:r>
        <w:rPr>
          <w:rFonts w:hint="eastAsia"/>
        </w:rPr>
        <w:t>мова</w:t>
      </w:r>
      <w:r>
        <w:t></w:t>
      </w:r>
      <w:r>
        <w:rPr>
          <w:rFonts w:hint="eastAsia"/>
        </w:rPr>
        <w:t>про</w:t>
      </w:r>
      <w:r>
        <w:t></w:t>
      </w:r>
      <w:r>
        <w:rPr>
          <w:rFonts w:hint="eastAsia"/>
        </w:rPr>
        <w:t>“галузь”</w:t>
      </w:r>
      <w:r>
        <w:t></w:t>
      </w:r>
      <w:r>
        <w:rPr>
          <w:rFonts w:hint="eastAsia"/>
        </w:rPr>
        <w:t>в</w:t>
      </w:r>
      <w:r>
        <w:t></w:t>
      </w:r>
      <w:r>
        <w:rPr>
          <w:rFonts w:hint="eastAsia"/>
        </w:rPr>
        <w:t>загальному</w:t>
      </w:r>
      <w:r>
        <w:t></w:t>
      </w:r>
      <w:r>
        <w:rPr>
          <w:rFonts w:hint="eastAsia"/>
        </w:rPr>
        <w:t>філософському</w:t>
      </w:r>
      <w:r>
        <w:t></w:t>
      </w:r>
      <w:r>
        <w:rPr>
          <w:rFonts w:hint="eastAsia"/>
        </w:rPr>
        <w:t>розумінні</w:t>
      </w:r>
      <w:r>
        <w:t></w:t>
      </w:r>
    </w:p>
    <w:p w:rsidR="0044610A" w:rsidRDefault="0044610A" w:rsidP="0044610A">
      <w:r>
        <w:rPr>
          <w:rFonts w:hint="eastAsia"/>
        </w:rPr>
        <w:t>ми</w:t>
      </w:r>
      <w:r>
        <w:t></w:t>
      </w:r>
      <w:r>
        <w:rPr>
          <w:rFonts w:hint="eastAsia"/>
        </w:rPr>
        <w:t>говоримо</w:t>
      </w:r>
      <w:r>
        <w:t></w:t>
      </w:r>
      <w:r>
        <w:rPr>
          <w:rFonts w:hint="eastAsia"/>
        </w:rPr>
        <w:t>про</w:t>
      </w:r>
      <w:r>
        <w:t></w:t>
      </w:r>
      <w:r>
        <w:rPr>
          <w:rFonts w:hint="eastAsia"/>
        </w:rPr>
        <w:t>частину</w:t>
      </w:r>
      <w:r>
        <w:t></w:t>
      </w:r>
      <w:r>
        <w:rPr>
          <w:rFonts w:hint="eastAsia"/>
        </w:rPr>
        <w:t>чогось</w:t>
      </w:r>
      <w:r>
        <w:t></w:t>
      </w:r>
      <w:r>
        <w:rPr>
          <w:rFonts w:hint="eastAsia"/>
        </w:rPr>
        <w:t>цілого</w:t>
      </w:r>
      <w:r>
        <w:t></w:t>
      </w:r>
      <w:r>
        <w:t></w:t>
      </w:r>
      <w:r>
        <w:rPr>
          <w:rFonts w:hint="eastAsia"/>
        </w:rPr>
        <w:t>що</w:t>
      </w:r>
      <w:r>
        <w:t></w:t>
      </w:r>
      <w:r>
        <w:rPr>
          <w:rFonts w:hint="eastAsia"/>
        </w:rPr>
        <w:t>водночас</w:t>
      </w:r>
      <w:r>
        <w:t></w:t>
      </w:r>
      <w:r>
        <w:rPr>
          <w:rFonts w:hint="eastAsia"/>
        </w:rPr>
        <w:t>саме</w:t>
      </w:r>
      <w:r>
        <w:t></w:t>
      </w:r>
      <w:r>
        <w:rPr>
          <w:rFonts w:hint="eastAsia"/>
        </w:rPr>
        <w:t>є</w:t>
      </w:r>
      <w:r>
        <w:t></w:t>
      </w:r>
      <w:r>
        <w:rPr>
          <w:rFonts w:hint="eastAsia"/>
        </w:rPr>
        <w:t>сукупністю</w:t>
      </w:r>
      <w:r>
        <w:t></w:t>
      </w:r>
      <w:r>
        <w:rPr>
          <w:rFonts w:hint="eastAsia"/>
        </w:rPr>
        <w:t>об’єктів</w:t>
      </w:r>
    </w:p>
    <w:p w:rsidR="0044610A" w:rsidRDefault="0044610A" w:rsidP="0044610A">
      <w:r>
        <w:t></w:t>
      </w:r>
      <w:r>
        <w:rPr>
          <w:rFonts w:hint="eastAsia"/>
        </w:rPr>
        <w:t>явищ</w:t>
      </w:r>
      <w:r>
        <w:t></w:t>
      </w:r>
      <w:r>
        <w:t></w:t>
      </w:r>
      <w:r>
        <w:t></w:t>
      </w:r>
      <w:r>
        <w:rPr>
          <w:rFonts w:hint="eastAsia"/>
        </w:rPr>
        <w:t>які</w:t>
      </w:r>
      <w:r>
        <w:t></w:t>
      </w:r>
      <w:r>
        <w:rPr>
          <w:rFonts w:hint="eastAsia"/>
        </w:rPr>
        <w:t>мають</w:t>
      </w:r>
      <w:r>
        <w:t></w:t>
      </w:r>
      <w:r>
        <w:rPr>
          <w:rFonts w:hint="eastAsia"/>
        </w:rPr>
        <w:t>спільні</w:t>
      </w:r>
      <w:r>
        <w:t></w:t>
      </w:r>
      <w:r>
        <w:rPr>
          <w:rFonts w:hint="eastAsia"/>
        </w:rPr>
        <w:t>ознаки</w:t>
      </w:r>
      <w:r>
        <w:t></w:t>
      </w:r>
      <w:r>
        <w:t></w:t>
      </w:r>
      <w:r>
        <w:rPr>
          <w:rFonts w:hint="eastAsia"/>
        </w:rPr>
        <w:t>якості</w:t>
      </w:r>
      <w:r>
        <w:t></w:t>
      </w:r>
      <w:r>
        <w:rPr>
          <w:rFonts w:hint="eastAsia"/>
        </w:rPr>
        <w:t>або</w:t>
      </w:r>
      <w:r>
        <w:t></w:t>
      </w:r>
      <w:r>
        <w:rPr>
          <w:rFonts w:hint="eastAsia"/>
        </w:rPr>
        <w:t>природу</w:t>
      </w:r>
      <w:r>
        <w:t></w:t>
      </w:r>
      <w:r>
        <w:t></w:t>
      </w:r>
      <w:r>
        <w:rPr>
          <w:rFonts w:hint="eastAsia"/>
        </w:rPr>
        <w:t>та</w:t>
      </w:r>
      <w:r>
        <w:t></w:t>
      </w:r>
      <w:r>
        <w:rPr>
          <w:rFonts w:hint="eastAsia"/>
        </w:rPr>
        <w:t>слугують</w:t>
      </w:r>
      <w:r>
        <w:t></w:t>
      </w:r>
      <w:r>
        <w:rPr>
          <w:rFonts w:hint="eastAsia"/>
        </w:rPr>
        <w:t>спільній</w:t>
      </w:r>
      <w:r>
        <w:t></w:t>
      </w:r>
      <w:r>
        <w:rPr>
          <w:rFonts w:hint="eastAsia"/>
        </w:rPr>
        <w:t>меті</w:t>
      </w:r>
    </w:p>
    <w:p w:rsidR="0044610A" w:rsidRDefault="0044610A" w:rsidP="0044610A">
      <w:r>
        <w:rPr>
          <w:rFonts w:hint="eastAsia"/>
        </w:rPr>
        <w:t>існування</w:t>
      </w:r>
      <w:r>
        <w:t></w:t>
      </w:r>
      <w:r>
        <w:rPr>
          <w:rFonts w:hint="eastAsia"/>
        </w:rPr>
        <w:t>цієї</w:t>
      </w:r>
      <w:r>
        <w:t></w:t>
      </w:r>
      <w:r>
        <w:rPr>
          <w:rFonts w:hint="eastAsia"/>
        </w:rPr>
        <w:t>частини</w:t>
      </w:r>
      <w:r>
        <w:t></w:t>
      </w:r>
      <w:r>
        <w:t></w:t>
      </w:r>
      <w:r>
        <w:rPr>
          <w:rFonts w:hint="eastAsia"/>
        </w:rPr>
        <w:t>та</w:t>
      </w:r>
      <w:r>
        <w:t></w:t>
      </w:r>
      <w:r>
        <w:rPr>
          <w:rFonts w:hint="eastAsia"/>
        </w:rPr>
        <w:t>загальній</w:t>
      </w:r>
      <w:r>
        <w:t></w:t>
      </w:r>
      <w:r>
        <w:rPr>
          <w:rFonts w:hint="eastAsia"/>
        </w:rPr>
        <w:t>меті</w:t>
      </w:r>
      <w:r>
        <w:t></w:t>
      </w:r>
      <w:r>
        <w:rPr>
          <w:rFonts w:hint="eastAsia"/>
        </w:rPr>
        <w:t>цілого</w:t>
      </w:r>
      <w:r>
        <w:t></w:t>
      </w:r>
      <w:r>
        <w:t></w:t>
      </w:r>
      <w:r>
        <w:rPr>
          <w:rFonts w:hint="eastAsia"/>
        </w:rPr>
        <w:t>У</w:t>
      </w:r>
      <w:r>
        <w:t></w:t>
      </w:r>
      <w:r>
        <w:rPr>
          <w:rFonts w:hint="eastAsia"/>
        </w:rPr>
        <w:t>юридичних</w:t>
      </w:r>
      <w:r>
        <w:t></w:t>
      </w:r>
      <w:r>
        <w:rPr>
          <w:rFonts w:hint="eastAsia"/>
        </w:rPr>
        <w:t>науках</w:t>
      </w:r>
      <w:r>
        <w:t></w:t>
      </w:r>
      <w:r>
        <w:rPr>
          <w:rFonts w:hint="eastAsia"/>
        </w:rPr>
        <w:t>ця</w:t>
      </w:r>
      <w:r>
        <w:t></w:t>
      </w:r>
      <w:r>
        <w:rPr>
          <w:rFonts w:hint="eastAsia"/>
        </w:rPr>
        <w:t>категорія</w:t>
      </w:r>
    </w:p>
    <w:p w:rsidR="0044610A" w:rsidRDefault="0044610A" w:rsidP="0044610A">
      <w:r>
        <w:rPr>
          <w:rFonts w:hint="eastAsia"/>
        </w:rPr>
        <w:t>найчастіше</w:t>
      </w:r>
      <w:r>
        <w:t></w:t>
      </w:r>
      <w:r>
        <w:rPr>
          <w:rFonts w:hint="eastAsia"/>
        </w:rPr>
        <w:t>поєднується</w:t>
      </w:r>
      <w:r>
        <w:t></w:t>
      </w:r>
      <w:r>
        <w:rPr>
          <w:rFonts w:hint="eastAsia"/>
        </w:rPr>
        <w:t>зі</w:t>
      </w:r>
      <w:r>
        <w:t></w:t>
      </w:r>
      <w:r>
        <w:rPr>
          <w:rFonts w:hint="eastAsia"/>
        </w:rPr>
        <w:t>словами</w:t>
      </w:r>
      <w:r>
        <w:t></w:t>
      </w:r>
      <w:r>
        <w:rPr>
          <w:rFonts w:hint="eastAsia"/>
        </w:rPr>
        <w:t>“право”</w:t>
      </w:r>
      <w:r>
        <w:t></w:t>
      </w:r>
      <w:r>
        <w:rPr>
          <w:rFonts w:hint="eastAsia"/>
        </w:rPr>
        <w:t>або</w:t>
      </w:r>
      <w:r>
        <w:t></w:t>
      </w:r>
      <w:r>
        <w:rPr>
          <w:rFonts w:hint="eastAsia"/>
        </w:rPr>
        <w:t>“законодавство”</w:t>
      </w:r>
      <w:r>
        <w:t></w:t>
      </w:r>
      <w:r>
        <w:t></w:t>
      </w:r>
      <w:r>
        <w:rPr>
          <w:rFonts w:hint="eastAsia"/>
        </w:rPr>
        <w:t>Паралельно</w:t>
      </w:r>
      <w:r>
        <w:t></w:t>
      </w:r>
      <w:r>
        <w:rPr>
          <w:rFonts w:hint="eastAsia"/>
        </w:rPr>
        <w:t>вона</w:t>
      </w:r>
    </w:p>
    <w:p w:rsidR="0044610A" w:rsidRDefault="0044610A" w:rsidP="0044610A">
      <w:r>
        <w:rPr>
          <w:rFonts w:hint="eastAsia"/>
        </w:rPr>
        <w:t>активно</w:t>
      </w:r>
      <w:r>
        <w:t></w:t>
      </w:r>
      <w:r>
        <w:rPr>
          <w:rFonts w:hint="eastAsia"/>
        </w:rPr>
        <w:t>застосовується</w:t>
      </w:r>
      <w:r>
        <w:t></w:t>
      </w:r>
      <w:r>
        <w:rPr>
          <w:rFonts w:hint="eastAsia"/>
        </w:rPr>
        <w:t>в</w:t>
      </w:r>
      <w:r>
        <w:t></w:t>
      </w:r>
      <w:r>
        <w:rPr>
          <w:rFonts w:hint="eastAsia"/>
        </w:rPr>
        <w:t>економічних</w:t>
      </w:r>
      <w:r>
        <w:t></w:t>
      </w:r>
      <w:r>
        <w:rPr>
          <w:rFonts w:hint="eastAsia"/>
        </w:rPr>
        <w:t>науках</w:t>
      </w:r>
      <w:r>
        <w:t></w:t>
      </w:r>
      <w:r>
        <w:t></w:t>
      </w:r>
      <w:r>
        <w:rPr>
          <w:rFonts w:hint="eastAsia"/>
        </w:rPr>
        <w:t>“галузь</w:t>
      </w:r>
      <w:r>
        <w:t></w:t>
      </w:r>
      <w:r>
        <w:rPr>
          <w:rFonts w:hint="eastAsia"/>
        </w:rPr>
        <w:t>економіки”</w:t>
      </w:r>
      <w:r>
        <w:t></w:t>
      </w:r>
      <w:r>
        <w:t></w:t>
      </w:r>
      <w:r>
        <w:rPr>
          <w:rFonts w:hint="eastAsia"/>
        </w:rPr>
        <w:t>або</w:t>
      </w:r>
      <w:r>
        <w:t></w:t>
      </w:r>
      <w:r>
        <w:rPr>
          <w:rFonts w:hint="eastAsia"/>
        </w:rPr>
        <w:t>“галузь</w:t>
      </w:r>
    </w:p>
    <w:p w:rsidR="0044610A" w:rsidRDefault="0044610A" w:rsidP="0044610A">
      <w:r>
        <w:rPr>
          <w:rFonts w:hint="eastAsia"/>
        </w:rPr>
        <w:t>народного</w:t>
      </w:r>
      <w:r>
        <w:t></w:t>
      </w:r>
      <w:r>
        <w:rPr>
          <w:rFonts w:hint="eastAsia"/>
        </w:rPr>
        <w:t>господарства”</w:t>
      </w:r>
      <w:r>
        <w:t></w:t>
      </w:r>
      <w:r>
        <w:t></w:t>
      </w:r>
      <w:r>
        <w:rPr>
          <w:rFonts w:hint="eastAsia"/>
        </w:rPr>
        <w:t>Зазначений</w:t>
      </w:r>
      <w:r>
        <w:t></w:t>
      </w:r>
      <w:r>
        <w:rPr>
          <w:rFonts w:hint="eastAsia"/>
        </w:rPr>
        <w:t>аспект</w:t>
      </w:r>
      <w:r>
        <w:t></w:t>
      </w:r>
      <w:r>
        <w:rPr>
          <w:rFonts w:hint="eastAsia"/>
        </w:rPr>
        <w:t>мав</w:t>
      </w:r>
      <w:r>
        <w:t></w:t>
      </w:r>
      <w:r>
        <w:rPr>
          <w:rFonts w:hint="eastAsia"/>
        </w:rPr>
        <w:t>особливе</w:t>
      </w:r>
      <w:r>
        <w:t></w:t>
      </w:r>
      <w:r>
        <w:rPr>
          <w:rFonts w:hint="eastAsia"/>
        </w:rPr>
        <w:t>значення</w:t>
      </w:r>
      <w:r>
        <w:t></w:t>
      </w:r>
      <w:r>
        <w:rPr>
          <w:rFonts w:hint="eastAsia"/>
        </w:rPr>
        <w:t>з</w:t>
      </w:r>
      <w:r>
        <w:t></w:t>
      </w:r>
      <w:r>
        <w:rPr>
          <w:rFonts w:hint="eastAsia"/>
        </w:rPr>
        <w:t>огляду</w:t>
      </w:r>
      <w:r>
        <w:t></w:t>
      </w:r>
      <w:r>
        <w:rPr>
          <w:rFonts w:hint="eastAsia"/>
        </w:rPr>
        <w:t>на</w:t>
      </w:r>
    </w:p>
    <w:p w:rsidR="0044610A" w:rsidRDefault="0044610A" w:rsidP="0044610A">
      <w:r>
        <w:rPr>
          <w:rFonts w:hint="eastAsia"/>
        </w:rPr>
        <w:t>загально</w:t>
      </w:r>
      <w:r>
        <w:t></w:t>
      </w:r>
      <w:r>
        <w:rPr>
          <w:rFonts w:hint="eastAsia"/>
        </w:rPr>
        <w:t>наглядові</w:t>
      </w:r>
      <w:r>
        <w:t></w:t>
      </w:r>
      <w:r>
        <w:rPr>
          <w:rFonts w:hint="eastAsia"/>
        </w:rPr>
        <w:t>повноваження</w:t>
      </w:r>
      <w:r>
        <w:t></w:t>
      </w:r>
      <w:r>
        <w:rPr>
          <w:rFonts w:hint="eastAsia"/>
        </w:rPr>
        <w:t>прокуратури</w:t>
      </w:r>
      <w:r>
        <w:t></w:t>
      </w:r>
      <w:r>
        <w:rPr>
          <w:rFonts w:hint="eastAsia"/>
        </w:rPr>
        <w:t>у</w:t>
      </w:r>
      <w:r>
        <w:t></w:t>
      </w:r>
      <w:r>
        <w:rPr>
          <w:rFonts w:hint="eastAsia"/>
        </w:rPr>
        <w:t>відповідних</w:t>
      </w:r>
      <w:r>
        <w:t></w:t>
      </w:r>
      <w:r>
        <w:rPr>
          <w:rFonts w:hint="eastAsia"/>
        </w:rPr>
        <w:t>галузях</w:t>
      </w:r>
      <w:r>
        <w:t></w:t>
      </w:r>
      <w:r>
        <w:t></w:t>
      </w:r>
      <w:r>
        <w:rPr>
          <w:rFonts w:hint="eastAsia"/>
        </w:rPr>
        <w:t>наприклад</w:t>
      </w:r>
      <w:r>
        <w:t></w:t>
      </w:r>
      <w:r>
        <w:t></w:t>
      </w:r>
      <w:r>
        <w:rPr>
          <w:rFonts w:hint="eastAsia"/>
        </w:rPr>
        <w:t>у</w:t>
      </w:r>
    </w:p>
    <w:p w:rsidR="0044610A" w:rsidRDefault="0044610A" w:rsidP="0044610A">
      <w:r>
        <w:rPr>
          <w:rFonts w:hint="eastAsia"/>
        </w:rPr>
        <w:t>радянський</w:t>
      </w:r>
      <w:r>
        <w:t></w:t>
      </w:r>
      <w:r>
        <w:rPr>
          <w:rFonts w:hint="eastAsia"/>
        </w:rPr>
        <w:t>період</w:t>
      </w:r>
      <w:r>
        <w:t></w:t>
      </w:r>
      <w:r>
        <w:rPr>
          <w:rFonts w:hint="eastAsia"/>
        </w:rPr>
        <w:t>та</w:t>
      </w:r>
      <w:r>
        <w:t></w:t>
      </w:r>
      <w:r>
        <w:rPr>
          <w:rFonts w:hint="eastAsia"/>
        </w:rPr>
        <w:t>після</w:t>
      </w:r>
      <w:r>
        <w:t></w:t>
      </w:r>
      <w:r>
        <w:rPr>
          <w:rFonts w:hint="eastAsia"/>
        </w:rPr>
        <w:t>проголошення</w:t>
      </w:r>
      <w:r>
        <w:t></w:t>
      </w:r>
      <w:r>
        <w:rPr>
          <w:rFonts w:hint="eastAsia"/>
        </w:rPr>
        <w:t>незалежності</w:t>
      </w:r>
      <w:r>
        <w:t></w:t>
      </w:r>
      <w:r>
        <w:t></w:t>
      </w:r>
      <w:r>
        <w:rPr>
          <w:rFonts w:hint="eastAsia"/>
        </w:rPr>
        <w:t>Незважаючи</w:t>
      </w:r>
      <w:r>
        <w:t></w:t>
      </w:r>
      <w:r>
        <w:rPr>
          <w:rFonts w:hint="eastAsia"/>
        </w:rPr>
        <w:t>на</w:t>
      </w:r>
      <w:r>
        <w:t></w:t>
      </w:r>
      <w:r>
        <w:rPr>
          <w:rFonts w:hint="eastAsia"/>
        </w:rPr>
        <w:t>це</w:t>
      </w:r>
      <w:r>
        <w:t></w:t>
      </w:r>
      <w:r>
        <w:rPr>
          <w:rFonts w:hint="eastAsia"/>
        </w:rPr>
        <w:t>широке</w:t>
      </w:r>
    </w:p>
    <w:p w:rsidR="0044610A" w:rsidRDefault="0044610A" w:rsidP="0044610A">
      <w:r>
        <w:rPr>
          <w:rFonts w:hint="eastAsia"/>
        </w:rPr>
        <w:t>значення</w:t>
      </w:r>
      <w:r>
        <w:t></w:t>
      </w:r>
      <w:r>
        <w:rPr>
          <w:rFonts w:hint="eastAsia"/>
        </w:rPr>
        <w:t>категорії</w:t>
      </w:r>
      <w:r>
        <w:t></w:t>
      </w:r>
      <w:r>
        <w:rPr>
          <w:rFonts w:hint="eastAsia"/>
        </w:rPr>
        <w:t>“галузь”</w:t>
      </w:r>
      <w:r>
        <w:t></w:t>
      </w:r>
      <w:r>
        <w:rPr>
          <w:rFonts w:hint="eastAsia"/>
        </w:rPr>
        <w:t>дає</w:t>
      </w:r>
      <w:r>
        <w:t></w:t>
      </w:r>
      <w:r>
        <w:rPr>
          <w:rFonts w:hint="eastAsia"/>
        </w:rPr>
        <w:t>можливість</w:t>
      </w:r>
      <w:r>
        <w:t></w:t>
      </w:r>
      <w:r>
        <w:rPr>
          <w:rFonts w:hint="eastAsia"/>
        </w:rPr>
        <w:t>окреслювати</w:t>
      </w:r>
      <w:r>
        <w:t></w:t>
      </w:r>
      <w:r>
        <w:rPr>
          <w:rFonts w:hint="eastAsia"/>
        </w:rPr>
        <w:t>межі</w:t>
      </w:r>
      <w:r>
        <w:t></w:t>
      </w:r>
      <w:r>
        <w:rPr>
          <w:rFonts w:hint="eastAsia"/>
        </w:rPr>
        <w:t>діяльності</w:t>
      </w:r>
    </w:p>
    <w:p w:rsidR="0044610A" w:rsidRDefault="0044610A" w:rsidP="0044610A">
      <w:r>
        <w:rPr>
          <w:rFonts w:hint="eastAsia"/>
        </w:rPr>
        <w:t>спеціалізованих</w:t>
      </w:r>
      <w:r>
        <w:t></w:t>
      </w:r>
      <w:r>
        <w:rPr>
          <w:rFonts w:hint="eastAsia"/>
        </w:rPr>
        <w:t>прокуратур</w:t>
      </w:r>
      <w:r>
        <w:t></w:t>
      </w:r>
      <w:r>
        <w:t></w:t>
      </w:r>
      <w:r>
        <w:rPr>
          <w:rFonts w:hint="eastAsia"/>
        </w:rPr>
        <w:t>в</w:t>
      </w:r>
      <w:r>
        <w:t></w:t>
      </w:r>
      <w:r>
        <w:rPr>
          <w:rFonts w:hint="eastAsia"/>
        </w:rPr>
        <w:t>поєднанні</w:t>
      </w:r>
      <w:r>
        <w:t></w:t>
      </w:r>
      <w:r>
        <w:rPr>
          <w:rFonts w:hint="eastAsia"/>
        </w:rPr>
        <w:t>із</w:t>
      </w:r>
      <w:r>
        <w:t></w:t>
      </w:r>
      <w:r>
        <w:rPr>
          <w:rFonts w:hint="eastAsia"/>
        </w:rPr>
        <w:t>“предметною”</w:t>
      </w:r>
      <w:r>
        <w:t></w:t>
      </w:r>
      <w:r>
        <w:rPr>
          <w:rFonts w:hint="eastAsia"/>
        </w:rPr>
        <w:t>ознакою</w:t>
      </w:r>
      <w:r>
        <w:t></w:t>
      </w:r>
      <w:r>
        <w:t></w:t>
      </w:r>
      <w:r>
        <w:rPr>
          <w:rFonts w:hint="eastAsia"/>
        </w:rPr>
        <w:t>залишаючи</w:t>
      </w:r>
    </w:p>
    <w:p w:rsidR="0044610A" w:rsidRDefault="0044610A" w:rsidP="0044610A">
      <w:r>
        <w:rPr>
          <w:rFonts w:hint="eastAsia"/>
        </w:rPr>
        <w:t>“предметно</w:t>
      </w:r>
      <w:r>
        <w:t></w:t>
      </w:r>
      <w:r>
        <w:rPr>
          <w:rFonts w:hint="eastAsia"/>
        </w:rPr>
        <w:t>галузеву”</w:t>
      </w:r>
      <w:r>
        <w:t></w:t>
      </w:r>
      <w:r>
        <w:rPr>
          <w:rFonts w:hint="eastAsia"/>
        </w:rPr>
        <w:t>ознаку</w:t>
      </w:r>
      <w:r>
        <w:t></w:t>
      </w:r>
      <w:r>
        <w:rPr>
          <w:rFonts w:hint="eastAsia"/>
        </w:rPr>
        <w:t>актуальною</w:t>
      </w:r>
      <w:r>
        <w:t></w:t>
      </w:r>
      <w:r>
        <w:rPr>
          <w:rFonts w:hint="eastAsia"/>
        </w:rPr>
        <w:t>і</w:t>
      </w:r>
      <w:r>
        <w:t></w:t>
      </w:r>
      <w:r>
        <w:rPr>
          <w:rFonts w:hint="eastAsia"/>
        </w:rPr>
        <w:t>сьогодні</w:t>
      </w:r>
      <w:r>
        <w:t></w:t>
      </w:r>
    </w:p>
    <w:p w:rsidR="0044610A" w:rsidRDefault="0044610A" w:rsidP="0044610A">
      <w:r>
        <w:rPr>
          <w:rFonts w:hint="eastAsia"/>
        </w:rPr>
        <w:t>Інша</w:t>
      </w:r>
      <w:r>
        <w:t></w:t>
      </w:r>
      <w:r>
        <w:rPr>
          <w:rFonts w:hint="eastAsia"/>
        </w:rPr>
        <w:t>ситуація</w:t>
      </w:r>
      <w:r>
        <w:t></w:t>
      </w:r>
      <w:r>
        <w:rPr>
          <w:rFonts w:hint="eastAsia"/>
        </w:rPr>
        <w:t>із</w:t>
      </w:r>
      <w:r>
        <w:t></w:t>
      </w:r>
      <w:r>
        <w:rPr>
          <w:rFonts w:hint="eastAsia"/>
        </w:rPr>
        <w:t>функціональною</w:t>
      </w:r>
      <w:r>
        <w:t></w:t>
      </w:r>
      <w:r>
        <w:rPr>
          <w:rFonts w:hint="eastAsia"/>
        </w:rPr>
        <w:t>ознакою</w:t>
      </w:r>
      <w:r>
        <w:t></w:t>
      </w:r>
      <w:r>
        <w:t></w:t>
      </w:r>
      <w:r>
        <w:rPr>
          <w:rFonts w:hint="eastAsia"/>
        </w:rPr>
        <w:t>Існуючі</w:t>
      </w:r>
      <w:r>
        <w:t></w:t>
      </w:r>
      <w:r>
        <w:rPr>
          <w:rFonts w:hint="eastAsia"/>
        </w:rPr>
        <w:t>сьогодні</w:t>
      </w:r>
    </w:p>
    <w:p w:rsidR="0044610A" w:rsidRDefault="0044610A" w:rsidP="0044610A">
      <w:r>
        <w:rPr>
          <w:rFonts w:hint="eastAsia"/>
        </w:rPr>
        <w:t>спеціалізовані</w:t>
      </w:r>
      <w:r>
        <w:t></w:t>
      </w:r>
      <w:r>
        <w:rPr>
          <w:rFonts w:hint="eastAsia"/>
        </w:rPr>
        <w:t>органи</w:t>
      </w:r>
      <w:r>
        <w:t></w:t>
      </w:r>
      <w:r>
        <w:rPr>
          <w:rFonts w:hint="eastAsia"/>
        </w:rPr>
        <w:t>прокуратури</w:t>
      </w:r>
      <w:r>
        <w:t></w:t>
      </w:r>
      <w:r>
        <w:rPr>
          <w:rFonts w:hint="eastAsia"/>
        </w:rPr>
        <w:t>виконують</w:t>
      </w:r>
      <w:r>
        <w:t></w:t>
      </w:r>
      <w:r>
        <w:rPr>
          <w:rFonts w:hint="eastAsia"/>
        </w:rPr>
        <w:t>одні</w:t>
      </w:r>
      <w:r>
        <w:t></w:t>
      </w:r>
      <w:r>
        <w:rPr>
          <w:rFonts w:hint="eastAsia"/>
        </w:rPr>
        <w:t>і</w:t>
      </w:r>
      <w:r>
        <w:t></w:t>
      </w:r>
      <w:r>
        <w:rPr>
          <w:rFonts w:hint="eastAsia"/>
        </w:rPr>
        <w:t>ті</w:t>
      </w:r>
      <w:r>
        <w:t></w:t>
      </w:r>
      <w:r>
        <w:rPr>
          <w:rFonts w:hint="eastAsia"/>
        </w:rPr>
        <w:t>ж</w:t>
      </w:r>
      <w:r>
        <w:t></w:t>
      </w:r>
      <w:r>
        <w:rPr>
          <w:rFonts w:hint="eastAsia"/>
        </w:rPr>
        <w:t>самі</w:t>
      </w:r>
      <w:r>
        <w:t></w:t>
      </w:r>
      <w:r>
        <w:rPr>
          <w:rFonts w:hint="eastAsia"/>
        </w:rPr>
        <w:t>функції</w:t>
      </w:r>
    </w:p>
    <w:p w:rsidR="0044610A" w:rsidRDefault="0044610A" w:rsidP="0044610A">
      <w:r>
        <w:rPr>
          <w:rFonts w:hint="eastAsia"/>
        </w:rPr>
        <w:t>передбачені</w:t>
      </w:r>
      <w:r>
        <w:t></w:t>
      </w:r>
      <w:r>
        <w:rPr>
          <w:rFonts w:hint="eastAsia"/>
        </w:rPr>
        <w:t>ст</w:t>
      </w:r>
      <w:r>
        <w:t></w:t>
      </w:r>
      <w:r>
        <w:t></w:t>
      </w:r>
      <w:r>
        <w:t></w:t>
      </w:r>
      <w:r>
        <w:t></w:t>
      </w:r>
      <w:r>
        <w:rPr>
          <w:rFonts w:hint="eastAsia"/>
        </w:rPr>
        <w:t>Закону</w:t>
      </w:r>
      <w:r>
        <w:t></w:t>
      </w:r>
      <w:r>
        <w:rPr>
          <w:rFonts w:hint="eastAsia"/>
        </w:rPr>
        <w:t>“Про</w:t>
      </w:r>
      <w:r>
        <w:t></w:t>
      </w:r>
      <w:r>
        <w:rPr>
          <w:rFonts w:hint="eastAsia"/>
        </w:rPr>
        <w:t>прокуратуру”</w:t>
      </w:r>
      <w:r>
        <w:t></w:t>
      </w:r>
      <w:r>
        <w:rPr>
          <w:rFonts w:hint="eastAsia"/>
        </w:rPr>
        <w:t>від</w:t>
      </w:r>
      <w:r>
        <w:t></w:t>
      </w:r>
      <w:r>
        <w:t></w:t>
      </w:r>
      <w:r>
        <w:t></w:t>
      </w:r>
      <w:r>
        <w:t></w:t>
      </w:r>
      <w:r>
        <w:t></w:t>
      </w:r>
      <w:r>
        <w:t></w:t>
      </w:r>
      <w:r>
        <w:rPr>
          <w:rFonts w:hint="eastAsia"/>
        </w:rPr>
        <w:t>року</w:t>
      </w:r>
      <w:r>
        <w:t></w:t>
      </w:r>
      <w:r>
        <w:t></w:t>
      </w:r>
      <w:r>
        <w:rPr>
          <w:rFonts w:hint="eastAsia"/>
        </w:rPr>
        <w:t>Разом</w:t>
      </w:r>
      <w:r>
        <w:t></w:t>
      </w:r>
      <w:r>
        <w:rPr>
          <w:rFonts w:hint="eastAsia"/>
        </w:rPr>
        <w:t>з</w:t>
      </w:r>
      <w:r>
        <w:t></w:t>
      </w:r>
      <w:r>
        <w:rPr>
          <w:rFonts w:hint="eastAsia"/>
        </w:rPr>
        <w:t>тим</w:t>
      </w:r>
    </w:p>
    <w:p w:rsidR="0044610A" w:rsidRDefault="0044610A" w:rsidP="0044610A">
      <w:r>
        <w:rPr>
          <w:rFonts w:hint="eastAsia"/>
        </w:rPr>
        <w:t>потенційна</w:t>
      </w:r>
      <w:r>
        <w:t></w:t>
      </w:r>
      <w:r>
        <w:rPr>
          <w:rFonts w:hint="eastAsia"/>
        </w:rPr>
        <w:t>можливість</w:t>
      </w:r>
      <w:r>
        <w:t></w:t>
      </w:r>
      <w:r>
        <w:rPr>
          <w:rFonts w:hint="eastAsia"/>
        </w:rPr>
        <w:t>створення</w:t>
      </w:r>
      <w:r>
        <w:t></w:t>
      </w:r>
      <w:r>
        <w:rPr>
          <w:rFonts w:hint="eastAsia"/>
        </w:rPr>
        <w:t>такого</w:t>
      </w:r>
      <w:r>
        <w:t></w:t>
      </w:r>
      <w:r>
        <w:rPr>
          <w:rFonts w:hint="eastAsia"/>
        </w:rPr>
        <w:t>органу</w:t>
      </w:r>
      <w:r>
        <w:t></w:t>
      </w:r>
      <w:r>
        <w:t></w:t>
      </w:r>
      <w:r>
        <w:rPr>
          <w:rFonts w:hint="eastAsia"/>
        </w:rPr>
        <w:t>який</w:t>
      </w:r>
      <w:r>
        <w:t></w:t>
      </w:r>
      <w:r>
        <w:rPr>
          <w:rFonts w:hint="eastAsia"/>
        </w:rPr>
        <w:t>би</w:t>
      </w:r>
      <w:r>
        <w:t></w:t>
      </w:r>
      <w:r>
        <w:rPr>
          <w:rFonts w:hint="eastAsia"/>
        </w:rPr>
        <w:t>виконував</w:t>
      </w:r>
      <w:r>
        <w:t></w:t>
      </w:r>
      <w:r>
        <w:rPr>
          <w:rFonts w:hint="eastAsia"/>
        </w:rPr>
        <w:t>окрему</w:t>
      </w:r>
    </w:p>
    <w:p w:rsidR="0044610A" w:rsidRDefault="0044610A" w:rsidP="0044610A">
      <w:r>
        <w:rPr>
          <w:rFonts w:hint="eastAsia"/>
        </w:rPr>
        <w:t>функцію</w:t>
      </w:r>
      <w:r>
        <w:t></w:t>
      </w:r>
      <w:r>
        <w:t></w:t>
      </w:r>
      <w:r>
        <w:rPr>
          <w:rFonts w:hint="eastAsia"/>
        </w:rPr>
        <w:t>наприклад</w:t>
      </w:r>
      <w:r>
        <w:t></w:t>
      </w:r>
      <w:r>
        <w:rPr>
          <w:rFonts w:hint="eastAsia"/>
        </w:rPr>
        <w:t>нагляд</w:t>
      </w:r>
      <w:r>
        <w:t></w:t>
      </w:r>
      <w:r>
        <w:rPr>
          <w:rFonts w:hint="eastAsia"/>
        </w:rPr>
        <w:t>за</w:t>
      </w:r>
      <w:r>
        <w:t></w:t>
      </w:r>
      <w:r>
        <w:rPr>
          <w:rFonts w:hint="eastAsia"/>
        </w:rPr>
        <w:t>додержанням</w:t>
      </w:r>
      <w:r>
        <w:t></w:t>
      </w:r>
      <w:r>
        <w:rPr>
          <w:rFonts w:hint="eastAsia"/>
        </w:rPr>
        <w:t>законів</w:t>
      </w:r>
      <w:r>
        <w:t></w:t>
      </w:r>
      <w:r>
        <w:rPr>
          <w:rFonts w:hint="eastAsia"/>
        </w:rPr>
        <w:t>при</w:t>
      </w:r>
      <w:r>
        <w:t></w:t>
      </w:r>
      <w:r>
        <w:rPr>
          <w:rFonts w:hint="eastAsia"/>
        </w:rPr>
        <w:t>виконанні</w:t>
      </w:r>
      <w:r>
        <w:t></w:t>
      </w:r>
      <w:r>
        <w:rPr>
          <w:rFonts w:hint="eastAsia"/>
        </w:rPr>
        <w:t>судових</w:t>
      </w:r>
      <w:r>
        <w:t></w:t>
      </w:r>
      <w:r>
        <w:rPr>
          <w:rFonts w:hint="eastAsia"/>
        </w:rPr>
        <w:t>рішень</w:t>
      </w:r>
      <w:r>
        <w:t></w:t>
      </w:r>
      <w:r>
        <w:rPr>
          <w:rFonts w:hint="eastAsia"/>
        </w:rPr>
        <w:t>у</w:t>
      </w:r>
    </w:p>
    <w:p w:rsidR="0044610A" w:rsidRDefault="0044610A" w:rsidP="0044610A">
      <w:r>
        <w:rPr>
          <w:rFonts w:hint="eastAsia"/>
        </w:rPr>
        <w:t>кримінальних</w:t>
      </w:r>
      <w:r>
        <w:t></w:t>
      </w:r>
      <w:r>
        <w:rPr>
          <w:rFonts w:hint="eastAsia"/>
        </w:rPr>
        <w:t>справах</w:t>
      </w:r>
      <w:r>
        <w:t></w:t>
      </w:r>
      <w:r>
        <w:rPr>
          <w:rFonts w:hint="eastAsia"/>
        </w:rPr>
        <w:t>все</w:t>
      </w:r>
      <w:r>
        <w:t></w:t>
      </w:r>
      <w:r>
        <w:rPr>
          <w:rFonts w:hint="eastAsia"/>
        </w:rPr>
        <w:t>ж</w:t>
      </w:r>
      <w:r>
        <w:t></w:t>
      </w:r>
      <w:r>
        <w:rPr>
          <w:rFonts w:hint="eastAsia"/>
        </w:rPr>
        <w:t>таки</w:t>
      </w:r>
      <w:r>
        <w:t></w:t>
      </w:r>
      <w:r>
        <w:rPr>
          <w:rFonts w:hint="eastAsia"/>
        </w:rPr>
        <w:t>є</w:t>
      </w:r>
      <w:r>
        <w:t></w:t>
      </w:r>
    </w:p>
    <w:p w:rsidR="0044610A" w:rsidRDefault="0044610A" w:rsidP="0044610A">
      <w:r>
        <w:rPr>
          <w:rFonts w:hint="eastAsia"/>
        </w:rPr>
        <w:t>Пропонуємо</w:t>
      </w:r>
      <w:r>
        <w:t></w:t>
      </w:r>
      <w:r>
        <w:rPr>
          <w:rFonts w:hint="eastAsia"/>
        </w:rPr>
        <w:t>ще</w:t>
      </w:r>
      <w:r>
        <w:t></w:t>
      </w:r>
      <w:r>
        <w:rPr>
          <w:rFonts w:hint="eastAsia"/>
        </w:rPr>
        <w:t>виділити</w:t>
      </w:r>
      <w:r>
        <w:t></w:t>
      </w:r>
      <w:r>
        <w:rPr>
          <w:rFonts w:hint="eastAsia"/>
        </w:rPr>
        <w:t>суб’єктну</w:t>
      </w:r>
      <w:r>
        <w:t></w:t>
      </w:r>
      <w:r>
        <w:rPr>
          <w:rFonts w:hint="eastAsia"/>
        </w:rPr>
        <w:t>та</w:t>
      </w:r>
      <w:r>
        <w:t></w:t>
      </w:r>
      <w:r>
        <w:rPr>
          <w:rFonts w:hint="eastAsia"/>
        </w:rPr>
        <w:t>об’єктну</w:t>
      </w:r>
      <w:r>
        <w:t></w:t>
      </w:r>
      <w:r>
        <w:rPr>
          <w:rFonts w:hint="eastAsia"/>
        </w:rPr>
        <w:t>ознаку</w:t>
      </w:r>
      <w:r>
        <w:t></w:t>
      </w:r>
      <w:r>
        <w:rPr>
          <w:rFonts w:hint="eastAsia"/>
        </w:rPr>
        <w:t>спеціалізації</w:t>
      </w:r>
      <w:r>
        <w:t></w:t>
      </w:r>
      <w:r>
        <w:rPr>
          <w:rFonts w:hint="eastAsia"/>
        </w:rPr>
        <w:t>органів</w:t>
      </w:r>
    </w:p>
    <w:p w:rsidR="0044610A" w:rsidRDefault="0044610A" w:rsidP="0044610A">
      <w:r>
        <w:rPr>
          <w:rFonts w:hint="eastAsia"/>
        </w:rPr>
        <w:t>прокуратури</w:t>
      </w:r>
      <w:r>
        <w:t></w:t>
      </w:r>
      <w:r>
        <w:t></w:t>
      </w:r>
      <w:r>
        <w:rPr>
          <w:rFonts w:hint="eastAsia"/>
        </w:rPr>
        <w:t>Суб’єктна</w:t>
      </w:r>
      <w:r>
        <w:t></w:t>
      </w:r>
      <w:r>
        <w:rPr>
          <w:rFonts w:hint="eastAsia"/>
        </w:rPr>
        <w:t>ознака</w:t>
      </w:r>
      <w:r>
        <w:t></w:t>
      </w:r>
      <w:r>
        <w:rPr>
          <w:rFonts w:hint="eastAsia"/>
        </w:rPr>
        <w:t>вбачається</w:t>
      </w:r>
      <w:r>
        <w:t></w:t>
      </w:r>
      <w:r>
        <w:rPr>
          <w:rFonts w:hint="eastAsia"/>
        </w:rPr>
        <w:t>у</w:t>
      </w:r>
      <w:r>
        <w:t></w:t>
      </w:r>
      <w:r>
        <w:rPr>
          <w:rFonts w:hint="eastAsia"/>
        </w:rPr>
        <w:t>діяльності</w:t>
      </w:r>
      <w:r>
        <w:t></w:t>
      </w:r>
      <w:r>
        <w:rPr>
          <w:rFonts w:hint="eastAsia"/>
        </w:rPr>
        <w:t>Спеціалізованої</w:t>
      </w:r>
    </w:p>
    <w:p w:rsidR="0044610A" w:rsidRDefault="0044610A" w:rsidP="0044610A">
      <w:r>
        <w:rPr>
          <w:rFonts w:hint="eastAsia"/>
        </w:rPr>
        <w:t>антикорупційної</w:t>
      </w:r>
      <w:r>
        <w:t></w:t>
      </w:r>
      <w:r>
        <w:rPr>
          <w:rFonts w:hint="eastAsia"/>
        </w:rPr>
        <w:t>прокуратури</w:t>
      </w:r>
      <w:r>
        <w:t></w:t>
      </w:r>
      <w:r>
        <w:t></w:t>
      </w:r>
      <w:r>
        <w:rPr>
          <w:rFonts w:hint="eastAsia"/>
        </w:rPr>
        <w:t>яка</w:t>
      </w:r>
      <w:r>
        <w:t></w:t>
      </w:r>
      <w:r>
        <w:rPr>
          <w:rFonts w:hint="eastAsia"/>
        </w:rPr>
        <w:t>взаємодіє</w:t>
      </w:r>
      <w:r>
        <w:t></w:t>
      </w:r>
      <w:r>
        <w:rPr>
          <w:rFonts w:hint="eastAsia"/>
        </w:rPr>
        <w:t>з</w:t>
      </w:r>
      <w:r>
        <w:t></w:t>
      </w:r>
      <w:r>
        <w:rPr>
          <w:rFonts w:hint="eastAsia"/>
        </w:rPr>
        <w:t>Національним</w:t>
      </w:r>
      <w:r>
        <w:t></w:t>
      </w:r>
      <w:r>
        <w:rPr>
          <w:rFonts w:hint="eastAsia"/>
        </w:rPr>
        <w:t>антикорупційним</w:t>
      </w:r>
      <w:r>
        <w:t></w:t>
      </w:r>
      <w:r>
        <w:rPr>
          <w:rFonts w:hint="eastAsia"/>
        </w:rPr>
        <w:t>бюро</w:t>
      </w:r>
    </w:p>
    <w:p w:rsidR="0044610A" w:rsidRDefault="0044610A" w:rsidP="0044610A">
      <w:r>
        <w:rPr>
          <w:rFonts w:hint="eastAsia"/>
        </w:rPr>
        <w:t>України</w:t>
      </w:r>
      <w:r>
        <w:t></w:t>
      </w:r>
      <w:r>
        <w:rPr>
          <w:rFonts w:hint="eastAsia"/>
        </w:rPr>
        <w:t>та</w:t>
      </w:r>
      <w:r>
        <w:t></w:t>
      </w:r>
      <w:r>
        <w:rPr>
          <w:rFonts w:hint="eastAsia"/>
        </w:rPr>
        <w:t>здійснює</w:t>
      </w:r>
      <w:r>
        <w:t></w:t>
      </w:r>
      <w:r>
        <w:rPr>
          <w:rFonts w:hint="eastAsia"/>
        </w:rPr>
        <w:t>провадження</w:t>
      </w:r>
      <w:r>
        <w:t></w:t>
      </w:r>
      <w:r>
        <w:rPr>
          <w:rFonts w:hint="eastAsia"/>
        </w:rPr>
        <w:t>стосовно</w:t>
      </w:r>
      <w:r>
        <w:t></w:t>
      </w:r>
      <w:r>
        <w:rPr>
          <w:rFonts w:hint="eastAsia"/>
        </w:rPr>
        <w:t>спеціальних</w:t>
      </w:r>
      <w:r>
        <w:t></w:t>
      </w:r>
      <w:r>
        <w:rPr>
          <w:rFonts w:hint="eastAsia"/>
        </w:rPr>
        <w:t>суб’єктів</w:t>
      </w:r>
      <w:r>
        <w:t></w:t>
      </w:r>
      <w:r>
        <w:rPr>
          <w:rFonts w:hint="eastAsia"/>
        </w:rPr>
        <w:t>дії</w:t>
      </w:r>
      <w:r>
        <w:t></w:t>
      </w:r>
      <w:r>
        <w:rPr>
          <w:rFonts w:hint="eastAsia"/>
        </w:rPr>
        <w:t>яких</w:t>
      </w:r>
      <w:r>
        <w:t></w:t>
      </w:r>
      <w:r>
        <w:rPr>
          <w:rFonts w:hint="eastAsia"/>
        </w:rPr>
        <w:t>підслідні</w:t>
      </w:r>
    </w:p>
    <w:p w:rsidR="0044610A" w:rsidRDefault="0044610A" w:rsidP="0044610A">
      <w:r>
        <w:rPr>
          <w:rFonts w:hint="eastAsia"/>
        </w:rPr>
        <w:t>детективам</w:t>
      </w:r>
      <w:r>
        <w:t></w:t>
      </w:r>
      <w:r>
        <w:rPr>
          <w:rFonts w:hint="eastAsia"/>
        </w:rPr>
        <w:t>зазначеного</w:t>
      </w:r>
      <w:r>
        <w:t></w:t>
      </w:r>
      <w:r>
        <w:rPr>
          <w:rFonts w:hint="eastAsia"/>
        </w:rPr>
        <w:t>органу</w:t>
      </w:r>
      <w:r>
        <w:t></w:t>
      </w:r>
      <w:r>
        <w:t></w:t>
      </w:r>
      <w:r>
        <w:rPr>
          <w:rFonts w:hint="eastAsia"/>
        </w:rPr>
        <w:t>Спеціальні</w:t>
      </w:r>
      <w:r>
        <w:t></w:t>
      </w:r>
      <w:r>
        <w:rPr>
          <w:rFonts w:hint="eastAsia"/>
        </w:rPr>
        <w:t>суб’єкти</w:t>
      </w:r>
      <w:r>
        <w:t></w:t>
      </w:r>
      <w:r>
        <w:rPr>
          <w:rFonts w:hint="eastAsia"/>
        </w:rPr>
        <w:t>дії</w:t>
      </w:r>
      <w:r>
        <w:t></w:t>
      </w:r>
      <w:r>
        <w:rPr>
          <w:rFonts w:hint="eastAsia"/>
        </w:rPr>
        <w:t>яких</w:t>
      </w:r>
      <w:r>
        <w:t></w:t>
      </w:r>
      <w:r>
        <w:rPr>
          <w:rFonts w:hint="eastAsia"/>
        </w:rPr>
        <w:t>розслідує</w:t>
      </w:r>
      <w:r>
        <w:t></w:t>
      </w:r>
      <w:r>
        <w:rPr>
          <w:rFonts w:hint="eastAsia"/>
        </w:rPr>
        <w:t>НАБУ</w:t>
      </w:r>
    </w:p>
    <w:p w:rsidR="0044610A" w:rsidRDefault="0044610A" w:rsidP="0044610A">
      <w:r>
        <w:rPr>
          <w:rFonts w:hint="eastAsia"/>
        </w:rPr>
        <w:t>визначені</w:t>
      </w:r>
      <w:r>
        <w:t></w:t>
      </w:r>
      <w:r>
        <w:rPr>
          <w:rFonts w:hint="eastAsia"/>
        </w:rPr>
        <w:t>статтею</w:t>
      </w:r>
      <w:r>
        <w:t></w:t>
      </w:r>
      <w:r>
        <w:t></w:t>
      </w:r>
      <w:r>
        <w:t></w:t>
      </w:r>
      <w:r>
        <w:t></w:t>
      </w:r>
      <w:r>
        <w:t></w:t>
      </w:r>
      <w:r>
        <w:rPr>
          <w:rFonts w:hint="eastAsia"/>
        </w:rPr>
        <w:t>Кримінального</w:t>
      </w:r>
      <w:r>
        <w:t></w:t>
      </w:r>
      <w:r>
        <w:rPr>
          <w:rFonts w:hint="eastAsia"/>
        </w:rPr>
        <w:t>процесуального</w:t>
      </w:r>
      <w:r>
        <w:t></w:t>
      </w:r>
      <w:r>
        <w:rPr>
          <w:rFonts w:hint="eastAsia"/>
        </w:rPr>
        <w:t>кодексу</w:t>
      </w:r>
      <w:r>
        <w:t></w:t>
      </w:r>
    </w:p>
    <w:p w:rsidR="0044610A" w:rsidRDefault="0044610A" w:rsidP="0044610A">
      <w:r>
        <w:rPr>
          <w:rFonts w:hint="eastAsia"/>
        </w:rPr>
        <w:t>Ст</w:t>
      </w:r>
      <w:r>
        <w:t></w:t>
      </w:r>
      <w:r>
        <w:t></w:t>
      </w:r>
      <w:r>
        <w:t></w:t>
      </w:r>
      <w:r>
        <w:t></w:t>
      </w:r>
      <w:r>
        <w:t></w:t>
      </w:r>
      <w:r>
        <w:t></w:t>
      </w:r>
      <w:r>
        <w:rPr>
          <w:rFonts w:hint="eastAsia"/>
        </w:rPr>
        <w:t>Конституції</w:t>
      </w:r>
      <w:r>
        <w:t></w:t>
      </w:r>
      <w:r>
        <w:rPr>
          <w:rFonts w:hint="eastAsia"/>
        </w:rPr>
        <w:t>України</w:t>
      </w:r>
      <w:r>
        <w:t></w:t>
      </w:r>
      <w:r>
        <w:rPr>
          <w:rFonts w:hint="eastAsia"/>
        </w:rPr>
        <w:t>передбачає</w:t>
      </w:r>
      <w:r>
        <w:t></w:t>
      </w:r>
      <w:r>
        <w:rPr>
          <w:rFonts w:hint="eastAsia"/>
        </w:rPr>
        <w:t>існування</w:t>
      </w:r>
      <w:r>
        <w:t></w:t>
      </w:r>
      <w:r>
        <w:rPr>
          <w:rFonts w:hint="eastAsia"/>
        </w:rPr>
        <w:t>в</w:t>
      </w:r>
      <w:r>
        <w:t></w:t>
      </w:r>
      <w:r>
        <w:rPr>
          <w:rFonts w:hint="eastAsia"/>
        </w:rPr>
        <w:t>Україні</w:t>
      </w:r>
      <w:r>
        <w:t></w:t>
      </w:r>
      <w:r>
        <w:rPr>
          <w:rFonts w:hint="eastAsia"/>
        </w:rPr>
        <w:t>конституційного</w:t>
      </w:r>
    </w:p>
    <w:p w:rsidR="0044610A" w:rsidRDefault="0044610A" w:rsidP="0044610A">
      <w:r>
        <w:rPr>
          <w:rFonts w:hint="eastAsia"/>
        </w:rPr>
        <w:t>інституту</w:t>
      </w:r>
      <w:r>
        <w:t></w:t>
      </w:r>
      <w:r>
        <w:rPr>
          <w:rFonts w:hint="eastAsia"/>
        </w:rPr>
        <w:t>спеціального</w:t>
      </w:r>
      <w:r>
        <w:t></w:t>
      </w:r>
      <w:r>
        <w:rPr>
          <w:rFonts w:hint="eastAsia"/>
        </w:rPr>
        <w:t>прокурора</w:t>
      </w:r>
      <w:r>
        <w:t></w:t>
      </w:r>
      <w:r>
        <w:t></w:t>
      </w:r>
      <w:r>
        <w:rPr>
          <w:rFonts w:hint="eastAsia"/>
        </w:rPr>
        <w:t>Дана</w:t>
      </w:r>
      <w:r>
        <w:t></w:t>
      </w:r>
      <w:r>
        <w:rPr>
          <w:rFonts w:hint="eastAsia"/>
        </w:rPr>
        <w:t>норма</w:t>
      </w:r>
      <w:r>
        <w:t></w:t>
      </w:r>
      <w:r>
        <w:rPr>
          <w:rFonts w:hint="eastAsia"/>
        </w:rPr>
        <w:t>регулює</w:t>
      </w:r>
      <w:r>
        <w:t></w:t>
      </w:r>
      <w:r>
        <w:rPr>
          <w:rFonts w:hint="eastAsia"/>
        </w:rPr>
        <w:t>усунення</w:t>
      </w:r>
      <w:r>
        <w:t></w:t>
      </w:r>
      <w:r>
        <w:rPr>
          <w:rFonts w:hint="eastAsia"/>
        </w:rPr>
        <w:t>Президента</w:t>
      </w:r>
    </w:p>
    <w:p w:rsidR="0044610A" w:rsidRDefault="0044610A" w:rsidP="0044610A">
      <w:r>
        <w:rPr>
          <w:rFonts w:hint="eastAsia"/>
        </w:rPr>
        <w:t>України</w:t>
      </w:r>
      <w:r>
        <w:t></w:t>
      </w:r>
      <w:r>
        <w:rPr>
          <w:rFonts w:hint="eastAsia"/>
        </w:rPr>
        <w:t>Верховною</w:t>
      </w:r>
      <w:r>
        <w:t></w:t>
      </w:r>
      <w:r>
        <w:rPr>
          <w:rFonts w:hint="eastAsia"/>
        </w:rPr>
        <w:t>Радою</w:t>
      </w:r>
      <w:r>
        <w:t></w:t>
      </w:r>
      <w:r>
        <w:rPr>
          <w:rFonts w:hint="eastAsia"/>
        </w:rPr>
        <w:t>України</w:t>
      </w:r>
      <w:r>
        <w:t></w:t>
      </w:r>
      <w:r>
        <w:rPr>
          <w:rFonts w:hint="eastAsia"/>
        </w:rPr>
        <w:t>з</w:t>
      </w:r>
      <w:r>
        <w:t></w:t>
      </w:r>
      <w:r>
        <w:rPr>
          <w:rFonts w:hint="eastAsia"/>
        </w:rPr>
        <w:t>поста</w:t>
      </w:r>
      <w:r>
        <w:t></w:t>
      </w:r>
      <w:r>
        <w:rPr>
          <w:rFonts w:hint="eastAsia"/>
        </w:rPr>
        <w:t>в</w:t>
      </w:r>
      <w:r>
        <w:t></w:t>
      </w:r>
      <w:r>
        <w:rPr>
          <w:rFonts w:hint="eastAsia"/>
        </w:rPr>
        <w:t>порядку</w:t>
      </w:r>
      <w:r>
        <w:t></w:t>
      </w:r>
      <w:r>
        <w:rPr>
          <w:rFonts w:hint="eastAsia"/>
        </w:rPr>
        <w:t>імпічменту</w:t>
      </w:r>
      <w:r>
        <w:t></w:t>
      </w:r>
      <w:r>
        <w:rPr>
          <w:rFonts w:hint="eastAsia"/>
        </w:rPr>
        <w:t>у</w:t>
      </w:r>
      <w:r>
        <w:t></w:t>
      </w:r>
      <w:r>
        <w:rPr>
          <w:rFonts w:hint="eastAsia"/>
        </w:rPr>
        <w:t>разі</w:t>
      </w:r>
      <w:r>
        <w:t></w:t>
      </w:r>
      <w:r>
        <w:rPr>
          <w:rFonts w:hint="eastAsia"/>
        </w:rPr>
        <w:t>вчинення</w:t>
      </w:r>
      <w:r>
        <w:t></w:t>
      </w:r>
    </w:p>
    <w:p w:rsidR="0044610A" w:rsidRDefault="0044610A" w:rsidP="0044610A">
      <w:r>
        <w:t></w:t>
      </w:r>
      <w:r>
        <w:t></w:t>
      </w:r>
      <w:r>
        <w:t></w:t>
      </w:r>
    </w:p>
    <w:p w:rsidR="0044610A" w:rsidRDefault="0044610A" w:rsidP="0044610A">
      <w:r>
        <w:rPr>
          <w:rFonts w:hint="eastAsia"/>
        </w:rPr>
        <w:t>ним</w:t>
      </w:r>
      <w:r>
        <w:t></w:t>
      </w:r>
      <w:r>
        <w:rPr>
          <w:rFonts w:hint="eastAsia"/>
        </w:rPr>
        <w:t>державної</w:t>
      </w:r>
      <w:r>
        <w:t></w:t>
      </w:r>
      <w:r>
        <w:rPr>
          <w:rFonts w:hint="eastAsia"/>
        </w:rPr>
        <w:t>зради</w:t>
      </w:r>
      <w:r>
        <w:t></w:t>
      </w:r>
      <w:r>
        <w:rPr>
          <w:rFonts w:hint="eastAsia"/>
        </w:rPr>
        <w:t>або</w:t>
      </w:r>
      <w:r>
        <w:t></w:t>
      </w:r>
      <w:r>
        <w:rPr>
          <w:rFonts w:hint="eastAsia"/>
        </w:rPr>
        <w:t>іншого</w:t>
      </w:r>
      <w:r>
        <w:t></w:t>
      </w:r>
      <w:r>
        <w:rPr>
          <w:rFonts w:hint="eastAsia"/>
        </w:rPr>
        <w:t>злочину</w:t>
      </w:r>
      <w:r>
        <w:t></w:t>
      </w:r>
      <w:r>
        <w:t></w:t>
      </w:r>
      <w:r>
        <w:rPr>
          <w:rFonts w:hint="eastAsia"/>
        </w:rPr>
        <w:t>Фактично</w:t>
      </w:r>
      <w:r>
        <w:t></w:t>
      </w:r>
      <w:r>
        <w:rPr>
          <w:rFonts w:hint="eastAsia"/>
        </w:rPr>
        <w:t>спеціальним</w:t>
      </w:r>
      <w:r>
        <w:t></w:t>
      </w:r>
      <w:r>
        <w:rPr>
          <w:rFonts w:hint="eastAsia"/>
        </w:rPr>
        <w:t>суб’єктом</w:t>
      </w:r>
    </w:p>
    <w:p w:rsidR="0044610A" w:rsidRDefault="0044610A" w:rsidP="0044610A">
      <w:r>
        <w:rPr>
          <w:rFonts w:hint="eastAsia"/>
        </w:rPr>
        <w:t>стосовно</w:t>
      </w:r>
      <w:r>
        <w:t></w:t>
      </w:r>
      <w:r>
        <w:rPr>
          <w:rFonts w:hint="eastAsia"/>
        </w:rPr>
        <w:t>якого</w:t>
      </w:r>
      <w:r>
        <w:t></w:t>
      </w:r>
      <w:r>
        <w:rPr>
          <w:rFonts w:hint="eastAsia"/>
        </w:rPr>
        <w:t>здійснюється</w:t>
      </w:r>
      <w:r>
        <w:t></w:t>
      </w:r>
      <w:r>
        <w:rPr>
          <w:rFonts w:hint="eastAsia"/>
        </w:rPr>
        <w:t>провадження</w:t>
      </w:r>
      <w:r>
        <w:t></w:t>
      </w:r>
      <w:r>
        <w:rPr>
          <w:rFonts w:hint="eastAsia"/>
        </w:rPr>
        <w:t>у</w:t>
      </w:r>
      <w:r>
        <w:t></w:t>
      </w:r>
      <w:r>
        <w:rPr>
          <w:rFonts w:hint="eastAsia"/>
        </w:rPr>
        <w:t>даному</w:t>
      </w:r>
      <w:r>
        <w:t></w:t>
      </w:r>
      <w:r>
        <w:rPr>
          <w:rFonts w:hint="eastAsia"/>
        </w:rPr>
        <w:t>випадку</w:t>
      </w:r>
      <w:r>
        <w:t></w:t>
      </w:r>
      <w:r>
        <w:rPr>
          <w:rFonts w:hint="eastAsia"/>
        </w:rPr>
        <w:t>виступає</w:t>
      </w:r>
      <w:r>
        <w:t></w:t>
      </w:r>
      <w:r>
        <w:rPr>
          <w:rFonts w:hint="eastAsia"/>
        </w:rPr>
        <w:t>Президент</w:t>
      </w:r>
      <w:r>
        <w:t></w:t>
      </w:r>
    </w:p>
    <w:p w:rsidR="0044610A" w:rsidRDefault="0044610A" w:rsidP="0044610A">
      <w:r>
        <w:rPr>
          <w:rFonts w:hint="eastAsia"/>
        </w:rPr>
        <w:t>Вважаємо</w:t>
      </w:r>
      <w:r>
        <w:t></w:t>
      </w:r>
      <w:r>
        <w:t></w:t>
      </w:r>
      <w:r>
        <w:rPr>
          <w:rFonts w:hint="eastAsia"/>
        </w:rPr>
        <w:t>що</w:t>
      </w:r>
      <w:r>
        <w:t></w:t>
      </w:r>
      <w:r>
        <w:rPr>
          <w:rFonts w:hint="eastAsia"/>
        </w:rPr>
        <w:t>правовий</w:t>
      </w:r>
      <w:r>
        <w:t></w:t>
      </w:r>
      <w:r>
        <w:rPr>
          <w:rFonts w:hint="eastAsia"/>
        </w:rPr>
        <w:t>статус</w:t>
      </w:r>
      <w:r>
        <w:t></w:t>
      </w:r>
      <w:r>
        <w:rPr>
          <w:rFonts w:hint="eastAsia"/>
        </w:rPr>
        <w:t>та</w:t>
      </w:r>
      <w:r>
        <w:t></w:t>
      </w:r>
      <w:r>
        <w:rPr>
          <w:rFonts w:hint="eastAsia"/>
        </w:rPr>
        <w:t>досвід</w:t>
      </w:r>
      <w:r>
        <w:t></w:t>
      </w:r>
      <w:r>
        <w:rPr>
          <w:rFonts w:hint="eastAsia"/>
        </w:rPr>
        <w:t>діяльності</w:t>
      </w:r>
      <w:r>
        <w:t></w:t>
      </w:r>
      <w:r>
        <w:rPr>
          <w:rFonts w:hint="eastAsia"/>
        </w:rPr>
        <w:t>спеціального</w:t>
      </w:r>
    </w:p>
    <w:p w:rsidR="0044610A" w:rsidRDefault="0044610A" w:rsidP="0044610A">
      <w:r>
        <w:rPr>
          <w:rFonts w:hint="eastAsia"/>
        </w:rPr>
        <w:t>прокурора</w:t>
      </w:r>
      <w:r>
        <w:t></w:t>
      </w:r>
      <w:r>
        <w:rPr>
          <w:rFonts w:hint="eastAsia"/>
        </w:rPr>
        <w:t>США</w:t>
      </w:r>
      <w:r>
        <w:t></w:t>
      </w:r>
      <w:r>
        <w:rPr>
          <w:rFonts w:hint="eastAsia"/>
        </w:rPr>
        <w:t>є</w:t>
      </w:r>
      <w:r>
        <w:t></w:t>
      </w:r>
      <w:r>
        <w:rPr>
          <w:rFonts w:hint="eastAsia"/>
        </w:rPr>
        <w:t>актуальним</w:t>
      </w:r>
      <w:r>
        <w:t></w:t>
      </w:r>
      <w:r>
        <w:rPr>
          <w:rFonts w:hint="eastAsia"/>
        </w:rPr>
        <w:t>для</w:t>
      </w:r>
      <w:r>
        <w:t></w:t>
      </w:r>
      <w:r>
        <w:rPr>
          <w:rFonts w:hint="eastAsia"/>
        </w:rPr>
        <w:t>України</w:t>
      </w:r>
      <w:r>
        <w:t></w:t>
      </w:r>
    </w:p>
    <w:p w:rsidR="0044610A" w:rsidRDefault="0044610A" w:rsidP="0044610A">
      <w:r>
        <w:rPr>
          <w:rFonts w:hint="eastAsia"/>
        </w:rPr>
        <w:t>Потенційно</w:t>
      </w:r>
      <w:r>
        <w:t></w:t>
      </w:r>
      <w:r>
        <w:rPr>
          <w:rFonts w:hint="eastAsia"/>
        </w:rPr>
        <w:t>можливе</w:t>
      </w:r>
      <w:r>
        <w:t></w:t>
      </w:r>
      <w:r>
        <w:rPr>
          <w:rFonts w:hint="eastAsia"/>
        </w:rPr>
        <w:t>формування</w:t>
      </w:r>
      <w:r>
        <w:t></w:t>
      </w:r>
      <w:r>
        <w:rPr>
          <w:rFonts w:hint="eastAsia"/>
        </w:rPr>
        <w:t>спеціалізованих</w:t>
      </w:r>
      <w:r>
        <w:t></w:t>
      </w:r>
      <w:r>
        <w:rPr>
          <w:rFonts w:hint="eastAsia"/>
        </w:rPr>
        <w:t>органів</w:t>
      </w:r>
      <w:r>
        <w:t></w:t>
      </w:r>
      <w:r>
        <w:rPr>
          <w:rFonts w:hint="eastAsia"/>
        </w:rPr>
        <w:t>прокуратури</w:t>
      </w:r>
      <w:r>
        <w:t></w:t>
      </w:r>
      <w:r>
        <w:rPr>
          <w:rFonts w:hint="eastAsia"/>
        </w:rPr>
        <w:t>за</w:t>
      </w:r>
    </w:p>
    <w:p w:rsidR="0044610A" w:rsidRDefault="0044610A" w:rsidP="0044610A">
      <w:r>
        <w:rPr>
          <w:rFonts w:hint="eastAsia"/>
        </w:rPr>
        <w:t>об’єктною</w:t>
      </w:r>
      <w:r>
        <w:t></w:t>
      </w:r>
      <w:r>
        <w:rPr>
          <w:rFonts w:hint="eastAsia"/>
        </w:rPr>
        <w:t>ознакою</w:t>
      </w:r>
      <w:r>
        <w:t></w:t>
      </w:r>
      <w:r>
        <w:t></w:t>
      </w:r>
      <w:r>
        <w:rPr>
          <w:rFonts w:hint="eastAsia"/>
        </w:rPr>
        <w:t>підтверджується</w:t>
      </w:r>
      <w:r>
        <w:t></w:t>
      </w:r>
      <w:r>
        <w:rPr>
          <w:rFonts w:hint="eastAsia"/>
        </w:rPr>
        <w:t>досвідом</w:t>
      </w:r>
      <w:r>
        <w:t></w:t>
      </w:r>
      <w:r>
        <w:rPr>
          <w:rFonts w:hint="eastAsia"/>
        </w:rPr>
        <w:t>формування</w:t>
      </w:r>
      <w:r>
        <w:t></w:t>
      </w:r>
      <w:r>
        <w:rPr>
          <w:rFonts w:hint="eastAsia"/>
        </w:rPr>
        <w:t>Прип</w:t>
      </w:r>
      <w:r>
        <w:t></w:t>
      </w:r>
      <w:r>
        <w:rPr>
          <w:rFonts w:hint="eastAsia"/>
        </w:rPr>
        <w:t>ятської</w:t>
      </w:r>
    </w:p>
    <w:p w:rsidR="0044610A" w:rsidRDefault="0044610A" w:rsidP="0044610A">
      <w:r>
        <w:rPr>
          <w:rFonts w:hint="eastAsia"/>
        </w:rPr>
        <w:t>спеціальної</w:t>
      </w:r>
      <w:r>
        <w:t></w:t>
      </w:r>
      <w:r>
        <w:rPr>
          <w:rFonts w:hint="eastAsia"/>
        </w:rPr>
        <w:t>прокуратури</w:t>
      </w:r>
      <w:r>
        <w:t></w:t>
      </w:r>
      <w:r>
        <w:rPr>
          <w:rFonts w:hint="eastAsia"/>
        </w:rPr>
        <w:t>Київської</w:t>
      </w:r>
      <w:r>
        <w:t></w:t>
      </w:r>
      <w:r>
        <w:rPr>
          <w:rFonts w:hint="eastAsia"/>
        </w:rPr>
        <w:t>області</w:t>
      </w:r>
      <w:r>
        <w:t></w:t>
      </w:r>
      <w:r>
        <w:t></w:t>
      </w:r>
      <w:r>
        <w:rPr>
          <w:rFonts w:hint="eastAsia"/>
        </w:rPr>
        <w:t>Прокурори</w:t>
      </w:r>
      <w:r>
        <w:t></w:t>
      </w:r>
      <w:r>
        <w:rPr>
          <w:rFonts w:hint="eastAsia"/>
        </w:rPr>
        <w:t>цього</w:t>
      </w:r>
      <w:r>
        <w:t></w:t>
      </w:r>
      <w:r>
        <w:rPr>
          <w:rFonts w:hint="eastAsia"/>
        </w:rPr>
        <w:t>органу</w:t>
      </w:r>
      <w:r>
        <w:t></w:t>
      </w:r>
      <w:r>
        <w:rPr>
          <w:rFonts w:hint="eastAsia"/>
        </w:rPr>
        <w:t>виконували</w:t>
      </w:r>
    </w:p>
    <w:p w:rsidR="0044610A" w:rsidRDefault="0044610A" w:rsidP="0044610A">
      <w:r>
        <w:rPr>
          <w:rFonts w:hint="eastAsia"/>
        </w:rPr>
        <w:t>функції</w:t>
      </w:r>
      <w:r>
        <w:t></w:t>
      </w:r>
      <w:r>
        <w:rPr>
          <w:rFonts w:hint="eastAsia"/>
        </w:rPr>
        <w:t>на</w:t>
      </w:r>
      <w:r>
        <w:t></w:t>
      </w:r>
      <w:r>
        <w:rPr>
          <w:rFonts w:hint="eastAsia"/>
        </w:rPr>
        <w:t>особливій</w:t>
      </w:r>
      <w:r>
        <w:t></w:t>
      </w:r>
      <w:r>
        <w:rPr>
          <w:rFonts w:hint="eastAsia"/>
        </w:rPr>
        <w:t>місцевості</w:t>
      </w:r>
      <w:r>
        <w:t></w:t>
      </w:r>
      <w:r>
        <w:rPr>
          <w:rFonts w:hint="eastAsia"/>
        </w:rPr>
        <w:t>–</w:t>
      </w:r>
      <w:r>
        <w:t></w:t>
      </w:r>
      <w:r>
        <w:rPr>
          <w:rFonts w:hint="eastAsia"/>
        </w:rPr>
        <w:t>зоні</w:t>
      </w:r>
      <w:r>
        <w:t></w:t>
      </w:r>
      <w:r>
        <w:rPr>
          <w:rFonts w:hint="eastAsia"/>
        </w:rPr>
        <w:t>відчуження</w:t>
      </w:r>
      <w:r>
        <w:t></w:t>
      </w:r>
      <w:r>
        <w:t></w:t>
      </w:r>
      <w:r>
        <w:rPr>
          <w:rFonts w:hint="eastAsia"/>
        </w:rPr>
        <w:t>та</w:t>
      </w:r>
      <w:r>
        <w:t></w:t>
      </w:r>
      <w:r>
        <w:rPr>
          <w:rFonts w:hint="eastAsia"/>
        </w:rPr>
        <w:t>усіх</w:t>
      </w:r>
      <w:r>
        <w:t></w:t>
      </w:r>
      <w:r>
        <w:rPr>
          <w:rFonts w:hint="eastAsia"/>
        </w:rPr>
        <w:t>особливих</w:t>
      </w:r>
      <w:r>
        <w:t></w:t>
      </w:r>
      <w:r>
        <w:rPr>
          <w:rFonts w:hint="eastAsia"/>
        </w:rPr>
        <w:t>інших</w:t>
      </w:r>
    </w:p>
    <w:p w:rsidR="0044610A" w:rsidRDefault="0044610A" w:rsidP="0044610A">
      <w:r>
        <w:rPr>
          <w:rFonts w:hint="eastAsia"/>
        </w:rPr>
        <w:t>об’єктах</w:t>
      </w:r>
      <w:r>
        <w:t></w:t>
      </w:r>
      <w:r>
        <w:t></w:t>
      </w:r>
      <w:r>
        <w:rPr>
          <w:rFonts w:hint="eastAsia"/>
        </w:rPr>
        <w:t>які</w:t>
      </w:r>
      <w:r>
        <w:t></w:t>
      </w:r>
      <w:r>
        <w:rPr>
          <w:rFonts w:hint="eastAsia"/>
        </w:rPr>
        <w:t>на</w:t>
      </w:r>
      <w:r>
        <w:t></w:t>
      </w:r>
      <w:r>
        <w:rPr>
          <w:rFonts w:hint="eastAsia"/>
        </w:rPr>
        <w:t>ній</w:t>
      </w:r>
      <w:r>
        <w:t></w:t>
      </w:r>
      <w:r>
        <w:rPr>
          <w:rFonts w:hint="eastAsia"/>
        </w:rPr>
        <w:t>розміщуються</w:t>
      </w:r>
      <w:r>
        <w:t></w:t>
      </w:r>
      <w:r>
        <w:t></w:t>
      </w:r>
      <w:r>
        <w:rPr>
          <w:rFonts w:hint="eastAsia"/>
        </w:rPr>
        <w:t>Крім</w:t>
      </w:r>
      <w:r>
        <w:t></w:t>
      </w:r>
      <w:r>
        <w:rPr>
          <w:rFonts w:hint="eastAsia"/>
        </w:rPr>
        <w:t>того</w:t>
      </w:r>
      <w:r>
        <w:t></w:t>
      </w:r>
      <w:r>
        <w:rPr>
          <w:rFonts w:hint="eastAsia"/>
        </w:rPr>
        <w:t>в</w:t>
      </w:r>
      <w:r>
        <w:t></w:t>
      </w:r>
      <w:r>
        <w:rPr>
          <w:rFonts w:hint="eastAsia"/>
        </w:rPr>
        <w:t>історії</w:t>
      </w:r>
      <w:r>
        <w:t></w:t>
      </w:r>
      <w:r>
        <w:rPr>
          <w:rFonts w:hint="eastAsia"/>
        </w:rPr>
        <w:t>органів</w:t>
      </w:r>
      <w:r>
        <w:t></w:t>
      </w:r>
      <w:r>
        <w:rPr>
          <w:rFonts w:hint="eastAsia"/>
        </w:rPr>
        <w:t>прокуратури</w:t>
      </w:r>
      <w:r>
        <w:t></w:t>
      </w:r>
      <w:r>
        <w:rPr>
          <w:rFonts w:hint="eastAsia"/>
        </w:rPr>
        <w:t>були</w:t>
      </w:r>
    </w:p>
    <w:p w:rsidR="0044610A" w:rsidRDefault="0044610A" w:rsidP="0044610A">
      <w:r>
        <w:rPr>
          <w:rFonts w:hint="eastAsia"/>
        </w:rPr>
        <w:t>приклади</w:t>
      </w:r>
      <w:r>
        <w:t></w:t>
      </w:r>
      <w:r>
        <w:rPr>
          <w:rFonts w:hint="eastAsia"/>
        </w:rPr>
        <w:t>формування</w:t>
      </w:r>
      <w:r>
        <w:t></w:t>
      </w:r>
      <w:r>
        <w:rPr>
          <w:rFonts w:hint="eastAsia"/>
        </w:rPr>
        <w:t>спеціальних</w:t>
      </w:r>
      <w:r>
        <w:t></w:t>
      </w:r>
      <w:r>
        <w:rPr>
          <w:rFonts w:hint="eastAsia"/>
        </w:rPr>
        <w:t>прокуратур</w:t>
      </w:r>
      <w:r>
        <w:t></w:t>
      </w:r>
      <w:r>
        <w:rPr>
          <w:rFonts w:hint="eastAsia"/>
        </w:rPr>
        <w:t>на</w:t>
      </w:r>
      <w:r>
        <w:t></w:t>
      </w:r>
      <w:r>
        <w:rPr>
          <w:rFonts w:hint="eastAsia"/>
        </w:rPr>
        <w:t>особливо</w:t>
      </w:r>
      <w:r>
        <w:t></w:t>
      </w:r>
      <w:r>
        <w:rPr>
          <w:rFonts w:hint="eastAsia"/>
        </w:rPr>
        <w:t>режимних</w:t>
      </w:r>
      <w:r>
        <w:t></w:t>
      </w:r>
      <w:r>
        <w:rPr>
          <w:rFonts w:hint="eastAsia"/>
        </w:rPr>
        <w:t>об’єктах</w:t>
      </w:r>
      <w:r>
        <w:t></w:t>
      </w:r>
    </w:p>
    <w:p w:rsidR="0044610A" w:rsidRDefault="0044610A" w:rsidP="0044610A">
      <w:r>
        <w:rPr>
          <w:rFonts w:hint="eastAsia"/>
        </w:rPr>
        <w:t>Діяльність</w:t>
      </w:r>
      <w:r>
        <w:t></w:t>
      </w:r>
      <w:r>
        <w:rPr>
          <w:rFonts w:hint="eastAsia"/>
        </w:rPr>
        <w:t>цих</w:t>
      </w:r>
      <w:r>
        <w:t></w:t>
      </w:r>
      <w:r>
        <w:rPr>
          <w:rFonts w:hint="eastAsia"/>
        </w:rPr>
        <w:t>органів</w:t>
      </w:r>
      <w:r>
        <w:t></w:t>
      </w:r>
      <w:r>
        <w:rPr>
          <w:rFonts w:hint="eastAsia"/>
        </w:rPr>
        <w:t>відбувалась</w:t>
      </w:r>
      <w:r>
        <w:t></w:t>
      </w:r>
      <w:r>
        <w:rPr>
          <w:rFonts w:hint="eastAsia"/>
        </w:rPr>
        <w:t>на</w:t>
      </w:r>
      <w:r>
        <w:t></w:t>
      </w:r>
      <w:r>
        <w:rPr>
          <w:rFonts w:hint="eastAsia"/>
        </w:rPr>
        <w:t>особливих</w:t>
      </w:r>
      <w:r>
        <w:t></w:t>
      </w:r>
      <w:r>
        <w:rPr>
          <w:rFonts w:hint="eastAsia"/>
        </w:rPr>
        <w:t>об’єктах</w:t>
      </w:r>
      <w:r>
        <w:t></w:t>
      </w:r>
      <w:r>
        <w:rPr>
          <w:rFonts w:hint="eastAsia"/>
        </w:rPr>
        <w:t>задіяних</w:t>
      </w:r>
      <w:r>
        <w:t></w:t>
      </w:r>
      <w:r>
        <w:rPr>
          <w:rFonts w:hint="eastAsia"/>
        </w:rPr>
        <w:t>у</w:t>
      </w:r>
      <w:r>
        <w:t></w:t>
      </w:r>
      <w:r>
        <w:rPr>
          <w:rFonts w:hint="eastAsia"/>
        </w:rPr>
        <w:t>військовопромисловому</w:t>
      </w:r>
      <w:r>
        <w:t></w:t>
      </w:r>
      <w:r>
        <w:rPr>
          <w:rFonts w:hint="eastAsia"/>
        </w:rPr>
        <w:t>комплексі</w:t>
      </w:r>
      <w:r>
        <w:t></w:t>
      </w:r>
      <w:r>
        <w:t></w:t>
      </w:r>
      <w:r>
        <w:rPr>
          <w:rFonts w:hint="eastAsia"/>
        </w:rPr>
        <w:t>таких</w:t>
      </w:r>
      <w:r>
        <w:t></w:t>
      </w:r>
      <w:r>
        <w:rPr>
          <w:rFonts w:hint="eastAsia"/>
        </w:rPr>
        <w:t>що</w:t>
      </w:r>
      <w:r>
        <w:t></w:t>
      </w:r>
      <w:r>
        <w:rPr>
          <w:rFonts w:hint="eastAsia"/>
        </w:rPr>
        <w:t>потребували</w:t>
      </w:r>
      <w:r>
        <w:t></w:t>
      </w:r>
      <w:r>
        <w:rPr>
          <w:rFonts w:hint="eastAsia"/>
        </w:rPr>
        <w:t>особливих</w:t>
      </w:r>
      <w:r>
        <w:t></w:t>
      </w:r>
      <w:r>
        <w:rPr>
          <w:rFonts w:hint="eastAsia"/>
        </w:rPr>
        <w:t>заходів</w:t>
      </w:r>
      <w:r>
        <w:t></w:t>
      </w:r>
      <w:r>
        <w:rPr>
          <w:rFonts w:hint="eastAsia"/>
        </w:rPr>
        <w:t>захисту</w:t>
      </w:r>
    </w:p>
    <w:p w:rsidR="0044610A" w:rsidRPr="0044610A" w:rsidRDefault="0044610A" w:rsidP="0044610A">
      <w:r>
        <w:rPr>
          <w:rFonts w:hint="eastAsia"/>
        </w:rPr>
        <w:t>державної</w:t>
      </w:r>
      <w:r>
        <w:t></w:t>
      </w:r>
      <w:r>
        <w:rPr>
          <w:rFonts w:hint="eastAsia"/>
        </w:rPr>
        <w:t>таємниці</w:t>
      </w:r>
      <w:r>
        <w:t></w:t>
      </w:r>
      <w:r>
        <w:t></w:t>
      </w:r>
      <w:r>
        <w:rPr>
          <w:rFonts w:hint="eastAsia"/>
        </w:rPr>
        <w:t>та</w:t>
      </w:r>
      <w:r>
        <w:t></w:t>
      </w:r>
      <w:r>
        <w:rPr>
          <w:rFonts w:hint="eastAsia"/>
        </w:rPr>
        <w:t>мали</w:t>
      </w:r>
      <w:r>
        <w:t></w:t>
      </w:r>
      <w:r>
        <w:rPr>
          <w:rFonts w:hint="eastAsia"/>
        </w:rPr>
        <w:t>значення</w:t>
      </w:r>
      <w:r>
        <w:t></w:t>
      </w:r>
      <w:r>
        <w:rPr>
          <w:rFonts w:hint="eastAsia"/>
        </w:rPr>
        <w:t>для</w:t>
      </w:r>
      <w:r>
        <w:t></w:t>
      </w:r>
      <w:r>
        <w:rPr>
          <w:rFonts w:hint="eastAsia"/>
        </w:rPr>
        <w:t>безпеки</w:t>
      </w:r>
      <w:r>
        <w:t></w:t>
      </w:r>
      <w:r>
        <w:rPr>
          <w:rFonts w:hint="eastAsia"/>
        </w:rPr>
        <w:t>держави</w:t>
      </w:r>
      <w:r>
        <w:t></w:t>
      </w:r>
    </w:p>
    <w:sectPr w:rsidR="0044610A" w:rsidRPr="0044610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44610A" w:rsidRPr="0044610A">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B405C-57FD-4800-B2D2-C8DEA92A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15</Pages>
  <Words>2631</Words>
  <Characters>15001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2021-09-27T19:29:00Z</dcterms:created>
  <dcterms:modified xsi:type="dcterms:W3CDTF">2021-09-28T08:15:00Z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