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C1383C" w:rsidRDefault="00C1383C" w:rsidP="00C1383C">
      <w:r w:rsidRPr="009E62F3">
        <w:rPr>
          <w:rFonts w:ascii="Times New Roman" w:hAnsi="Times New Roman" w:cs="Times New Roman"/>
          <w:b/>
          <w:sz w:val="24"/>
          <w:szCs w:val="24"/>
        </w:rPr>
        <w:t>Звоздецька Ірина Володимирівна</w:t>
      </w:r>
      <w:r>
        <w:rPr>
          <w:rFonts w:ascii="Times New Roman" w:hAnsi="Times New Roman" w:cs="Times New Roman"/>
          <w:sz w:val="24"/>
          <w:szCs w:val="24"/>
        </w:rPr>
        <w:t>,</w:t>
      </w:r>
      <w:r w:rsidRPr="009E62F3">
        <w:rPr>
          <w:rFonts w:ascii="Times New Roman" w:hAnsi="Times New Roman" w:cs="Times New Roman"/>
          <w:sz w:val="24"/>
          <w:szCs w:val="24"/>
        </w:rPr>
        <w:t xml:space="preserve"> викладач ІІ категорії відокремленого структурного підрозділу «Фаховий коледж Чернівецького національного університету імені Юрія Федьковича. Назва дисертації: «Конституційно-правове регулювання парламентських процедур в Україні: питання теорії та практики». Шифр та назва спеціальності – 12.00.02 «Конституційне право; муніципальне право». Спецрада – Д 61.051.07 Державного вищого навчального закладу «Ужгородський національний університет»</w:t>
      </w:r>
    </w:p>
    <w:sectPr w:rsidR="00B97607" w:rsidRPr="00C1383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C1383C" w:rsidRPr="00C1383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5D6E2-5D79-4F5E-AB21-29AB04F1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Pages>
  <Words>70</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cp:revision>
  <cp:lastPrinted>2009-02-06T05:36:00Z</cp:lastPrinted>
  <dcterms:created xsi:type="dcterms:W3CDTF">2021-05-28T16:36:00Z</dcterms:created>
  <dcterms:modified xsi:type="dcterms:W3CDTF">2021-06-01T18:50:00Z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