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DD59" w14:textId="6DC341C7" w:rsidR="00EF51B9" w:rsidRDefault="006C5DE8" w:rsidP="006C5DE8">
      <w:pPr>
        <w:rPr>
          <w:rFonts w:ascii="Times New Roman" w:eastAsia="Arial Unicode MS" w:hAnsi="Times New Roman" w:cs="Times New Roman"/>
          <w:b/>
          <w:bCs/>
          <w:color w:val="000000"/>
          <w:kern w:val="0"/>
          <w:sz w:val="28"/>
          <w:szCs w:val="28"/>
          <w:lang w:eastAsia="ru-RU" w:bidi="uk-UA"/>
        </w:rPr>
      </w:pPr>
      <w:r w:rsidRPr="006C5DE8">
        <w:rPr>
          <w:rFonts w:ascii="Times New Roman" w:eastAsia="Arial Unicode MS" w:hAnsi="Times New Roman" w:cs="Times New Roman" w:hint="eastAsia"/>
          <w:b/>
          <w:bCs/>
          <w:color w:val="000000"/>
          <w:kern w:val="0"/>
          <w:sz w:val="28"/>
          <w:szCs w:val="28"/>
          <w:lang w:eastAsia="ru-RU" w:bidi="uk-UA"/>
        </w:rPr>
        <w:t>Болгова</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Евгения</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Витальевна</w:t>
      </w:r>
      <w:r>
        <w:rPr>
          <w:rFonts w:ascii="Times New Roman" w:eastAsia="Arial Unicode MS" w:hAnsi="Times New Roman" w:cs="Times New Roman" w:hint="eastAsia"/>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Разработка</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метода</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и</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алгоритмов</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субполосного</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скрытного</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внедрения</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контрольной</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информации</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в</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изображения</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земной</w:t>
      </w:r>
      <w:r w:rsidRPr="006C5DE8">
        <w:rPr>
          <w:rFonts w:ascii="Times New Roman" w:eastAsia="Arial Unicode MS" w:hAnsi="Times New Roman" w:cs="Times New Roman"/>
          <w:b/>
          <w:bCs/>
          <w:color w:val="000000"/>
          <w:kern w:val="0"/>
          <w:sz w:val="28"/>
          <w:szCs w:val="28"/>
          <w:lang w:eastAsia="ru-RU" w:bidi="uk-UA"/>
        </w:rPr>
        <w:t xml:space="preserve"> </w:t>
      </w:r>
      <w:r w:rsidRPr="006C5DE8">
        <w:rPr>
          <w:rFonts w:ascii="Times New Roman" w:eastAsia="Arial Unicode MS" w:hAnsi="Times New Roman" w:cs="Times New Roman" w:hint="eastAsia"/>
          <w:b/>
          <w:bCs/>
          <w:color w:val="000000"/>
          <w:kern w:val="0"/>
          <w:sz w:val="28"/>
          <w:szCs w:val="28"/>
          <w:lang w:eastAsia="ru-RU" w:bidi="uk-UA"/>
        </w:rPr>
        <w:t>поверхности</w:t>
      </w:r>
    </w:p>
    <w:p w14:paraId="53F08A72" w14:textId="77777777" w:rsidR="006C5DE8" w:rsidRDefault="006C5DE8" w:rsidP="006C5DE8">
      <w:r>
        <w:rPr>
          <w:rFonts w:hint="eastAsia"/>
        </w:rPr>
        <w:t>ОГЛАВЛЕНИЕ</w:t>
      </w:r>
      <w:r>
        <w:t xml:space="preserve"> </w:t>
      </w:r>
      <w:r>
        <w:rPr>
          <w:rFonts w:hint="eastAsia"/>
        </w:rPr>
        <w:t>ДИССЕРТАЦИИ</w:t>
      </w:r>
    </w:p>
    <w:p w14:paraId="4DFC12FA" w14:textId="77777777" w:rsidR="006C5DE8" w:rsidRDefault="006C5DE8" w:rsidP="006C5DE8">
      <w:r>
        <w:rPr>
          <w:rFonts w:hint="eastAsia"/>
        </w:rPr>
        <w:t>кандидат</w:t>
      </w:r>
      <w:r>
        <w:t xml:space="preserve"> </w:t>
      </w:r>
      <w:r>
        <w:rPr>
          <w:rFonts w:hint="eastAsia"/>
        </w:rPr>
        <w:t>наук</w:t>
      </w:r>
      <w:r>
        <w:t xml:space="preserve"> </w:t>
      </w:r>
      <w:r>
        <w:rPr>
          <w:rFonts w:hint="eastAsia"/>
        </w:rPr>
        <w:t>Болгова</w:t>
      </w:r>
      <w:r>
        <w:t xml:space="preserve"> </w:t>
      </w:r>
      <w:r>
        <w:rPr>
          <w:rFonts w:hint="eastAsia"/>
        </w:rPr>
        <w:t>Евгения</w:t>
      </w:r>
      <w:r>
        <w:t xml:space="preserve"> </w:t>
      </w:r>
      <w:r>
        <w:rPr>
          <w:rFonts w:hint="eastAsia"/>
        </w:rPr>
        <w:t>Витальевна</w:t>
      </w:r>
    </w:p>
    <w:p w14:paraId="5A70D94F" w14:textId="77777777" w:rsidR="006C5DE8" w:rsidRDefault="006C5DE8" w:rsidP="006C5DE8">
      <w:r>
        <w:rPr>
          <w:rFonts w:hint="eastAsia"/>
        </w:rPr>
        <w:t>ОГЛАВЛЕНИЕ</w:t>
      </w:r>
    </w:p>
    <w:p w14:paraId="364D9965" w14:textId="77777777" w:rsidR="006C5DE8" w:rsidRDefault="006C5DE8" w:rsidP="006C5DE8"/>
    <w:p w14:paraId="5A028E88" w14:textId="77777777" w:rsidR="006C5DE8" w:rsidRDefault="006C5DE8" w:rsidP="006C5DE8">
      <w:r>
        <w:rPr>
          <w:rFonts w:hint="eastAsia"/>
        </w:rPr>
        <w:t>ВВЕДЕНИЕ</w:t>
      </w:r>
    </w:p>
    <w:p w14:paraId="2F22E541" w14:textId="77777777" w:rsidR="006C5DE8" w:rsidRDefault="006C5DE8" w:rsidP="006C5DE8"/>
    <w:p w14:paraId="68C1AD07" w14:textId="77777777" w:rsidR="006C5DE8" w:rsidRDefault="006C5DE8" w:rsidP="006C5DE8">
      <w:r>
        <w:rPr>
          <w:rFonts w:hint="eastAsia"/>
        </w:rPr>
        <w:t>ГЛАВА</w:t>
      </w:r>
      <w:r>
        <w:t xml:space="preserve"> 1. </w:t>
      </w:r>
      <w:r>
        <w:rPr>
          <w:rFonts w:hint="eastAsia"/>
        </w:rPr>
        <w:t>ПРОБЛЕМЫ</w:t>
      </w:r>
      <w:r>
        <w:t xml:space="preserve"> </w:t>
      </w:r>
      <w:r>
        <w:rPr>
          <w:rFonts w:hint="eastAsia"/>
        </w:rPr>
        <w:t>И</w:t>
      </w:r>
      <w:r>
        <w:t xml:space="preserve"> </w:t>
      </w:r>
      <w:r>
        <w:rPr>
          <w:rFonts w:hint="eastAsia"/>
        </w:rPr>
        <w:t>ОСНОВНЫЕ</w:t>
      </w:r>
      <w:r>
        <w:t xml:space="preserve"> </w:t>
      </w:r>
      <w:r>
        <w:rPr>
          <w:rFonts w:hint="eastAsia"/>
        </w:rPr>
        <w:t>МЕТОДЫ</w:t>
      </w:r>
      <w:r>
        <w:t xml:space="preserve"> </w:t>
      </w:r>
      <w:r>
        <w:rPr>
          <w:rFonts w:hint="eastAsia"/>
        </w:rPr>
        <w:t>СКРЫТНОГО</w:t>
      </w:r>
      <w:r>
        <w:t xml:space="preserve"> 15 </w:t>
      </w:r>
      <w:r>
        <w:rPr>
          <w:rFonts w:hint="eastAsia"/>
        </w:rPr>
        <w:t>ВНЕДРЕНИЯ</w:t>
      </w:r>
      <w:r>
        <w:t xml:space="preserve"> </w:t>
      </w:r>
      <w:r>
        <w:rPr>
          <w:rFonts w:hint="eastAsia"/>
        </w:rPr>
        <w:t>ИНФОРМАЦИИ</w:t>
      </w:r>
      <w:r>
        <w:t xml:space="preserve"> </w:t>
      </w:r>
      <w:r>
        <w:rPr>
          <w:rFonts w:hint="eastAsia"/>
        </w:rPr>
        <w:t>В</w:t>
      </w:r>
      <w:r>
        <w:t xml:space="preserve"> </w:t>
      </w:r>
      <w:r>
        <w:rPr>
          <w:rFonts w:hint="eastAsia"/>
        </w:rPr>
        <w:t>ИЗОБРАЖЕНИЯ</w:t>
      </w:r>
    </w:p>
    <w:p w14:paraId="6917CB25" w14:textId="77777777" w:rsidR="006C5DE8" w:rsidRDefault="006C5DE8" w:rsidP="006C5DE8"/>
    <w:p w14:paraId="50D92FF8" w14:textId="77777777" w:rsidR="006C5DE8" w:rsidRDefault="006C5DE8" w:rsidP="006C5DE8">
      <w:r>
        <w:t xml:space="preserve">1.1 </w:t>
      </w:r>
      <w:r>
        <w:rPr>
          <w:rFonts w:hint="eastAsia"/>
        </w:rPr>
        <w:t>Проблема</w:t>
      </w:r>
      <w:r>
        <w:t xml:space="preserve"> </w:t>
      </w:r>
      <w:r>
        <w:rPr>
          <w:rFonts w:hint="eastAsia"/>
        </w:rPr>
        <w:t>скрытного</w:t>
      </w:r>
      <w:r>
        <w:t xml:space="preserve"> </w:t>
      </w:r>
      <w:r>
        <w:rPr>
          <w:rFonts w:hint="eastAsia"/>
        </w:rPr>
        <w:t>внедрения</w:t>
      </w:r>
      <w:r>
        <w:t xml:space="preserve"> </w:t>
      </w:r>
      <w:r>
        <w:rPr>
          <w:rFonts w:hint="eastAsia"/>
        </w:rPr>
        <w:t>контрольной</w:t>
      </w:r>
      <w:r>
        <w:t xml:space="preserve"> </w:t>
      </w:r>
      <w:r>
        <w:rPr>
          <w:rFonts w:hint="eastAsia"/>
        </w:rPr>
        <w:t>информации</w:t>
      </w:r>
      <w:r>
        <w:t xml:space="preserve"> </w:t>
      </w:r>
      <w:r>
        <w:rPr>
          <w:rFonts w:hint="eastAsia"/>
        </w:rPr>
        <w:t>в</w:t>
      </w:r>
      <w:r>
        <w:t xml:space="preserve"> 15 </w:t>
      </w:r>
      <w:r>
        <w:rPr>
          <w:rFonts w:hint="eastAsia"/>
        </w:rPr>
        <w:t>изображения</w:t>
      </w:r>
    </w:p>
    <w:p w14:paraId="37121BA7" w14:textId="77777777" w:rsidR="006C5DE8" w:rsidRDefault="006C5DE8" w:rsidP="006C5DE8"/>
    <w:p w14:paraId="4CBBB859" w14:textId="77777777" w:rsidR="006C5DE8" w:rsidRDefault="006C5DE8" w:rsidP="006C5DE8">
      <w:r>
        <w:t xml:space="preserve">1.2 </w:t>
      </w:r>
      <w:r>
        <w:rPr>
          <w:rFonts w:hint="eastAsia"/>
        </w:rPr>
        <w:t>Анализ</w:t>
      </w:r>
      <w:r>
        <w:t xml:space="preserve"> </w:t>
      </w:r>
      <w:r>
        <w:rPr>
          <w:rFonts w:hint="eastAsia"/>
        </w:rPr>
        <w:t>методов</w:t>
      </w:r>
      <w:r>
        <w:t xml:space="preserve"> </w:t>
      </w:r>
      <w:r>
        <w:rPr>
          <w:rFonts w:hint="eastAsia"/>
        </w:rPr>
        <w:t>скрытного</w:t>
      </w:r>
      <w:r>
        <w:t xml:space="preserve"> </w:t>
      </w:r>
      <w:r>
        <w:rPr>
          <w:rFonts w:hint="eastAsia"/>
        </w:rPr>
        <w:t>внедрения</w:t>
      </w:r>
      <w:r>
        <w:t xml:space="preserve"> </w:t>
      </w:r>
      <w:r>
        <w:rPr>
          <w:rFonts w:hint="eastAsia"/>
        </w:rPr>
        <w:t>контрольной</w:t>
      </w:r>
      <w:r>
        <w:t xml:space="preserve"> 19 </w:t>
      </w:r>
      <w:r>
        <w:rPr>
          <w:rFonts w:hint="eastAsia"/>
        </w:rPr>
        <w:t>информации</w:t>
      </w:r>
      <w:r>
        <w:t xml:space="preserve"> </w:t>
      </w:r>
      <w:r>
        <w:rPr>
          <w:rFonts w:hint="eastAsia"/>
        </w:rPr>
        <w:t>в</w:t>
      </w:r>
      <w:r>
        <w:t xml:space="preserve"> </w:t>
      </w:r>
      <w:r>
        <w:rPr>
          <w:rFonts w:hint="eastAsia"/>
        </w:rPr>
        <w:t>изображения</w:t>
      </w:r>
    </w:p>
    <w:p w14:paraId="589C10A3" w14:textId="77777777" w:rsidR="006C5DE8" w:rsidRDefault="006C5DE8" w:rsidP="006C5DE8"/>
    <w:p w14:paraId="7637230A" w14:textId="77777777" w:rsidR="006C5DE8" w:rsidRDefault="006C5DE8" w:rsidP="006C5DE8">
      <w:r>
        <w:t xml:space="preserve">1.2.1 </w:t>
      </w:r>
      <w:r>
        <w:rPr>
          <w:rFonts w:hint="eastAsia"/>
        </w:rPr>
        <w:t>Методы</w:t>
      </w:r>
      <w:r>
        <w:t xml:space="preserve"> </w:t>
      </w:r>
      <w:r>
        <w:rPr>
          <w:rFonts w:hint="eastAsia"/>
        </w:rPr>
        <w:t>скрытного</w:t>
      </w:r>
      <w:r>
        <w:t xml:space="preserve"> </w:t>
      </w:r>
      <w:r>
        <w:rPr>
          <w:rFonts w:hint="eastAsia"/>
        </w:rPr>
        <w:t>внедрения</w:t>
      </w:r>
      <w:r>
        <w:t xml:space="preserve"> </w:t>
      </w:r>
      <w:r>
        <w:rPr>
          <w:rFonts w:hint="eastAsia"/>
        </w:rPr>
        <w:t>информации</w:t>
      </w:r>
      <w:r>
        <w:t xml:space="preserve"> </w:t>
      </w:r>
      <w:r>
        <w:rPr>
          <w:rFonts w:hint="eastAsia"/>
        </w:rPr>
        <w:t>в</w:t>
      </w:r>
      <w:r>
        <w:t xml:space="preserve"> 19 </w:t>
      </w:r>
      <w:r>
        <w:rPr>
          <w:rFonts w:hint="eastAsia"/>
        </w:rPr>
        <w:t>пространственной</w:t>
      </w:r>
      <w:r>
        <w:t xml:space="preserve"> </w:t>
      </w:r>
      <w:r>
        <w:rPr>
          <w:rFonts w:hint="eastAsia"/>
        </w:rPr>
        <w:t>области</w:t>
      </w:r>
    </w:p>
    <w:p w14:paraId="3C483111" w14:textId="77777777" w:rsidR="006C5DE8" w:rsidRDefault="006C5DE8" w:rsidP="006C5DE8"/>
    <w:p w14:paraId="388F2B86" w14:textId="77777777" w:rsidR="006C5DE8" w:rsidRDefault="006C5DE8" w:rsidP="006C5DE8">
      <w:r>
        <w:t xml:space="preserve">1.2.2 </w:t>
      </w:r>
      <w:r>
        <w:rPr>
          <w:rFonts w:hint="eastAsia"/>
        </w:rPr>
        <w:t>Методы</w:t>
      </w:r>
      <w:r>
        <w:t xml:space="preserve"> </w:t>
      </w:r>
      <w:r>
        <w:rPr>
          <w:rFonts w:hint="eastAsia"/>
        </w:rPr>
        <w:t>скрытного</w:t>
      </w:r>
      <w:r>
        <w:t xml:space="preserve"> </w:t>
      </w:r>
      <w:r>
        <w:rPr>
          <w:rFonts w:hint="eastAsia"/>
        </w:rPr>
        <w:t>внедрения</w:t>
      </w:r>
      <w:r>
        <w:t xml:space="preserve"> </w:t>
      </w:r>
      <w:r>
        <w:rPr>
          <w:rFonts w:hint="eastAsia"/>
        </w:rPr>
        <w:t>информации</w:t>
      </w:r>
      <w:r>
        <w:t xml:space="preserve"> </w:t>
      </w:r>
      <w:r>
        <w:rPr>
          <w:rFonts w:hint="eastAsia"/>
        </w:rPr>
        <w:t>на</w:t>
      </w:r>
      <w:r>
        <w:t xml:space="preserve"> </w:t>
      </w:r>
      <w:r>
        <w:rPr>
          <w:rFonts w:hint="eastAsia"/>
        </w:rPr>
        <w:t>основе</w:t>
      </w:r>
      <w:r>
        <w:t xml:space="preserve"> 25 </w:t>
      </w:r>
      <w:r>
        <w:rPr>
          <w:rFonts w:hint="eastAsia"/>
        </w:rPr>
        <w:t>частотных</w:t>
      </w:r>
      <w:r>
        <w:t xml:space="preserve"> </w:t>
      </w:r>
      <w:r>
        <w:rPr>
          <w:rFonts w:hint="eastAsia"/>
        </w:rPr>
        <w:t>представлений</w:t>
      </w:r>
      <w:r>
        <w:t xml:space="preserve"> </w:t>
      </w:r>
      <w:r>
        <w:rPr>
          <w:rFonts w:hint="eastAsia"/>
        </w:rPr>
        <w:t>изображения</w:t>
      </w:r>
      <w:r>
        <w:t>-</w:t>
      </w:r>
      <w:r>
        <w:rPr>
          <w:rFonts w:hint="eastAsia"/>
        </w:rPr>
        <w:t>контейнера</w:t>
      </w:r>
    </w:p>
    <w:p w14:paraId="67857F0E" w14:textId="77777777" w:rsidR="006C5DE8" w:rsidRDefault="006C5DE8" w:rsidP="006C5DE8"/>
    <w:p w14:paraId="076831F4" w14:textId="77777777" w:rsidR="006C5DE8" w:rsidRDefault="006C5DE8" w:rsidP="006C5DE8">
      <w:r>
        <w:t xml:space="preserve">1.2.3 </w:t>
      </w:r>
      <w:r>
        <w:rPr>
          <w:rFonts w:hint="eastAsia"/>
        </w:rPr>
        <w:t>Скрытное</w:t>
      </w:r>
      <w:r>
        <w:t xml:space="preserve"> </w:t>
      </w:r>
      <w:r>
        <w:rPr>
          <w:rFonts w:hint="eastAsia"/>
        </w:rPr>
        <w:t>внедрение</w:t>
      </w:r>
      <w:r>
        <w:t xml:space="preserve"> </w:t>
      </w:r>
      <w:r>
        <w:rPr>
          <w:rFonts w:hint="eastAsia"/>
        </w:rPr>
        <w:t>информации</w:t>
      </w:r>
      <w:r>
        <w:t xml:space="preserve"> </w:t>
      </w:r>
      <w:r>
        <w:rPr>
          <w:rFonts w:hint="eastAsia"/>
        </w:rPr>
        <w:t>на</w:t>
      </w:r>
      <w:r>
        <w:t xml:space="preserve"> </w:t>
      </w:r>
      <w:r>
        <w:rPr>
          <w:rFonts w:hint="eastAsia"/>
        </w:rPr>
        <w:t>основе</w:t>
      </w:r>
      <w:r>
        <w:t xml:space="preserve"> </w:t>
      </w:r>
      <w:r>
        <w:rPr>
          <w:rFonts w:hint="eastAsia"/>
        </w:rPr>
        <w:t>методов</w:t>
      </w:r>
      <w:r>
        <w:t xml:space="preserve"> 31 </w:t>
      </w:r>
      <w:r>
        <w:rPr>
          <w:rFonts w:hint="eastAsia"/>
        </w:rPr>
        <w:t>расширения</w:t>
      </w:r>
      <w:r>
        <w:t xml:space="preserve"> </w:t>
      </w:r>
      <w:r>
        <w:rPr>
          <w:rFonts w:hint="eastAsia"/>
        </w:rPr>
        <w:t>спектра</w:t>
      </w:r>
    </w:p>
    <w:p w14:paraId="43510667" w14:textId="77777777" w:rsidR="006C5DE8" w:rsidRDefault="006C5DE8" w:rsidP="006C5DE8"/>
    <w:p w14:paraId="166F7011" w14:textId="77777777" w:rsidR="006C5DE8" w:rsidRDefault="006C5DE8" w:rsidP="006C5DE8">
      <w:r>
        <w:t xml:space="preserve">1.3 </w:t>
      </w:r>
      <w:r>
        <w:rPr>
          <w:rFonts w:hint="eastAsia"/>
        </w:rPr>
        <w:t>Анализ</w:t>
      </w:r>
      <w:r>
        <w:t xml:space="preserve"> </w:t>
      </w:r>
      <w:r>
        <w:rPr>
          <w:rFonts w:hint="eastAsia"/>
        </w:rPr>
        <w:t>свойств</w:t>
      </w:r>
      <w:r>
        <w:t xml:space="preserve"> </w:t>
      </w:r>
      <w:r>
        <w:rPr>
          <w:rFonts w:hint="eastAsia"/>
        </w:rPr>
        <w:t>косинус</w:t>
      </w:r>
      <w:r>
        <w:t>-</w:t>
      </w:r>
      <w:r>
        <w:rPr>
          <w:rFonts w:hint="eastAsia"/>
        </w:rPr>
        <w:t>преобразования</w:t>
      </w:r>
      <w:r>
        <w:t xml:space="preserve"> </w:t>
      </w:r>
      <w:r>
        <w:rPr>
          <w:rFonts w:hint="eastAsia"/>
        </w:rPr>
        <w:t>с</w:t>
      </w:r>
      <w:r>
        <w:t xml:space="preserve"> </w:t>
      </w:r>
      <w:r>
        <w:rPr>
          <w:rFonts w:hint="eastAsia"/>
        </w:rPr>
        <w:t>позиций</w:t>
      </w:r>
      <w:r>
        <w:t xml:space="preserve"> </w:t>
      </w:r>
      <w:r>
        <w:rPr>
          <w:rFonts w:hint="eastAsia"/>
        </w:rPr>
        <w:t>задачи</w:t>
      </w:r>
      <w:r>
        <w:t xml:space="preserve"> 35 </w:t>
      </w:r>
      <w:r>
        <w:rPr>
          <w:rFonts w:hint="eastAsia"/>
        </w:rPr>
        <w:t>скрытного</w:t>
      </w:r>
      <w:r>
        <w:t xml:space="preserve"> </w:t>
      </w:r>
      <w:r>
        <w:rPr>
          <w:rFonts w:hint="eastAsia"/>
        </w:rPr>
        <w:t>внедрения</w:t>
      </w:r>
      <w:r>
        <w:t xml:space="preserve"> </w:t>
      </w:r>
      <w:r>
        <w:rPr>
          <w:rFonts w:hint="eastAsia"/>
        </w:rPr>
        <w:t>контрольной</w:t>
      </w:r>
      <w:r>
        <w:t xml:space="preserve"> </w:t>
      </w:r>
      <w:r>
        <w:rPr>
          <w:rFonts w:hint="eastAsia"/>
        </w:rPr>
        <w:t>информации</w:t>
      </w:r>
      <w:r>
        <w:t xml:space="preserve"> </w:t>
      </w:r>
      <w:r>
        <w:rPr>
          <w:rFonts w:hint="eastAsia"/>
        </w:rPr>
        <w:t>в</w:t>
      </w:r>
      <w:r>
        <w:t xml:space="preserve"> </w:t>
      </w:r>
      <w:r>
        <w:rPr>
          <w:rFonts w:hint="eastAsia"/>
        </w:rPr>
        <w:t>изображения</w:t>
      </w:r>
      <w:r>
        <w:t xml:space="preserve"> </w:t>
      </w:r>
      <w:r>
        <w:rPr>
          <w:rFonts w:hint="eastAsia"/>
        </w:rPr>
        <w:t>земной</w:t>
      </w:r>
      <w:r>
        <w:t xml:space="preserve"> </w:t>
      </w:r>
      <w:r>
        <w:rPr>
          <w:rFonts w:hint="eastAsia"/>
        </w:rPr>
        <w:t>поверхности</w:t>
      </w:r>
    </w:p>
    <w:p w14:paraId="4C2AFD10" w14:textId="77777777" w:rsidR="006C5DE8" w:rsidRDefault="006C5DE8" w:rsidP="006C5DE8"/>
    <w:p w14:paraId="283B3431" w14:textId="77777777" w:rsidR="006C5DE8" w:rsidRDefault="006C5DE8" w:rsidP="006C5DE8">
      <w:r>
        <w:t xml:space="preserve">1.4 </w:t>
      </w:r>
      <w:r>
        <w:rPr>
          <w:rFonts w:hint="eastAsia"/>
        </w:rPr>
        <w:t>Постановка</w:t>
      </w:r>
      <w:r>
        <w:t xml:space="preserve"> </w:t>
      </w:r>
      <w:r>
        <w:rPr>
          <w:rFonts w:hint="eastAsia"/>
        </w:rPr>
        <w:t>задач</w:t>
      </w:r>
      <w:r>
        <w:t xml:space="preserve"> </w:t>
      </w:r>
      <w:r>
        <w:rPr>
          <w:rFonts w:hint="eastAsia"/>
        </w:rPr>
        <w:t>исследований</w:t>
      </w:r>
      <w:r>
        <w:t xml:space="preserve"> 41 </w:t>
      </w:r>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СУБПОЛОСНОГО</w:t>
      </w:r>
      <w:r>
        <w:t xml:space="preserve"> 43 </w:t>
      </w:r>
      <w:r>
        <w:rPr>
          <w:rFonts w:hint="eastAsia"/>
        </w:rPr>
        <w:t>АНАЛИЗА</w:t>
      </w:r>
      <w:r>
        <w:t>/</w:t>
      </w:r>
      <w:r>
        <w:rPr>
          <w:rFonts w:hint="eastAsia"/>
        </w:rPr>
        <w:t>СИНТЕЗА</w:t>
      </w:r>
      <w:r>
        <w:t xml:space="preserve"> </w:t>
      </w:r>
      <w:r>
        <w:rPr>
          <w:rFonts w:hint="eastAsia"/>
        </w:rPr>
        <w:t>ИЗОБ</w:t>
      </w:r>
      <w:r>
        <w:rPr>
          <w:rFonts w:hint="eastAsia"/>
        </w:rPr>
        <w:lastRenderedPageBreak/>
        <w:t>РАЖЕНИЙ</w:t>
      </w:r>
      <w:r>
        <w:t xml:space="preserve"> </w:t>
      </w:r>
      <w:r>
        <w:rPr>
          <w:rFonts w:hint="eastAsia"/>
        </w:rPr>
        <w:t>ПРИ</w:t>
      </w:r>
      <w:r>
        <w:t xml:space="preserve"> </w:t>
      </w:r>
      <w:r>
        <w:rPr>
          <w:rFonts w:hint="eastAsia"/>
        </w:rPr>
        <w:t>ВНЕДРЕНИИ</w:t>
      </w:r>
      <w:r>
        <w:t xml:space="preserve"> </w:t>
      </w:r>
      <w:r>
        <w:rPr>
          <w:rFonts w:hint="eastAsia"/>
        </w:rPr>
        <w:t>И</w:t>
      </w:r>
      <w:r>
        <w:t xml:space="preserve"> </w:t>
      </w:r>
      <w:r>
        <w:rPr>
          <w:rFonts w:hint="eastAsia"/>
        </w:rPr>
        <w:t>ИЗВЛЕЧЕНИИ</w:t>
      </w:r>
      <w:r>
        <w:t xml:space="preserve"> </w:t>
      </w:r>
      <w:r>
        <w:rPr>
          <w:rFonts w:hint="eastAsia"/>
        </w:rPr>
        <w:t>КОНТРОЛЬНОЙ</w:t>
      </w:r>
      <w:r>
        <w:t xml:space="preserve"> </w:t>
      </w:r>
      <w:r>
        <w:rPr>
          <w:rFonts w:hint="eastAsia"/>
        </w:rPr>
        <w:t>ИНФОРМАЦИИ</w:t>
      </w:r>
      <w:r>
        <w:t xml:space="preserve"> </w:t>
      </w:r>
      <w:r>
        <w:rPr>
          <w:rFonts w:hint="eastAsia"/>
        </w:rPr>
        <w:t>С</w:t>
      </w:r>
      <w:r>
        <w:t xml:space="preserve"> </w:t>
      </w:r>
      <w:r>
        <w:rPr>
          <w:rFonts w:hint="eastAsia"/>
        </w:rPr>
        <w:t>ПОЗИЦИЙ</w:t>
      </w:r>
      <w:r>
        <w:t xml:space="preserve"> </w:t>
      </w:r>
      <w:r>
        <w:rPr>
          <w:rFonts w:hint="eastAsia"/>
        </w:rPr>
        <w:t>РАЗБИЕНИЯ</w:t>
      </w:r>
      <w:r>
        <w:t xml:space="preserve"> </w:t>
      </w:r>
      <w:r>
        <w:rPr>
          <w:rFonts w:hint="eastAsia"/>
        </w:rPr>
        <w:t>ОБЛАСТИ</w:t>
      </w:r>
      <w:r>
        <w:t xml:space="preserve"> </w:t>
      </w:r>
      <w:r>
        <w:rPr>
          <w:rFonts w:hint="eastAsia"/>
        </w:rPr>
        <w:t>ОПРЕДЕЛЕНИЯ</w:t>
      </w:r>
      <w:r>
        <w:t xml:space="preserve"> </w:t>
      </w:r>
      <w:r>
        <w:rPr>
          <w:rFonts w:hint="eastAsia"/>
        </w:rPr>
        <w:t>КОСИНУС</w:t>
      </w:r>
      <w:r>
        <w:t>-</w:t>
      </w:r>
      <w:r>
        <w:rPr>
          <w:rFonts w:hint="eastAsia"/>
        </w:rPr>
        <w:t>ПРЕОБРАЗОВАНИЯ</w:t>
      </w:r>
      <w:r>
        <w:t xml:space="preserve"> </w:t>
      </w:r>
      <w:r>
        <w:rPr>
          <w:rFonts w:hint="eastAsia"/>
        </w:rPr>
        <w:t>НА</w:t>
      </w:r>
      <w:r>
        <w:t xml:space="preserve"> </w:t>
      </w:r>
      <w:r>
        <w:rPr>
          <w:rFonts w:hint="eastAsia"/>
        </w:rPr>
        <w:t>ДВУМЕРНЫЕ</w:t>
      </w:r>
      <w:r>
        <w:t xml:space="preserve"> </w:t>
      </w:r>
      <w:r>
        <w:rPr>
          <w:rFonts w:hint="eastAsia"/>
        </w:rPr>
        <w:t>ПОДОБЛАСТИ</w:t>
      </w:r>
    </w:p>
    <w:p w14:paraId="024E0C6D" w14:textId="77777777" w:rsidR="006C5DE8" w:rsidRDefault="006C5DE8" w:rsidP="006C5DE8"/>
    <w:p w14:paraId="073F7629" w14:textId="77777777" w:rsidR="006C5DE8" w:rsidRDefault="006C5DE8" w:rsidP="006C5DE8">
      <w:r>
        <w:t xml:space="preserve">2.1 </w:t>
      </w:r>
      <w:r>
        <w:rPr>
          <w:rFonts w:hint="eastAsia"/>
        </w:rPr>
        <w:t>Субполосный</w:t>
      </w:r>
      <w:r>
        <w:t xml:space="preserve"> </w:t>
      </w:r>
      <w:r>
        <w:rPr>
          <w:rFonts w:hint="eastAsia"/>
        </w:rPr>
        <w:t>анализ</w:t>
      </w:r>
      <w:r>
        <w:t xml:space="preserve"> </w:t>
      </w:r>
      <w:r>
        <w:rPr>
          <w:rFonts w:hint="eastAsia"/>
        </w:rPr>
        <w:t>распределения</w:t>
      </w:r>
      <w:r>
        <w:t xml:space="preserve"> </w:t>
      </w:r>
      <w:r>
        <w:rPr>
          <w:rFonts w:hint="eastAsia"/>
        </w:rPr>
        <w:t>энергии</w:t>
      </w:r>
      <w:r>
        <w:t xml:space="preserve"> </w:t>
      </w:r>
      <w:r>
        <w:rPr>
          <w:rFonts w:hint="eastAsia"/>
        </w:rPr>
        <w:t>изображений</w:t>
      </w:r>
      <w:r>
        <w:t xml:space="preserve"> </w:t>
      </w:r>
      <w:r>
        <w:rPr>
          <w:rFonts w:hint="eastAsia"/>
        </w:rPr>
        <w:t>в</w:t>
      </w:r>
      <w:r>
        <w:t xml:space="preserve"> 43 </w:t>
      </w:r>
      <w:r>
        <w:rPr>
          <w:rFonts w:hint="eastAsia"/>
        </w:rPr>
        <w:t>области</w:t>
      </w:r>
      <w:r>
        <w:t xml:space="preserve"> </w:t>
      </w:r>
      <w:r>
        <w:rPr>
          <w:rFonts w:hint="eastAsia"/>
        </w:rPr>
        <w:t>определения</w:t>
      </w:r>
      <w:r>
        <w:t xml:space="preserve"> </w:t>
      </w:r>
      <w:r>
        <w:rPr>
          <w:rFonts w:hint="eastAsia"/>
        </w:rPr>
        <w:t>косинус</w:t>
      </w:r>
      <w:r>
        <w:t>-</w:t>
      </w:r>
      <w:r>
        <w:rPr>
          <w:rFonts w:hint="eastAsia"/>
        </w:rPr>
        <w:t>преобразования</w:t>
      </w:r>
      <w:r>
        <w:t xml:space="preserve"> </w:t>
      </w:r>
      <w:r>
        <w:rPr>
          <w:rFonts w:hint="eastAsia"/>
        </w:rPr>
        <w:t>по</w:t>
      </w:r>
      <w:r>
        <w:t xml:space="preserve"> </w:t>
      </w:r>
      <w:r>
        <w:rPr>
          <w:rFonts w:hint="eastAsia"/>
        </w:rPr>
        <w:t>дискретным</w:t>
      </w:r>
      <w:r>
        <w:t xml:space="preserve"> </w:t>
      </w:r>
      <w:r>
        <w:rPr>
          <w:rFonts w:hint="eastAsia"/>
        </w:rPr>
        <w:t>данным</w:t>
      </w:r>
    </w:p>
    <w:p w14:paraId="28A4BE18" w14:textId="77777777" w:rsidR="006C5DE8" w:rsidRDefault="006C5DE8" w:rsidP="006C5DE8"/>
    <w:p w14:paraId="531D55DB" w14:textId="77777777" w:rsidR="006C5DE8" w:rsidRDefault="006C5DE8" w:rsidP="006C5DE8">
      <w:r>
        <w:t xml:space="preserve">2.2 </w:t>
      </w:r>
      <w:r>
        <w:rPr>
          <w:rFonts w:hint="eastAsia"/>
        </w:rPr>
        <w:t>Основные</w:t>
      </w:r>
      <w:r>
        <w:t xml:space="preserve"> </w:t>
      </w:r>
      <w:r>
        <w:rPr>
          <w:rFonts w:hint="eastAsia"/>
        </w:rPr>
        <w:t>свойства</w:t>
      </w:r>
      <w:r>
        <w:t xml:space="preserve"> </w:t>
      </w:r>
      <w:r>
        <w:rPr>
          <w:rFonts w:hint="eastAsia"/>
        </w:rPr>
        <w:t>субполосных</w:t>
      </w:r>
      <w:r>
        <w:t xml:space="preserve"> </w:t>
      </w:r>
      <w:r>
        <w:rPr>
          <w:rFonts w:hint="eastAsia"/>
        </w:rPr>
        <w:t>матриц</w:t>
      </w:r>
      <w:r>
        <w:t xml:space="preserve"> </w:t>
      </w:r>
      <w:r>
        <w:rPr>
          <w:rFonts w:hint="eastAsia"/>
        </w:rPr>
        <w:t>косинус</w:t>
      </w:r>
      <w:r>
        <w:t xml:space="preserve">- 53 </w:t>
      </w:r>
      <w:r>
        <w:rPr>
          <w:rFonts w:hint="eastAsia"/>
        </w:rPr>
        <w:t>преобразования</w:t>
      </w:r>
    </w:p>
    <w:p w14:paraId="27739787" w14:textId="77777777" w:rsidR="006C5DE8" w:rsidRDefault="006C5DE8" w:rsidP="006C5DE8"/>
    <w:p w14:paraId="1888D37D" w14:textId="77777777" w:rsidR="006C5DE8" w:rsidRDefault="006C5DE8" w:rsidP="006C5DE8">
      <w:r>
        <w:t xml:space="preserve">2.3 </w:t>
      </w:r>
      <w:r>
        <w:rPr>
          <w:rFonts w:hint="eastAsia"/>
        </w:rPr>
        <w:t>Представление</w:t>
      </w:r>
      <w:r>
        <w:t xml:space="preserve"> </w:t>
      </w:r>
      <w:r>
        <w:rPr>
          <w:rFonts w:hint="eastAsia"/>
        </w:rPr>
        <w:t>изображений</w:t>
      </w:r>
      <w:r>
        <w:t xml:space="preserve"> </w:t>
      </w:r>
      <w:r>
        <w:rPr>
          <w:rFonts w:hint="eastAsia"/>
        </w:rPr>
        <w:t>на</w:t>
      </w:r>
      <w:r>
        <w:t xml:space="preserve"> </w:t>
      </w:r>
      <w:r>
        <w:rPr>
          <w:rFonts w:hint="eastAsia"/>
        </w:rPr>
        <w:t>основе</w:t>
      </w:r>
      <w:r>
        <w:t xml:space="preserve"> </w:t>
      </w:r>
      <w:r>
        <w:rPr>
          <w:rFonts w:hint="eastAsia"/>
        </w:rPr>
        <w:t>базиса</w:t>
      </w:r>
      <w:r>
        <w:t xml:space="preserve"> </w:t>
      </w:r>
      <w:r>
        <w:rPr>
          <w:rFonts w:hint="eastAsia"/>
        </w:rPr>
        <w:t>собственных</w:t>
      </w:r>
      <w:r>
        <w:t xml:space="preserve"> 71 </w:t>
      </w:r>
      <w:r>
        <w:rPr>
          <w:rFonts w:hint="eastAsia"/>
        </w:rPr>
        <w:t>векторов</w:t>
      </w:r>
      <w:r>
        <w:t xml:space="preserve"> </w:t>
      </w:r>
      <w:r>
        <w:rPr>
          <w:rFonts w:hint="eastAsia"/>
        </w:rPr>
        <w:t>субполосных</w:t>
      </w:r>
      <w:r>
        <w:t xml:space="preserve"> </w:t>
      </w:r>
      <w:r>
        <w:rPr>
          <w:rFonts w:hint="eastAsia"/>
        </w:rPr>
        <w:t>матриц</w:t>
      </w:r>
      <w:r>
        <w:t xml:space="preserve"> </w:t>
      </w:r>
      <w:r>
        <w:rPr>
          <w:rFonts w:hint="eastAsia"/>
        </w:rPr>
        <w:t>косинус</w:t>
      </w:r>
      <w:r>
        <w:t>-</w:t>
      </w:r>
      <w:r>
        <w:rPr>
          <w:rFonts w:hint="eastAsia"/>
        </w:rPr>
        <w:t>преобразования</w:t>
      </w:r>
    </w:p>
    <w:p w14:paraId="542613C9" w14:textId="77777777" w:rsidR="006C5DE8" w:rsidRDefault="006C5DE8" w:rsidP="006C5DE8"/>
    <w:p w14:paraId="53D1FAC2" w14:textId="77777777" w:rsidR="006C5DE8" w:rsidRDefault="006C5DE8" w:rsidP="006C5DE8">
      <w:r>
        <w:t xml:space="preserve">2.4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398DBE2B" w14:textId="77777777" w:rsidR="006C5DE8" w:rsidRDefault="006C5DE8" w:rsidP="006C5DE8"/>
    <w:p w14:paraId="0DC53B5C" w14:textId="77777777" w:rsidR="006C5DE8" w:rsidRDefault="006C5DE8" w:rsidP="006C5DE8">
      <w:r>
        <w:rPr>
          <w:rFonts w:hint="eastAsia"/>
        </w:rPr>
        <w:t>ГЛАВА</w:t>
      </w:r>
      <w:r>
        <w:t xml:space="preserve"> 3. </w:t>
      </w:r>
      <w:r>
        <w:rPr>
          <w:rFonts w:hint="eastAsia"/>
        </w:rPr>
        <w:t>РАЗРАБОТКА</w:t>
      </w:r>
      <w:r>
        <w:t xml:space="preserve"> </w:t>
      </w:r>
      <w:r>
        <w:rPr>
          <w:rFonts w:hint="eastAsia"/>
        </w:rPr>
        <w:t>МЕТОДА</w:t>
      </w:r>
      <w:r>
        <w:t xml:space="preserve"> </w:t>
      </w:r>
      <w:r>
        <w:rPr>
          <w:rFonts w:hint="eastAsia"/>
        </w:rPr>
        <w:t>И</w:t>
      </w:r>
      <w:r>
        <w:t xml:space="preserve"> </w:t>
      </w:r>
      <w:r>
        <w:rPr>
          <w:rFonts w:hint="eastAsia"/>
        </w:rPr>
        <w:t>АЛГОРИТМОВ</w:t>
      </w:r>
      <w:r>
        <w:t xml:space="preserve"> 81 </w:t>
      </w:r>
      <w:r>
        <w:rPr>
          <w:rFonts w:hint="eastAsia"/>
        </w:rPr>
        <w:t>СУБПОЛОСНОГО</w:t>
      </w:r>
      <w:r>
        <w:t xml:space="preserve"> </w:t>
      </w:r>
      <w:r>
        <w:rPr>
          <w:rFonts w:hint="eastAsia"/>
        </w:rPr>
        <w:t>СКРЫТНОГО</w:t>
      </w:r>
      <w:r>
        <w:t xml:space="preserve"> </w:t>
      </w:r>
      <w:r>
        <w:rPr>
          <w:rFonts w:hint="eastAsia"/>
        </w:rPr>
        <w:t>ВНЕДРЕНИЯ</w:t>
      </w:r>
      <w:r>
        <w:t>/</w:t>
      </w:r>
      <w:r>
        <w:rPr>
          <w:rFonts w:hint="eastAsia"/>
        </w:rPr>
        <w:t>ИЗВЛЕЧЕНИЯ</w:t>
      </w:r>
      <w:r>
        <w:t xml:space="preserve"> </w:t>
      </w:r>
      <w:r>
        <w:rPr>
          <w:rFonts w:hint="eastAsia"/>
        </w:rPr>
        <w:t>КОНТРОЛЬНОЙ</w:t>
      </w:r>
      <w:r>
        <w:t xml:space="preserve"> </w:t>
      </w:r>
      <w:r>
        <w:rPr>
          <w:rFonts w:hint="eastAsia"/>
        </w:rPr>
        <w:t>ИНФОРМАЦИИ</w:t>
      </w:r>
      <w:r>
        <w:t xml:space="preserve"> </w:t>
      </w:r>
      <w:r>
        <w:rPr>
          <w:rFonts w:hint="eastAsia"/>
        </w:rPr>
        <w:t>В</w:t>
      </w:r>
      <w:r>
        <w:t xml:space="preserve"> </w:t>
      </w:r>
      <w:r>
        <w:rPr>
          <w:rFonts w:hint="eastAsia"/>
        </w:rPr>
        <w:t>ИЗОБРАЖЕНИЯ</w:t>
      </w:r>
      <w:r>
        <w:t xml:space="preserve"> </w:t>
      </w:r>
      <w:r>
        <w:rPr>
          <w:rFonts w:hint="eastAsia"/>
        </w:rPr>
        <w:t>ЗЕМНОЙ</w:t>
      </w:r>
      <w:r>
        <w:t xml:space="preserve"> </w:t>
      </w:r>
      <w:r>
        <w:rPr>
          <w:rFonts w:hint="eastAsia"/>
        </w:rPr>
        <w:t>ПОВЕРХНОСТИ</w:t>
      </w:r>
      <w:r>
        <w:t xml:space="preserve"> </w:t>
      </w:r>
      <w:r>
        <w:rPr>
          <w:rFonts w:hint="eastAsia"/>
        </w:rPr>
        <w:t>НА</w:t>
      </w:r>
      <w:r>
        <w:t xml:space="preserve"> </w:t>
      </w:r>
      <w:r>
        <w:rPr>
          <w:rFonts w:hint="eastAsia"/>
        </w:rPr>
        <w:t>ОСНОВЕ</w:t>
      </w:r>
      <w:r>
        <w:t xml:space="preserve"> </w:t>
      </w:r>
      <w:r>
        <w:rPr>
          <w:rFonts w:hint="eastAsia"/>
        </w:rPr>
        <w:t>ИХ</w:t>
      </w:r>
      <w:r>
        <w:t xml:space="preserve"> </w:t>
      </w:r>
      <w:r>
        <w:rPr>
          <w:rFonts w:hint="eastAsia"/>
        </w:rPr>
        <w:t>АДАПТИВНОГО</w:t>
      </w:r>
      <w:r>
        <w:t xml:space="preserve"> </w:t>
      </w:r>
      <w:r>
        <w:rPr>
          <w:rFonts w:hint="eastAsia"/>
        </w:rPr>
        <w:t>СУБПОЛОСНОГО</w:t>
      </w:r>
      <w:r>
        <w:t xml:space="preserve"> </w:t>
      </w:r>
      <w:r>
        <w:rPr>
          <w:rFonts w:hint="eastAsia"/>
        </w:rPr>
        <w:t>АНАЛИЗА</w:t>
      </w:r>
      <w:r>
        <w:t xml:space="preserve"> </w:t>
      </w:r>
      <w:r>
        <w:rPr>
          <w:rFonts w:hint="eastAsia"/>
        </w:rPr>
        <w:t>И</w:t>
      </w:r>
      <w:r>
        <w:t xml:space="preserve"> </w:t>
      </w:r>
      <w:r>
        <w:rPr>
          <w:rFonts w:hint="eastAsia"/>
        </w:rPr>
        <w:t>СИНТЕЗА</w:t>
      </w:r>
    </w:p>
    <w:p w14:paraId="6282F3B0" w14:textId="77777777" w:rsidR="006C5DE8" w:rsidRDefault="006C5DE8" w:rsidP="006C5DE8"/>
    <w:p w14:paraId="54CB9AC7" w14:textId="77777777" w:rsidR="006C5DE8" w:rsidRDefault="006C5DE8" w:rsidP="006C5DE8">
      <w:r>
        <w:t xml:space="preserve">3.1 </w:t>
      </w:r>
      <w:r>
        <w:rPr>
          <w:rFonts w:hint="eastAsia"/>
        </w:rPr>
        <w:t>Методика</w:t>
      </w:r>
      <w:r>
        <w:t xml:space="preserve"> </w:t>
      </w:r>
      <w:r>
        <w:rPr>
          <w:rFonts w:hint="eastAsia"/>
        </w:rPr>
        <w:t>анализа</w:t>
      </w:r>
      <w:r>
        <w:t xml:space="preserve"> </w:t>
      </w:r>
      <w:r>
        <w:rPr>
          <w:rFonts w:hint="eastAsia"/>
        </w:rPr>
        <w:t>субполосных</w:t>
      </w:r>
      <w:r>
        <w:t xml:space="preserve"> </w:t>
      </w:r>
      <w:r>
        <w:rPr>
          <w:rFonts w:hint="eastAsia"/>
        </w:rPr>
        <w:t>свойств</w:t>
      </w:r>
      <w:r>
        <w:t xml:space="preserve"> </w:t>
      </w:r>
      <w:r>
        <w:rPr>
          <w:rFonts w:hint="eastAsia"/>
        </w:rPr>
        <w:t>изображений</w:t>
      </w:r>
      <w:r>
        <w:t xml:space="preserve"> 81 </w:t>
      </w:r>
      <w:r>
        <w:rPr>
          <w:rFonts w:hint="eastAsia"/>
        </w:rPr>
        <w:t>земной</w:t>
      </w:r>
      <w:r>
        <w:t xml:space="preserve"> </w:t>
      </w:r>
      <w:r>
        <w:rPr>
          <w:rFonts w:hint="eastAsia"/>
        </w:rPr>
        <w:t>поверхности</w:t>
      </w:r>
      <w:r>
        <w:t xml:space="preserve"> </w:t>
      </w:r>
      <w:r>
        <w:rPr>
          <w:rFonts w:hint="eastAsia"/>
        </w:rPr>
        <w:t>при</w:t>
      </w:r>
      <w:r>
        <w:t xml:space="preserve"> </w:t>
      </w:r>
      <w:r>
        <w:rPr>
          <w:rFonts w:hint="eastAsia"/>
        </w:rPr>
        <w:t>скрытном</w:t>
      </w:r>
      <w:r>
        <w:t xml:space="preserve"> </w:t>
      </w:r>
      <w:r>
        <w:rPr>
          <w:rFonts w:hint="eastAsia"/>
        </w:rPr>
        <w:t>внедрении</w:t>
      </w:r>
      <w:r>
        <w:t xml:space="preserve"> </w:t>
      </w:r>
      <w:r>
        <w:rPr>
          <w:rFonts w:hint="eastAsia"/>
        </w:rPr>
        <w:t>информации</w:t>
      </w:r>
    </w:p>
    <w:p w14:paraId="21FD9717" w14:textId="77777777" w:rsidR="006C5DE8" w:rsidRDefault="006C5DE8" w:rsidP="006C5DE8"/>
    <w:p w14:paraId="189A1C2F" w14:textId="77777777" w:rsidR="006C5DE8" w:rsidRDefault="006C5DE8" w:rsidP="006C5DE8">
      <w:r>
        <w:t xml:space="preserve">3.1.1 </w:t>
      </w:r>
      <w:r>
        <w:rPr>
          <w:rFonts w:hint="eastAsia"/>
        </w:rPr>
        <w:t>Разработка</w:t>
      </w:r>
      <w:r>
        <w:t xml:space="preserve"> </w:t>
      </w:r>
      <w:r>
        <w:rPr>
          <w:rFonts w:hint="eastAsia"/>
        </w:rPr>
        <w:t>решающего</w:t>
      </w:r>
      <w:r>
        <w:t xml:space="preserve"> </w:t>
      </w:r>
      <w:r>
        <w:rPr>
          <w:rFonts w:hint="eastAsia"/>
        </w:rPr>
        <w:t>правила</w:t>
      </w:r>
      <w:r>
        <w:t xml:space="preserve"> </w:t>
      </w:r>
      <w:r>
        <w:rPr>
          <w:rFonts w:hint="eastAsia"/>
        </w:rPr>
        <w:t>отбора</w:t>
      </w:r>
      <w:r>
        <w:t xml:space="preserve"> </w:t>
      </w:r>
      <w:r>
        <w:rPr>
          <w:rFonts w:hint="eastAsia"/>
        </w:rPr>
        <w:t>подобластей</w:t>
      </w:r>
      <w:r>
        <w:t xml:space="preserve"> 81 </w:t>
      </w:r>
      <w:r>
        <w:rPr>
          <w:rFonts w:hint="eastAsia"/>
        </w:rPr>
        <w:t>пространственных</w:t>
      </w:r>
      <w:r>
        <w:t xml:space="preserve"> </w:t>
      </w:r>
      <w:r>
        <w:rPr>
          <w:rFonts w:hint="eastAsia"/>
        </w:rPr>
        <w:t>частот</w:t>
      </w:r>
      <w:r>
        <w:t xml:space="preserve">, </w:t>
      </w:r>
      <w:r>
        <w:rPr>
          <w:rFonts w:hint="eastAsia"/>
        </w:rPr>
        <w:t>доступных</w:t>
      </w:r>
      <w:r>
        <w:t xml:space="preserve"> </w:t>
      </w:r>
      <w:r>
        <w:rPr>
          <w:rFonts w:hint="eastAsia"/>
        </w:rPr>
        <w:t>для</w:t>
      </w:r>
      <w:r>
        <w:t xml:space="preserve"> </w:t>
      </w:r>
      <w:r>
        <w:rPr>
          <w:rFonts w:hint="eastAsia"/>
        </w:rPr>
        <w:t>скрытного</w:t>
      </w:r>
      <w:r>
        <w:t xml:space="preserve"> </w:t>
      </w:r>
      <w:r>
        <w:rPr>
          <w:rFonts w:hint="eastAsia"/>
        </w:rPr>
        <w:t>внедрения</w:t>
      </w:r>
    </w:p>
    <w:p w14:paraId="6B37EDD8" w14:textId="77777777" w:rsidR="006C5DE8" w:rsidRDefault="006C5DE8" w:rsidP="006C5DE8"/>
    <w:p w14:paraId="5BAC6F34" w14:textId="77777777" w:rsidR="006C5DE8" w:rsidRDefault="006C5DE8" w:rsidP="006C5DE8">
      <w:r>
        <w:t xml:space="preserve">3.1.2 </w:t>
      </w:r>
      <w:r>
        <w:rPr>
          <w:rFonts w:hint="eastAsia"/>
        </w:rPr>
        <w:t>Исследование</w:t>
      </w:r>
      <w:r>
        <w:t xml:space="preserve"> </w:t>
      </w:r>
      <w:r>
        <w:rPr>
          <w:rFonts w:hint="eastAsia"/>
        </w:rPr>
        <w:t>субполосных</w:t>
      </w:r>
      <w:r>
        <w:t xml:space="preserve"> </w:t>
      </w:r>
      <w:r>
        <w:rPr>
          <w:rFonts w:hint="eastAsia"/>
        </w:rPr>
        <w:t>свойств</w:t>
      </w:r>
      <w:r>
        <w:t xml:space="preserve"> </w:t>
      </w:r>
      <w:r>
        <w:rPr>
          <w:rFonts w:hint="eastAsia"/>
        </w:rPr>
        <w:t>изображений</w:t>
      </w:r>
      <w:r>
        <w:t xml:space="preserve"> 86 </w:t>
      </w:r>
      <w:r>
        <w:rPr>
          <w:rFonts w:hint="eastAsia"/>
        </w:rPr>
        <w:t>земной</w:t>
      </w:r>
      <w:r>
        <w:t xml:space="preserve"> </w:t>
      </w:r>
      <w:r>
        <w:rPr>
          <w:rFonts w:hint="eastAsia"/>
        </w:rPr>
        <w:t>поверхности</w:t>
      </w:r>
      <w:r>
        <w:t xml:space="preserve"> </w:t>
      </w:r>
      <w:r>
        <w:rPr>
          <w:rFonts w:hint="eastAsia"/>
        </w:rPr>
        <w:t>при</w:t>
      </w:r>
      <w:r>
        <w:t xml:space="preserve"> </w:t>
      </w:r>
      <w:r>
        <w:rPr>
          <w:rFonts w:hint="eastAsia"/>
        </w:rPr>
        <w:t>косинус</w:t>
      </w:r>
      <w:r>
        <w:t>-</w:t>
      </w:r>
      <w:r>
        <w:rPr>
          <w:rFonts w:hint="eastAsia"/>
        </w:rPr>
        <w:t>преобразовании</w:t>
      </w:r>
      <w:r>
        <w:t xml:space="preserve"> </w:t>
      </w:r>
      <w:r>
        <w:rPr>
          <w:rFonts w:hint="eastAsia"/>
        </w:rPr>
        <w:t>с</w:t>
      </w:r>
      <w:r>
        <w:t xml:space="preserve"> </w:t>
      </w:r>
      <w:r>
        <w:rPr>
          <w:rFonts w:hint="eastAsia"/>
        </w:rPr>
        <w:t>позиций</w:t>
      </w:r>
      <w:r>
        <w:t xml:space="preserve"> </w:t>
      </w:r>
      <w:r>
        <w:rPr>
          <w:rFonts w:hint="eastAsia"/>
        </w:rPr>
        <w:t>скрытного</w:t>
      </w:r>
      <w:r>
        <w:t xml:space="preserve"> </w:t>
      </w:r>
      <w:r>
        <w:rPr>
          <w:rFonts w:hint="eastAsia"/>
        </w:rPr>
        <w:t>внедрения</w:t>
      </w:r>
      <w:r>
        <w:t xml:space="preserve"> </w:t>
      </w:r>
      <w:r>
        <w:rPr>
          <w:rFonts w:hint="eastAsia"/>
        </w:rPr>
        <w:t>информации</w:t>
      </w:r>
    </w:p>
    <w:p w14:paraId="013301ED" w14:textId="77777777" w:rsidR="006C5DE8" w:rsidRDefault="006C5DE8" w:rsidP="006C5DE8"/>
    <w:p w14:paraId="1CDD8105" w14:textId="77777777" w:rsidR="006C5DE8" w:rsidRDefault="006C5DE8" w:rsidP="006C5DE8">
      <w:r>
        <w:t xml:space="preserve">3.2 </w:t>
      </w:r>
      <w:r>
        <w:rPr>
          <w:rFonts w:hint="eastAsia"/>
        </w:rPr>
        <w:t>Разработка</w:t>
      </w:r>
      <w:r>
        <w:t xml:space="preserve"> </w:t>
      </w:r>
      <w:r>
        <w:rPr>
          <w:rFonts w:hint="eastAsia"/>
        </w:rPr>
        <w:t>решающих</w:t>
      </w:r>
      <w:r>
        <w:t xml:space="preserve"> </w:t>
      </w:r>
      <w:r>
        <w:rPr>
          <w:rFonts w:hint="eastAsia"/>
        </w:rPr>
        <w:t>процедур</w:t>
      </w:r>
      <w:r>
        <w:t xml:space="preserve"> </w:t>
      </w:r>
      <w:r>
        <w:rPr>
          <w:rFonts w:hint="eastAsia"/>
        </w:rPr>
        <w:t>при</w:t>
      </w:r>
      <w:r>
        <w:t xml:space="preserve"> </w:t>
      </w:r>
      <w:r>
        <w:rPr>
          <w:rFonts w:hint="eastAsia"/>
        </w:rPr>
        <w:t>адаптивном</w:t>
      </w:r>
      <w:r>
        <w:t xml:space="preserve"> 101 </w:t>
      </w:r>
      <w:r>
        <w:rPr>
          <w:rFonts w:hint="eastAsia"/>
        </w:rPr>
        <w:t>субполосном</w:t>
      </w:r>
      <w:r>
        <w:t xml:space="preserve"> </w:t>
      </w:r>
      <w:r>
        <w:rPr>
          <w:rFonts w:hint="eastAsia"/>
        </w:rPr>
        <w:t>скрытном</w:t>
      </w:r>
      <w:r>
        <w:t xml:space="preserve"> </w:t>
      </w:r>
      <w:r>
        <w:rPr>
          <w:rFonts w:hint="eastAsia"/>
        </w:rPr>
        <w:t>внедрении</w:t>
      </w:r>
      <w:r>
        <w:t>/</w:t>
      </w:r>
      <w:r>
        <w:rPr>
          <w:rFonts w:hint="eastAsia"/>
        </w:rPr>
        <w:t>извлечении</w:t>
      </w:r>
      <w:r>
        <w:t xml:space="preserve"> </w:t>
      </w:r>
      <w:r>
        <w:rPr>
          <w:rFonts w:hint="eastAsia"/>
        </w:rPr>
        <w:t>контрольной</w:t>
      </w:r>
      <w:r>
        <w:t xml:space="preserve"> </w:t>
      </w:r>
      <w:r>
        <w:rPr>
          <w:rFonts w:hint="eastAsia"/>
        </w:rPr>
        <w:t>информации</w:t>
      </w:r>
      <w:r>
        <w:t xml:space="preserve"> </w:t>
      </w:r>
      <w:r>
        <w:rPr>
          <w:rFonts w:hint="eastAsia"/>
        </w:rPr>
        <w:t>в</w:t>
      </w:r>
      <w:r>
        <w:t xml:space="preserve"> </w:t>
      </w:r>
      <w:r>
        <w:rPr>
          <w:rFonts w:hint="eastAsia"/>
        </w:rPr>
        <w:t>подобласти</w:t>
      </w:r>
      <w:r>
        <w:t xml:space="preserve"> </w:t>
      </w:r>
      <w:r>
        <w:rPr>
          <w:rFonts w:hint="eastAsia"/>
        </w:rPr>
        <w:t>пространственных</w:t>
      </w:r>
      <w:r>
        <w:t xml:space="preserve"> </w:t>
      </w:r>
      <w:r>
        <w:rPr>
          <w:rFonts w:hint="eastAsia"/>
        </w:rPr>
        <w:t>частот</w:t>
      </w:r>
      <w:r>
        <w:t xml:space="preserve"> </w:t>
      </w:r>
      <w:r>
        <w:rPr>
          <w:rFonts w:hint="eastAsia"/>
        </w:rPr>
        <w:t>изображений</w:t>
      </w:r>
      <w:r>
        <w:t xml:space="preserve"> </w:t>
      </w:r>
      <w:r>
        <w:rPr>
          <w:rFonts w:hint="eastAsia"/>
        </w:rPr>
        <w:t>земной</w:t>
      </w:r>
      <w:r>
        <w:t xml:space="preserve"> </w:t>
      </w:r>
      <w:r>
        <w:rPr>
          <w:rFonts w:hint="eastAsia"/>
        </w:rPr>
        <w:t>поверхности</w:t>
      </w:r>
    </w:p>
    <w:p w14:paraId="78AB5ED4" w14:textId="77777777" w:rsidR="006C5DE8" w:rsidRDefault="006C5DE8" w:rsidP="006C5DE8"/>
    <w:p w14:paraId="6161D154" w14:textId="77777777" w:rsidR="006C5DE8" w:rsidRDefault="006C5DE8" w:rsidP="006C5DE8">
      <w:r>
        <w:t xml:space="preserve">3.3 </w:t>
      </w:r>
      <w:r>
        <w:rPr>
          <w:rFonts w:hint="eastAsia"/>
        </w:rPr>
        <w:t>Разработка</w:t>
      </w:r>
      <w:r>
        <w:t xml:space="preserve"> </w:t>
      </w:r>
      <w:r>
        <w:rPr>
          <w:rFonts w:hint="eastAsia"/>
        </w:rPr>
        <w:t>алгоритмов</w:t>
      </w:r>
      <w:r>
        <w:t xml:space="preserve"> </w:t>
      </w:r>
      <w:r>
        <w:rPr>
          <w:rFonts w:hint="eastAsia"/>
        </w:rPr>
        <w:t>обработки</w:t>
      </w:r>
      <w:r>
        <w:t xml:space="preserve"> </w:t>
      </w:r>
      <w:r>
        <w:rPr>
          <w:rFonts w:hint="eastAsia"/>
        </w:rPr>
        <w:t>изображений</w:t>
      </w:r>
      <w:r>
        <w:t xml:space="preserve"> </w:t>
      </w:r>
      <w:r>
        <w:rPr>
          <w:rFonts w:hint="eastAsia"/>
        </w:rPr>
        <w:t>земной</w:t>
      </w:r>
      <w:r>
        <w:t xml:space="preserve"> 108 </w:t>
      </w:r>
      <w:r>
        <w:rPr>
          <w:rFonts w:hint="eastAsia"/>
        </w:rPr>
        <w:t>поверхности</w:t>
      </w:r>
      <w:r>
        <w:t xml:space="preserve"> </w:t>
      </w:r>
      <w:r>
        <w:rPr>
          <w:rFonts w:hint="eastAsia"/>
        </w:rPr>
        <w:t>при</w:t>
      </w:r>
      <w:r>
        <w:t xml:space="preserve"> </w:t>
      </w:r>
      <w:r>
        <w:rPr>
          <w:rFonts w:hint="eastAsia"/>
        </w:rPr>
        <w:t>субполосном</w:t>
      </w:r>
      <w:r>
        <w:t xml:space="preserve"> </w:t>
      </w:r>
      <w:r>
        <w:rPr>
          <w:rFonts w:hint="eastAsia"/>
        </w:rPr>
        <w:t>скрытном</w:t>
      </w:r>
      <w:r>
        <w:t xml:space="preserve"> </w:t>
      </w:r>
      <w:r>
        <w:rPr>
          <w:rFonts w:hint="eastAsia"/>
        </w:rPr>
        <w:t>внедрении</w:t>
      </w:r>
      <w:r>
        <w:t>/</w:t>
      </w:r>
      <w:r>
        <w:rPr>
          <w:rFonts w:hint="eastAsia"/>
        </w:rPr>
        <w:t>извлечении</w:t>
      </w:r>
      <w:r>
        <w:t xml:space="preserve"> </w:t>
      </w:r>
      <w:r>
        <w:rPr>
          <w:rFonts w:hint="eastAsia"/>
        </w:rPr>
        <w:t>контрольной</w:t>
      </w:r>
      <w:r>
        <w:t xml:space="preserve"> </w:t>
      </w:r>
      <w:r>
        <w:rPr>
          <w:rFonts w:hint="eastAsia"/>
        </w:rPr>
        <w:t>информации</w:t>
      </w:r>
      <w:r>
        <w:t xml:space="preserve"> </w:t>
      </w:r>
      <w:r>
        <w:rPr>
          <w:rFonts w:hint="eastAsia"/>
        </w:rPr>
        <w:t>на</w:t>
      </w:r>
      <w:r>
        <w:t xml:space="preserve"> </w:t>
      </w:r>
      <w:r>
        <w:rPr>
          <w:rFonts w:hint="eastAsia"/>
        </w:rPr>
        <w:t>основе</w:t>
      </w:r>
      <w:r>
        <w:t xml:space="preserve"> </w:t>
      </w:r>
      <w:r>
        <w:rPr>
          <w:rFonts w:hint="eastAsia"/>
        </w:rPr>
        <w:t>адаптивного</w:t>
      </w:r>
      <w:r>
        <w:t xml:space="preserve"> </w:t>
      </w:r>
      <w:r>
        <w:rPr>
          <w:rFonts w:hint="eastAsia"/>
        </w:rPr>
        <w:t>субполосного</w:t>
      </w:r>
      <w:r>
        <w:t xml:space="preserve"> </w:t>
      </w:r>
      <w:r>
        <w:rPr>
          <w:rFonts w:hint="eastAsia"/>
        </w:rPr>
        <w:t>анализа</w:t>
      </w:r>
      <w:r>
        <w:t xml:space="preserve"> </w:t>
      </w:r>
      <w:r>
        <w:rPr>
          <w:rFonts w:hint="eastAsia"/>
        </w:rPr>
        <w:t>и</w:t>
      </w:r>
      <w:r>
        <w:t xml:space="preserve"> </w:t>
      </w:r>
      <w:r>
        <w:rPr>
          <w:rFonts w:hint="eastAsia"/>
        </w:rPr>
        <w:t>синтеза</w:t>
      </w:r>
    </w:p>
    <w:p w14:paraId="00A871BD" w14:textId="77777777" w:rsidR="006C5DE8" w:rsidRDefault="006C5DE8" w:rsidP="006C5DE8"/>
    <w:p w14:paraId="59201A8D" w14:textId="77777777" w:rsidR="006C5DE8" w:rsidRDefault="006C5DE8" w:rsidP="006C5DE8">
      <w:r>
        <w:t xml:space="preserve">3.3.1 </w:t>
      </w:r>
      <w:r>
        <w:rPr>
          <w:rFonts w:hint="eastAsia"/>
        </w:rPr>
        <w:t>Разработка</w:t>
      </w:r>
      <w:r>
        <w:t xml:space="preserve"> </w:t>
      </w:r>
      <w:r>
        <w:rPr>
          <w:rFonts w:hint="eastAsia"/>
        </w:rPr>
        <w:t>алгоритма</w:t>
      </w:r>
      <w:r>
        <w:t xml:space="preserve"> </w:t>
      </w:r>
      <w:r>
        <w:rPr>
          <w:rFonts w:hint="eastAsia"/>
        </w:rPr>
        <w:t>отбора</w:t>
      </w:r>
      <w:r>
        <w:t xml:space="preserve"> </w:t>
      </w:r>
      <w:r>
        <w:rPr>
          <w:rFonts w:hint="eastAsia"/>
        </w:rPr>
        <w:t>подобластей</w:t>
      </w:r>
      <w:r>
        <w:t xml:space="preserve"> 108 </w:t>
      </w:r>
      <w:r>
        <w:rPr>
          <w:rFonts w:hint="eastAsia"/>
        </w:rPr>
        <w:t>пространственных</w:t>
      </w:r>
      <w:r>
        <w:t xml:space="preserve"> </w:t>
      </w:r>
      <w:r>
        <w:rPr>
          <w:rFonts w:hint="eastAsia"/>
        </w:rPr>
        <w:t>частот</w:t>
      </w:r>
      <w:r>
        <w:t xml:space="preserve">, </w:t>
      </w:r>
      <w:r>
        <w:rPr>
          <w:rFonts w:hint="eastAsia"/>
        </w:rPr>
        <w:t>доступных</w:t>
      </w:r>
      <w:r>
        <w:t xml:space="preserve"> </w:t>
      </w:r>
      <w:r>
        <w:rPr>
          <w:rFonts w:hint="eastAsia"/>
        </w:rPr>
        <w:t>для</w:t>
      </w:r>
      <w:r>
        <w:t xml:space="preserve"> </w:t>
      </w:r>
      <w:r>
        <w:rPr>
          <w:rFonts w:hint="eastAsia"/>
        </w:rPr>
        <w:t>скрытного</w:t>
      </w:r>
      <w:r>
        <w:t xml:space="preserve"> </w:t>
      </w:r>
      <w:r>
        <w:rPr>
          <w:rFonts w:hint="eastAsia"/>
        </w:rPr>
        <w:t>внедрения</w:t>
      </w:r>
    </w:p>
    <w:p w14:paraId="3FA78A96" w14:textId="77777777" w:rsidR="006C5DE8" w:rsidRDefault="006C5DE8" w:rsidP="006C5DE8"/>
    <w:p w14:paraId="197C68FF" w14:textId="77777777" w:rsidR="006C5DE8" w:rsidRDefault="006C5DE8" w:rsidP="006C5DE8">
      <w:r>
        <w:t xml:space="preserve">3.3.2 </w:t>
      </w:r>
      <w:r>
        <w:rPr>
          <w:rFonts w:hint="eastAsia"/>
        </w:rPr>
        <w:t>Разработка</w:t>
      </w:r>
      <w:r>
        <w:t xml:space="preserve"> </w:t>
      </w:r>
      <w:r>
        <w:rPr>
          <w:rFonts w:hint="eastAsia"/>
        </w:rPr>
        <w:t>алгоритмов</w:t>
      </w:r>
      <w:r>
        <w:t xml:space="preserve"> </w:t>
      </w:r>
      <w:r>
        <w:rPr>
          <w:rFonts w:hint="eastAsia"/>
        </w:rPr>
        <w:t>субполосного</w:t>
      </w:r>
      <w:r>
        <w:t xml:space="preserve"> </w:t>
      </w:r>
      <w:r>
        <w:rPr>
          <w:rFonts w:hint="eastAsia"/>
        </w:rPr>
        <w:t>скрытного</w:t>
      </w:r>
      <w:r>
        <w:t xml:space="preserve"> 113 </w:t>
      </w:r>
      <w:r>
        <w:rPr>
          <w:rFonts w:hint="eastAsia"/>
        </w:rPr>
        <w:t>внедрения</w:t>
      </w:r>
      <w:r>
        <w:t>/</w:t>
      </w:r>
      <w:r>
        <w:rPr>
          <w:rFonts w:hint="eastAsia"/>
        </w:rPr>
        <w:t>извлечения</w:t>
      </w:r>
      <w:r>
        <w:t xml:space="preserve"> </w:t>
      </w:r>
      <w:r>
        <w:rPr>
          <w:rFonts w:hint="eastAsia"/>
        </w:rPr>
        <w:t>контрольной</w:t>
      </w:r>
      <w:r>
        <w:t xml:space="preserve"> </w:t>
      </w:r>
      <w:r>
        <w:rPr>
          <w:rFonts w:hint="eastAsia"/>
        </w:rPr>
        <w:t>информации</w:t>
      </w:r>
      <w:r>
        <w:t xml:space="preserve"> </w:t>
      </w:r>
      <w:r>
        <w:rPr>
          <w:rFonts w:hint="eastAsia"/>
        </w:rPr>
        <w:t>в</w:t>
      </w:r>
      <w:r>
        <w:t xml:space="preserve"> </w:t>
      </w:r>
      <w:r>
        <w:rPr>
          <w:rFonts w:hint="eastAsia"/>
        </w:rPr>
        <w:t>изображения</w:t>
      </w:r>
      <w:r>
        <w:t xml:space="preserve"> </w:t>
      </w:r>
      <w:r>
        <w:rPr>
          <w:rFonts w:hint="eastAsia"/>
        </w:rPr>
        <w:t>земной</w:t>
      </w:r>
      <w:r>
        <w:t xml:space="preserve"> </w:t>
      </w:r>
      <w:r>
        <w:rPr>
          <w:rFonts w:hint="eastAsia"/>
        </w:rPr>
        <w:t>поверхности</w:t>
      </w:r>
    </w:p>
    <w:p w14:paraId="54D4C392" w14:textId="77777777" w:rsidR="006C5DE8" w:rsidRDefault="006C5DE8" w:rsidP="006C5DE8"/>
    <w:p w14:paraId="015F9614" w14:textId="77777777" w:rsidR="006C5DE8" w:rsidRDefault="006C5DE8" w:rsidP="006C5DE8">
      <w:r>
        <w:t xml:space="preserve">3.4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4B0D2F2B" w14:textId="77777777" w:rsidR="006C5DE8" w:rsidRDefault="006C5DE8" w:rsidP="006C5DE8"/>
    <w:p w14:paraId="53D75D69" w14:textId="77777777" w:rsidR="006C5DE8" w:rsidRDefault="006C5DE8" w:rsidP="006C5DE8">
      <w:r>
        <w:rPr>
          <w:rFonts w:hint="eastAsia"/>
        </w:rPr>
        <w:t>ГЛАВА</w:t>
      </w:r>
      <w:r>
        <w:t xml:space="preserve"> 4. </w:t>
      </w:r>
      <w:r>
        <w:rPr>
          <w:rFonts w:hint="eastAsia"/>
        </w:rPr>
        <w:t>СРАВНИТЕЛЬНЫЕ</w:t>
      </w:r>
      <w:r>
        <w:t xml:space="preserve"> </w:t>
      </w:r>
      <w:r>
        <w:rPr>
          <w:rFonts w:hint="eastAsia"/>
        </w:rPr>
        <w:t>ЭКСПЕРИМЕНТАЛЬНЫЕ</w:t>
      </w:r>
    </w:p>
    <w:p w14:paraId="082773D1" w14:textId="77777777" w:rsidR="006C5DE8" w:rsidRDefault="006C5DE8" w:rsidP="006C5DE8"/>
    <w:p w14:paraId="6C92D744" w14:textId="77777777" w:rsidR="006C5DE8" w:rsidRDefault="006C5DE8" w:rsidP="006C5DE8">
      <w:r>
        <w:rPr>
          <w:rFonts w:hint="eastAsia"/>
        </w:rPr>
        <w:t>ИССЛЕДОВАНИЯ</w:t>
      </w:r>
      <w:r>
        <w:t xml:space="preserve"> </w:t>
      </w:r>
      <w:r>
        <w:rPr>
          <w:rFonts w:hint="eastAsia"/>
        </w:rPr>
        <w:t>СУБПОЛОСНОГО</w:t>
      </w:r>
      <w:r>
        <w:t xml:space="preserve"> </w:t>
      </w:r>
      <w:r>
        <w:rPr>
          <w:rFonts w:hint="eastAsia"/>
        </w:rPr>
        <w:t>СКРЫТНОГО</w:t>
      </w:r>
    </w:p>
    <w:p w14:paraId="58592A56" w14:textId="77777777" w:rsidR="006C5DE8" w:rsidRDefault="006C5DE8" w:rsidP="006C5DE8"/>
    <w:p w14:paraId="6FBA0EF7" w14:textId="77777777" w:rsidR="006C5DE8" w:rsidRDefault="006C5DE8" w:rsidP="006C5DE8">
      <w:r>
        <w:rPr>
          <w:rFonts w:hint="eastAsia"/>
        </w:rPr>
        <w:t>ВНЕДРЕНИЯ</w:t>
      </w:r>
      <w:r>
        <w:t>/</w:t>
      </w:r>
      <w:r>
        <w:rPr>
          <w:rFonts w:hint="eastAsia"/>
        </w:rPr>
        <w:t>ИЗВЛЕЧЕНИЯ</w:t>
      </w:r>
      <w:r>
        <w:t xml:space="preserve"> </w:t>
      </w:r>
      <w:r>
        <w:rPr>
          <w:rFonts w:hint="eastAsia"/>
        </w:rPr>
        <w:t>ИНФОРМАЦИИ</w:t>
      </w:r>
      <w:r>
        <w:t xml:space="preserve"> </w:t>
      </w:r>
      <w:r>
        <w:rPr>
          <w:rFonts w:hint="eastAsia"/>
        </w:rPr>
        <w:t>В</w:t>
      </w:r>
      <w:r>
        <w:t xml:space="preserve"> </w:t>
      </w:r>
      <w:r>
        <w:rPr>
          <w:rFonts w:hint="eastAsia"/>
        </w:rPr>
        <w:t>ИЗОБРАЖЕНИЯ</w:t>
      </w:r>
      <w:r>
        <w:t xml:space="preserve"> </w:t>
      </w:r>
      <w:r>
        <w:rPr>
          <w:rFonts w:hint="eastAsia"/>
        </w:rPr>
        <w:t>ЗЕМНОЙ</w:t>
      </w:r>
      <w:r>
        <w:t xml:space="preserve"> </w:t>
      </w:r>
      <w:r>
        <w:rPr>
          <w:rFonts w:hint="eastAsia"/>
        </w:rPr>
        <w:t>ПОВЕРХНОСТИ</w:t>
      </w:r>
    </w:p>
    <w:p w14:paraId="4FDCFEE2" w14:textId="77777777" w:rsidR="006C5DE8" w:rsidRDefault="006C5DE8" w:rsidP="006C5DE8"/>
    <w:p w14:paraId="6C2B0655" w14:textId="77777777" w:rsidR="006C5DE8" w:rsidRDefault="006C5DE8" w:rsidP="006C5DE8">
      <w:r>
        <w:t xml:space="preserve">4.1 </w:t>
      </w:r>
      <w:r>
        <w:rPr>
          <w:rFonts w:hint="eastAsia"/>
        </w:rPr>
        <w:t>Концептуальные</w:t>
      </w:r>
      <w:r>
        <w:t xml:space="preserve"> </w:t>
      </w:r>
      <w:r>
        <w:rPr>
          <w:rFonts w:hint="eastAsia"/>
        </w:rPr>
        <w:t>основы</w:t>
      </w:r>
      <w:r>
        <w:t xml:space="preserve"> </w:t>
      </w:r>
      <w:r>
        <w:rPr>
          <w:rFonts w:hint="eastAsia"/>
        </w:rPr>
        <w:t>экспериментальных</w:t>
      </w:r>
      <w:r>
        <w:t xml:space="preserve"> </w:t>
      </w:r>
      <w:r>
        <w:rPr>
          <w:rFonts w:hint="eastAsia"/>
        </w:rPr>
        <w:t>исследований</w:t>
      </w:r>
    </w:p>
    <w:p w14:paraId="499EC9BD" w14:textId="77777777" w:rsidR="006C5DE8" w:rsidRDefault="006C5DE8" w:rsidP="006C5DE8"/>
    <w:p w14:paraId="6BAE3000" w14:textId="77777777" w:rsidR="006C5DE8" w:rsidRDefault="006C5DE8" w:rsidP="006C5DE8">
      <w:r>
        <w:t xml:space="preserve">4.2 </w:t>
      </w:r>
      <w:r>
        <w:rPr>
          <w:rFonts w:hint="eastAsia"/>
        </w:rPr>
        <w:t>Вычислительные</w:t>
      </w:r>
      <w:r>
        <w:t xml:space="preserve"> </w:t>
      </w:r>
      <w:r>
        <w:rPr>
          <w:rFonts w:hint="eastAsia"/>
        </w:rPr>
        <w:t>эксперименты</w:t>
      </w:r>
      <w:r>
        <w:t xml:space="preserve"> </w:t>
      </w:r>
      <w:r>
        <w:rPr>
          <w:rFonts w:hint="eastAsia"/>
        </w:rPr>
        <w:t>по</w:t>
      </w:r>
      <w:r>
        <w:t xml:space="preserve"> </w:t>
      </w:r>
      <w:r>
        <w:rPr>
          <w:rFonts w:hint="eastAsia"/>
        </w:rPr>
        <w:t>сравнительному</w:t>
      </w:r>
      <w:r>
        <w:t xml:space="preserve"> 130 </w:t>
      </w:r>
      <w:r>
        <w:rPr>
          <w:rFonts w:hint="eastAsia"/>
        </w:rPr>
        <w:t>исследованию</w:t>
      </w:r>
      <w:r>
        <w:t xml:space="preserve"> </w:t>
      </w:r>
      <w:r>
        <w:rPr>
          <w:rFonts w:hint="eastAsia"/>
        </w:rPr>
        <w:t>скрытности</w:t>
      </w:r>
      <w:r>
        <w:t xml:space="preserve"> </w:t>
      </w:r>
      <w:r>
        <w:rPr>
          <w:rFonts w:hint="eastAsia"/>
        </w:rPr>
        <w:t>внедрения</w:t>
      </w:r>
      <w:r>
        <w:t xml:space="preserve"> </w:t>
      </w:r>
      <w:r>
        <w:rPr>
          <w:rFonts w:hint="eastAsia"/>
        </w:rPr>
        <w:t>информации</w:t>
      </w:r>
      <w:r>
        <w:t xml:space="preserve"> </w:t>
      </w:r>
      <w:r>
        <w:rPr>
          <w:rFonts w:hint="eastAsia"/>
        </w:rPr>
        <w:t>в</w:t>
      </w:r>
      <w:r>
        <w:t xml:space="preserve"> </w:t>
      </w:r>
      <w:r>
        <w:rPr>
          <w:rFonts w:hint="eastAsia"/>
        </w:rPr>
        <w:t>изображения</w:t>
      </w:r>
      <w:r>
        <w:t xml:space="preserve"> </w:t>
      </w:r>
      <w:r>
        <w:rPr>
          <w:rFonts w:hint="eastAsia"/>
        </w:rPr>
        <w:t>земной</w:t>
      </w:r>
      <w:r>
        <w:t xml:space="preserve"> </w:t>
      </w:r>
      <w:r>
        <w:rPr>
          <w:rFonts w:hint="eastAsia"/>
        </w:rPr>
        <w:t>поверхности</w:t>
      </w:r>
    </w:p>
    <w:p w14:paraId="14744FC3" w14:textId="77777777" w:rsidR="006C5DE8" w:rsidRDefault="006C5DE8" w:rsidP="006C5DE8"/>
    <w:p w14:paraId="4D24A4B6" w14:textId="77777777" w:rsidR="006C5DE8" w:rsidRDefault="006C5DE8" w:rsidP="006C5DE8">
      <w:r>
        <w:t xml:space="preserve">4.2.1 </w:t>
      </w:r>
      <w:r>
        <w:rPr>
          <w:rFonts w:hint="eastAsia"/>
        </w:rPr>
        <w:t>Планирование</w:t>
      </w:r>
      <w:r>
        <w:t xml:space="preserve"> </w:t>
      </w:r>
      <w:r>
        <w:rPr>
          <w:rFonts w:hint="eastAsia"/>
        </w:rPr>
        <w:t>вычислительных</w:t>
      </w:r>
      <w:r>
        <w:t xml:space="preserve"> </w:t>
      </w:r>
      <w:r>
        <w:rPr>
          <w:rFonts w:hint="eastAsia"/>
        </w:rPr>
        <w:t>экспериментов</w:t>
      </w:r>
    </w:p>
    <w:p w14:paraId="11CFAECA" w14:textId="77777777" w:rsidR="006C5DE8" w:rsidRDefault="006C5DE8" w:rsidP="006C5DE8"/>
    <w:p w14:paraId="67713899" w14:textId="77777777" w:rsidR="006C5DE8" w:rsidRDefault="006C5DE8" w:rsidP="006C5DE8">
      <w:r>
        <w:t xml:space="preserve">4.2.2 </w:t>
      </w:r>
      <w:r>
        <w:rPr>
          <w:rFonts w:hint="eastAsia"/>
        </w:rPr>
        <w:t>Описание</w:t>
      </w:r>
      <w:r>
        <w:t xml:space="preserve"> </w:t>
      </w:r>
      <w:r>
        <w:rPr>
          <w:rFonts w:hint="eastAsia"/>
        </w:rPr>
        <w:t>результатов</w:t>
      </w:r>
      <w:r>
        <w:t xml:space="preserve"> </w:t>
      </w:r>
      <w:r>
        <w:rPr>
          <w:rFonts w:hint="eastAsia"/>
        </w:rPr>
        <w:t>вычислительных</w:t>
      </w:r>
      <w:r>
        <w:t xml:space="preserve"> </w:t>
      </w:r>
      <w:r>
        <w:rPr>
          <w:rFonts w:hint="eastAsia"/>
        </w:rPr>
        <w:t>экспериментов</w:t>
      </w:r>
    </w:p>
    <w:p w14:paraId="7D952EC7" w14:textId="77777777" w:rsidR="006C5DE8" w:rsidRDefault="006C5DE8" w:rsidP="006C5DE8"/>
    <w:p w14:paraId="5F308965" w14:textId="77777777" w:rsidR="006C5DE8" w:rsidRDefault="006C5DE8" w:rsidP="006C5DE8">
      <w:r>
        <w:lastRenderedPageBreak/>
        <w:t xml:space="preserve">4.3 </w:t>
      </w:r>
      <w:r>
        <w:rPr>
          <w:rFonts w:hint="eastAsia"/>
        </w:rPr>
        <w:t>Вычислительные</w:t>
      </w:r>
      <w:r>
        <w:t xml:space="preserve"> </w:t>
      </w:r>
      <w:r>
        <w:rPr>
          <w:rFonts w:hint="eastAsia"/>
        </w:rPr>
        <w:t>эксперименты</w:t>
      </w:r>
      <w:r>
        <w:t xml:space="preserve"> </w:t>
      </w:r>
      <w:r>
        <w:rPr>
          <w:rFonts w:hint="eastAsia"/>
        </w:rPr>
        <w:t>по</w:t>
      </w:r>
      <w:r>
        <w:t xml:space="preserve"> </w:t>
      </w:r>
      <w:r>
        <w:rPr>
          <w:rFonts w:hint="eastAsia"/>
        </w:rPr>
        <w:t>сравнительному</w:t>
      </w:r>
      <w:r>
        <w:t xml:space="preserve"> 139 </w:t>
      </w:r>
      <w:r>
        <w:rPr>
          <w:rFonts w:hint="eastAsia"/>
        </w:rPr>
        <w:t>исследованию</w:t>
      </w:r>
      <w:r>
        <w:t xml:space="preserve"> </w:t>
      </w:r>
      <w:r>
        <w:rPr>
          <w:rFonts w:hint="eastAsia"/>
        </w:rPr>
        <w:t>потенциально</w:t>
      </w:r>
      <w:r>
        <w:t xml:space="preserve"> </w:t>
      </w:r>
      <w:r>
        <w:rPr>
          <w:rFonts w:hint="eastAsia"/>
        </w:rPr>
        <w:t>достижимых</w:t>
      </w:r>
      <w:r>
        <w:t xml:space="preserve"> </w:t>
      </w:r>
      <w:r>
        <w:rPr>
          <w:rFonts w:hint="eastAsia"/>
        </w:rPr>
        <w:t>объемов</w:t>
      </w:r>
      <w:r>
        <w:t xml:space="preserve"> </w:t>
      </w:r>
      <w:r>
        <w:rPr>
          <w:rFonts w:hint="eastAsia"/>
        </w:rPr>
        <w:t>информации</w:t>
      </w:r>
      <w:r>
        <w:t xml:space="preserve">, </w:t>
      </w:r>
      <w:r>
        <w:rPr>
          <w:rFonts w:hint="eastAsia"/>
        </w:rPr>
        <w:t>скрытно</w:t>
      </w:r>
      <w:r>
        <w:t xml:space="preserve"> </w:t>
      </w:r>
      <w:r>
        <w:rPr>
          <w:rFonts w:hint="eastAsia"/>
        </w:rPr>
        <w:t>внедряемой</w:t>
      </w:r>
      <w:r>
        <w:t xml:space="preserve"> </w:t>
      </w:r>
      <w:r>
        <w:rPr>
          <w:rFonts w:hint="eastAsia"/>
        </w:rPr>
        <w:t>в</w:t>
      </w:r>
      <w:r>
        <w:t xml:space="preserve"> </w:t>
      </w:r>
      <w:r>
        <w:rPr>
          <w:rFonts w:hint="eastAsia"/>
        </w:rPr>
        <w:t>изображения</w:t>
      </w:r>
      <w:r>
        <w:t xml:space="preserve"> </w:t>
      </w:r>
      <w:r>
        <w:rPr>
          <w:rFonts w:hint="eastAsia"/>
        </w:rPr>
        <w:t>земной</w:t>
      </w:r>
      <w:r>
        <w:t xml:space="preserve"> </w:t>
      </w:r>
      <w:r>
        <w:rPr>
          <w:rFonts w:hint="eastAsia"/>
        </w:rPr>
        <w:t>поверхности</w:t>
      </w:r>
    </w:p>
    <w:p w14:paraId="6413C054" w14:textId="77777777" w:rsidR="006C5DE8" w:rsidRDefault="006C5DE8" w:rsidP="006C5DE8"/>
    <w:p w14:paraId="64C65225" w14:textId="77777777" w:rsidR="006C5DE8" w:rsidRDefault="006C5DE8" w:rsidP="006C5DE8">
      <w:r>
        <w:t xml:space="preserve">4.3.1 </w:t>
      </w:r>
      <w:r>
        <w:rPr>
          <w:rFonts w:hint="eastAsia"/>
        </w:rPr>
        <w:t>Планирование</w:t>
      </w:r>
      <w:r>
        <w:t xml:space="preserve"> </w:t>
      </w:r>
      <w:r>
        <w:rPr>
          <w:rFonts w:hint="eastAsia"/>
        </w:rPr>
        <w:t>вычислительных</w:t>
      </w:r>
      <w:r>
        <w:t xml:space="preserve"> </w:t>
      </w:r>
      <w:r>
        <w:rPr>
          <w:rFonts w:hint="eastAsia"/>
        </w:rPr>
        <w:t>экспериментов</w:t>
      </w:r>
    </w:p>
    <w:p w14:paraId="274A4A68" w14:textId="77777777" w:rsidR="006C5DE8" w:rsidRDefault="006C5DE8" w:rsidP="006C5DE8"/>
    <w:p w14:paraId="68154003" w14:textId="77777777" w:rsidR="006C5DE8" w:rsidRDefault="006C5DE8" w:rsidP="006C5DE8">
      <w:r>
        <w:t xml:space="preserve">4.3.2 </w:t>
      </w:r>
      <w:r>
        <w:rPr>
          <w:rFonts w:hint="eastAsia"/>
        </w:rPr>
        <w:t>Описание</w:t>
      </w:r>
      <w:r>
        <w:t xml:space="preserve"> </w:t>
      </w:r>
      <w:r>
        <w:rPr>
          <w:rFonts w:hint="eastAsia"/>
        </w:rPr>
        <w:t>результатов</w:t>
      </w:r>
      <w:r>
        <w:t xml:space="preserve"> </w:t>
      </w:r>
      <w:r>
        <w:rPr>
          <w:rFonts w:hint="eastAsia"/>
        </w:rPr>
        <w:t>вычислительных</w:t>
      </w:r>
      <w:r>
        <w:t xml:space="preserve"> </w:t>
      </w:r>
      <w:r>
        <w:rPr>
          <w:rFonts w:hint="eastAsia"/>
        </w:rPr>
        <w:t>экспериментов</w:t>
      </w:r>
    </w:p>
    <w:p w14:paraId="124590D4" w14:textId="77777777" w:rsidR="006C5DE8" w:rsidRDefault="006C5DE8" w:rsidP="006C5DE8"/>
    <w:p w14:paraId="11D1D169" w14:textId="77777777" w:rsidR="006C5DE8" w:rsidRDefault="006C5DE8" w:rsidP="006C5DE8">
      <w:r>
        <w:t xml:space="preserve">4.4 </w:t>
      </w:r>
      <w:r>
        <w:rPr>
          <w:rFonts w:hint="eastAsia"/>
        </w:rPr>
        <w:t>Вычислительные</w:t>
      </w:r>
      <w:r>
        <w:t xml:space="preserve"> </w:t>
      </w:r>
      <w:r>
        <w:rPr>
          <w:rFonts w:hint="eastAsia"/>
        </w:rPr>
        <w:t>эксперименты</w:t>
      </w:r>
      <w:r>
        <w:t xml:space="preserve"> </w:t>
      </w:r>
      <w:r>
        <w:rPr>
          <w:rFonts w:hint="eastAsia"/>
        </w:rPr>
        <w:t>по</w:t>
      </w:r>
      <w:r>
        <w:t xml:space="preserve"> </w:t>
      </w:r>
      <w:r>
        <w:rPr>
          <w:rFonts w:hint="eastAsia"/>
        </w:rPr>
        <w:t>сравнительному</w:t>
      </w:r>
      <w:r>
        <w:t xml:space="preserve"> 148 </w:t>
      </w:r>
      <w:r>
        <w:rPr>
          <w:rFonts w:hint="eastAsia"/>
        </w:rPr>
        <w:t>исследованию</w:t>
      </w:r>
      <w:r>
        <w:t xml:space="preserve"> </w:t>
      </w:r>
      <w:r>
        <w:rPr>
          <w:rFonts w:hint="eastAsia"/>
        </w:rPr>
        <w:t>устойчивости</w:t>
      </w:r>
      <w:r>
        <w:t xml:space="preserve"> </w:t>
      </w:r>
      <w:r>
        <w:rPr>
          <w:rFonts w:hint="eastAsia"/>
        </w:rPr>
        <w:t>к</w:t>
      </w:r>
      <w:r>
        <w:t xml:space="preserve"> </w:t>
      </w:r>
      <w:r>
        <w:rPr>
          <w:rFonts w:hint="eastAsia"/>
        </w:rPr>
        <w:t>искажающим</w:t>
      </w:r>
      <w:r>
        <w:t xml:space="preserve"> </w:t>
      </w:r>
      <w:r>
        <w:rPr>
          <w:rFonts w:hint="eastAsia"/>
        </w:rPr>
        <w:t>воздействиям</w:t>
      </w:r>
      <w:r>
        <w:t xml:space="preserve"> </w:t>
      </w:r>
      <w:r>
        <w:rPr>
          <w:rFonts w:hint="eastAsia"/>
        </w:rPr>
        <w:t>информации</w:t>
      </w:r>
      <w:r>
        <w:t xml:space="preserve">, </w:t>
      </w:r>
      <w:r>
        <w:rPr>
          <w:rFonts w:hint="eastAsia"/>
        </w:rPr>
        <w:t>скрытно</w:t>
      </w:r>
      <w:r>
        <w:t xml:space="preserve"> </w:t>
      </w:r>
      <w:r>
        <w:rPr>
          <w:rFonts w:hint="eastAsia"/>
        </w:rPr>
        <w:t>внедренной</w:t>
      </w:r>
      <w:r>
        <w:t xml:space="preserve"> </w:t>
      </w:r>
      <w:r>
        <w:rPr>
          <w:rFonts w:hint="eastAsia"/>
        </w:rPr>
        <w:t>в</w:t>
      </w:r>
      <w:r>
        <w:t xml:space="preserve"> </w:t>
      </w:r>
      <w:r>
        <w:rPr>
          <w:rFonts w:hint="eastAsia"/>
        </w:rPr>
        <w:t>изображения</w:t>
      </w:r>
      <w:r>
        <w:t xml:space="preserve"> </w:t>
      </w:r>
      <w:r>
        <w:rPr>
          <w:rFonts w:hint="eastAsia"/>
        </w:rPr>
        <w:t>земной</w:t>
      </w:r>
      <w:r>
        <w:t xml:space="preserve"> </w:t>
      </w:r>
      <w:r>
        <w:rPr>
          <w:rFonts w:hint="eastAsia"/>
        </w:rPr>
        <w:t>поверхности</w:t>
      </w:r>
    </w:p>
    <w:p w14:paraId="395B6C0E" w14:textId="77777777" w:rsidR="006C5DE8" w:rsidRDefault="006C5DE8" w:rsidP="006C5DE8"/>
    <w:p w14:paraId="034D36CC" w14:textId="77777777" w:rsidR="006C5DE8" w:rsidRDefault="006C5DE8" w:rsidP="006C5DE8">
      <w:r>
        <w:t xml:space="preserve">4.4.1 </w:t>
      </w:r>
      <w:r>
        <w:rPr>
          <w:rFonts w:hint="eastAsia"/>
        </w:rPr>
        <w:t>Планирование</w:t>
      </w:r>
      <w:r>
        <w:t xml:space="preserve"> </w:t>
      </w:r>
      <w:r>
        <w:rPr>
          <w:rFonts w:hint="eastAsia"/>
        </w:rPr>
        <w:t>вычислительных</w:t>
      </w:r>
      <w:r>
        <w:t xml:space="preserve"> </w:t>
      </w:r>
      <w:r>
        <w:rPr>
          <w:rFonts w:hint="eastAsia"/>
        </w:rPr>
        <w:t>экспериментов</w:t>
      </w:r>
    </w:p>
    <w:p w14:paraId="443BDE31" w14:textId="77777777" w:rsidR="006C5DE8" w:rsidRDefault="006C5DE8" w:rsidP="006C5DE8"/>
    <w:p w14:paraId="47C7CC7A" w14:textId="77777777" w:rsidR="006C5DE8" w:rsidRDefault="006C5DE8" w:rsidP="006C5DE8">
      <w:r>
        <w:t xml:space="preserve">4.4.2 </w:t>
      </w:r>
      <w:r>
        <w:rPr>
          <w:rFonts w:hint="eastAsia"/>
        </w:rPr>
        <w:t>Описание</w:t>
      </w:r>
      <w:r>
        <w:t xml:space="preserve"> </w:t>
      </w:r>
      <w:r>
        <w:rPr>
          <w:rFonts w:hint="eastAsia"/>
        </w:rPr>
        <w:t>результатов</w:t>
      </w:r>
      <w:r>
        <w:t xml:space="preserve"> </w:t>
      </w:r>
      <w:r>
        <w:rPr>
          <w:rFonts w:hint="eastAsia"/>
        </w:rPr>
        <w:t>вычислительных</w:t>
      </w:r>
      <w:r>
        <w:t xml:space="preserve"> </w:t>
      </w:r>
      <w:r>
        <w:rPr>
          <w:rFonts w:hint="eastAsia"/>
        </w:rPr>
        <w:t>экспериментов</w:t>
      </w:r>
    </w:p>
    <w:p w14:paraId="56FC4A85" w14:textId="77777777" w:rsidR="006C5DE8" w:rsidRDefault="006C5DE8" w:rsidP="006C5DE8"/>
    <w:p w14:paraId="27C3C73B" w14:textId="77777777" w:rsidR="006C5DE8" w:rsidRDefault="006C5DE8" w:rsidP="006C5DE8">
      <w:r>
        <w:t xml:space="preserve">4.5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r>
        <w:t xml:space="preserve"> 157 </w:t>
      </w:r>
      <w:r>
        <w:rPr>
          <w:rFonts w:hint="eastAsia"/>
        </w:rPr>
        <w:t>ГЛАВА</w:t>
      </w:r>
      <w:r>
        <w:t xml:space="preserve"> 5. </w:t>
      </w:r>
      <w:r>
        <w:rPr>
          <w:rFonts w:hint="eastAsia"/>
        </w:rPr>
        <w:t>РАЗРАБОТКА</w:t>
      </w:r>
      <w:r>
        <w:t xml:space="preserve"> </w:t>
      </w:r>
      <w:r>
        <w:rPr>
          <w:rFonts w:hint="eastAsia"/>
        </w:rPr>
        <w:t>ПРОТОТИПА</w:t>
      </w:r>
      <w:r>
        <w:t xml:space="preserve"> </w:t>
      </w:r>
      <w:r>
        <w:rPr>
          <w:rFonts w:hint="eastAsia"/>
        </w:rPr>
        <w:t>ПРОГРАММНОЙ</w:t>
      </w:r>
      <w:r>
        <w:t xml:space="preserve"> 159 </w:t>
      </w:r>
      <w:r>
        <w:rPr>
          <w:rFonts w:hint="eastAsia"/>
        </w:rPr>
        <w:t>РЕАЛИЗАЦИИ</w:t>
      </w:r>
      <w:r>
        <w:t xml:space="preserve"> </w:t>
      </w:r>
      <w:r>
        <w:rPr>
          <w:rFonts w:hint="eastAsia"/>
        </w:rPr>
        <w:t>ИНФОРМАЦИОННОЙ</w:t>
      </w:r>
      <w:r>
        <w:t xml:space="preserve"> </w:t>
      </w:r>
      <w:r>
        <w:rPr>
          <w:rFonts w:hint="eastAsia"/>
        </w:rPr>
        <w:t>ТЕХНОЛОГИИ</w:t>
      </w:r>
      <w:r>
        <w:t xml:space="preserve"> </w:t>
      </w:r>
      <w:r>
        <w:rPr>
          <w:rFonts w:hint="eastAsia"/>
        </w:rPr>
        <w:t>СУБПОЛОСНОГО</w:t>
      </w:r>
      <w:r>
        <w:t xml:space="preserve"> </w:t>
      </w:r>
      <w:r>
        <w:rPr>
          <w:rFonts w:hint="eastAsia"/>
        </w:rPr>
        <w:t>СКРЫТНОГО</w:t>
      </w:r>
      <w:r>
        <w:t xml:space="preserve"> </w:t>
      </w:r>
      <w:r>
        <w:rPr>
          <w:rFonts w:hint="eastAsia"/>
        </w:rPr>
        <w:t>ВНЕДРЕНИЯ</w:t>
      </w:r>
      <w:r>
        <w:t>/</w:t>
      </w:r>
      <w:r>
        <w:rPr>
          <w:rFonts w:hint="eastAsia"/>
        </w:rPr>
        <w:t>ИЗВЛЕЧЕНИЯ</w:t>
      </w:r>
      <w:r>
        <w:t xml:space="preserve"> </w:t>
      </w:r>
      <w:r>
        <w:rPr>
          <w:rFonts w:hint="eastAsia"/>
        </w:rPr>
        <w:t>ИНФОРМАЦИИ</w:t>
      </w:r>
      <w:r>
        <w:t xml:space="preserve"> </w:t>
      </w:r>
      <w:r>
        <w:rPr>
          <w:rFonts w:hint="eastAsia"/>
        </w:rPr>
        <w:t>В</w:t>
      </w:r>
      <w:r>
        <w:t xml:space="preserve"> </w:t>
      </w:r>
      <w:r>
        <w:rPr>
          <w:rFonts w:hint="eastAsia"/>
        </w:rPr>
        <w:t>ИЗОБРАЖЕНИЯ</w:t>
      </w:r>
      <w:r>
        <w:t xml:space="preserve"> </w:t>
      </w:r>
      <w:r>
        <w:rPr>
          <w:rFonts w:hint="eastAsia"/>
        </w:rPr>
        <w:t>ЗЕМНОЙ</w:t>
      </w:r>
      <w:r>
        <w:t xml:space="preserve"> </w:t>
      </w:r>
      <w:r>
        <w:rPr>
          <w:rFonts w:hint="eastAsia"/>
        </w:rPr>
        <w:t>ПОВЕРХНОСТИ</w:t>
      </w:r>
    </w:p>
    <w:p w14:paraId="1CBEE007" w14:textId="77777777" w:rsidR="006C5DE8" w:rsidRDefault="006C5DE8" w:rsidP="006C5DE8"/>
    <w:p w14:paraId="61A52BDB" w14:textId="77777777" w:rsidR="006C5DE8" w:rsidRDefault="006C5DE8" w:rsidP="006C5DE8">
      <w:r>
        <w:t xml:space="preserve">5.1 </w:t>
      </w:r>
      <w:r>
        <w:rPr>
          <w:rFonts w:hint="eastAsia"/>
        </w:rPr>
        <w:t>Архитектура</w:t>
      </w:r>
      <w:r>
        <w:t xml:space="preserve"> </w:t>
      </w:r>
      <w:r>
        <w:rPr>
          <w:rFonts w:hint="eastAsia"/>
        </w:rPr>
        <w:t>прототипа</w:t>
      </w:r>
      <w:r>
        <w:t xml:space="preserve"> </w:t>
      </w:r>
      <w:r>
        <w:rPr>
          <w:rFonts w:hint="eastAsia"/>
        </w:rPr>
        <w:t>программной</w:t>
      </w:r>
      <w:r>
        <w:t xml:space="preserve"> </w:t>
      </w:r>
      <w:r>
        <w:rPr>
          <w:rFonts w:hint="eastAsia"/>
        </w:rPr>
        <w:t>реализации</w:t>
      </w:r>
      <w:r>
        <w:t xml:space="preserve"> 159 </w:t>
      </w:r>
      <w:r>
        <w:rPr>
          <w:rFonts w:hint="eastAsia"/>
        </w:rPr>
        <w:t>информационной</w:t>
      </w:r>
      <w:r>
        <w:t xml:space="preserve"> </w:t>
      </w:r>
      <w:r>
        <w:rPr>
          <w:rFonts w:hint="eastAsia"/>
        </w:rPr>
        <w:t>технологии</w:t>
      </w:r>
      <w:r>
        <w:t xml:space="preserve"> </w:t>
      </w:r>
      <w:r>
        <w:rPr>
          <w:rFonts w:hint="eastAsia"/>
        </w:rPr>
        <w:t>субполосного</w:t>
      </w:r>
      <w:r>
        <w:t xml:space="preserve"> </w:t>
      </w:r>
      <w:r>
        <w:rPr>
          <w:rFonts w:hint="eastAsia"/>
        </w:rPr>
        <w:t>скрытного</w:t>
      </w:r>
      <w:r>
        <w:t xml:space="preserve"> </w:t>
      </w:r>
      <w:r>
        <w:rPr>
          <w:rFonts w:hint="eastAsia"/>
        </w:rPr>
        <w:t>внедрения</w:t>
      </w:r>
      <w:r>
        <w:t>/</w:t>
      </w:r>
      <w:r>
        <w:rPr>
          <w:rFonts w:hint="eastAsia"/>
        </w:rPr>
        <w:t>извлечения</w:t>
      </w:r>
      <w:r>
        <w:t xml:space="preserve"> </w:t>
      </w:r>
      <w:r>
        <w:rPr>
          <w:rFonts w:hint="eastAsia"/>
        </w:rPr>
        <w:t>информации</w:t>
      </w:r>
      <w:r>
        <w:t xml:space="preserve"> </w:t>
      </w:r>
      <w:r>
        <w:rPr>
          <w:rFonts w:hint="eastAsia"/>
        </w:rPr>
        <w:t>в</w:t>
      </w:r>
      <w:r>
        <w:t xml:space="preserve"> </w:t>
      </w:r>
      <w:r>
        <w:rPr>
          <w:rFonts w:hint="eastAsia"/>
        </w:rPr>
        <w:t>изображения</w:t>
      </w:r>
      <w:r>
        <w:t xml:space="preserve"> </w:t>
      </w:r>
      <w:r>
        <w:rPr>
          <w:rFonts w:hint="eastAsia"/>
        </w:rPr>
        <w:t>земной</w:t>
      </w:r>
    </w:p>
    <w:p w14:paraId="18905D0F" w14:textId="77777777" w:rsidR="006C5DE8" w:rsidRDefault="006C5DE8" w:rsidP="006C5DE8"/>
    <w:p w14:paraId="754EBC85" w14:textId="77777777" w:rsidR="006C5DE8" w:rsidRDefault="006C5DE8" w:rsidP="006C5DE8">
      <w:r>
        <w:rPr>
          <w:rFonts w:hint="eastAsia"/>
        </w:rPr>
        <w:t>поверхности</w:t>
      </w:r>
    </w:p>
    <w:p w14:paraId="68A343BC" w14:textId="77777777" w:rsidR="006C5DE8" w:rsidRDefault="006C5DE8" w:rsidP="006C5DE8"/>
    <w:p w14:paraId="5A6A623B" w14:textId="77777777" w:rsidR="006C5DE8" w:rsidRDefault="006C5DE8" w:rsidP="006C5DE8">
      <w:r>
        <w:t xml:space="preserve">5.2 </w:t>
      </w:r>
      <w:r>
        <w:rPr>
          <w:rFonts w:hint="eastAsia"/>
        </w:rPr>
        <w:t>Интерфейс</w:t>
      </w:r>
      <w:r>
        <w:t xml:space="preserve"> </w:t>
      </w:r>
      <w:r>
        <w:rPr>
          <w:rFonts w:hint="eastAsia"/>
        </w:rPr>
        <w:t>прототипа</w:t>
      </w:r>
      <w:r>
        <w:t xml:space="preserve"> </w:t>
      </w:r>
      <w:r>
        <w:rPr>
          <w:rFonts w:hint="eastAsia"/>
        </w:rPr>
        <w:t>программной</w:t>
      </w:r>
      <w:r>
        <w:t xml:space="preserve"> </w:t>
      </w:r>
      <w:r>
        <w:rPr>
          <w:rFonts w:hint="eastAsia"/>
        </w:rPr>
        <w:t>реализации</w:t>
      </w:r>
      <w:r>
        <w:t xml:space="preserve"> 161 </w:t>
      </w:r>
      <w:r>
        <w:rPr>
          <w:rFonts w:hint="eastAsia"/>
        </w:rPr>
        <w:t>информационной</w:t>
      </w:r>
      <w:r>
        <w:t xml:space="preserve"> </w:t>
      </w:r>
      <w:r>
        <w:rPr>
          <w:rFonts w:hint="eastAsia"/>
        </w:rPr>
        <w:t>технологии</w:t>
      </w:r>
      <w:r>
        <w:t xml:space="preserve"> </w:t>
      </w:r>
      <w:r>
        <w:rPr>
          <w:rFonts w:hint="eastAsia"/>
        </w:rPr>
        <w:t>субполосного</w:t>
      </w:r>
      <w:r>
        <w:t xml:space="preserve"> </w:t>
      </w:r>
      <w:r>
        <w:rPr>
          <w:rFonts w:hint="eastAsia"/>
        </w:rPr>
        <w:t>скрытного</w:t>
      </w:r>
      <w:r>
        <w:t xml:space="preserve"> </w:t>
      </w:r>
      <w:r>
        <w:rPr>
          <w:rFonts w:hint="eastAsia"/>
        </w:rPr>
        <w:t>внедрения</w:t>
      </w:r>
      <w:r>
        <w:t>/</w:t>
      </w:r>
      <w:r>
        <w:rPr>
          <w:rFonts w:hint="eastAsia"/>
        </w:rPr>
        <w:t>извлечения</w:t>
      </w:r>
      <w:r>
        <w:t xml:space="preserve"> </w:t>
      </w:r>
      <w:r>
        <w:rPr>
          <w:rFonts w:hint="eastAsia"/>
        </w:rPr>
        <w:t>контрольной</w:t>
      </w:r>
      <w:r>
        <w:t xml:space="preserve"> </w:t>
      </w:r>
      <w:r>
        <w:rPr>
          <w:rFonts w:hint="eastAsia"/>
        </w:rPr>
        <w:t>информации</w:t>
      </w:r>
      <w:r>
        <w:t xml:space="preserve"> </w:t>
      </w:r>
      <w:r>
        <w:rPr>
          <w:rFonts w:hint="eastAsia"/>
        </w:rPr>
        <w:t>в</w:t>
      </w:r>
    </w:p>
    <w:p w14:paraId="3E475098" w14:textId="77777777" w:rsidR="006C5DE8" w:rsidRDefault="006C5DE8" w:rsidP="006C5DE8"/>
    <w:p w14:paraId="50EBA4EB" w14:textId="77777777" w:rsidR="006C5DE8" w:rsidRDefault="006C5DE8" w:rsidP="006C5DE8">
      <w:r>
        <w:rPr>
          <w:rFonts w:hint="eastAsia"/>
        </w:rPr>
        <w:lastRenderedPageBreak/>
        <w:t>изображения</w:t>
      </w:r>
      <w:r>
        <w:t xml:space="preserve"> </w:t>
      </w:r>
      <w:r>
        <w:rPr>
          <w:rFonts w:hint="eastAsia"/>
        </w:rPr>
        <w:t>земной</w:t>
      </w:r>
      <w:r>
        <w:t xml:space="preserve"> </w:t>
      </w:r>
      <w:r>
        <w:rPr>
          <w:rFonts w:hint="eastAsia"/>
        </w:rPr>
        <w:t>поверхности</w:t>
      </w:r>
    </w:p>
    <w:p w14:paraId="7B22B312" w14:textId="77777777" w:rsidR="006C5DE8" w:rsidRDefault="006C5DE8" w:rsidP="006C5DE8"/>
    <w:p w14:paraId="7D3CA25C" w14:textId="77777777" w:rsidR="006C5DE8" w:rsidRDefault="006C5DE8" w:rsidP="006C5DE8">
      <w:r>
        <w:t xml:space="preserve">5.3 </w:t>
      </w:r>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главы</w:t>
      </w:r>
    </w:p>
    <w:p w14:paraId="1A2DA81F" w14:textId="77777777" w:rsidR="006C5DE8" w:rsidRDefault="006C5DE8" w:rsidP="006C5DE8"/>
    <w:p w14:paraId="64977B1C" w14:textId="77777777" w:rsidR="006C5DE8" w:rsidRDefault="006C5DE8" w:rsidP="006C5DE8">
      <w:r>
        <w:t>171</w:t>
      </w:r>
    </w:p>
    <w:p w14:paraId="225AD6D0" w14:textId="77777777" w:rsidR="006C5DE8" w:rsidRDefault="006C5DE8" w:rsidP="006C5DE8"/>
    <w:p w14:paraId="11EFA3C9" w14:textId="77777777" w:rsidR="006C5DE8" w:rsidRDefault="006C5DE8" w:rsidP="006C5DE8">
      <w:r>
        <w:rPr>
          <w:rFonts w:hint="eastAsia"/>
        </w:rPr>
        <w:t>ЗАКЛЮЧЕНИЕ</w:t>
      </w:r>
    </w:p>
    <w:p w14:paraId="316B0EAB" w14:textId="77777777" w:rsidR="006C5DE8" w:rsidRDefault="006C5DE8" w:rsidP="006C5DE8"/>
    <w:p w14:paraId="731E75E2" w14:textId="77777777" w:rsidR="006C5DE8" w:rsidRDefault="006C5DE8" w:rsidP="006C5DE8">
      <w:r>
        <w:rPr>
          <w:rFonts w:hint="eastAsia"/>
        </w:rPr>
        <w:t>СПИСОК</w:t>
      </w:r>
      <w:r>
        <w:t xml:space="preserve"> </w:t>
      </w:r>
      <w:r>
        <w:rPr>
          <w:rFonts w:hint="eastAsia"/>
        </w:rPr>
        <w:t>ИСПОЛЬЗОВАННЫХ</w:t>
      </w:r>
      <w:r>
        <w:t xml:space="preserve"> </w:t>
      </w:r>
      <w:r>
        <w:rPr>
          <w:rFonts w:hint="eastAsia"/>
        </w:rPr>
        <w:t>ИСТОЧНИКОВ</w:t>
      </w:r>
    </w:p>
    <w:p w14:paraId="729D4F0B" w14:textId="77777777" w:rsidR="006C5DE8" w:rsidRDefault="006C5DE8" w:rsidP="006C5DE8"/>
    <w:p w14:paraId="17EE4139" w14:textId="77777777" w:rsidR="006C5DE8" w:rsidRDefault="006C5DE8" w:rsidP="006C5DE8">
      <w:r>
        <w:t>173</w:t>
      </w:r>
    </w:p>
    <w:p w14:paraId="2A48F4A9" w14:textId="77777777" w:rsidR="006C5DE8" w:rsidRDefault="006C5DE8" w:rsidP="006C5DE8"/>
    <w:p w14:paraId="4BDEBFC6" w14:textId="77777777" w:rsidR="006C5DE8" w:rsidRDefault="006C5DE8" w:rsidP="006C5DE8">
      <w:r>
        <w:t>176</w:t>
      </w:r>
    </w:p>
    <w:p w14:paraId="3B6FFA9A" w14:textId="77777777" w:rsidR="006C5DE8" w:rsidRDefault="006C5DE8" w:rsidP="006C5DE8"/>
    <w:p w14:paraId="51EDC075" w14:textId="77777777" w:rsidR="006C5DE8" w:rsidRDefault="006C5DE8" w:rsidP="006C5DE8">
      <w:r>
        <w:rPr>
          <w:rFonts w:hint="eastAsia"/>
        </w:rPr>
        <w:t>ПРИЛОЖЕНИЕ</w:t>
      </w:r>
      <w:r>
        <w:t xml:space="preserve"> </w:t>
      </w:r>
      <w:r>
        <w:rPr>
          <w:rFonts w:hint="eastAsia"/>
        </w:rPr>
        <w:t>А</w:t>
      </w:r>
      <w:r>
        <w:t xml:space="preserve"> </w:t>
      </w:r>
      <w:r>
        <w:rPr>
          <w:rFonts w:hint="eastAsia"/>
        </w:rPr>
        <w:t>Свойства</w:t>
      </w:r>
      <w:r>
        <w:t xml:space="preserve"> </w:t>
      </w:r>
      <w:r>
        <w:rPr>
          <w:rFonts w:hint="eastAsia"/>
        </w:rPr>
        <w:t>собственных</w:t>
      </w:r>
      <w:r>
        <w:t xml:space="preserve"> </w:t>
      </w:r>
      <w:r>
        <w:rPr>
          <w:rFonts w:hint="eastAsia"/>
        </w:rPr>
        <w:t>чисел</w:t>
      </w:r>
      <w:r>
        <w:t xml:space="preserve"> </w:t>
      </w:r>
      <w:r>
        <w:rPr>
          <w:rFonts w:hint="eastAsia"/>
        </w:rPr>
        <w:t>и</w:t>
      </w:r>
      <w:r>
        <w:t xml:space="preserve"> </w:t>
      </w:r>
      <w:r>
        <w:rPr>
          <w:rFonts w:hint="eastAsia"/>
        </w:rPr>
        <w:t>собственных</w:t>
      </w:r>
      <w:r>
        <w:t xml:space="preserve"> 189 </w:t>
      </w:r>
      <w:r>
        <w:rPr>
          <w:rFonts w:hint="eastAsia"/>
        </w:rPr>
        <w:t>векторов</w:t>
      </w:r>
      <w:r>
        <w:t xml:space="preserve"> </w:t>
      </w:r>
      <w:r>
        <w:rPr>
          <w:rFonts w:hint="eastAsia"/>
        </w:rPr>
        <w:t>субполосных</w:t>
      </w:r>
      <w:r>
        <w:t xml:space="preserve"> </w:t>
      </w:r>
      <w:r>
        <w:rPr>
          <w:rFonts w:hint="eastAsia"/>
        </w:rPr>
        <w:t>матриц</w:t>
      </w:r>
      <w:r>
        <w:t xml:space="preserve"> </w:t>
      </w:r>
      <w:r>
        <w:rPr>
          <w:rFonts w:hint="eastAsia"/>
        </w:rPr>
        <w:t>косинус</w:t>
      </w:r>
      <w:r>
        <w:t>-</w:t>
      </w:r>
      <w:r>
        <w:rPr>
          <w:rFonts w:hint="eastAsia"/>
        </w:rPr>
        <w:t>преобразования</w:t>
      </w:r>
    </w:p>
    <w:p w14:paraId="28FD3287" w14:textId="77777777" w:rsidR="006C5DE8" w:rsidRDefault="006C5DE8" w:rsidP="006C5DE8"/>
    <w:p w14:paraId="14883FB6" w14:textId="77777777" w:rsidR="006C5DE8" w:rsidRDefault="006C5DE8" w:rsidP="006C5DE8">
      <w:r>
        <w:rPr>
          <w:rFonts w:hint="eastAsia"/>
        </w:rPr>
        <w:t>ПРИЛОЖЕНИЕ</w:t>
      </w:r>
      <w:r>
        <w:t xml:space="preserve"> </w:t>
      </w:r>
      <w:r>
        <w:rPr>
          <w:rFonts w:hint="eastAsia"/>
        </w:rPr>
        <w:t>Б</w:t>
      </w:r>
      <w:r>
        <w:t xml:space="preserve"> </w:t>
      </w:r>
      <w:r>
        <w:rPr>
          <w:rFonts w:hint="eastAsia"/>
        </w:rPr>
        <w:t>Примеры</w:t>
      </w:r>
      <w:r>
        <w:t xml:space="preserve"> </w:t>
      </w:r>
      <w:r>
        <w:rPr>
          <w:rFonts w:hint="eastAsia"/>
        </w:rPr>
        <w:t>искажений</w:t>
      </w:r>
      <w:r>
        <w:t xml:space="preserve"> </w:t>
      </w:r>
      <w:r>
        <w:rPr>
          <w:rFonts w:hint="eastAsia"/>
        </w:rPr>
        <w:t>изображений</w:t>
      </w:r>
      <w:r>
        <w:t>-</w:t>
      </w:r>
      <w:r>
        <w:rPr>
          <w:rFonts w:hint="eastAsia"/>
        </w:rPr>
        <w:t>контейнеров</w:t>
      </w:r>
      <w:r>
        <w:t xml:space="preserve"> </w:t>
      </w:r>
      <w:r>
        <w:rPr>
          <w:rFonts w:hint="eastAsia"/>
        </w:rPr>
        <w:t>при</w:t>
      </w:r>
      <w:r>
        <w:t xml:space="preserve"> 210 </w:t>
      </w:r>
      <w:r>
        <w:rPr>
          <w:rFonts w:hint="eastAsia"/>
        </w:rPr>
        <w:t>внедрении</w:t>
      </w:r>
      <w:r>
        <w:t xml:space="preserve"> </w:t>
      </w:r>
      <w:r>
        <w:rPr>
          <w:rFonts w:hint="eastAsia"/>
        </w:rPr>
        <w:t>контрольной</w:t>
      </w:r>
      <w:r>
        <w:t xml:space="preserve"> </w:t>
      </w:r>
      <w:r>
        <w:rPr>
          <w:rFonts w:hint="eastAsia"/>
        </w:rPr>
        <w:t>информации</w:t>
      </w:r>
    </w:p>
    <w:p w14:paraId="4A00D45A" w14:textId="77777777" w:rsidR="006C5DE8" w:rsidRDefault="006C5DE8" w:rsidP="006C5DE8"/>
    <w:p w14:paraId="1CDF531E" w14:textId="77777777" w:rsidR="006C5DE8" w:rsidRDefault="006C5DE8" w:rsidP="006C5DE8">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вычислительных</w:t>
      </w:r>
      <w:r>
        <w:t xml:space="preserve"> </w:t>
      </w:r>
      <w:r>
        <w:rPr>
          <w:rFonts w:hint="eastAsia"/>
        </w:rPr>
        <w:t>экспериментов</w:t>
      </w:r>
      <w:r>
        <w:t xml:space="preserve"> </w:t>
      </w:r>
      <w:r>
        <w:rPr>
          <w:rFonts w:hint="eastAsia"/>
        </w:rPr>
        <w:t>по</w:t>
      </w:r>
      <w:r>
        <w:t xml:space="preserve"> 220 </w:t>
      </w:r>
      <w:r>
        <w:rPr>
          <w:rFonts w:hint="eastAsia"/>
        </w:rPr>
        <w:t>сравнительному</w:t>
      </w:r>
      <w:r>
        <w:t xml:space="preserve"> </w:t>
      </w:r>
      <w:r>
        <w:rPr>
          <w:rFonts w:hint="eastAsia"/>
        </w:rPr>
        <w:t>исследованию</w:t>
      </w:r>
      <w:r>
        <w:t xml:space="preserve"> </w:t>
      </w:r>
      <w:r>
        <w:rPr>
          <w:rFonts w:hint="eastAsia"/>
        </w:rPr>
        <w:t>скрытности</w:t>
      </w:r>
      <w:r>
        <w:t xml:space="preserve"> </w:t>
      </w:r>
      <w:r>
        <w:rPr>
          <w:rFonts w:hint="eastAsia"/>
        </w:rPr>
        <w:t>внедрения</w:t>
      </w:r>
      <w:r>
        <w:t xml:space="preserve"> </w:t>
      </w:r>
      <w:r>
        <w:rPr>
          <w:rFonts w:hint="eastAsia"/>
        </w:rPr>
        <w:t>различных</w:t>
      </w:r>
      <w:r>
        <w:t xml:space="preserve"> </w:t>
      </w:r>
      <w:r>
        <w:rPr>
          <w:rFonts w:hint="eastAsia"/>
        </w:rPr>
        <w:t>объемов</w:t>
      </w:r>
      <w:r>
        <w:t xml:space="preserve"> </w:t>
      </w:r>
      <w:r>
        <w:rPr>
          <w:rFonts w:hint="eastAsia"/>
        </w:rPr>
        <w:t>контрольной</w:t>
      </w:r>
      <w:r>
        <w:t xml:space="preserve"> </w:t>
      </w:r>
      <w:r>
        <w:rPr>
          <w:rFonts w:hint="eastAsia"/>
        </w:rPr>
        <w:t>информации</w:t>
      </w:r>
      <w:r>
        <w:t xml:space="preserve"> </w:t>
      </w:r>
      <w:r>
        <w:rPr>
          <w:rFonts w:hint="eastAsia"/>
        </w:rPr>
        <w:t>в</w:t>
      </w:r>
      <w:r>
        <w:t xml:space="preserve"> </w:t>
      </w:r>
      <w:r>
        <w:rPr>
          <w:rFonts w:hint="eastAsia"/>
        </w:rPr>
        <w:t>изображения</w:t>
      </w:r>
      <w:r>
        <w:t xml:space="preserve"> </w:t>
      </w:r>
      <w:r>
        <w:rPr>
          <w:rFonts w:hint="eastAsia"/>
        </w:rPr>
        <w:t>земной</w:t>
      </w:r>
      <w:r>
        <w:t xml:space="preserve"> </w:t>
      </w:r>
      <w:r>
        <w:rPr>
          <w:rFonts w:hint="eastAsia"/>
        </w:rPr>
        <w:t>поверхности</w:t>
      </w:r>
      <w:r>
        <w:t xml:space="preserve"> </w:t>
      </w:r>
      <w:r>
        <w:rPr>
          <w:rFonts w:hint="eastAsia"/>
        </w:rPr>
        <w:t>ПРИЛОЖЕНИЕ</w:t>
      </w:r>
      <w:r>
        <w:t xml:space="preserve"> </w:t>
      </w:r>
      <w:r>
        <w:rPr>
          <w:rFonts w:hint="eastAsia"/>
        </w:rPr>
        <w:t>Г</w:t>
      </w:r>
      <w:r>
        <w:t xml:space="preserve">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228 </w:t>
      </w:r>
      <w:r>
        <w:rPr>
          <w:rFonts w:hint="eastAsia"/>
        </w:rPr>
        <w:t>диссертационных</w:t>
      </w:r>
      <w:r>
        <w:t xml:space="preserve"> </w:t>
      </w:r>
      <w:r>
        <w:rPr>
          <w:rFonts w:hint="eastAsia"/>
        </w:rPr>
        <w:t>исследований</w:t>
      </w:r>
    </w:p>
    <w:p w14:paraId="3E84783F" w14:textId="77777777" w:rsidR="006C5DE8" w:rsidRDefault="006C5DE8" w:rsidP="006C5DE8"/>
    <w:p w14:paraId="299267F9" w14:textId="7B05D443" w:rsidR="006C5DE8" w:rsidRPr="006C5DE8" w:rsidRDefault="006C5DE8" w:rsidP="006C5DE8">
      <w:r>
        <w:rPr>
          <w:rFonts w:hint="eastAsia"/>
        </w:rPr>
        <w:t>ПРИЛОЖЕНИЕ</w:t>
      </w:r>
      <w:r>
        <w:t xml:space="preserve"> </w:t>
      </w:r>
      <w:r>
        <w:rPr>
          <w:rFonts w:hint="eastAsia"/>
        </w:rPr>
        <w:t>Д</w:t>
      </w:r>
      <w:r>
        <w:t xml:space="preserve"> </w:t>
      </w:r>
      <w:r>
        <w:rPr>
          <w:rFonts w:hint="eastAsia"/>
        </w:rPr>
        <w:t>Свидетельства</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232 </w:t>
      </w:r>
      <w:r>
        <w:rPr>
          <w:rFonts w:hint="eastAsia"/>
        </w:rPr>
        <w:t>программ</w:t>
      </w:r>
      <w:r>
        <w:t xml:space="preserve"> </w:t>
      </w:r>
      <w:r>
        <w:rPr>
          <w:rFonts w:hint="eastAsia"/>
        </w:rPr>
        <w:t>для</w:t>
      </w:r>
      <w:r>
        <w:t xml:space="preserve"> </w:t>
      </w:r>
      <w:r>
        <w:rPr>
          <w:rFonts w:hint="eastAsia"/>
        </w:rPr>
        <w:t>ЭВМ</w:t>
      </w:r>
    </w:p>
    <w:sectPr w:rsidR="006C5DE8" w:rsidRPr="006C5DE8" w:rsidSect="001D287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46376" w14:textId="77777777" w:rsidR="001D2875" w:rsidRDefault="001D2875">
      <w:pPr>
        <w:spacing w:after="0" w:line="240" w:lineRule="auto"/>
      </w:pPr>
      <w:r>
        <w:separator/>
      </w:r>
    </w:p>
  </w:endnote>
  <w:endnote w:type="continuationSeparator" w:id="0">
    <w:p w14:paraId="065B0941" w14:textId="77777777" w:rsidR="001D2875" w:rsidRDefault="001D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DD30A" w14:textId="77777777" w:rsidR="001D2875" w:rsidRDefault="001D2875"/>
    <w:p w14:paraId="546618BF" w14:textId="77777777" w:rsidR="001D2875" w:rsidRDefault="001D2875"/>
    <w:p w14:paraId="6BD049BA" w14:textId="77777777" w:rsidR="001D2875" w:rsidRDefault="001D2875"/>
    <w:p w14:paraId="30A94574" w14:textId="77777777" w:rsidR="001D2875" w:rsidRDefault="001D2875"/>
    <w:p w14:paraId="68DA47BC" w14:textId="77777777" w:rsidR="001D2875" w:rsidRDefault="001D2875"/>
    <w:p w14:paraId="18FED3E9" w14:textId="77777777" w:rsidR="001D2875" w:rsidRDefault="001D2875"/>
    <w:p w14:paraId="0314589B" w14:textId="77777777" w:rsidR="001D2875" w:rsidRDefault="001D287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1612E9" wp14:editId="76E07A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ACD74" w14:textId="77777777" w:rsidR="001D2875" w:rsidRDefault="001D28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1612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3ACD74" w14:textId="77777777" w:rsidR="001D2875" w:rsidRDefault="001D28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97E64F" w14:textId="77777777" w:rsidR="001D2875" w:rsidRDefault="001D2875"/>
    <w:p w14:paraId="646B40C9" w14:textId="77777777" w:rsidR="001D2875" w:rsidRDefault="001D2875"/>
    <w:p w14:paraId="01A158EF" w14:textId="77777777" w:rsidR="001D2875" w:rsidRDefault="001D287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B5D195" wp14:editId="06360AC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C97E" w14:textId="77777777" w:rsidR="001D2875" w:rsidRDefault="001D2875"/>
                          <w:p w14:paraId="654A9214" w14:textId="77777777" w:rsidR="001D2875" w:rsidRDefault="001D28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B5D19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7CC97E" w14:textId="77777777" w:rsidR="001D2875" w:rsidRDefault="001D2875"/>
                    <w:p w14:paraId="654A9214" w14:textId="77777777" w:rsidR="001D2875" w:rsidRDefault="001D287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DD6A3F" w14:textId="77777777" w:rsidR="001D2875" w:rsidRDefault="001D2875"/>
    <w:p w14:paraId="3A41A6D0" w14:textId="77777777" w:rsidR="001D2875" w:rsidRDefault="001D2875">
      <w:pPr>
        <w:rPr>
          <w:sz w:val="2"/>
          <w:szCs w:val="2"/>
        </w:rPr>
      </w:pPr>
    </w:p>
    <w:p w14:paraId="03A95A30" w14:textId="77777777" w:rsidR="001D2875" w:rsidRDefault="001D2875"/>
    <w:p w14:paraId="12F58C5A" w14:textId="77777777" w:rsidR="001D2875" w:rsidRDefault="001D2875">
      <w:pPr>
        <w:spacing w:after="0" w:line="240" w:lineRule="auto"/>
      </w:pPr>
    </w:p>
  </w:footnote>
  <w:footnote w:type="continuationSeparator" w:id="0">
    <w:p w14:paraId="13D77936" w14:textId="77777777" w:rsidR="001D2875" w:rsidRDefault="001D2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875"/>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16102</TotalTime>
  <Pages>5</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1850</cp:revision>
  <cp:lastPrinted>2009-02-06T05:36:00Z</cp:lastPrinted>
  <dcterms:created xsi:type="dcterms:W3CDTF">2024-01-07T13:43:00Z</dcterms:created>
  <dcterms:modified xsi:type="dcterms:W3CDTF">2024-02-04T15:22:00Z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