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75B9C" w:rsidRDefault="00075B9C" w:rsidP="00075B9C">
      <w:r w:rsidRPr="00E44FC4">
        <w:rPr>
          <w:rFonts w:ascii="Times New Roman" w:eastAsia="Times New Roman" w:hAnsi="Times New Roman" w:cs="Times New Roman"/>
          <w:b/>
          <w:sz w:val="24"/>
          <w:szCs w:val="24"/>
          <w:lang w:eastAsia="ru-RU"/>
        </w:rPr>
        <w:t>Рибченко Кесер Тетяна Миколаївна</w:t>
      </w:r>
      <w:r w:rsidRPr="00E44FC4">
        <w:rPr>
          <w:rFonts w:ascii="Times New Roman" w:eastAsia="Times New Roman" w:hAnsi="Times New Roman" w:cs="Times New Roman"/>
          <w:sz w:val="24"/>
          <w:szCs w:val="24"/>
          <w:lang w:eastAsia="ru-RU"/>
        </w:rPr>
        <w:t>, тимчасово не</w:t>
      </w:r>
      <w:r>
        <w:rPr>
          <w:rFonts w:ascii="Times New Roman" w:eastAsia="Times New Roman" w:hAnsi="Times New Roman" w:cs="Times New Roman"/>
          <w:sz w:val="24"/>
          <w:szCs w:val="24"/>
          <w:lang w:eastAsia="ru-RU"/>
        </w:rPr>
        <w:t xml:space="preserve"> працює</w:t>
      </w:r>
      <w:r w:rsidRPr="00E44FC4">
        <w:rPr>
          <w:rFonts w:ascii="Times New Roman" w:eastAsia="Times New Roman" w:hAnsi="Times New Roman" w:cs="Times New Roman"/>
          <w:sz w:val="24"/>
          <w:szCs w:val="24"/>
          <w:lang w:eastAsia="ru-RU"/>
        </w:rPr>
        <w:t>. Назва дисертації: «Підготовка майбутніх учителів української мови та літератури засобами технологій інтерактивного навчання фахових дисциплін». Шифр та назва спеціальності – 13.00.04 – теорія і методика професійної освіти. Спецрада Д 27.053.03</w:t>
      </w:r>
      <w:r w:rsidRPr="00E44FC4">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Державного вищого навчального закладу «Переяслав-Хмельницький державний педагогічний університет імені Григорія Сковороди»</w:t>
      </w:r>
    </w:p>
    <w:sectPr w:rsidR="00CD7D1F" w:rsidRPr="00075B9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75B9C" w:rsidRPr="00075B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35DEF-D9F5-41FC-81C8-7BBD5397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2021-08-26T13:21:00Z</dcterms:created>
  <dcterms:modified xsi:type="dcterms:W3CDTF">2021-08-26T13:41:00Z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