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D82C" w14:textId="23F9318E" w:rsidR="00DD2EA2" w:rsidRDefault="004A3265" w:rsidP="004A3265">
      <w:pPr>
        <w:rPr>
          <w:rFonts w:ascii="Times New Roman" w:eastAsia="Arial Unicode MS" w:hAnsi="Times New Roman" w:cs="Times New Roman"/>
          <w:b/>
          <w:bCs/>
          <w:color w:val="000000"/>
          <w:kern w:val="0"/>
          <w:sz w:val="28"/>
          <w:szCs w:val="28"/>
          <w:lang w:eastAsia="ru-RU" w:bidi="uk-UA"/>
        </w:rPr>
      </w:pPr>
      <w:r w:rsidRPr="004A3265">
        <w:rPr>
          <w:rFonts w:ascii="Times New Roman" w:eastAsia="Arial Unicode MS" w:hAnsi="Times New Roman" w:cs="Times New Roman" w:hint="eastAsia"/>
          <w:b/>
          <w:bCs/>
          <w:color w:val="000000"/>
          <w:kern w:val="0"/>
          <w:sz w:val="28"/>
          <w:szCs w:val="28"/>
          <w:lang w:eastAsia="ru-RU" w:bidi="uk-UA"/>
        </w:rPr>
        <w:t>Аунг</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Чжо</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Со</w:t>
      </w:r>
      <w:r>
        <w:rPr>
          <w:rFonts w:ascii="Times New Roman" w:eastAsia="Arial Unicode MS" w:hAnsi="Times New Roman" w:cs="Times New Roman" w:hint="eastAsia"/>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Идентификация</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числовых</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характеристик</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случайных</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параметров</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стохастической</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модели</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электрогидравлического</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следящего</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привода</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с</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применением</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проекционного</w:t>
      </w:r>
      <w:r w:rsidRPr="004A3265">
        <w:rPr>
          <w:rFonts w:ascii="Times New Roman" w:eastAsia="Arial Unicode MS" w:hAnsi="Times New Roman" w:cs="Times New Roman"/>
          <w:b/>
          <w:bCs/>
          <w:color w:val="000000"/>
          <w:kern w:val="0"/>
          <w:sz w:val="28"/>
          <w:szCs w:val="28"/>
          <w:lang w:eastAsia="ru-RU" w:bidi="uk-UA"/>
        </w:rPr>
        <w:t xml:space="preserve"> </w:t>
      </w:r>
      <w:r w:rsidRPr="004A3265">
        <w:rPr>
          <w:rFonts w:ascii="Times New Roman" w:eastAsia="Arial Unicode MS" w:hAnsi="Times New Roman" w:cs="Times New Roman" w:hint="eastAsia"/>
          <w:b/>
          <w:bCs/>
          <w:color w:val="000000"/>
          <w:kern w:val="0"/>
          <w:sz w:val="28"/>
          <w:szCs w:val="28"/>
          <w:lang w:eastAsia="ru-RU" w:bidi="uk-UA"/>
        </w:rPr>
        <w:t>метода</w:t>
      </w:r>
    </w:p>
    <w:p w14:paraId="7C53A0B9" w14:textId="77777777" w:rsidR="004A3265" w:rsidRDefault="004A3265" w:rsidP="004A3265">
      <w:r>
        <w:rPr>
          <w:rFonts w:hint="eastAsia"/>
        </w:rPr>
        <w:t>ОГЛАВЛЕНИЕ</w:t>
      </w:r>
      <w:r>
        <w:t xml:space="preserve"> </w:t>
      </w:r>
      <w:r>
        <w:rPr>
          <w:rFonts w:hint="eastAsia"/>
        </w:rPr>
        <w:t>ДИССЕРТАЦИИ</w:t>
      </w:r>
    </w:p>
    <w:p w14:paraId="2F49D331" w14:textId="77777777" w:rsidR="004A3265" w:rsidRDefault="004A3265" w:rsidP="004A3265">
      <w:r>
        <w:rPr>
          <w:rFonts w:hint="eastAsia"/>
        </w:rPr>
        <w:t>кандидат</w:t>
      </w:r>
      <w:r>
        <w:t xml:space="preserve"> </w:t>
      </w:r>
      <w:r>
        <w:rPr>
          <w:rFonts w:hint="eastAsia"/>
        </w:rPr>
        <w:t>наук</w:t>
      </w:r>
      <w:r>
        <w:t xml:space="preserve"> </w:t>
      </w:r>
      <w:r>
        <w:rPr>
          <w:rFonts w:hint="eastAsia"/>
        </w:rPr>
        <w:t>Аунг</w:t>
      </w:r>
      <w:r>
        <w:t xml:space="preserve"> </w:t>
      </w:r>
      <w:r>
        <w:rPr>
          <w:rFonts w:hint="eastAsia"/>
        </w:rPr>
        <w:t>Чжо</w:t>
      </w:r>
      <w:r>
        <w:t xml:space="preserve"> </w:t>
      </w:r>
      <w:r>
        <w:rPr>
          <w:rFonts w:hint="eastAsia"/>
        </w:rPr>
        <w:t>Со</w:t>
      </w:r>
    </w:p>
    <w:p w14:paraId="3E37CD8D" w14:textId="77777777" w:rsidR="004A3265" w:rsidRDefault="004A3265" w:rsidP="004A3265">
      <w:r>
        <w:rPr>
          <w:rFonts w:hint="eastAsia"/>
        </w:rPr>
        <w:t>ВВЕДЕНИЕ</w:t>
      </w:r>
    </w:p>
    <w:p w14:paraId="7DD57063" w14:textId="77777777" w:rsidR="004A3265" w:rsidRDefault="004A3265" w:rsidP="004A3265"/>
    <w:p w14:paraId="004581D3" w14:textId="77777777" w:rsidR="004A3265" w:rsidRDefault="004A3265" w:rsidP="004A3265">
      <w:r>
        <w:rPr>
          <w:rFonts w:hint="eastAsia"/>
        </w:rPr>
        <w:t>ГЛАВА</w:t>
      </w:r>
      <w:r>
        <w:t xml:space="preserve"> 1. </w:t>
      </w:r>
      <w:r>
        <w:rPr>
          <w:rFonts w:hint="eastAsia"/>
        </w:rPr>
        <w:t>ПРОБЛЕМА</w:t>
      </w:r>
      <w:r>
        <w:t xml:space="preserve"> </w:t>
      </w:r>
      <w:r>
        <w:rPr>
          <w:rFonts w:hint="eastAsia"/>
        </w:rPr>
        <w:t>АНАЛИЗА</w:t>
      </w:r>
      <w:r>
        <w:t xml:space="preserve"> </w:t>
      </w:r>
      <w:r>
        <w:rPr>
          <w:rFonts w:hint="eastAsia"/>
        </w:rPr>
        <w:t>И</w:t>
      </w:r>
      <w:r>
        <w:t xml:space="preserve"> </w:t>
      </w:r>
      <w:r>
        <w:rPr>
          <w:rFonts w:hint="eastAsia"/>
        </w:rPr>
        <w:t>ИДЕНТИФИКАЦИИ</w:t>
      </w:r>
      <w:r>
        <w:t xml:space="preserve"> </w:t>
      </w:r>
      <w:r>
        <w:rPr>
          <w:rFonts w:hint="eastAsia"/>
        </w:rPr>
        <w:t>СИСТЕМ</w:t>
      </w:r>
      <w:r>
        <w:t xml:space="preserve"> </w:t>
      </w:r>
      <w:r>
        <w:rPr>
          <w:rFonts w:hint="eastAsia"/>
        </w:rPr>
        <w:t>СО</w:t>
      </w:r>
      <w:r>
        <w:t xml:space="preserve"> </w:t>
      </w:r>
      <w:r>
        <w:rPr>
          <w:rFonts w:hint="eastAsia"/>
        </w:rPr>
        <w:t>СЛУЧАЙНЫМИ</w:t>
      </w:r>
      <w:r>
        <w:t xml:space="preserve"> </w:t>
      </w:r>
      <w:r>
        <w:rPr>
          <w:rFonts w:hint="eastAsia"/>
        </w:rPr>
        <w:t>ПАРАМЕТРАМИ</w:t>
      </w:r>
    </w:p>
    <w:p w14:paraId="059238DF" w14:textId="77777777" w:rsidR="004A3265" w:rsidRDefault="004A3265" w:rsidP="004A3265"/>
    <w:p w14:paraId="559C85D9" w14:textId="77777777" w:rsidR="004A3265" w:rsidRDefault="004A3265" w:rsidP="004A3265">
      <w:r>
        <w:t xml:space="preserve">1.1. </w:t>
      </w:r>
      <w:r>
        <w:rPr>
          <w:rFonts w:hint="eastAsia"/>
        </w:rPr>
        <w:t>Методы</w:t>
      </w:r>
      <w:r>
        <w:t xml:space="preserve"> </w:t>
      </w:r>
      <w:r>
        <w:rPr>
          <w:rFonts w:hint="eastAsia"/>
        </w:rPr>
        <w:t>исследования</w:t>
      </w:r>
      <w:r>
        <w:t xml:space="preserve"> </w:t>
      </w:r>
      <w:r>
        <w:rPr>
          <w:rFonts w:hint="eastAsia"/>
        </w:rPr>
        <w:t>систем</w:t>
      </w:r>
      <w:r>
        <w:t xml:space="preserve"> </w:t>
      </w:r>
      <w:r>
        <w:rPr>
          <w:rFonts w:hint="eastAsia"/>
        </w:rPr>
        <w:t>со</w:t>
      </w:r>
      <w:r>
        <w:t xml:space="preserve"> </w:t>
      </w:r>
      <w:r>
        <w:rPr>
          <w:rFonts w:hint="eastAsia"/>
        </w:rPr>
        <w:t>случайными</w:t>
      </w:r>
      <w:r>
        <w:t xml:space="preserve"> </w:t>
      </w:r>
      <w:r>
        <w:rPr>
          <w:rFonts w:hint="eastAsia"/>
        </w:rPr>
        <w:t>параметрами</w:t>
      </w:r>
    </w:p>
    <w:p w14:paraId="70C7BEF1" w14:textId="77777777" w:rsidR="004A3265" w:rsidRDefault="004A3265" w:rsidP="004A3265"/>
    <w:p w14:paraId="39F506D5" w14:textId="77777777" w:rsidR="004A3265" w:rsidRDefault="004A3265" w:rsidP="004A3265">
      <w:r>
        <w:t xml:space="preserve">1.2. </w:t>
      </w:r>
      <w:r>
        <w:rPr>
          <w:rFonts w:hint="eastAsia"/>
        </w:rPr>
        <w:t>Применение</w:t>
      </w:r>
      <w:r>
        <w:t xml:space="preserve"> </w:t>
      </w:r>
      <w:r>
        <w:rPr>
          <w:rFonts w:hint="eastAsia"/>
        </w:rPr>
        <w:t>проекционных</w:t>
      </w:r>
      <w:r>
        <w:t xml:space="preserve"> </w:t>
      </w:r>
      <w:r>
        <w:rPr>
          <w:rFonts w:hint="eastAsia"/>
        </w:rPr>
        <w:t>методов</w:t>
      </w:r>
      <w:r>
        <w:t xml:space="preserve"> </w:t>
      </w:r>
      <w:r>
        <w:rPr>
          <w:rFonts w:hint="eastAsia"/>
        </w:rPr>
        <w:t>для</w:t>
      </w:r>
      <w:r>
        <w:t xml:space="preserve"> </w:t>
      </w:r>
      <w:r>
        <w:rPr>
          <w:rFonts w:hint="eastAsia"/>
        </w:rPr>
        <w:t>исследования</w:t>
      </w:r>
      <w:r>
        <w:t xml:space="preserve"> </w:t>
      </w:r>
      <w:r>
        <w:rPr>
          <w:rFonts w:hint="eastAsia"/>
        </w:rPr>
        <w:t>систем</w:t>
      </w:r>
      <w:r>
        <w:t xml:space="preserve"> </w:t>
      </w:r>
      <w:r>
        <w:rPr>
          <w:rFonts w:hint="eastAsia"/>
        </w:rPr>
        <w:t>управления</w:t>
      </w:r>
      <w:r>
        <w:t xml:space="preserve"> </w:t>
      </w:r>
      <w:r>
        <w:rPr>
          <w:rFonts w:hint="eastAsia"/>
        </w:rPr>
        <w:t>со</w:t>
      </w:r>
      <w:r>
        <w:t xml:space="preserve"> </w:t>
      </w:r>
      <w:r>
        <w:rPr>
          <w:rFonts w:hint="eastAsia"/>
        </w:rPr>
        <w:t>случайными</w:t>
      </w:r>
      <w:r>
        <w:t xml:space="preserve"> </w:t>
      </w:r>
      <w:r>
        <w:rPr>
          <w:rFonts w:hint="eastAsia"/>
        </w:rPr>
        <w:t>параметрами</w:t>
      </w:r>
    </w:p>
    <w:p w14:paraId="0813E6C9" w14:textId="77777777" w:rsidR="004A3265" w:rsidRDefault="004A3265" w:rsidP="004A3265"/>
    <w:p w14:paraId="7E89527B" w14:textId="77777777" w:rsidR="004A3265" w:rsidRDefault="004A3265" w:rsidP="004A3265">
      <w:r>
        <w:t xml:space="preserve">1.2.1. </w:t>
      </w:r>
      <w:r>
        <w:rPr>
          <w:rFonts w:hint="eastAsia"/>
        </w:rPr>
        <w:t>Проекционные</w:t>
      </w:r>
      <w:r>
        <w:t xml:space="preserve"> </w:t>
      </w:r>
      <w:r>
        <w:rPr>
          <w:rFonts w:hint="eastAsia"/>
        </w:rPr>
        <w:t>методы</w:t>
      </w:r>
      <w:r>
        <w:t xml:space="preserve"> </w:t>
      </w:r>
      <w:r>
        <w:rPr>
          <w:rFonts w:hint="eastAsia"/>
        </w:rPr>
        <w:t>в</w:t>
      </w:r>
      <w:r>
        <w:t xml:space="preserve"> </w:t>
      </w:r>
      <w:r>
        <w:rPr>
          <w:rFonts w:hint="eastAsia"/>
        </w:rPr>
        <w:t>теории</w:t>
      </w:r>
      <w:r>
        <w:t xml:space="preserve"> </w:t>
      </w:r>
      <w:r>
        <w:rPr>
          <w:rFonts w:hint="eastAsia"/>
        </w:rPr>
        <w:t>управления</w:t>
      </w:r>
    </w:p>
    <w:p w14:paraId="752E31FD" w14:textId="77777777" w:rsidR="004A3265" w:rsidRDefault="004A3265" w:rsidP="004A3265"/>
    <w:p w14:paraId="0840BA1D" w14:textId="77777777" w:rsidR="004A3265" w:rsidRDefault="004A3265" w:rsidP="004A3265">
      <w:r>
        <w:t xml:space="preserve">1.2.2. </w:t>
      </w:r>
      <w:r>
        <w:rPr>
          <w:rFonts w:hint="eastAsia"/>
        </w:rPr>
        <w:t>Приложение</w:t>
      </w:r>
      <w:r>
        <w:t xml:space="preserve"> </w:t>
      </w:r>
      <w:r>
        <w:rPr>
          <w:rFonts w:hint="eastAsia"/>
        </w:rPr>
        <w:t>к</w:t>
      </w:r>
      <w:r>
        <w:t xml:space="preserve"> </w:t>
      </w:r>
      <w:r>
        <w:rPr>
          <w:rFonts w:hint="eastAsia"/>
        </w:rPr>
        <w:t>задачам</w:t>
      </w:r>
      <w:r>
        <w:t xml:space="preserve"> </w:t>
      </w:r>
      <w:r>
        <w:rPr>
          <w:rFonts w:hint="eastAsia"/>
        </w:rPr>
        <w:t>исследования</w:t>
      </w:r>
      <w:r>
        <w:t xml:space="preserve"> </w:t>
      </w:r>
      <w:r>
        <w:rPr>
          <w:rFonts w:hint="eastAsia"/>
        </w:rPr>
        <w:t>систем</w:t>
      </w:r>
      <w:r>
        <w:t xml:space="preserve"> </w:t>
      </w:r>
      <w:r>
        <w:rPr>
          <w:rFonts w:hint="eastAsia"/>
        </w:rPr>
        <w:t>со</w:t>
      </w:r>
      <w:r>
        <w:t xml:space="preserve"> </w:t>
      </w:r>
      <w:r>
        <w:rPr>
          <w:rFonts w:hint="eastAsia"/>
        </w:rPr>
        <w:t>случайными</w:t>
      </w:r>
      <w:r>
        <w:t xml:space="preserve"> </w:t>
      </w:r>
      <w:r>
        <w:rPr>
          <w:rFonts w:hint="eastAsia"/>
        </w:rPr>
        <w:t>параметрами</w:t>
      </w:r>
    </w:p>
    <w:p w14:paraId="3630A01C" w14:textId="77777777" w:rsidR="004A3265" w:rsidRDefault="004A3265" w:rsidP="004A3265"/>
    <w:p w14:paraId="027B2725" w14:textId="77777777" w:rsidR="004A3265" w:rsidRDefault="004A3265" w:rsidP="004A3265">
      <w:r>
        <w:t xml:space="preserve">1.3. </w:t>
      </w:r>
      <w:r>
        <w:rPr>
          <w:rFonts w:hint="eastAsia"/>
        </w:rPr>
        <w:t>Современные</w:t>
      </w:r>
      <w:r>
        <w:t xml:space="preserve"> </w:t>
      </w:r>
      <w:r>
        <w:rPr>
          <w:rFonts w:hint="eastAsia"/>
        </w:rPr>
        <w:t>методы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идентификации</w:t>
      </w:r>
      <w:r>
        <w:t xml:space="preserve"> </w:t>
      </w:r>
      <w:r>
        <w:rPr>
          <w:rFonts w:hint="eastAsia"/>
        </w:rPr>
        <w:t>стохастических</w:t>
      </w:r>
      <w:r>
        <w:t xml:space="preserve"> </w:t>
      </w:r>
      <w:r>
        <w:rPr>
          <w:rFonts w:hint="eastAsia"/>
        </w:rPr>
        <w:t>систем</w:t>
      </w:r>
    </w:p>
    <w:p w14:paraId="4999692B" w14:textId="77777777" w:rsidR="004A3265" w:rsidRDefault="004A3265" w:rsidP="004A3265"/>
    <w:p w14:paraId="1D646F57" w14:textId="77777777" w:rsidR="004A3265" w:rsidRDefault="004A3265" w:rsidP="004A3265">
      <w:r>
        <w:t xml:space="preserve">1.4. </w:t>
      </w:r>
      <w:r>
        <w:rPr>
          <w:rFonts w:hint="eastAsia"/>
        </w:rPr>
        <w:t>Идентификация</w:t>
      </w:r>
      <w:r>
        <w:t xml:space="preserve"> </w:t>
      </w:r>
      <w:r>
        <w:rPr>
          <w:rFonts w:hint="eastAsia"/>
        </w:rPr>
        <w:t>параметров</w:t>
      </w:r>
      <w:r>
        <w:t xml:space="preserve"> </w:t>
      </w:r>
      <w:r>
        <w:rPr>
          <w:rFonts w:hint="eastAsia"/>
        </w:rPr>
        <w:t>электрогидравлических</w:t>
      </w:r>
      <w:r>
        <w:t xml:space="preserve"> </w:t>
      </w:r>
      <w:r>
        <w:rPr>
          <w:rFonts w:hint="eastAsia"/>
        </w:rPr>
        <w:t>приводов</w:t>
      </w:r>
    </w:p>
    <w:p w14:paraId="3110297C" w14:textId="77777777" w:rsidR="004A3265" w:rsidRDefault="004A3265" w:rsidP="004A3265"/>
    <w:p w14:paraId="54143B75" w14:textId="77777777" w:rsidR="004A3265" w:rsidRDefault="004A3265" w:rsidP="004A3265">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2739E74C" w14:textId="77777777" w:rsidR="004A3265" w:rsidRDefault="004A3265" w:rsidP="004A3265"/>
    <w:p w14:paraId="736B28BF" w14:textId="77777777" w:rsidR="004A3265" w:rsidRDefault="004A3265" w:rsidP="004A3265">
      <w:r>
        <w:rPr>
          <w:rFonts w:hint="eastAsia"/>
        </w:rPr>
        <w:t>ГЛАВА</w:t>
      </w:r>
      <w:r>
        <w:t xml:space="preserve"> 2. </w:t>
      </w:r>
      <w:r>
        <w:rPr>
          <w:rFonts w:hint="eastAsia"/>
        </w:rPr>
        <w:t>ИДЕНТИФИКАЦИЯ</w:t>
      </w:r>
      <w:r>
        <w:t xml:space="preserve"> </w:t>
      </w:r>
      <w:r>
        <w:rPr>
          <w:rFonts w:hint="eastAsia"/>
        </w:rPr>
        <w:t>ЧИСЛОВЫХ</w:t>
      </w:r>
      <w:r>
        <w:t xml:space="preserve"> </w:t>
      </w:r>
      <w:r>
        <w:rPr>
          <w:rFonts w:hint="eastAsia"/>
        </w:rPr>
        <w:t>ХАРАКТЕРИСТИК</w:t>
      </w:r>
      <w:r>
        <w:t xml:space="preserve"> </w:t>
      </w:r>
      <w:r>
        <w:rPr>
          <w:rFonts w:hint="eastAsia"/>
        </w:rPr>
        <w:t>СЛУЧАЙНЫХ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r>
        <w:t xml:space="preserve"> </w:t>
      </w:r>
      <w:r>
        <w:rPr>
          <w:rFonts w:hint="eastAsia"/>
        </w:rPr>
        <w:t>С</w:t>
      </w:r>
      <w:r>
        <w:t xml:space="preserve"> </w:t>
      </w:r>
      <w:r>
        <w:rPr>
          <w:rFonts w:hint="eastAsia"/>
        </w:rPr>
        <w:t>ИСПОЛЬЗОВАНИЕМ</w:t>
      </w:r>
      <w:r>
        <w:t xml:space="preserve"> </w:t>
      </w:r>
      <w:r>
        <w:rPr>
          <w:rFonts w:hint="eastAsia"/>
        </w:rPr>
        <w:t>АППАРАТА</w:t>
      </w:r>
      <w:r>
        <w:t xml:space="preserve"> </w:t>
      </w:r>
      <w:r>
        <w:rPr>
          <w:rFonts w:hint="eastAsia"/>
        </w:rPr>
        <w:t>ПРОЕКЦИОННЫХ</w:t>
      </w:r>
    </w:p>
    <w:p w14:paraId="710714EE" w14:textId="77777777" w:rsidR="004A3265" w:rsidRDefault="004A3265" w:rsidP="004A3265"/>
    <w:p w14:paraId="37BADDE1" w14:textId="77777777" w:rsidR="004A3265" w:rsidRDefault="004A3265" w:rsidP="004A3265">
      <w:r>
        <w:rPr>
          <w:rFonts w:hint="eastAsia"/>
        </w:rPr>
        <w:lastRenderedPageBreak/>
        <w:t>АППРОКСИМАЦИЙ</w:t>
      </w:r>
      <w:r>
        <w:t xml:space="preserve"> </w:t>
      </w:r>
      <w:r>
        <w:rPr>
          <w:rFonts w:hint="eastAsia"/>
        </w:rPr>
        <w:t>И</w:t>
      </w:r>
      <w:r>
        <w:t xml:space="preserve"> </w:t>
      </w:r>
      <w:r>
        <w:rPr>
          <w:rFonts w:hint="eastAsia"/>
        </w:rPr>
        <w:t>МЕТОДОВ</w:t>
      </w:r>
      <w:r>
        <w:t xml:space="preserve"> </w:t>
      </w:r>
      <w:r>
        <w:rPr>
          <w:rFonts w:hint="eastAsia"/>
        </w:rPr>
        <w:t>ТЕОРИИ</w:t>
      </w:r>
      <w:r>
        <w:t xml:space="preserve"> </w:t>
      </w:r>
      <w:r>
        <w:rPr>
          <w:rFonts w:hint="eastAsia"/>
        </w:rPr>
        <w:t>МАТРИЧНЫХ</w:t>
      </w:r>
      <w:r>
        <w:t xml:space="preserve"> </w:t>
      </w:r>
      <w:r>
        <w:rPr>
          <w:rFonts w:hint="eastAsia"/>
        </w:rPr>
        <w:t>ОПЕРАТОРОВ</w:t>
      </w:r>
    </w:p>
    <w:p w14:paraId="16DEDE7A" w14:textId="77777777" w:rsidR="004A3265" w:rsidRDefault="004A3265" w:rsidP="004A3265"/>
    <w:p w14:paraId="7F09AAB6" w14:textId="77777777" w:rsidR="004A3265" w:rsidRDefault="004A3265" w:rsidP="004A3265">
      <w:r>
        <w:t xml:space="preserve">2.1. </w:t>
      </w:r>
      <w:r>
        <w:rPr>
          <w:rFonts w:hint="eastAsia"/>
        </w:rPr>
        <w:t>Стохастическая</w:t>
      </w:r>
      <w:r>
        <w:t xml:space="preserve"> </w:t>
      </w:r>
      <w:r>
        <w:rPr>
          <w:rFonts w:hint="eastAsia"/>
        </w:rPr>
        <w:t>модель</w:t>
      </w:r>
      <w:r>
        <w:t xml:space="preserve"> </w:t>
      </w:r>
      <w:r>
        <w:rPr>
          <w:rFonts w:hint="eastAsia"/>
        </w:rPr>
        <w:t>ЭГСП</w:t>
      </w:r>
      <w:r>
        <w:t xml:space="preserve"> </w:t>
      </w:r>
      <w:r>
        <w:rPr>
          <w:rFonts w:hint="eastAsia"/>
        </w:rPr>
        <w:t>и</w:t>
      </w:r>
      <w:r>
        <w:t xml:space="preserve"> </w:t>
      </w:r>
      <w:r>
        <w:rPr>
          <w:rFonts w:hint="eastAsia"/>
        </w:rPr>
        <w:t>формулировка</w:t>
      </w:r>
      <w:r>
        <w:t xml:space="preserve"> </w:t>
      </w:r>
      <w:r>
        <w:rPr>
          <w:rFonts w:hint="eastAsia"/>
        </w:rPr>
        <w:t>задачи</w:t>
      </w:r>
      <w:r>
        <w:t xml:space="preserve"> </w:t>
      </w:r>
      <w:r>
        <w:rPr>
          <w:rFonts w:hint="eastAsia"/>
        </w:rPr>
        <w:t>идентификации</w:t>
      </w:r>
    </w:p>
    <w:p w14:paraId="30E6F165" w14:textId="77777777" w:rsidR="004A3265" w:rsidRDefault="004A3265" w:rsidP="004A3265"/>
    <w:p w14:paraId="26C76B1D" w14:textId="77777777" w:rsidR="004A3265" w:rsidRDefault="004A3265" w:rsidP="004A3265">
      <w:r>
        <w:t xml:space="preserve">2.2. </w:t>
      </w:r>
      <w:r>
        <w:rPr>
          <w:rFonts w:hint="eastAsia"/>
        </w:rPr>
        <w:t>Принцип</w:t>
      </w:r>
      <w:r>
        <w:t xml:space="preserve"> </w:t>
      </w:r>
      <w:r>
        <w:rPr>
          <w:rFonts w:hint="eastAsia"/>
        </w:rPr>
        <w:t>идентификации</w:t>
      </w:r>
      <w:r>
        <w:t xml:space="preserve"> </w:t>
      </w:r>
      <w:r>
        <w:rPr>
          <w:rFonts w:hint="eastAsia"/>
        </w:rPr>
        <w:t>с</w:t>
      </w:r>
      <w:r>
        <w:t xml:space="preserve"> </w:t>
      </w:r>
      <w:r>
        <w:rPr>
          <w:rFonts w:hint="eastAsia"/>
        </w:rPr>
        <w:t>использованием</w:t>
      </w:r>
      <w:r>
        <w:t xml:space="preserve"> </w:t>
      </w:r>
      <w:r>
        <w:rPr>
          <w:rFonts w:hint="eastAsia"/>
        </w:rPr>
        <w:t>усредненной</w:t>
      </w:r>
      <w:r>
        <w:t xml:space="preserve"> </w:t>
      </w:r>
      <w:r>
        <w:rPr>
          <w:rFonts w:hint="eastAsia"/>
        </w:rPr>
        <w:t>проекционной</w:t>
      </w:r>
      <w:r>
        <w:t xml:space="preserve"> </w:t>
      </w:r>
      <w:r>
        <w:rPr>
          <w:rFonts w:hint="eastAsia"/>
        </w:rPr>
        <w:t>модели</w:t>
      </w:r>
      <w:r>
        <w:t xml:space="preserve"> </w:t>
      </w:r>
      <w:r>
        <w:rPr>
          <w:rFonts w:hint="eastAsia"/>
        </w:rPr>
        <w:t>ЭГСП</w:t>
      </w:r>
    </w:p>
    <w:p w14:paraId="4B64EC96" w14:textId="77777777" w:rsidR="004A3265" w:rsidRDefault="004A3265" w:rsidP="004A3265"/>
    <w:p w14:paraId="79D5010B" w14:textId="77777777" w:rsidR="004A3265" w:rsidRDefault="004A3265" w:rsidP="004A3265">
      <w:r>
        <w:t xml:space="preserve">2.3. </w:t>
      </w:r>
      <w:r>
        <w:rPr>
          <w:rFonts w:hint="eastAsia"/>
        </w:rPr>
        <w:t>Усредненная</w:t>
      </w:r>
      <w:r>
        <w:t xml:space="preserve"> </w:t>
      </w:r>
      <w:r>
        <w:rPr>
          <w:rFonts w:hint="eastAsia"/>
        </w:rPr>
        <w:t>проекционная</w:t>
      </w:r>
      <w:r>
        <w:t xml:space="preserve"> </w:t>
      </w:r>
      <w:r>
        <w:rPr>
          <w:rFonts w:hint="eastAsia"/>
        </w:rPr>
        <w:t>модель</w:t>
      </w:r>
      <w:r>
        <w:t xml:space="preserve"> </w:t>
      </w:r>
      <w:r>
        <w:rPr>
          <w:rFonts w:hint="eastAsia"/>
        </w:rPr>
        <w:t>ЭГСП</w:t>
      </w:r>
    </w:p>
    <w:p w14:paraId="7B95F8EE" w14:textId="77777777" w:rsidR="004A3265" w:rsidRDefault="004A3265" w:rsidP="004A3265"/>
    <w:p w14:paraId="437BBF11" w14:textId="77777777" w:rsidR="004A3265" w:rsidRDefault="004A3265" w:rsidP="004A3265">
      <w:r>
        <w:t xml:space="preserve">2.3.1. </w:t>
      </w:r>
      <w:r>
        <w:rPr>
          <w:rFonts w:hint="eastAsia"/>
        </w:rPr>
        <w:t>Проекционная</w:t>
      </w:r>
      <w:r>
        <w:t xml:space="preserve"> </w:t>
      </w:r>
      <w:r>
        <w:rPr>
          <w:rFonts w:hint="eastAsia"/>
        </w:rPr>
        <w:t>аппроксимация</w:t>
      </w:r>
      <w:r>
        <w:t xml:space="preserve"> </w:t>
      </w:r>
      <w:r>
        <w:rPr>
          <w:rFonts w:hint="eastAsia"/>
        </w:rPr>
        <w:t>непрерывных</w:t>
      </w:r>
      <w:r>
        <w:t xml:space="preserve"> </w:t>
      </w:r>
      <w:r>
        <w:rPr>
          <w:rFonts w:hint="eastAsia"/>
        </w:rPr>
        <w:t>моделей</w:t>
      </w:r>
      <w:r>
        <w:t xml:space="preserve"> </w:t>
      </w:r>
      <w:r>
        <w:rPr>
          <w:rFonts w:hint="eastAsia"/>
        </w:rPr>
        <w:t>систем</w:t>
      </w:r>
      <w:r>
        <w:t xml:space="preserve"> </w:t>
      </w:r>
      <w:r>
        <w:rPr>
          <w:rFonts w:hint="eastAsia"/>
        </w:rPr>
        <w:t>с</w:t>
      </w:r>
      <w:r>
        <w:t xml:space="preserve"> </w:t>
      </w:r>
      <w:r>
        <w:rPr>
          <w:rFonts w:hint="eastAsia"/>
        </w:rPr>
        <w:t>постоянными</w:t>
      </w:r>
      <w:r>
        <w:t xml:space="preserve"> </w:t>
      </w:r>
      <w:r>
        <w:rPr>
          <w:rFonts w:hint="eastAsia"/>
        </w:rPr>
        <w:t>случайными</w:t>
      </w:r>
      <w:r>
        <w:t xml:space="preserve"> </w:t>
      </w:r>
      <w:r>
        <w:rPr>
          <w:rFonts w:hint="eastAsia"/>
        </w:rPr>
        <w:t>параметрами</w:t>
      </w:r>
    </w:p>
    <w:p w14:paraId="7D5DCBB5" w14:textId="77777777" w:rsidR="004A3265" w:rsidRDefault="004A3265" w:rsidP="004A3265"/>
    <w:p w14:paraId="125CEB79" w14:textId="77777777" w:rsidR="004A3265" w:rsidRDefault="004A3265" w:rsidP="004A3265">
      <w:r>
        <w:t xml:space="preserve">2.3.2. </w:t>
      </w:r>
      <w:r>
        <w:rPr>
          <w:rFonts w:hint="eastAsia"/>
        </w:rPr>
        <w:t>Проекционная</w:t>
      </w:r>
      <w:r>
        <w:t xml:space="preserve"> </w:t>
      </w:r>
      <w:r>
        <w:rPr>
          <w:rFonts w:hint="eastAsia"/>
        </w:rPr>
        <w:t>аппроксимация</w:t>
      </w:r>
      <w:r>
        <w:t xml:space="preserve"> </w:t>
      </w:r>
      <w:r>
        <w:rPr>
          <w:rFonts w:hint="eastAsia"/>
        </w:rPr>
        <w:t>непрерывных</w:t>
      </w:r>
      <w:r>
        <w:t xml:space="preserve"> </w:t>
      </w:r>
      <w:r>
        <w:rPr>
          <w:rFonts w:hint="eastAsia"/>
        </w:rPr>
        <w:t>моделей</w:t>
      </w:r>
      <w:r>
        <w:t xml:space="preserve"> </w:t>
      </w:r>
      <w:r>
        <w:rPr>
          <w:rFonts w:hint="eastAsia"/>
        </w:rPr>
        <w:t>систем</w:t>
      </w:r>
      <w:r>
        <w:t xml:space="preserve"> </w:t>
      </w:r>
      <w:r>
        <w:rPr>
          <w:rFonts w:hint="eastAsia"/>
        </w:rPr>
        <w:t>с</w:t>
      </w:r>
      <w:r>
        <w:t xml:space="preserve"> </w:t>
      </w:r>
      <w:r>
        <w:rPr>
          <w:rFonts w:hint="eastAsia"/>
        </w:rPr>
        <w:t>переменными</w:t>
      </w:r>
      <w:r>
        <w:t xml:space="preserve"> </w:t>
      </w:r>
      <w:r>
        <w:rPr>
          <w:rFonts w:hint="eastAsia"/>
        </w:rPr>
        <w:t>случайными</w:t>
      </w:r>
      <w:r>
        <w:t xml:space="preserve"> </w:t>
      </w:r>
      <w:r>
        <w:rPr>
          <w:rFonts w:hint="eastAsia"/>
        </w:rPr>
        <w:t>параметрами</w:t>
      </w:r>
    </w:p>
    <w:p w14:paraId="11C2393B" w14:textId="77777777" w:rsidR="004A3265" w:rsidRDefault="004A3265" w:rsidP="004A3265"/>
    <w:p w14:paraId="631A4FB8" w14:textId="77777777" w:rsidR="004A3265" w:rsidRDefault="004A3265" w:rsidP="004A3265">
      <w:r>
        <w:t xml:space="preserve">2.3.3. </w:t>
      </w:r>
      <w:r>
        <w:rPr>
          <w:rFonts w:hint="eastAsia"/>
        </w:rPr>
        <w:t>Аналитическое</w:t>
      </w:r>
      <w:r>
        <w:t xml:space="preserve"> </w:t>
      </w:r>
      <w:r>
        <w:rPr>
          <w:rFonts w:hint="eastAsia"/>
        </w:rPr>
        <w:t>усреднение</w:t>
      </w:r>
      <w:r>
        <w:t xml:space="preserve"> </w:t>
      </w:r>
      <w:r>
        <w:rPr>
          <w:rFonts w:hint="eastAsia"/>
        </w:rPr>
        <w:t>проекционной</w:t>
      </w:r>
      <w:r>
        <w:t xml:space="preserve"> </w:t>
      </w:r>
      <w:r>
        <w:rPr>
          <w:rFonts w:hint="eastAsia"/>
        </w:rPr>
        <w:t>модели</w:t>
      </w:r>
      <w:r>
        <w:t xml:space="preserve"> </w:t>
      </w:r>
      <w:r>
        <w:rPr>
          <w:rFonts w:hint="eastAsia"/>
        </w:rPr>
        <w:t>ЭГСП</w:t>
      </w:r>
    </w:p>
    <w:p w14:paraId="03712408" w14:textId="77777777" w:rsidR="004A3265" w:rsidRDefault="004A3265" w:rsidP="004A3265"/>
    <w:p w14:paraId="268006BF" w14:textId="77777777" w:rsidR="004A3265" w:rsidRDefault="004A3265" w:rsidP="004A3265">
      <w:r>
        <w:rPr>
          <w:rFonts w:hint="eastAsia"/>
        </w:rPr>
        <w:t>Стр</w:t>
      </w:r>
      <w:r>
        <w:t>.</w:t>
      </w:r>
    </w:p>
    <w:p w14:paraId="188F9DF0" w14:textId="77777777" w:rsidR="004A3265" w:rsidRDefault="004A3265" w:rsidP="004A3265"/>
    <w:p w14:paraId="58AABDC7" w14:textId="77777777" w:rsidR="004A3265" w:rsidRDefault="004A3265" w:rsidP="004A3265">
      <w:r>
        <w:t xml:space="preserve">2.3.4. </w:t>
      </w:r>
      <w:r>
        <w:rPr>
          <w:rFonts w:hint="eastAsia"/>
        </w:rPr>
        <w:t>Методика</w:t>
      </w:r>
      <w:r>
        <w:t xml:space="preserve"> </w:t>
      </w:r>
      <w:r>
        <w:rPr>
          <w:rFonts w:hint="eastAsia"/>
        </w:rPr>
        <w:t>проекционной</w:t>
      </w:r>
      <w:r>
        <w:t xml:space="preserve"> </w:t>
      </w:r>
      <w:r>
        <w:rPr>
          <w:rFonts w:hint="eastAsia"/>
        </w:rPr>
        <w:t>аппроксимации</w:t>
      </w:r>
      <w:r>
        <w:t xml:space="preserve"> </w:t>
      </w:r>
      <w:r>
        <w:rPr>
          <w:rFonts w:hint="eastAsia"/>
        </w:rPr>
        <w:t>непрерывной</w:t>
      </w:r>
      <w:r>
        <w:t xml:space="preserve"> </w:t>
      </w:r>
      <w:r>
        <w:rPr>
          <w:rFonts w:hint="eastAsia"/>
        </w:rPr>
        <w:t>математической</w:t>
      </w:r>
      <w:r>
        <w:t xml:space="preserve"> </w:t>
      </w:r>
      <w:r>
        <w:rPr>
          <w:rFonts w:hint="eastAsia"/>
        </w:rPr>
        <w:t>модели</w:t>
      </w:r>
      <w:r>
        <w:t xml:space="preserve"> </w:t>
      </w:r>
      <w:r>
        <w:rPr>
          <w:rFonts w:hint="eastAsia"/>
        </w:rPr>
        <w:t>ЭГСП</w:t>
      </w:r>
      <w:r>
        <w:t xml:space="preserve"> </w:t>
      </w:r>
      <w:r>
        <w:rPr>
          <w:rFonts w:hint="eastAsia"/>
        </w:rPr>
        <w:t>в</w:t>
      </w:r>
      <w:r>
        <w:t xml:space="preserve"> </w:t>
      </w:r>
      <w:r>
        <w:rPr>
          <w:rFonts w:hint="eastAsia"/>
        </w:rPr>
        <w:t>классе</w:t>
      </w:r>
      <w:r>
        <w:t xml:space="preserve"> </w:t>
      </w:r>
      <w:r>
        <w:rPr>
          <w:rFonts w:hint="eastAsia"/>
        </w:rPr>
        <w:t>стохастических</w:t>
      </w:r>
      <w:r>
        <w:t xml:space="preserve"> </w:t>
      </w:r>
      <w:r>
        <w:rPr>
          <w:rFonts w:hint="eastAsia"/>
        </w:rPr>
        <w:t>систем</w:t>
      </w:r>
    </w:p>
    <w:p w14:paraId="293F60F9" w14:textId="77777777" w:rsidR="004A3265" w:rsidRDefault="004A3265" w:rsidP="004A3265"/>
    <w:p w14:paraId="7F77F696" w14:textId="77777777" w:rsidR="004A3265" w:rsidRDefault="004A3265" w:rsidP="004A3265">
      <w:r>
        <w:t xml:space="preserve">2.4. </w:t>
      </w:r>
      <w:r>
        <w:rPr>
          <w:rFonts w:hint="eastAsia"/>
        </w:rPr>
        <w:t>Алгоритм</w:t>
      </w:r>
      <w:r>
        <w:t xml:space="preserve"> </w:t>
      </w:r>
      <w:r>
        <w:rPr>
          <w:rFonts w:hint="eastAsia"/>
        </w:rPr>
        <w:t>идентификации</w:t>
      </w:r>
      <w:r>
        <w:t xml:space="preserve"> </w:t>
      </w:r>
      <w:r>
        <w:rPr>
          <w:rFonts w:hint="eastAsia"/>
        </w:rPr>
        <w:t>дисперсий</w:t>
      </w:r>
      <w:r>
        <w:t xml:space="preserve"> </w:t>
      </w:r>
      <w:r>
        <w:rPr>
          <w:rFonts w:hint="eastAsia"/>
        </w:rPr>
        <w:t>и</w:t>
      </w:r>
      <w:r>
        <w:t xml:space="preserve"> </w:t>
      </w:r>
      <w:r>
        <w:rPr>
          <w:rFonts w:hint="eastAsia"/>
        </w:rPr>
        <w:t>автокорреляционных</w:t>
      </w:r>
      <w:r>
        <w:t xml:space="preserve"> </w:t>
      </w:r>
      <w:r>
        <w:rPr>
          <w:rFonts w:hint="eastAsia"/>
        </w:rPr>
        <w:t>функций</w:t>
      </w:r>
      <w:r>
        <w:t xml:space="preserve"> </w:t>
      </w:r>
      <w:r>
        <w:rPr>
          <w:rFonts w:hint="eastAsia"/>
        </w:rPr>
        <w:t>случайных</w:t>
      </w:r>
      <w:r>
        <w:t xml:space="preserve"> </w:t>
      </w:r>
      <w:r>
        <w:rPr>
          <w:rFonts w:hint="eastAsia"/>
        </w:rPr>
        <w:t>физических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p>
    <w:p w14:paraId="383BD94B" w14:textId="77777777" w:rsidR="004A3265" w:rsidRDefault="004A3265" w:rsidP="004A3265"/>
    <w:p w14:paraId="6B0BF560" w14:textId="77777777" w:rsidR="004A3265" w:rsidRDefault="004A3265" w:rsidP="004A3265">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4D149A1" w14:textId="77777777" w:rsidR="004A3265" w:rsidRDefault="004A3265" w:rsidP="004A3265"/>
    <w:p w14:paraId="2C0272BE" w14:textId="77777777" w:rsidR="004A3265" w:rsidRDefault="004A3265" w:rsidP="004A3265">
      <w:r>
        <w:rPr>
          <w:rFonts w:hint="eastAsia"/>
        </w:rPr>
        <w:t>ГЛАВА</w:t>
      </w:r>
      <w:r>
        <w:t xml:space="preserve"> 3. </w:t>
      </w:r>
      <w:r>
        <w:rPr>
          <w:rFonts w:hint="eastAsia"/>
        </w:rPr>
        <w:t>ИДЕНТИФИКАЦИЯ</w:t>
      </w:r>
      <w:r>
        <w:t xml:space="preserve"> </w:t>
      </w:r>
      <w:r>
        <w:rPr>
          <w:rFonts w:hint="eastAsia"/>
        </w:rPr>
        <w:t>ДИСПЕРСИЙ</w:t>
      </w:r>
      <w:r>
        <w:t xml:space="preserve"> </w:t>
      </w:r>
      <w:r>
        <w:rPr>
          <w:rFonts w:hint="eastAsia"/>
        </w:rPr>
        <w:t>И</w:t>
      </w:r>
      <w:r>
        <w:t xml:space="preserve"> </w:t>
      </w:r>
      <w:r>
        <w:rPr>
          <w:rFonts w:hint="eastAsia"/>
        </w:rPr>
        <w:t>АВТОКОРРЕЛЯЦИОННЫХ</w:t>
      </w:r>
      <w:r>
        <w:t xml:space="preserve"> </w:t>
      </w:r>
      <w:r>
        <w:rPr>
          <w:rFonts w:hint="eastAsia"/>
        </w:rPr>
        <w:t>ФУНКЦИЙ</w:t>
      </w:r>
      <w:r>
        <w:t xml:space="preserve"> </w:t>
      </w:r>
      <w:r>
        <w:rPr>
          <w:rFonts w:hint="eastAsia"/>
        </w:rPr>
        <w:t>СЛУЧАЙНЫХ</w:t>
      </w:r>
      <w:r>
        <w:t xml:space="preserve"> </w:t>
      </w:r>
      <w:r>
        <w:rPr>
          <w:rFonts w:hint="eastAsia"/>
        </w:rPr>
        <w:t>ФИЗИЧЕСКИХ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r>
        <w:t xml:space="preserve"> </w:t>
      </w:r>
      <w:r>
        <w:rPr>
          <w:rFonts w:hint="eastAsia"/>
        </w:rPr>
        <w:t>В</w:t>
      </w:r>
      <w:r>
        <w:t xml:space="preserve"> </w:t>
      </w:r>
      <w:r>
        <w:rPr>
          <w:rFonts w:hint="eastAsia"/>
        </w:rPr>
        <w:t>ВЫЧИСЛИТЕЛЬНОМ</w:t>
      </w:r>
      <w:r>
        <w:t xml:space="preserve"> </w:t>
      </w:r>
      <w:r>
        <w:rPr>
          <w:rFonts w:hint="eastAsia"/>
        </w:rPr>
        <w:t>ЭКСПЕРИМЕНТЕ</w:t>
      </w:r>
    </w:p>
    <w:p w14:paraId="74F8A0E9" w14:textId="77777777" w:rsidR="004A3265" w:rsidRDefault="004A3265" w:rsidP="004A3265"/>
    <w:p w14:paraId="01420C33" w14:textId="77777777" w:rsidR="004A3265" w:rsidRDefault="004A3265" w:rsidP="004A3265">
      <w:r>
        <w:t xml:space="preserve">3.1. </w:t>
      </w:r>
      <w:r>
        <w:rPr>
          <w:rFonts w:hint="eastAsia"/>
        </w:rPr>
        <w:t>Пример</w:t>
      </w:r>
      <w:r>
        <w:t xml:space="preserve"> </w:t>
      </w:r>
      <w:r>
        <w:rPr>
          <w:rFonts w:hint="eastAsia"/>
        </w:rPr>
        <w:t>типичного</w:t>
      </w:r>
      <w:r>
        <w:t xml:space="preserve"> </w:t>
      </w:r>
      <w:r>
        <w:rPr>
          <w:rFonts w:hint="eastAsia"/>
        </w:rPr>
        <w:t>ЭГСП</w:t>
      </w:r>
    </w:p>
    <w:p w14:paraId="5DDAB640" w14:textId="77777777" w:rsidR="004A3265" w:rsidRDefault="004A3265" w:rsidP="004A3265"/>
    <w:p w14:paraId="2A8E9828" w14:textId="77777777" w:rsidR="004A3265" w:rsidRDefault="004A3265" w:rsidP="004A3265">
      <w:r>
        <w:t xml:space="preserve">3.1.1.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p>
    <w:p w14:paraId="3B7012D8" w14:textId="77777777" w:rsidR="004A3265" w:rsidRDefault="004A3265" w:rsidP="004A3265"/>
    <w:p w14:paraId="558FB9EA" w14:textId="77777777" w:rsidR="004A3265" w:rsidRDefault="004A3265" w:rsidP="004A3265">
      <w:r>
        <w:t xml:space="preserve">3.1.2. </w:t>
      </w:r>
      <w:r>
        <w:rPr>
          <w:rFonts w:hint="eastAsia"/>
        </w:rPr>
        <w:t>Учет</w:t>
      </w:r>
      <w:r>
        <w:t xml:space="preserve"> </w:t>
      </w:r>
      <w:r>
        <w:rPr>
          <w:rFonts w:hint="eastAsia"/>
        </w:rPr>
        <w:t>случайности</w:t>
      </w:r>
      <w:r>
        <w:t xml:space="preserve"> </w:t>
      </w:r>
      <w:r>
        <w:rPr>
          <w:rFonts w:hint="eastAsia"/>
        </w:rPr>
        <w:t>физических</w:t>
      </w:r>
      <w:r>
        <w:t xml:space="preserve"> </w:t>
      </w:r>
      <w:r>
        <w:rPr>
          <w:rFonts w:hint="eastAsia"/>
        </w:rPr>
        <w:t>параметров</w:t>
      </w:r>
      <w:r>
        <w:t xml:space="preserve"> </w:t>
      </w:r>
      <w:r>
        <w:rPr>
          <w:rFonts w:hint="eastAsia"/>
        </w:rPr>
        <w:t>в</w:t>
      </w:r>
      <w:r>
        <w:t xml:space="preserve"> </w:t>
      </w:r>
      <w:r>
        <w:rPr>
          <w:rFonts w:hint="eastAsia"/>
        </w:rPr>
        <w:t>математической</w:t>
      </w:r>
      <w:r>
        <w:t xml:space="preserve"> </w:t>
      </w:r>
      <w:r>
        <w:rPr>
          <w:rFonts w:hint="eastAsia"/>
        </w:rPr>
        <w:t>модели</w:t>
      </w:r>
      <w:r>
        <w:t xml:space="preserve"> </w:t>
      </w:r>
      <w:r>
        <w:rPr>
          <w:rFonts w:hint="eastAsia"/>
        </w:rPr>
        <w:t>ЭГСП</w:t>
      </w:r>
    </w:p>
    <w:p w14:paraId="05DC30DC" w14:textId="77777777" w:rsidR="004A3265" w:rsidRDefault="004A3265" w:rsidP="004A3265"/>
    <w:p w14:paraId="6B4B1C25" w14:textId="77777777" w:rsidR="004A3265" w:rsidRDefault="004A3265" w:rsidP="004A3265">
      <w:r>
        <w:t xml:space="preserve">3.2. </w:t>
      </w:r>
      <w:r>
        <w:rPr>
          <w:rFonts w:hint="eastAsia"/>
        </w:rPr>
        <w:t>Проекционная</w:t>
      </w:r>
      <w:r>
        <w:t xml:space="preserve"> </w:t>
      </w:r>
      <w:r>
        <w:rPr>
          <w:rFonts w:hint="eastAsia"/>
        </w:rPr>
        <w:t>аппроксимация</w:t>
      </w:r>
      <w:r>
        <w:t xml:space="preserve"> </w:t>
      </w:r>
      <w:r>
        <w:rPr>
          <w:rFonts w:hint="eastAsia"/>
        </w:rPr>
        <w:t>стохастической</w:t>
      </w:r>
      <w:r>
        <w:t xml:space="preserve"> </w:t>
      </w:r>
      <w:r>
        <w:rPr>
          <w:rFonts w:hint="eastAsia"/>
        </w:rPr>
        <w:t>модели</w:t>
      </w:r>
      <w:r>
        <w:t xml:space="preserve"> </w:t>
      </w:r>
      <w:r>
        <w:rPr>
          <w:rFonts w:hint="eastAsia"/>
        </w:rPr>
        <w:t>ЭГСП</w:t>
      </w:r>
    </w:p>
    <w:p w14:paraId="3B83A86F" w14:textId="77777777" w:rsidR="004A3265" w:rsidRDefault="004A3265" w:rsidP="004A3265"/>
    <w:p w14:paraId="44E180DE" w14:textId="77777777" w:rsidR="004A3265" w:rsidRDefault="004A3265" w:rsidP="004A3265">
      <w:r>
        <w:t xml:space="preserve">3.3. </w:t>
      </w:r>
      <w:r>
        <w:rPr>
          <w:rFonts w:hint="eastAsia"/>
        </w:rPr>
        <w:t>Идентификация</w:t>
      </w:r>
      <w:r>
        <w:t xml:space="preserve"> </w:t>
      </w:r>
      <w:r>
        <w:rPr>
          <w:rFonts w:hint="eastAsia"/>
        </w:rPr>
        <w:t>числовых</w:t>
      </w:r>
      <w:r>
        <w:t xml:space="preserve"> </w:t>
      </w:r>
      <w:r>
        <w:rPr>
          <w:rFonts w:hint="eastAsia"/>
        </w:rPr>
        <w:t>характеристик</w:t>
      </w:r>
      <w:r>
        <w:t xml:space="preserve"> </w:t>
      </w:r>
      <w:r>
        <w:rPr>
          <w:rFonts w:hint="eastAsia"/>
        </w:rPr>
        <w:t>случайных</w:t>
      </w:r>
      <w:r>
        <w:t xml:space="preserve"> </w:t>
      </w:r>
      <w:r>
        <w:rPr>
          <w:rFonts w:hint="eastAsia"/>
        </w:rPr>
        <w:t>физических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p>
    <w:p w14:paraId="1A19969F" w14:textId="77777777" w:rsidR="004A3265" w:rsidRDefault="004A3265" w:rsidP="004A3265"/>
    <w:p w14:paraId="62B420A9" w14:textId="77777777" w:rsidR="004A3265" w:rsidRDefault="004A3265" w:rsidP="004A3265">
      <w:r>
        <w:t xml:space="preserve">3.3.1. </w:t>
      </w:r>
      <w:r>
        <w:rPr>
          <w:rFonts w:hint="eastAsia"/>
        </w:rPr>
        <w:t>Примеры</w:t>
      </w:r>
      <w:r>
        <w:t xml:space="preserve"> </w:t>
      </w:r>
      <w:r>
        <w:rPr>
          <w:rFonts w:hint="eastAsia"/>
        </w:rPr>
        <w:t>идентификации</w:t>
      </w:r>
      <w:r>
        <w:t xml:space="preserve"> </w:t>
      </w:r>
      <w:r>
        <w:rPr>
          <w:rFonts w:hint="eastAsia"/>
        </w:rPr>
        <w:t>дисперсий</w:t>
      </w:r>
      <w:r>
        <w:t xml:space="preserve"> </w:t>
      </w:r>
      <w:r>
        <w:rPr>
          <w:rFonts w:hint="eastAsia"/>
        </w:rPr>
        <w:t>постоянных</w:t>
      </w:r>
      <w:r>
        <w:t xml:space="preserve"> </w:t>
      </w:r>
      <w:r>
        <w:rPr>
          <w:rFonts w:hint="eastAsia"/>
        </w:rPr>
        <w:t>случайных</w:t>
      </w:r>
      <w:r>
        <w:t xml:space="preserve"> </w:t>
      </w:r>
      <w:r>
        <w:rPr>
          <w:rFonts w:hint="eastAsia"/>
        </w:rPr>
        <w:t>параметров</w:t>
      </w:r>
    </w:p>
    <w:p w14:paraId="3355D780" w14:textId="77777777" w:rsidR="004A3265" w:rsidRDefault="004A3265" w:rsidP="004A3265"/>
    <w:p w14:paraId="7F3916BF" w14:textId="77777777" w:rsidR="004A3265" w:rsidRDefault="004A3265" w:rsidP="004A3265">
      <w:r>
        <w:t xml:space="preserve">3.3.2. </w:t>
      </w:r>
      <w:r>
        <w:rPr>
          <w:rFonts w:hint="eastAsia"/>
        </w:rPr>
        <w:t>Примеры</w:t>
      </w:r>
      <w:r>
        <w:t xml:space="preserve"> </w:t>
      </w:r>
      <w:r>
        <w:rPr>
          <w:rFonts w:hint="eastAsia"/>
        </w:rPr>
        <w:t>идентификации</w:t>
      </w:r>
      <w:r>
        <w:t xml:space="preserve"> </w:t>
      </w:r>
      <w:r>
        <w:rPr>
          <w:rFonts w:hint="eastAsia"/>
        </w:rPr>
        <w:t>автокорреляционной</w:t>
      </w:r>
      <w:r>
        <w:t xml:space="preserve"> </w:t>
      </w:r>
      <w:r>
        <w:rPr>
          <w:rFonts w:hint="eastAsia"/>
        </w:rPr>
        <w:t>функции</w:t>
      </w:r>
      <w:r>
        <w:t xml:space="preserve"> </w:t>
      </w:r>
      <w:r>
        <w:rPr>
          <w:rFonts w:hint="eastAsia"/>
        </w:rPr>
        <w:t>переменного</w:t>
      </w:r>
      <w:r>
        <w:t xml:space="preserve"> </w:t>
      </w:r>
      <w:r>
        <w:rPr>
          <w:rFonts w:hint="eastAsia"/>
        </w:rPr>
        <w:t>случайного</w:t>
      </w:r>
      <w:r>
        <w:t xml:space="preserve"> </w:t>
      </w:r>
      <w:r>
        <w:rPr>
          <w:rFonts w:hint="eastAsia"/>
        </w:rPr>
        <w:t>параметра</w:t>
      </w:r>
    </w:p>
    <w:p w14:paraId="4C2AA801" w14:textId="77777777" w:rsidR="004A3265" w:rsidRDefault="004A3265" w:rsidP="004A3265"/>
    <w:p w14:paraId="1B7C09B4" w14:textId="77777777" w:rsidR="004A3265" w:rsidRDefault="004A3265" w:rsidP="004A3265">
      <w:r>
        <w:t xml:space="preserve">3.4. </w:t>
      </w:r>
      <w:r>
        <w:rPr>
          <w:rFonts w:hint="eastAsia"/>
        </w:rPr>
        <w:t>Идентификация</w:t>
      </w:r>
      <w:r>
        <w:t xml:space="preserve"> </w:t>
      </w:r>
      <w:r>
        <w:rPr>
          <w:rFonts w:hint="eastAsia"/>
        </w:rPr>
        <w:t>дисперсий</w:t>
      </w:r>
      <w:r>
        <w:t xml:space="preserve"> </w:t>
      </w:r>
      <w:r>
        <w:rPr>
          <w:rFonts w:hint="eastAsia"/>
        </w:rPr>
        <w:t>случайных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r>
        <w:t xml:space="preserve"> </w:t>
      </w:r>
      <w:r>
        <w:rPr>
          <w:rFonts w:hint="eastAsia"/>
        </w:rPr>
        <w:t>с</w:t>
      </w:r>
      <w:r>
        <w:t xml:space="preserve"> </w:t>
      </w:r>
      <w:r>
        <w:rPr>
          <w:rFonts w:hint="eastAsia"/>
        </w:rPr>
        <w:t>ПИД</w:t>
      </w:r>
      <w:r>
        <w:t>-</w:t>
      </w:r>
      <w:r>
        <w:rPr>
          <w:rFonts w:hint="eastAsia"/>
        </w:rPr>
        <w:t>регулятором</w:t>
      </w:r>
    </w:p>
    <w:p w14:paraId="008D01FB" w14:textId="77777777" w:rsidR="004A3265" w:rsidRDefault="004A3265" w:rsidP="004A3265"/>
    <w:p w14:paraId="3C91A784" w14:textId="77777777" w:rsidR="004A3265" w:rsidRDefault="004A3265" w:rsidP="004A3265">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AD448AC" w14:textId="77777777" w:rsidR="004A3265" w:rsidRDefault="004A3265" w:rsidP="004A3265"/>
    <w:p w14:paraId="7CF4CBFE" w14:textId="77777777" w:rsidR="004A3265" w:rsidRDefault="004A3265" w:rsidP="004A3265">
      <w:r>
        <w:rPr>
          <w:rFonts w:hint="eastAsia"/>
        </w:rPr>
        <w:t>ГЛАВА</w:t>
      </w:r>
      <w:r>
        <w:t xml:space="preserve"> 4. </w:t>
      </w:r>
      <w:r>
        <w:rPr>
          <w:rFonts w:hint="eastAsia"/>
        </w:rPr>
        <w:t>ПРОГРАММНАЯ</w:t>
      </w:r>
      <w:r>
        <w:t xml:space="preserve"> </w:t>
      </w:r>
      <w:r>
        <w:rPr>
          <w:rFonts w:hint="eastAsia"/>
        </w:rPr>
        <w:t>РЕАЛИЗАЦИЯ</w:t>
      </w:r>
      <w:r>
        <w:t xml:space="preserve"> </w:t>
      </w:r>
      <w:r>
        <w:rPr>
          <w:rFonts w:hint="eastAsia"/>
        </w:rPr>
        <w:t>АЛГОРИТМОВ</w:t>
      </w:r>
      <w:r>
        <w:t xml:space="preserve"> </w:t>
      </w:r>
      <w:r>
        <w:rPr>
          <w:rFonts w:hint="eastAsia"/>
        </w:rPr>
        <w:t>ИДЕНТИФИКАЦИИ</w:t>
      </w:r>
      <w:r>
        <w:t xml:space="preserve"> </w:t>
      </w:r>
      <w:r>
        <w:rPr>
          <w:rFonts w:hint="eastAsia"/>
        </w:rPr>
        <w:t>ЧИСЛОВЫХ</w:t>
      </w:r>
      <w:r>
        <w:t xml:space="preserve"> </w:t>
      </w:r>
      <w:r>
        <w:rPr>
          <w:rFonts w:hint="eastAsia"/>
        </w:rPr>
        <w:t>ХАРАКТЕРИСТИК</w:t>
      </w:r>
      <w:r>
        <w:t xml:space="preserve"> </w:t>
      </w:r>
      <w:r>
        <w:rPr>
          <w:rFonts w:hint="eastAsia"/>
        </w:rPr>
        <w:t>СЛУЧАЙНЫХ</w:t>
      </w:r>
      <w:r>
        <w:t xml:space="preserve"> </w:t>
      </w:r>
      <w:r>
        <w:rPr>
          <w:rFonts w:hint="eastAsia"/>
        </w:rPr>
        <w:t>ПАРАМЕТРОВ</w:t>
      </w:r>
      <w:r>
        <w:t xml:space="preserve"> </w:t>
      </w:r>
      <w:r>
        <w:rPr>
          <w:rFonts w:hint="eastAsia"/>
        </w:rPr>
        <w:t>СТОХАСТИЧЕСКОЙ</w:t>
      </w:r>
      <w:r>
        <w:t xml:space="preserve"> </w:t>
      </w:r>
      <w:r>
        <w:rPr>
          <w:rFonts w:hint="eastAsia"/>
        </w:rPr>
        <w:t>МОДЕЛИ</w:t>
      </w:r>
      <w:r>
        <w:t xml:space="preserve"> </w:t>
      </w:r>
      <w:r>
        <w:rPr>
          <w:rFonts w:hint="eastAsia"/>
        </w:rPr>
        <w:t>ЭГСП</w:t>
      </w:r>
    </w:p>
    <w:p w14:paraId="5642C37C" w14:textId="77777777" w:rsidR="004A3265" w:rsidRDefault="004A3265" w:rsidP="004A3265"/>
    <w:p w14:paraId="5A5261C2" w14:textId="77777777" w:rsidR="004A3265" w:rsidRDefault="004A3265" w:rsidP="004A3265">
      <w:r>
        <w:t xml:space="preserve">4.1. </w:t>
      </w:r>
      <w:r>
        <w:rPr>
          <w:rFonts w:hint="eastAsia"/>
        </w:rPr>
        <w:t>Алгоритм</w:t>
      </w:r>
      <w:r>
        <w:t xml:space="preserve"> </w:t>
      </w:r>
      <w:r>
        <w:rPr>
          <w:rFonts w:hint="eastAsia"/>
        </w:rPr>
        <w:t>символьного</w:t>
      </w:r>
      <w:r>
        <w:t xml:space="preserve"> </w:t>
      </w:r>
      <w:r>
        <w:rPr>
          <w:rFonts w:hint="eastAsia"/>
        </w:rPr>
        <w:t>определения</w:t>
      </w:r>
      <w:r>
        <w:t xml:space="preserve"> </w:t>
      </w:r>
      <w:r>
        <w:rPr>
          <w:rFonts w:hint="eastAsia"/>
        </w:rPr>
        <w:t>числовых</w:t>
      </w:r>
      <w:r>
        <w:t xml:space="preserve"> </w:t>
      </w:r>
      <w:r>
        <w:rPr>
          <w:rFonts w:hint="eastAsia"/>
        </w:rPr>
        <w:t>характеристик</w:t>
      </w:r>
      <w:r>
        <w:t xml:space="preserve"> </w:t>
      </w:r>
      <w:r>
        <w:rPr>
          <w:rFonts w:hint="eastAsia"/>
        </w:rPr>
        <w:t>коэффициентов</w:t>
      </w:r>
      <w:r>
        <w:t xml:space="preserve"> </w:t>
      </w:r>
      <w:r>
        <w:rPr>
          <w:rFonts w:hint="eastAsia"/>
        </w:rPr>
        <w:t>универсальной</w:t>
      </w:r>
      <w:r>
        <w:t xml:space="preserve"> </w:t>
      </w:r>
      <w:r>
        <w:rPr>
          <w:rFonts w:hint="eastAsia"/>
        </w:rPr>
        <w:t>модели</w:t>
      </w:r>
    </w:p>
    <w:p w14:paraId="257D3708" w14:textId="77777777" w:rsidR="004A3265" w:rsidRDefault="004A3265" w:rsidP="004A3265"/>
    <w:p w14:paraId="4FB4E26E" w14:textId="77777777" w:rsidR="004A3265" w:rsidRDefault="004A3265" w:rsidP="004A3265">
      <w:r>
        <w:rPr>
          <w:rFonts w:hint="eastAsia"/>
        </w:rPr>
        <w:t>Стр</w:t>
      </w:r>
      <w:r>
        <w:t>.</w:t>
      </w:r>
    </w:p>
    <w:p w14:paraId="695F7C76" w14:textId="77777777" w:rsidR="004A3265" w:rsidRDefault="004A3265" w:rsidP="004A3265"/>
    <w:p w14:paraId="0F36A74B" w14:textId="77777777" w:rsidR="004A3265" w:rsidRDefault="004A3265" w:rsidP="004A3265">
      <w:r>
        <w:t xml:space="preserve">4.2. </w:t>
      </w:r>
      <w:r>
        <w:rPr>
          <w:rFonts w:hint="eastAsia"/>
        </w:rPr>
        <w:t>Алгоритм</w:t>
      </w:r>
      <w:r>
        <w:t xml:space="preserve"> </w:t>
      </w:r>
      <w:r>
        <w:rPr>
          <w:rFonts w:hint="eastAsia"/>
        </w:rPr>
        <w:t>символьного</w:t>
      </w:r>
      <w:r>
        <w:t xml:space="preserve"> </w:t>
      </w:r>
      <w:r>
        <w:rPr>
          <w:rFonts w:hint="eastAsia"/>
        </w:rPr>
        <w:t>определения</w:t>
      </w:r>
      <w:r>
        <w:t xml:space="preserve"> </w:t>
      </w:r>
      <w:r>
        <w:rPr>
          <w:rFonts w:hint="eastAsia"/>
        </w:rPr>
        <w:t>стохастических</w:t>
      </w:r>
      <w:r>
        <w:t xml:space="preserve"> </w:t>
      </w:r>
      <w:r>
        <w:rPr>
          <w:rFonts w:hint="eastAsia"/>
        </w:rPr>
        <w:t>моментов</w:t>
      </w:r>
      <w:r>
        <w:t xml:space="preserve"> </w:t>
      </w:r>
      <w:r>
        <w:rPr>
          <w:rFonts w:hint="eastAsia"/>
        </w:rPr>
        <w:t>гауссовых</w:t>
      </w:r>
      <w:r>
        <w:t xml:space="preserve"> </w:t>
      </w:r>
      <w:r>
        <w:rPr>
          <w:rFonts w:hint="eastAsia"/>
        </w:rPr>
        <w:t>случайных</w:t>
      </w:r>
      <w:r>
        <w:t xml:space="preserve"> </w:t>
      </w:r>
      <w:r>
        <w:rPr>
          <w:rFonts w:hint="eastAsia"/>
        </w:rPr>
        <w:t>величин</w:t>
      </w:r>
    </w:p>
    <w:p w14:paraId="3EBC955A" w14:textId="77777777" w:rsidR="004A3265" w:rsidRDefault="004A3265" w:rsidP="004A3265"/>
    <w:p w14:paraId="63BA84DF" w14:textId="77777777" w:rsidR="004A3265" w:rsidRDefault="004A3265" w:rsidP="004A3265">
      <w:r>
        <w:t xml:space="preserve">4.3. </w:t>
      </w:r>
      <w:r>
        <w:rPr>
          <w:rFonts w:hint="eastAsia"/>
        </w:rPr>
        <w:t>Алгоритмы</w:t>
      </w:r>
      <w:r>
        <w:t xml:space="preserve"> </w:t>
      </w:r>
      <w:r>
        <w:rPr>
          <w:rFonts w:hint="eastAsia"/>
        </w:rPr>
        <w:t>идентификации</w:t>
      </w:r>
      <w:r>
        <w:t xml:space="preserve"> </w:t>
      </w:r>
      <w:r>
        <w:rPr>
          <w:rFonts w:hint="eastAsia"/>
        </w:rPr>
        <w:t>числовых</w:t>
      </w:r>
      <w:r>
        <w:t xml:space="preserve"> </w:t>
      </w:r>
      <w:r>
        <w:rPr>
          <w:rFonts w:hint="eastAsia"/>
        </w:rPr>
        <w:t>характеристик</w:t>
      </w:r>
      <w:r>
        <w:t xml:space="preserve"> </w:t>
      </w:r>
      <w:r>
        <w:rPr>
          <w:rFonts w:hint="eastAsia"/>
        </w:rPr>
        <w:t>случайных</w:t>
      </w:r>
      <w:r>
        <w:t xml:space="preserve"> </w:t>
      </w:r>
      <w:r>
        <w:rPr>
          <w:rFonts w:hint="eastAsia"/>
        </w:rPr>
        <w:t>параметров</w:t>
      </w:r>
    </w:p>
    <w:p w14:paraId="05883D6D" w14:textId="77777777" w:rsidR="004A3265" w:rsidRDefault="004A3265" w:rsidP="004A3265"/>
    <w:p w14:paraId="56A92CFA" w14:textId="77777777" w:rsidR="004A3265" w:rsidRDefault="004A3265" w:rsidP="004A3265">
      <w:r>
        <w:t xml:space="preserve">4.4. </w:t>
      </w:r>
      <w:r>
        <w:rPr>
          <w:rFonts w:hint="eastAsia"/>
        </w:rPr>
        <w:t>Алгоритм</w:t>
      </w:r>
      <w:r>
        <w:t xml:space="preserve"> </w:t>
      </w:r>
      <w:r>
        <w:rPr>
          <w:rFonts w:hint="eastAsia"/>
        </w:rPr>
        <w:t>вычисления</w:t>
      </w:r>
      <w:r>
        <w:t xml:space="preserve"> </w:t>
      </w:r>
      <w:r>
        <w:rPr>
          <w:rFonts w:hint="eastAsia"/>
        </w:rPr>
        <w:t>функционала</w:t>
      </w:r>
      <w:r>
        <w:t xml:space="preserve"> </w:t>
      </w:r>
      <w:r>
        <w:rPr>
          <w:rFonts w:hint="eastAsia"/>
        </w:rPr>
        <w:t>при</w:t>
      </w:r>
      <w:r>
        <w:t xml:space="preserve"> </w:t>
      </w:r>
      <w:r>
        <w:rPr>
          <w:rFonts w:hint="eastAsia"/>
        </w:rPr>
        <w:t>идентификации</w:t>
      </w:r>
      <w:r>
        <w:t xml:space="preserve"> </w:t>
      </w:r>
      <w:r>
        <w:rPr>
          <w:rFonts w:hint="eastAsia"/>
        </w:rPr>
        <w:t>нескольких</w:t>
      </w:r>
      <w:r>
        <w:t xml:space="preserve"> </w:t>
      </w:r>
      <w:r>
        <w:rPr>
          <w:rFonts w:hint="eastAsia"/>
        </w:rPr>
        <w:t>одновременно</w:t>
      </w:r>
      <w:r>
        <w:t xml:space="preserve"> </w:t>
      </w:r>
      <w:r>
        <w:rPr>
          <w:rFonts w:hint="eastAsia"/>
        </w:rPr>
        <w:t>действующих</w:t>
      </w:r>
      <w:r>
        <w:t xml:space="preserve"> </w:t>
      </w:r>
      <w:r>
        <w:rPr>
          <w:rFonts w:hint="eastAsia"/>
        </w:rPr>
        <w:t>случайных</w:t>
      </w:r>
      <w:r>
        <w:t xml:space="preserve"> </w:t>
      </w:r>
      <w:r>
        <w:rPr>
          <w:rFonts w:hint="eastAsia"/>
        </w:rPr>
        <w:t>параметров</w:t>
      </w:r>
    </w:p>
    <w:p w14:paraId="332F5D5F" w14:textId="77777777" w:rsidR="004A3265" w:rsidRDefault="004A3265" w:rsidP="004A3265"/>
    <w:p w14:paraId="3B1DC43A" w14:textId="77777777" w:rsidR="004A3265" w:rsidRDefault="004A3265" w:rsidP="004A3265">
      <w:r>
        <w:t xml:space="preserve">4.5.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FFDC02E" w14:textId="77777777" w:rsidR="004A3265" w:rsidRDefault="004A3265" w:rsidP="004A3265"/>
    <w:p w14:paraId="44C2A01E" w14:textId="77777777" w:rsidR="004A3265" w:rsidRDefault="004A3265" w:rsidP="004A3265">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r>
        <w:t xml:space="preserve"> </w:t>
      </w:r>
      <w:r>
        <w:rPr>
          <w:rFonts w:hint="eastAsia"/>
        </w:rPr>
        <w:t>ПО</w:t>
      </w:r>
      <w:r>
        <w:t xml:space="preserve"> </w:t>
      </w:r>
      <w:r>
        <w:rPr>
          <w:rFonts w:hint="eastAsia"/>
        </w:rPr>
        <w:t>ДИССЕРТАЦИОННОЙ</w:t>
      </w:r>
      <w:r>
        <w:t xml:space="preserve"> </w:t>
      </w:r>
      <w:r>
        <w:rPr>
          <w:rFonts w:hint="eastAsia"/>
        </w:rPr>
        <w:t>РАБОТЕ</w:t>
      </w:r>
    </w:p>
    <w:p w14:paraId="79857F07" w14:textId="77777777" w:rsidR="004A3265" w:rsidRDefault="004A3265" w:rsidP="004A3265"/>
    <w:p w14:paraId="11673179" w14:textId="77777777" w:rsidR="004A3265" w:rsidRDefault="004A3265" w:rsidP="004A3265">
      <w:r>
        <w:rPr>
          <w:rFonts w:hint="eastAsia"/>
        </w:rPr>
        <w:t>СПИСОК</w:t>
      </w:r>
      <w:r>
        <w:t xml:space="preserve"> </w:t>
      </w:r>
      <w:r>
        <w:rPr>
          <w:rFonts w:hint="eastAsia"/>
        </w:rPr>
        <w:t>ЛИТЕРАТУРЫ</w:t>
      </w:r>
    </w:p>
    <w:p w14:paraId="3EE1A13C" w14:textId="77777777" w:rsidR="004A3265" w:rsidRDefault="004A3265" w:rsidP="004A3265"/>
    <w:p w14:paraId="4A104D61" w14:textId="70F35010" w:rsidR="004A3265" w:rsidRPr="004A3265" w:rsidRDefault="004A3265" w:rsidP="004A3265">
      <w:r>
        <w:rPr>
          <w:rFonts w:hint="eastAsia"/>
        </w:rPr>
        <w:t>ПРИЛОЖЕНИЕ</w:t>
      </w:r>
    </w:p>
    <w:sectPr w:rsidR="004A3265" w:rsidRPr="004A3265" w:rsidSect="00BC1C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83CF" w14:textId="77777777" w:rsidR="00BC1CFC" w:rsidRDefault="00BC1CFC">
      <w:pPr>
        <w:spacing w:after="0" w:line="240" w:lineRule="auto"/>
      </w:pPr>
      <w:r>
        <w:separator/>
      </w:r>
    </w:p>
  </w:endnote>
  <w:endnote w:type="continuationSeparator" w:id="0">
    <w:p w14:paraId="6423E2A1" w14:textId="77777777" w:rsidR="00BC1CFC" w:rsidRDefault="00BC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C98F" w14:textId="77777777" w:rsidR="00BC1CFC" w:rsidRDefault="00BC1CFC"/>
    <w:p w14:paraId="51692A05" w14:textId="77777777" w:rsidR="00BC1CFC" w:rsidRDefault="00BC1CFC"/>
    <w:p w14:paraId="4A7DEF10" w14:textId="77777777" w:rsidR="00BC1CFC" w:rsidRDefault="00BC1CFC"/>
    <w:p w14:paraId="5C490C35" w14:textId="77777777" w:rsidR="00BC1CFC" w:rsidRDefault="00BC1CFC"/>
    <w:p w14:paraId="79662D75" w14:textId="77777777" w:rsidR="00BC1CFC" w:rsidRDefault="00BC1CFC"/>
    <w:p w14:paraId="5FEAEA65" w14:textId="77777777" w:rsidR="00BC1CFC" w:rsidRDefault="00BC1CFC"/>
    <w:p w14:paraId="522F1F80" w14:textId="77777777" w:rsidR="00BC1CFC" w:rsidRDefault="00BC1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B4D1E8" wp14:editId="70E58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9C716" w14:textId="77777777" w:rsidR="00BC1CFC" w:rsidRDefault="00BC1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4D1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E9C716" w14:textId="77777777" w:rsidR="00BC1CFC" w:rsidRDefault="00BC1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D8402C" w14:textId="77777777" w:rsidR="00BC1CFC" w:rsidRDefault="00BC1CFC"/>
    <w:p w14:paraId="2722CD8C" w14:textId="77777777" w:rsidR="00BC1CFC" w:rsidRDefault="00BC1CFC"/>
    <w:p w14:paraId="7D344D8C" w14:textId="77777777" w:rsidR="00BC1CFC" w:rsidRDefault="00BC1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5703F" wp14:editId="4CFFDE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BAC39" w14:textId="77777777" w:rsidR="00BC1CFC" w:rsidRDefault="00BC1CFC"/>
                          <w:p w14:paraId="591AB589" w14:textId="77777777" w:rsidR="00BC1CFC" w:rsidRDefault="00BC1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570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4BAC39" w14:textId="77777777" w:rsidR="00BC1CFC" w:rsidRDefault="00BC1CFC"/>
                    <w:p w14:paraId="591AB589" w14:textId="77777777" w:rsidR="00BC1CFC" w:rsidRDefault="00BC1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8FDDF5" w14:textId="77777777" w:rsidR="00BC1CFC" w:rsidRDefault="00BC1CFC"/>
    <w:p w14:paraId="5C42E1A2" w14:textId="77777777" w:rsidR="00BC1CFC" w:rsidRDefault="00BC1CFC">
      <w:pPr>
        <w:rPr>
          <w:sz w:val="2"/>
          <w:szCs w:val="2"/>
        </w:rPr>
      </w:pPr>
    </w:p>
    <w:p w14:paraId="0CD6F7B2" w14:textId="77777777" w:rsidR="00BC1CFC" w:rsidRDefault="00BC1CFC"/>
    <w:p w14:paraId="2DE91419" w14:textId="77777777" w:rsidR="00BC1CFC" w:rsidRDefault="00BC1CFC">
      <w:pPr>
        <w:spacing w:after="0" w:line="240" w:lineRule="auto"/>
      </w:pPr>
    </w:p>
  </w:footnote>
  <w:footnote w:type="continuationSeparator" w:id="0">
    <w:p w14:paraId="02463407" w14:textId="77777777" w:rsidR="00BC1CFC" w:rsidRDefault="00BC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CFC"/>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15492</TotalTime>
  <Pages>4</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1719</cp:revision>
  <cp:lastPrinted>2009-02-06T05:36:00Z</cp:lastPrinted>
  <dcterms:created xsi:type="dcterms:W3CDTF">2024-01-07T13:43:00Z</dcterms:created>
  <dcterms:modified xsi:type="dcterms:W3CDTF">2024-02-02T17:16:00Z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