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9D03AB" w:rsidRDefault="009D03AB" w:rsidP="009D03AB">
      <w:r w:rsidRPr="00A15771">
        <w:rPr>
          <w:rFonts w:ascii="Times New Roman" w:hAnsi="Times New Roman" w:cs="Times New Roman"/>
          <w:b/>
          <w:bCs/>
          <w:kern w:val="24"/>
          <w:sz w:val="24"/>
          <w:szCs w:val="24"/>
        </w:rPr>
        <w:t>Сухачова Ольга Олександрівна</w:t>
      </w:r>
      <w:r w:rsidRPr="00A15771">
        <w:rPr>
          <w:rFonts w:ascii="Times New Roman" w:hAnsi="Times New Roman" w:cs="Times New Roman"/>
          <w:kern w:val="24"/>
          <w:sz w:val="24"/>
          <w:szCs w:val="24"/>
        </w:rPr>
        <w:t>, старший викладач кафедри менеджменту Кіровоградського інституту розвитку людини вищого навчального закладу «Відкритий міжнародний університет розвитку людини «Україна». Назва дисертації: «Організація процесу розробки та прийняття управлінських рішень підприємств зв’язку». Шифр та назва спеціальності: 08.00.04 «Економіка та управління підприємствами (за видами економічної діяльності)». Спецрада Д 26.861.03 Державний університет телекомунікацій</w:t>
      </w:r>
    </w:p>
    <w:sectPr w:rsidR="00395E2F" w:rsidRPr="009D03A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9D03AB" w:rsidRPr="009D03A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A0814-C8C7-4FE3-BB05-E0AF2E79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Pages>
  <Words>58</Words>
  <Characters>419</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2020-09-01T14:47:00Z</dcterms:created>
  <dcterms:modified xsi:type="dcterms:W3CDTF">2020-09-03T09:39:00Z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