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F8DA" w14:textId="5989D8C8" w:rsidR="00C27587" w:rsidRDefault="00B47F00" w:rsidP="00B47F00">
      <w:pPr>
        <w:rPr>
          <w:lang w:val="ru-RU"/>
        </w:rPr>
      </w:pPr>
      <w:r w:rsidRPr="00B47F00">
        <w:rPr>
          <w:rFonts w:hint="eastAsia"/>
          <w:lang w:val="ru-RU"/>
        </w:rPr>
        <w:t>Управление</w:t>
      </w:r>
      <w:r w:rsidRPr="00B47F00">
        <w:rPr>
          <w:lang w:val="ru-RU"/>
        </w:rPr>
        <w:t xml:space="preserve"> </w:t>
      </w:r>
      <w:r w:rsidRPr="00B47F00">
        <w:rPr>
          <w:rFonts w:hint="eastAsia"/>
          <w:lang w:val="ru-RU"/>
        </w:rPr>
        <w:t>инновационной</w:t>
      </w:r>
      <w:r w:rsidRPr="00B47F00">
        <w:rPr>
          <w:lang w:val="ru-RU"/>
        </w:rPr>
        <w:t xml:space="preserve"> </w:t>
      </w:r>
      <w:r w:rsidRPr="00B47F00">
        <w:rPr>
          <w:rFonts w:hint="eastAsia"/>
          <w:lang w:val="ru-RU"/>
        </w:rPr>
        <w:t>деятельностью</w:t>
      </w:r>
      <w:r w:rsidRPr="00B47F00">
        <w:rPr>
          <w:lang w:val="ru-RU"/>
        </w:rPr>
        <w:t xml:space="preserve"> </w:t>
      </w:r>
      <w:r w:rsidRPr="00B47F00">
        <w:rPr>
          <w:rFonts w:hint="eastAsia"/>
          <w:lang w:val="ru-RU"/>
        </w:rPr>
        <w:t>в</w:t>
      </w:r>
      <w:r w:rsidRPr="00B47F00">
        <w:rPr>
          <w:lang w:val="ru-RU"/>
        </w:rPr>
        <w:t xml:space="preserve"> </w:t>
      </w:r>
      <w:r w:rsidRPr="00B47F00">
        <w:rPr>
          <w:rFonts w:hint="eastAsia"/>
          <w:lang w:val="ru-RU"/>
        </w:rPr>
        <w:t>здравоохранении</w:t>
      </w:r>
      <w:r>
        <w:rPr>
          <w:lang w:val="ru-RU"/>
        </w:rPr>
        <w:t xml:space="preserve">  </w:t>
      </w:r>
      <w:r w:rsidRPr="00B47F00">
        <w:rPr>
          <w:rFonts w:hint="eastAsia"/>
          <w:lang w:val="ru-RU"/>
        </w:rPr>
        <w:t>Тоцкая</w:t>
      </w:r>
      <w:r w:rsidRPr="00B47F00">
        <w:rPr>
          <w:lang w:val="ru-RU"/>
        </w:rPr>
        <w:t xml:space="preserve">, </w:t>
      </w:r>
      <w:r w:rsidRPr="00B47F00">
        <w:rPr>
          <w:rFonts w:hint="eastAsia"/>
          <w:lang w:val="ru-RU"/>
        </w:rPr>
        <w:t>Елена</w:t>
      </w:r>
      <w:r w:rsidRPr="00B47F00">
        <w:rPr>
          <w:lang w:val="ru-RU"/>
        </w:rPr>
        <w:t xml:space="preserve"> </w:t>
      </w:r>
      <w:r w:rsidRPr="00B47F00">
        <w:rPr>
          <w:rFonts w:hint="eastAsia"/>
          <w:lang w:val="ru-RU"/>
        </w:rPr>
        <w:t>Геннадьевна</w:t>
      </w:r>
    </w:p>
    <w:p w14:paraId="7FC9B2D1" w14:textId="77777777" w:rsidR="00B47F00" w:rsidRDefault="00B47F00" w:rsidP="00B47F00">
      <w:r>
        <w:rPr>
          <w:rFonts w:hint="eastAsia"/>
        </w:rPr>
        <w:t>ОГЛАВЛЕНИЕ</w:t>
      </w:r>
      <w:r>
        <w:t xml:space="preserve"> </w:t>
      </w:r>
      <w:r>
        <w:rPr>
          <w:rFonts w:hint="eastAsia"/>
        </w:rPr>
        <w:t>ДИССЕРТАЦИИ</w:t>
      </w:r>
    </w:p>
    <w:p w14:paraId="77DE0724" w14:textId="77777777" w:rsidR="00B47F00" w:rsidRDefault="00B47F00" w:rsidP="00B47F00">
      <w:r>
        <w:rPr>
          <w:rFonts w:hint="eastAsia"/>
        </w:rPr>
        <w:t>кандидат</w:t>
      </w:r>
      <w:r>
        <w:t xml:space="preserve"> </w:t>
      </w:r>
      <w:r>
        <w:rPr>
          <w:rFonts w:hint="eastAsia"/>
        </w:rPr>
        <w:t>наук</w:t>
      </w:r>
      <w:r>
        <w:t xml:space="preserve"> </w:t>
      </w:r>
      <w:r>
        <w:rPr>
          <w:rFonts w:hint="eastAsia"/>
        </w:rPr>
        <w:t>Тоцкая</w:t>
      </w:r>
      <w:r>
        <w:t xml:space="preserve">, </w:t>
      </w:r>
      <w:r>
        <w:rPr>
          <w:rFonts w:hint="eastAsia"/>
        </w:rPr>
        <w:t>Елена</w:t>
      </w:r>
      <w:r>
        <w:t xml:space="preserve"> </w:t>
      </w:r>
      <w:r>
        <w:rPr>
          <w:rFonts w:hint="eastAsia"/>
        </w:rPr>
        <w:t>Геннадьевна</w:t>
      </w:r>
    </w:p>
    <w:p w14:paraId="1BC4DCCD" w14:textId="77777777" w:rsidR="00B47F00" w:rsidRDefault="00B47F00" w:rsidP="00B47F00">
      <w:r>
        <w:rPr>
          <w:rFonts w:hint="eastAsia"/>
        </w:rPr>
        <w:t>ВВЕДЕНИЕ</w:t>
      </w:r>
      <w:r>
        <w:t>.......................................................................................................................5</w:t>
      </w:r>
    </w:p>
    <w:p w14:paraId="6A576D87" w14:textId="77777777" w:rsidR="00B47F00" w:rsidRDefault="00B47F00" w:rsidP="00B47F00"/>
    <w:p w14:paraId="3711B1B4" w14:textId="77777777" w:rsidR="00B47F00" w:rsidRDefault="00B47F00" w:rsidP="00B47F00">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ЗДРАВООХРАНЕНИИ</w:t>
      </w:r>
      <w:r>
        <w:t xml:space="preserve"> (</w:t>
      </w:r>
      <w:r>
        <w:rPr>
          <w:rFonts w:hint="eastAsia"/>
        </w:rPr>
        <w:t>ОБЗОР</w:t>
      </w:r>
      <w:r>
        <w:t xml:space="preserve"> </w:t>
      </w:r>
      <w:r>
        <w:rPr>
          <w:rFonts w:hint="eastAsia"/>
        </w:rPr>
        <w:t>ЛИТЕРАТУРЫ</w:t>
      </w:r>
      <w:r>
        <w:t>).................15</w:t>
      </w:r>
    </w:p>
    <w:p w14:paraId="3CDB222E" w14:textId="77777777" w:rsidR="00B47F00" w:rsidRDefault="00B47F00" w:rsidP="00B47F00"/>
    <w:p w14:paraId="3DBB05BE" w14:textId="77777777" w:rsidR="00B47F00" w:rsidRDefault="00B47F00" w:rsidP="00B47F00">
      <w:r>
        <w:t xml:space="preserve">1.1. </w:t>
      </w:r>
      <w:r>
        <w:rPr>
          <w:rFonts w:hint="eastAsia"/>
        </w:rPr>
        <w:t>Проблемы</w:t>
      </w:r>
      <w:r>
        <w:t xml:space="preserve"> </w:t>
      </w:r>
      <w:r>
        <w:rPr>
          <w:rFonts w:hint="eastAsia"/>
        </w:rPr>
        <w:t>организации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Российской</w:t>
      </w:r>
      <w:r>
        <w:t xml:space="preserve"> </w:t>
      </w:r>
      <w:r>
        <w:rPr>
          <w:rFonts w:hint="eastAsia"/>
        </w:rPr>
        <w:t>Федерации</w:t>
      </w:r>
      <w:r>
        <w:t>............................................................................................17</w:t>
      </w:r>
    </w:p>
    <w:p w14:paraId="4AD82B5B" w14:textId="77777777" w:rsidR="00B47F00" w:rsidRDefault="00B47F00" w:rsidP="00B47F00"/>
    <w:p w14:paraId="62041A06" w14:textId="77777777" w:rsidR="00B47F00" w:rsidRDefault="00B47F00" w:rsidP="00B47F00">
      <w:r>
        <w:t xml:space="preserve">1.2. </w:t>
      </w:r>
      <w:r>
        <w:rPr>
          <w:rFonts w:hint="eastAsia"/>
        </w:rPr>
        <w:t>Подготовка</w:t>
      </w:r>
      <w:r>
        <w:t xml:space="preserve"> </w:t>
      </w:r>
      <w:r>
        <w:rPr>
          <w:rFonts w:hint="eastAsia"/>
        </w:rPr>
        <w:t>кадров</w:t>
      </w:r>
      <w:r>
        <w:t xml:space="preserve"> </w:t>
      </w:r>
      <w:r>
        <w:rPr>
          <w:rFonts w:hint="eastAsia"/>
        </w:rPr>
        <w:t>для</w:t>
      </w:r>
      <w:r>
        <w:t xml:space="preserve"> hi </w:t>
      </w:r>
      <w:r>
        <w:rPr>
          <w:rFonts w:hint="eastAsia"/>
        </w:rPr>
        <w:t>шовацио</w:t>
      </w:r>
      <w:r>
        <w:t xml:space="preserve">! </w:t>
      </w:r>
      <w:r>
        <w:rPr>
          <w:rFonts w:hint="eastAsia"/>
        </w:rPr>
        <w:t>и</w:t>
      </w:r>
      <w:r>
        <w:t xml:space="preserve"> </w:t>
      </w:r>
      <w:r>
        <w:rPr>
          <w:rFonts w:hint="eastAsia"/>
        </w:rPr>
        <w:t>юй</w:t>
      </w:r>
      <w:r>
        <w:t xml:space="preserve"> </w:t>
      </w:r>
      <w:r>
        <w:rPr>
          <w:rFonts w:hint="eastAsia"/>
        </w:rPr>
        <w:t>деятельности</w:t>
      </w:r>
      <w:r>
        <w:t>.............................25</w:t>
      </w:r>
    </w:p>
    <w:p w14:paraId="52673B75" w14:textId="77777777" w:rsidR="00B47F00" w:rsidRDefault="00B47F00" w:rsidP="00B47F00"/>
    <w:p w14:paraId="5D60EB31" w14:textId="77777777" w:rsidR="00B47F00" w:rsidRDefault="00B47F00" w:rsidP="00B47F00">
      <w:r>
        <w:t xml:space="preserve">1.3. </w:t>
      </w:r>
      <w:r>
        <w:rPr>
          <w:rFonts w:hint="eastAsia"/>
        </w:rPr>
        <w:t>Основные</w:t>
      </w:r>
      <w:r>
        <w:t xml:space="preserve"> </w:t>
      </w:r>
      <w:r>
        <w:rPr>
          <w:rFonts w:hint="eastAsia"/>
        </w:rPr>
        <w:t>направления</w:t>
      </w:r>
      <w:r>
        <w:t xml:space="preserve"> </w:t>
      </w:r>
      <w:r>
        <w:rPr>
          <w:rFonts w:hint="eastAsia"/>
        </w:rPr>
        <w:t>формирования</w:t>
      </w:r>
      <w:r>
        <w:t xml:space="preserve"> </w:t>
      </w:r>
      <w:r>
        <w:rPr>
          <w:rFonts w:hint="eastAsia"/>
        </w:rPr>
        <w:t>инновационных</w:t>
      </w:r>
      <w:r>
        <w:t xml:space="preserve"> </w:t>
      </w:r>
      <w:r>
        <w:rPr>
          <w:rFonts w:hint="eastAsia"/>
        </w:rPr>
        <w:t>кластеров</w:t>
      </w:r>
      <w:r>
        <w:t>.......32</w:t>
      </w:r>
    </w:p>
    <w:p w14:paraId="6A2BA205" w14:textId="77777777" w:rsidR="00B47F00" w:rsidRDefault="00B47F00" w:rsidP="00B47F00"/>
    <w:p w14:paraId="26F39740" w14:textId="77777777" w:rsidR="00B47F00" w:rsidRDefault="00B47F00" w:rsidP="00B47F00">
      <w:r>
        <w:t xml:space="preserve">1.4.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в</w:t>
      </w:r>
      <w:r>
        <w:t xml:space="preserve"> </w:t>
      </w:r>
      <w:r>
        <w:rPr>
          <w:rFonts w:hint="eastAsia"/>
        </w:rPr>
        <w:t>инновационной</w:t>
      </w:r>
      <w:r>
        <w:t xml:space="preserve"> </w:t>
      </w:r>
      <w:r>
        <w:rPr>
          <w:rFonts w:hint="eastAsia"/>
        </w:rPr>
        <w:t>деятельности</w:t>
      </w:r>
      <w:r>
        <w:t>..............................................................................................................51</w:t>
      </w:r>
    </w:p>
    <w:p w14:paraId="69FE2845" w14:textId="77777777" w:rsidR="00B47F00" w:rsidRDefault="00B47F00" w:rsidP="00B47F00"/>
    <w:p w14:paraId="565BDDD8" w14:textId="77777777" w:rsidR="00B47F00" w:rsidRDefault="00B47F00" w:rsidP="00B47F00">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.........................................58</w:t>
      </w:r>
    </w:p>
    <w:p w14:paraId="1D5A8E33" w14:textId="77777777" w:rsidR="00B47F00" w:rsidRDefault="00B47F00" w:rsidP="00B47F00"/>
    <w:p w14:paraId="360DEF21" w14:textId="77777777" w:rsidR="00B47F00" w:rsidRDefault="00B47F00" w:rsidP="00B47F00">
      <w:r>
        <w:t xml:space="preserve">2.1. </w:t>
      </w:r>
      <w:r>
        <w:rPr>
          <w:rFonts w:hint="eastAsia"/>
        </w:rPr>
        <w:t>Характеристика</w:t>
      </w:r>
      <w:r>
        <w:t xml:space="preserve"> </w:t>
      </w:r>
      <w:r>
        <w:rPr>
          <w:rFonts w:hint="eastAsia"/>
        </w:rPr>
        <w:t>баз</w:t>
      </w:r>
      <w:r>
        <w:t xml:space="preserve"> </w:t>
      </w:r>
      <w:r>
        <w:rPr>
          <w:rFonts w:hint="eastAsia"/>
        </w:rPr>
        <w:t>исследования</w:t>
      </w:r>
      <w:r>
        <w:t>................................................................58</w:t>
      </w:r>
    </w:p>
    <w:p w14:paraId="4F9B8C18" w14:textId="77777777" w:rsidR="00B47F00" w:rsidRDefault="00B47F00" w:rsidP="00B47F00"/>
    <w:p w14:paraId="1D5A5D05" w14:textId="77777777" w:rsidR="00B47F00" w:rsidRDefault="00B47F00" w:rsidP="00B47F00">
      <w:r>
        <w:t xml:space="preserve">2.2. </w:t>
      </w:r>
      <w:r>
        <w:rPr>
          <w:rFonts w:hint="eastAsia"/>
        </w:rPr>
        <w:t>Методика</w:t>
      </w:r>
      <w:r>
        <w:t xml:space="preserve"> </w:t>
      </w:r>
      <w:r>
        <w:rPr>
          <w:rFonts w:hint="eastAsia"/>
        </w:rPr>
        <w:t>собственного</w:t>
      </w:r>
      <w:r>
        <w:t xml:space="preserve"> </w:t>
      </w:r>
      <w:r>
        <w:rPr>
          <w:rFonts w:hint="eastAsia"/>
        </w:rPr>
        <w:t>исследования</w:t>
      </w:r>
      <w:r>
        <w:t>........................................................63</w:t>
      </w:r>
    </w:p>
    <w:p w14:paraId="2EAF5CAA" w14:textId="77777777" w:rsidR="00B47F00" w:rsidRDefault="00B47F00" w:rsidP="00B47F00"/>
    <w:p w14:paraId="1882A30D" w14:textId="77777777" w:rsidR="00B47F00" w:rsidRDefault="00B47F00" w:rsidP="00B47F00">
      <w:r>
        <w:rPr>
          <w:rFonts w:hint="eastAsia"/>
        </w:rPr>
        <w:t>ГЛАВА</w:t>
      </w:r>
      <w:r>
        <w:t xml:space="preserve"> 3. </w:t>
      </w:r>
      <w:r>
        <w:rPr>
          <w:rFonts w:hint="eastAsia"/>
        </w:rPr>
        <w:t>НОРМАТИВНО</w:t>
      </w:r>
      <w:r>
        <w:t>-</w:t>
      </w:r>
      <w:r>
        <w:rPr>
          <w:rFonts w:hint="eastAsia"/>
        </w:rPr>
        <w:t>ПРАВОВОЕ</w:t>
      </w:r>
      <w:r>
        <w:t xml:space="preserve"> </w:t>
      </w:r>
      <w:r>
        <w:rPr>
          <w:rFonts w:hint="eastAsia"/>
        </w:rPr>
        <w:t>ОБЕСПЕЧЕНИЕ</w:t>
      </w:r>
    </w:p>
    <w:p w14:paraId="66B5F386" w14:textId="77777777" w:rsidR="00B47F00" w:rsidRDefault="00B47F00" w:rsidP="00B47F00"/>
    <w:p w14:paraId="6D4C58A8" w14:textId="77777777" w:rsidR="00B47F00" w:rsidRDefault="00B47F00" w:rsidP="00B47F00">
      <w:r>
        <w:rPr>
          <w:rFonts w:hint="eastAsia"/>
        </w:rPr>
        <w:lastRenderedPageBreak/>
        <w:t>ИННОВАЦИОННОЙ</w:t>
      </w:r>
      <w:r>
        <w:t xml:space="preserve"> </w:t>
      </w:r>
      <w:r>
        <w:rPr>
          <w:rFonts w:hint="eastAsia"/>
        </w:rPr>
        <w:t>ДЕЯТЕЛЬНОСТИ</w:t>
      </w:r>
      <w:r>
        <w:t>....................................................................83</w:t>
      </w:r>
    </w:p>
    <w:p w14:paraId="24F22456" w14:textId="77777777" w:rsidR="00B47F00" w:rsidRDefault="00B47F00" w:rsidP="00B47F00"/>
    <w:p w14:paraId="7868C218" w14:textId="77777777" w:rsidR="00B47F00" w:rsidRDefault="00B47F00" w:rsidP="00B47F00">
      <w:r>
        <w:t xml:space="preserve">3.1. </w:t>
      </w:r>
      <w:r>
        <w:rPr>
          <w:rFonts w:hint="eastAsia"/>
        </w:rPr>
        <w:t>Федеральные</w:t>
      </w:r>
      <w:r>
        <w:t xml:space="preserve"> </w:t>
      </w:r>
      <w:r>
        <w:rPr>
          <w:rFonts w:hint="eastAsia"/>
        </w:rPr>
        <w:t>нормативные</w:t>
      </w:r>
      <w:r>
        <w:t xml:space="preserve"> </w:t>
      </w:r>
      <w:r>
        <w:rPr>
          <w:rFonts w:hint="eastAsia"/>
        </w:rPr>
        <w:t>правовые</w:t>
      </w:r>
      <w:r>
        <w:t xml:space="preserve"> </w:t>
      </w:r>
      <w:r>
        <w:rPr>
          <w:rFonts w:hint="eastAsia"/>
        </w:rPr>
        <w:t>акты</w:t>
      </w:r>
      <w:r>
        <w:t>..................................................83</w:t>
      </w:r>
    </w:p>
    <w:p w14:paraId="65EAFE2A" w14:textId="77777777" w:rsidR="00B47F00" w:rsidRDefault="00B47F00" w:rsidP="00B47F00"/>
    <w:p w14:paraId="03257D62" w14:textId="77777777" w:rsidR="00B47F00" w:rsidRDefault="00B47F00" w:rsidP="00B47F00">
      <w:r>
        <w:t xml:space="preserve">3.2. </w:t>
      </w:r>
      <w:r>
        <w:rPr>
          <w:rFonts w:hint="eastAsia"/>
        </w:rPr>
        <w:t>Нормативные</w:t>
      </w:r>
      <w:r>
        <w:t xml:space="preserve"> </w:t>
      </w:r>
      <w:r>
        <w:rPr>
          <w:rFonts w:hint="eastAsia"/>
        </w:rPr>
        <w:t>правовые</w:t>
      </w:r>
      <w:r>
        <w:t xml:space="preserve"> </w:t>
      </w:r>
      <w:r>
        <w:rPr>
          <w:rFonts w:hint="eastAsia"/>
        </w:rPr>
        <w:t>акты</w:t>
      </w:r>
      <w:r>
        <w:t xml:space="preserve"> </w:t>
      </w:r>
      <w:r>
        <w:rPr>
          <w:rFonts w:hint="eastAsia"/>
        </w:rPr>
        <w:t>Новосибирской</w:t>
      </w:r>
      <w:r>
        <w:t xml:space="preserve"> </w:t>
      </w:r>
      <w:r>
        <w:rPr>
          <w:rFonts w:hint="eastAsia"/>
        </w:rPr>
        <w:t>области</w:t>
      </w:r>
      <w:r>
        <w:t>.............................99</w:t>
      </w:r>
    </w:p>
    <w:p w14:paraId="5047D033" w14:textId="77777777" w:rsidR="00B47F00" w:rsidRDefault="00B47F00" w:rsidP="00B47F00"/>
    <w:p w14:paraId="6E0B05D3" w14:textId="77777777" w:rsidR="00B47F00" w:rsidRDefault="00B47F00" w:rsidP="00B47F00">
      <w:r>
        <w:rPr>
          <w:rFonts w:hint="eastAsia"/>
        </w:rPr>
        <w:t>ГЛАВА</w:t>
      </w:r>
      <w:r>
        <w:t xml:space="preserve"> 4. </w:t>
      </w:r>
      <w:r>
        <w:rPr>
          <w:rFonts w:hint="eastAsia"/>
        </w:rPr>
        <w:t>КОМПЛЕКСНАЯ</w:t>
      </w:r>
      <w:r>
        <w:t xml:space="preserve"> </w:t>
      </w:r>
      <w:r>
        <w:rPr>
          <w:rFonts w:hint="eastAsia"/>
        </w:rPr>
        <w:t>ОЦЕНКА</w:t>
      </w:r>
      <w:r>
        <w:t xml:space="preserve"> </w:t>
      </w:r>
      <w:r>
        <w:rPr>
          <w:rFonts w:hint="eastAsia"/>
        </w:rPr>
        <w:t>СОСТОЯНИЯ</w:t>
      </w:r>
      <w:r>
        <w:t xml:space="preserve">, </w:t>
      </w:r>
      <w:r>
        <w:rPr>
          <w:rFonts w:hint="eastAsia"/>
        </w:rPr>
        <w:t>ПРОБЛЕМ</w:t>
      </w:r>
      <w:r>
        <w:t xml:space="preserve"> </w:t>
      </w:r>
      <w:r>
        <w:rPr>
          <w:rFonts w:hint="eastAsia"/>
        </w:rPr>
        <w:t>И</w:t>
      </w:r>
      <w:r>
        <w:t xml:space="preserve"> </w:t>
      </w:r>
      <w:r>
        <w:rPr>
          <w:rFonts w:hint="eastAsia"/>
        </w:rPr>
        <w:t>ПЕРСПЕКТИВ</w:t>
      </w:r>
      <w:r>
        <w:t xml:space="preserve"> </w:t>
      </w:r>
      <w:r>
        <w:rPr>
          <w:rFonts w:hint="eastAsia"/>
        </w:rPr>
        <w:t>ИННОВАЦИОННОЙ</w:t>
      </w:r>
      <w:r>
        <w:t xml:space="preserve"> </w:t>
      </w:r>
      <w:r>
        <w:rPr>
          <w:rFonts w:hint="eastAsia"/>
        </w:rPr>
        <w:t>ДЕЯТЕЛЬНОСТИ</w:t>
      </w:r>
      <w:r>
        <w:t xml:space="preserve"> </w:t>
      </w:r>
      <w:r>
        <w:rPr>
          <w:rFonts w:hint="eastAsia"/>
        </w:rPr>
        <w:t>В</w:t>
      </w:r>
    </w:p>
    <w:p w14:paraId="37EB6391" w14:textId="77777777" w:rsidR="00B47F00" w:rsidRDefault="00B47F00" w:rsidP="00B47F00"/>
    <w:p w14:paraId="5C578B83" w14:textId="77777777" w:rsidR="00B47F00" w:rsidRDefault="00B47F00" w:rsidP="00B47F00">
      <w:r>
        <w:rPr>
          <w:rFonts w:hint="eastAsia"/>
        </w:rPr>
        <w:t>ЗДРАВООХРАНЕНИИ</w:t>
      </w:r>
      <w:r>
        <w:t>...............................................................................................111</w:t>
      </w:r>
    </w:p>
    <w:p w14:paraId="259018A0" w14:textId="77777777" w:rsidR="00B47F00" w:rsidRDefault="00B47F00" w:rsidP="00B47F00"/>
    <w:p w14:paraId="240D8B84" w14:textId="77777777" w:rsidR="00B47F00" w:rsidRDefault="00B47F00" w:rsidP="00B47F00">
      <w:r>
        <w:t xml:space="preserve">4.1. </w:t>
      </w:r>
      <w:r>
        <w:rPr>
          <w:rFonts w:hint="eastAsia"/>
        </w:rPr>
        <w:t>Результаты</w:t>
      </w:r>
      <w:r>
        <w:t xml:space="preserve"> </w:t>
      </w:r>
      <w:r>
        <w:rPr>
          <w:rFonts w:hint="eastAsia"/>
        </w:rPr>
        <w:t>анализа</w:t>
      </w:r>
      <w:r>
        <w:t xml:space="preserve"> </w:t>
      </w:r>
      <w:r>
        <w:rPr>
          <w:rFonts w:hint="eastAsia"/>
        </w:rPr>
        <w:t>официальных</w:t>
      </w:r>
      <w:r>
        <w:t xml:space="preserve"> </w:t>
      </w:r>
      <w:r>
        <w:rPr>
          <w:rFonts w:hint="eastAsia"/>
        </w:rPr>
        <w:t>материалов</w:t>
      </w:r>
      <w:r>
        <w:t>........................................111</w:t>
      </w:r>
    </w:p>
    <w:p w14:paraId="36AE152E" w14:textId="77777777" w:rsidR="00B47F00" w:rsidRDefault="00B47F00" w:rsidP="00B47F00"/>
    <w:p w14:paraId="4F6F5176" w14:textId="77777777" w:rsidR="00B47F00" w:rsidRDefault="00B47F00" w:rsidP="00B47F00">
      <w:r>
        <w:t xml:space="preserve">4.2.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пациентов</w:t>
      </w:r>
      <w:r>
        <w:t xml:space="preserve">, </w:t>
      </w:r>
      <w:r>
        <w:rPr>
          <w:rFonts w:hint="eastAsia"/>
        </w:rPr>
        <w:t>научных</w:t>
      </w:r>
      <w:r>
        <w:t xml:space="preserve"> </w:t>
      </w:r>
      <w:r>
        <w:rPr>
          <w:rFonts w:hint="eastAsia"/>
        </w:rPr>
        <w:t>сотрудников</w:t>
      </w:r>
      <w:r>
        <w:t xml:space="preserve"> </w:t>
      </w:r>
      <w:r>
        <w:rPr>
          <w:rFonts w:hint="eastAsia"/>
        </w:rPr>
        <w:t>и</w:t>
      </w:r>
      <w:r>
        <w:t xml:space="preserve"> </w:t>
      </w:r>
      <w:r>
        <w:rPr>
          <w:rFonts w:hint="eastAsia"/>
        </w:rPr>
        <w:t>медицинских</w:t>
      </w:r>
      <w:r>
        <w:t xml:space="preserve"> </w:t>
      </w:r>
      <w:r>
        <w:rPr>
          <w:rFonts w:hint="eastAsia"/>
        </w:rPr>
        <w:t>работников</w:t>
      </w:r>
      <w:r>
        <w:t xml:space="preserve"> </w:t>
      </w:r>
      <w:r>
        <w:rPr>
          <w:rFonts w:hint="eastAsia"/>
        </w:rPr>
        <w:t>об</w:t>
      </w:r>
      <w:r>
        <w:t xml:space="preserve"> </w:t>
      </w:r>
      <w:r>
        <w:rPr>
          <w:rFonts w:hint="eastAsia"/>
        </w:rPr>
        <w:t>инновационной</w:t>
      </w:r>
      <w:r>
        <w:t xml:space="preserve"> </w:t>
      </w:r>
      <w:r>
        <w:rPr>
          <w:rFonts w:hint="eastAsia"/>
        </w:rPr>
        <w:t>деятельности</w:t>
      </w:r>
      <w:r>
        <w:t>............................................................................................................114</w:t>
      </w:r>
    </w:p>
    <w:p w14:paraId="7C950E34" w14:textId="77777777" w:rsidR="00B47F00" w:rsidRDefault="00B47F00" w:rsidP="00B47F00"/>
    <w:p w14:paraId="7D4EE822" w14:textId="77777777" w:rsidR="00B47F00" w:rsidRDefault="00B47F00" w:rsidP="00B47F00">
      <w:r>
        <w:t xml:space="preserve">4.3. </w:t>
      </w:r>
      <w:r>
        <w:rPr>
          <w:rFonts w:hint="eastAsia"/>
        </w:rPr>
        <w:t>Результаты</w:t>
      </w:r>
      <w:r>
        <w:t xml:space="preserve"> </w:t>
      </w:r>
      <w:r>
        <w:rPr>
          <w:rFonts w:hint="eastAsia"/>
        </w:rPr>
        <w:t>экспертной</w:t>
      </w:r>
      <w:r>
        <w:t xml:space="preserve"> </w:t>
      </w:r>
      <w:r>
        <w:rPr>
          <w:rFonts w:hint="eastAsia"/>
        </w:rPr>
        <w:t>оценки</w:t>
      </w:r>
      <w:r>
        <w:t xml:space="preserve"> </w:t>
      </w:r>
      <w:r>
        <w:rPr>
          <w:rFonts w:hint="eastAsia"/>
        </w:rPr>
        <w:t>инновационной</w:t>
      </w:r>
      <w:r>
        <w:t xml:space="preserve"> </w:t>
      </w:r>
      <w:r>
        <w:rPr>
          <w:rFonts w:hint="eastAsia"/>
        </w:rPr>
        <w:t>деятельности</w:t>
      </w:r>
      <w:r>
        <w:t>.............118</w:t>
      </w:r>
    </w:p>
    <w:p w14:paraId="572C5B4F" w14:textId="77777777" w:rsidR="00B47F00" w:rsidRDefault="00B47F00" w:rsidP="00B47F00"/>
    <w:p w14:paraId="5BB7C262" w14:textId="77777777" w:rsidR="00B47F00" w:rsidRDefault="00B47F00" w:rsidP="00B47F00">
      <w:r>
        <w:rPr>
          <w:rFonts w:hint="eastAsia"/>
        </w:rPr>
        <w:t>ГЛАВА</w:t>
      </w:r>
      <w:r>
        <w:t xml:space="preserve"> 5. </w:t>
      </w:r>
      <w:r>
        <w:rPr>
          <w:rFonts w:hint="eastAsia"/>
        </w:rPr>
        <w:t>КОНЦЕПТУАЛЬНАЯ</w:t>
      </w:r>
      <w:r>
        <w:t xml:space="preserve"> </w:t>
      </w:r>
      <w:r>
        <w:rPr>
          <w:rFonts w:hint="eastAsia"/>
        </w:rPr>
        <w:t>МОДЕЛЬ</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В</w:t>
      </w:r>
      <w:r>
        <w:t xml:space="preserve"> </w:t>
      </w:r>
      <w:r>
        <w:rPr>
          <w:rFonts w:hint="eastAsia"/>
        </w:rPr>
        <w:t>ЗДРАВООХРАНЕНИИ</w:t>
      </w:r>
      <w:r>
        <w:t>.................156</w:t>
      </w:r>
    </w:p>
    <w:p w14:paraId="33A91DE4" w14:textId="77777777" w:rsidR="00B47F00" w:rsidRDefault="00B47F00" w:rsidP="00B47F00"/>
    <w:p w14:paraId="79EC8A11" w14:textId="77777777" w:rsidR="00B47F00" w:rsidRDefault="00B47F00" w:rsidP="00B47F00">
      <w:r>
        <w:t xml:space="preserve">5.1. </w:t>
      </w:r>
      <w:r>
        <w:rPr>
          <w:rFonts w:hint="eastAsia"/>
        </w:rPr>
        <w:t>Приоритетные</w:t>
      </w:r>
      <w:r>
        <w:t xml:space="preserve"> </w:t>
      </w:r>
      <w:r>
        <w:rPr>
          <w:rFonts w:hint="eastAsia"/>
        </w:rPr>
        <w:t>направления</w:t>
      </w:r>
      <w:r>
        <w:t xml:space="preserve"> </w:t>
      </w:r>
      <w:r>
        <w:rPr>
          <w:rFonts w:hint="eastAsia"/>
        </w:rPr>
        <w:t>формирования</w:t>
      </w:r>
      <w:r>
        <w:t xml:space="preserve"> </w:t>
      </w:r>
      <w:r>
        <w:rPr>
          <w:rFonts w:hint="eastAsia"/>
        </w:rPr>
        <w:t>региональной</w:t>
      </w:r>
      <w:r>
        <w:t xml:space="preserve"> </w:t>
      </w:r>
      <w:r>
        <w:rPr>
          <w:rFonts w:hint="eastAsia"/>
        </w:rPr>
        <w:t>медицинской</w:t>
      </w:r>
      <w:r>
        <w:t xml:space="preserve"> </w:t>
      </w:r>
      <w:r>
        <w:rPr>
          <w:rFonts w:hint="eastAsia"/>
        </w:rPr>
        <w:t>инновационной</w:t>
      </w:r>
      <w:r>
        <w:t xml:space="preserve"> </w:t>
      </w:r>
      <w:r>
        <w:rPr>
          <w:rFonts w:hint="eastAsia"/>
        </w:rPr>
        <w:t>среды</w:t>
      </w:r>
      <w:r>
        <w:t>..................................................................156</w:t>
      </w:r>
    </w:p>
    <w:p w14:paraId="0279B101" w14:textId="77777777" w:rsidR="00B47F00" w:rsidRDefault="00B47F00" w:rsidP="00B47F00"/>
    <w:p w14:paraId="11882C89" w14:textId="77777777" w:rsidR="00B47F00" w:rsidRDefault="00B47F00" w:rsidP="00B47F00">
      <w:r>
        <w:t xml:space="preserve">5.2. </w:t>
      </w:r>
      <w:r>
        <w:rPr>
          <w:rFonts w:hint="eastAsia"/>
        </w:rPr>
        <w:t>Критерии</w:t>
      </w:r>
      <w:r>
        <w:t xml:space="preserve"> </w:t>
      </w:r>
      <w:r>
        <w:rPr>
          <w:rFonts w:hint="eastAsia"/>
        </w:rPr>
        <w:t>эффективности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в</w:t>
      </w:r>
    </w:p>
    <w:p w14:paraId="30214DF4" w14:textId="77777777" w:rsidR="00B47F00" w:rsidRDefault="00B47F00" w:rsidP="00B47F00"/>
    <w:p w14:paraId="08B84D61" w14:textId="77777777" w:rsidR="00B47F00" w:rsidRDefault="00B47F00" w:rsidP="00B47F00">
      <w:r>
        <w:rPr>
          <w:rFonts w:hint="eastAsia"/>
        </w:rPr>
        <w:t>здравоохранении</w:t>
      </w:r>
      <w:r>
        <w:t>.....................................................................................................194</w:t>
      </w:r>
    </w:p>
    <w:p w14:paraId="217D3D82" w14:textId="77777777" w:rsidR="00B47F00" w:rsidRDefault="00B47F00" w:rsidP="00B47F00"/>
    <w:p w14:paraId="5CAD71B3" w14:textId="77777777" w:rsidR="00B47F00" w:rsidRDefault="00B47F00" w:rsidP="00B47F00">
      <w:r>
        <w:rPr>
          <w:rFonts w:hint="eastAsia"/>
        </w:rPr>
        <w:t>ГЛАВА</w:t>
      </w:r>
      <w:r>
        <w:t xml:space="preserve"> 6. </w:t>
      </w:r>
      <w:r>
        <w:rPr>
          <w:rFonts w:hint="eastAsia"/>
        </w:rPr>
        <w:t>ИННОВАЦИОННАЯ</w:t>
      </w:r>
      <w:r>
        <w:t xml:space="preserve"> </w:t>
      </w:r>
      <w:r>
        <w:rPr>
          <w:rFonts w:hint="eastAsia"/>
        </w:rPr>
        <w:t>ДЕЯТЕЛЬНОСТЬ</w:t>
      </w:r>
      <w:r>
        <w:t xml:space="preserve"> </w:t>
      </w:r>
      <w:r>
        <w:rPr>
          <w:rFonts w:hint="eastAsia"/>
        </w:rPr>
        <w:t>В</w:t>
      </w:r>
      <w:r>
        <w:t xml:space="preserve"> </w:t>
      </w:r>
      <w:r>
        <w:rPr>
          <w:rFonts w:hint="eastAsia"/>
        </w:rPr>
        <w:t>ОБЛАСТИ</w:t>
      </w:r>
      <w:r>
        <w:t xml:space="preserve"> </w:t>
      </w:r>
      <w:r>
        <w:rPr>
          <w:rFonts w:hint="eastAsia"/>
        </w:rPr>
        <w:t>ЛЕЧЕБНО</w:t>
      </w:r>
      <w:r>
        <w:t>-</w:t>
      </w:r>
      <w:r>
        <w:rPr>
          <w:rFonts w:hint="eastAsia"/>
        </w:rPr>
        <w:t>ДИАГНОСТИЧЕСКИХ</w:t>
      </w:r>
      <w:r>
        <w:t xml:space="preserve"> </w:t>
      </w:r>
      <w:r>
        <w:rPr>
          <w:rFonts w:hint="eastAsia"/>
        </w:rPr>
        <w:t>ТЕХНОЛОГИЙ</w:t>
      </w:r>
      <w:r>
        <w:t>...................................................................202</w:t>
      </w:r>
    </w:p>
    <w:p w14:paraId="04EFD931" w14:textId="77777777" w:rsidR="00B47F00" w:rsidRDefault="00B47F00" w:rsidP="00B47F00"/>
    <w:p w14:paraId="006BD544" w14:textId="77777777" w:rsidR="00B47F00" w:rsidRDefault="00B47F00" w:rsidP="00B47F00">
      <w:r>
        <w:t xml:space="preserve">6.1. </w:t>
      </w:r>
      <w:r>
        <w:rPr>
          <w:rFonts w:hint="eastAsia"/>
        </w:rPr>
        <w:t>Инновационный</w:t>
      </w:r>
      <w:r>
        <w:t xml:space="preserve"> </w:t>
      </w:r>
      <w:r>
        <w:rPr>
          <w:rFonts w:hint="eastAsia"/>
        </w:rPr>
        <w:t>медико</w:t>
      </w:r>
      <w:r>
        <w:t>-</w:t>
      </w:r>
      <w:r>
        <w:rPr>
          <w:rFonts w:hint="eastAsia"/>
        </w:rPr>
        <w:t>технологический</w:t>
      </w:r>
      <w:r>
        <w:t xml:space="preserve"> </w:t>
      </w:r>
      <w:r>
        <w:rPr>
          <w:rFonts w:hint="eastAsia"/>
        </w:rPr>
        <w:t>центр</w:t>
      </w:r>
      <w:r>
        <w:t>....................................203</w:t>
      </w:r>
    </w:p>
    <w:p w14:paraId="43E1487A" w14:textId="77777777" w:rsidR="00B47F00" w:rsidRDefault="00B47F00" w:rsidP="00B47F00"/>
    <w:p w14:paraId="34A641B2" w14:textId="77777777" w:rsidR="00B47F00" w:rsidRDefault="00B47F00" w:rsidP="00B47F00">
      <w:r>
        <w:t xml:space="preserve">6.2. </w:t>
      </w:r>
      <w:r>
        <w:rPr>
          <w:rFonts w:hint="eastAsia"/>
        </w:rPr>
        <w:t>Инновационные</w:t>
      </w:r>
      <w:r>
        <w:t xml:space="preserve"> </w:t>
      </w:r>
      <w:r>
        <w:rPr>
          <w:rFonts w:hint="eastAsia"/>
        </w:rPr>
        <w:t>медико</w:t>
      </w:r>
      <w:r>
        <w:t>-</w:t>
      </w:r>
      <w:r>
        <w:rPr>
          <w:rFonts w:hint="eastAsia"/>
        </w:rPr>
        <w:t>технологические</w:t>
      </w:r>
      <w:r>
        <w:t xml:space="preserve"> </w:t>
      </w:r>
      <w:r>
        <w:rPr>
          <w:rFonts w:hint="eastAsia"/>
        </w:rPr>
        <w:t>направления</w:t>
      </w:r>
      <w:r>
        <w:t xml:space="preserve"> </w:t>
      </w:r>
      <w:r>
        <w:rPr>
          <w:rFonts w:hint="eastAsia"/>
        </w:rPr>
        <w:t>и</w:t>
      </w:r>
      <w:r>
        <w:t xml:space="preserve"> </w:t>
      </w:r>
      <w:r>
        <w:rPr>
          <w:rFonts w:hint="eastAsia"/>
        </w:rPr>
        <w:t>структуры</w:t>
      </w:r>
      <w:r>
        <w:t>..................................................................................................................217</w:t>
      </w:r>
    </w:p>
    <w:p w14:paraId="693312A4" w14:textId="77777777" w:rsidR="00B47F00" w:rsidRDefault="00B47F00" w:rsidP="00B47F00"/>
    <w:p w14:paraId="675F1AA2" w14:textId="77777777" w:rsidR="00B47F00" w:rsidRDefault="00B47F00" w:rsidP="00B47F00">
      <w:r>
        <w:t xml:space="preserve">6.2.1. </w:t>
      </w:r>
      <w:r>
        <w:rPr>
          <w:rFonts w:hint="eastAsia"/>
        </w:rPr>
        <w:t>Травматология</w:t>
      </w:r>
      <w:r>
        <w:t xml:space="preserve"> </w:t>
      </w:r>
      <w:r>
        <w:rPr>
          <w:rFonts w:hint="eastAsia"/>
        </w:rPr>
        <w:t>и</w:t>
      </w:r>
      <w:r>
        <w:t xml:space="preserve"> </w:t>
      </w:r>
      <w:r>
        <w:rPr>
          <w:rFonts w:hint="eastAsia"/>
        </w:rPr>
        <w:t>ортопедия</w:t>
      </w:r>
      <w:r>
        <w:t xml:space="preserve"> </w:t>
      </w:r>
      <w:r>
        <w:rPr>
          <w:rFonts w:hint="eastAsia"/>
        </w:rPr>
        <w:t>в</w:t>
      </w:r>
      <w:r>
        <w:t xml:space="preserve"> AHO </w:t>
      </w:r>
      <w:r>
        <w:rPr>
          <w:rFonts w:hint="eastAsia"/>
        </w:rPr>
        <w:t>«</w:t>
      </w:r>
      <w:r>
        <w:rPr>
          <w:rFonts w:hint="eastAsia"/>
        </w:rPr>
        <w:t>Клиника</w:t>
      </w:r>
      <w:r>
        <w:t xml:space="preserve"> </w:t>
      </w:r>
      <w:r>
        <w:rPr>
          <w:rFonts w:hint="eastAsia"/>
        </w:rPr>
        <w:t>НИИТО</w:t>
      </w:r>
      <w:r>
        <w:rPr>
          <w:rFonts w:hint="eastAsia"/>
        </w:rPr>
        <w:t>»</w:t>
      </w:r>
      <w:r>
        <w:t>.......................217</w:t>
      </w:r>
    </w:p>
    <w:p w14:paraId="468D98C2" w14:textId="77777777" w:rsidR="00B47F00" w:rsidRDefault="00B47F00" w:rsidP="00B47F00"/>
    <w:p w14:paraId="412A377F" w14:textId="77777777" w:rsidR="00B47F00" w:rsidRDefault="00B47F00" w:rsidP="00B47F00">
      <w:r>
        <w:t xml:space="preserve">6.2.2. </w:t>
      </w:r>
      <w:r>
        <w:rPr>
          <w:rFonts w:hint="eastAsia"/>
        </w:rPr>
        <w:t>Медицинская</w:t>
      </w:r>
      <w:r>
        <w:t xml:space="preserve"> </w:t>
      </w:r>
      <w:r>
        <w:rPr>
          <w:rFonts w:hint="eastAsia"/>
        </w:rPr>
        <w:t>реабилитация</w:t>
      </w:r>
      <w:r>
        <w:t xml:space="preserve"> </w:t>
      </w:r>
      <w:r>
        <w:rPr>
          <w:rFonts w:hint="eastAsia"/>
        </w:rPr>
        <w:t>в</w:t>
      </w:r>
      <w:r>
        <w:t xml:space="preserve"> </w:t>
      </w:r>
      <w:r>
        <w:rPr>
          <w:rFonts w:hint="eastAsia"/>
        </w:rPr>
        <w:t>объединенных</w:t>
      </w:r>
      <w:r>
        <w:t xml:space="preserve"> </w:t>
      </w:r>
      <w:r>
        <w:rPr>
          <w:rFonts w:hint="eastAsia"/>
        </w:rPr>
        <w:t>службах</w:t>
      </w:r>
      <w:r>
        <w:t xml:space="preserve"> </w:t>
      </w:r>
      <w:r>
        <w:rPr>
          <w:rFonts w:hint="eastAsia"/>
        </w:rPr>
        <w:t>ФГБУ</w:t>
      </w:r>
      <w:r>
        <w:t xml:space="preserve"> </w:t>
      </w:r>
      <w:r>
        <w:rPr>
          <w:rFonts w:hint="eastAsia"/>
        </w:rPr>
        <w:t>и</w:t>
      </w:r>
    </w:p>
    <w:p w14:paraId="0B9FE7FE" w14:textId="77777777" w:rsidR="00B47F00" w:rsidRDefault="00B47F00" w:rsidP="00B47F00"/>
    <w:p w14:paraId="1093C17C" w14:textId="77777777" w:rsidR="00B47F00" w:rsidRDefault="00B47F00" w:rsidP="00B47F00">
      <w:r>
        <w:t xml:space="preserve">AHO </w:t>
      </w:r>
      <w:r>
        <w:rPr>
          <w:rFonts w:hint="eastAsia"/>
        </w:rPr>
        <w:t>«</w:t>
      </w:r>
      <w:r>
        <w:rPr>
          <w:rFonts w:hint="eastAsia"/>
        </w:rPr>
        <w:t>Клиника</w:t>
      </w:r>
      <w:r>
        <w:t xml:space="preserve"> </w:t>
      </w:r>
      <w:r>
        <w:rPr>
          <w:rFonts w:hint="eastAsia"/>
        </w:rPr>
        <w:t>травматологии</w:t>
      </w:r>
      <w:r>
        <w:t xml:space="preserve">, </w:t>
      </w:r>
      <w:r>
        <w:rPr>
          <w:rFonts w:hint="eastAsia"/>
        </w:rPr>
        <w:t>ортопедии</w:t>
      </w:r>
      <w:r>
        <w:t xml:space="preserve"> </w:t>
      </w:r>
      <w:r>
        <w:rPr>
          <w:rFonts w:hint="eastAsia"/>
        </w:rPr>
        <w:t>и</w:t>
      </w:r>
      <w:r>
        <w:t xml:space="preserve"> </w:t>
      </w:r>
      <w:r>
        <w:rPr>
          <w:rFonts w:hint="eastAsia"/>
        </w:rPr>
        <w:t>нейрохирургии</w:t>
      </w:r>
      <w:r>
        <w:rPr>
          <w:rFonts w:hint="eastAsia"/>
        </w:rPr>
        <w:t>»</w:t>
      </w:r>
      <w:r>
        <w:t>.......................224</w:t>
      </w:r>
    </w:p>
    <w:p w14:paraId="0F726D18" w14:textId="77777777" w:rsidR="00B47F00" w:rsidRDefault="00B47F00" w:rsidP="00B47F00"/>
    <w:p w14:paraId="33CFEA4A" w14:textId="77777777" w:rsidR="00B47F00" w:rsidRDefault="00B47F00" w:rsidP="00B47F00">
      <w:r>
        <w:t xml:space="preserve">6.2.3. </w:t>
      </w:r>
      <w:r>
        <w:rPr>
          <w:rFonts w:hint="eastAsia"/>
        </w:rPr>
        <w:t>Медицинская</w:t>
      </w:r>
      <w:r>
        <w:t xml:space="preserve"> </w:t>
      </w:r>
      <w:r>
        <w:rPr>
          <w:rFonts w:hint="eastAsia"/>
        </w:rPr>
        <w:t>помощь</w:t>
      </w:r>
      <w:r>
        <w:t xml:space="preserve"> </w:t>
      </w:r>
      <w:r>
        <w:rPr>
          <w:rFonts w:hint="eastAsia"/>
        </w:rPr>
        <w:t>в</w:t>
      </w:r>
      <w:r>
        <w:t xml:space="preserve"> </w:t>
      </w:r>
      <w:r>
        <w:rPr>
          <w:rFonts w:hint="eastAsia"/>
        </w:rPr>
        <w:t>сфере</w:t>
      </w:r>
      <w:r>
        <w:t xml:space="preserve"> </w:t>
      </w:r>
      <w:r>
        <w:rPr>
          <w:rFonts w:hint="eastAsia"/>
        </w:rPr>
        <w:t>репродуктивного</w:t>
      </w:r>
      <w:r>
        <w:t xml:space="preserve"> </w:t>
      </w:r>
      <w:r>
        <w:rPr>
          <w:rFonts w:hint="eastAsia"/>
        </w:rPr>
        <w:t>здоровья</w:t>
      </w:r>
      <w:r>
        <w:t>.....................234</w:t>
      </w:r>
    </w:p>
    <w:p w14:paraId="4A5BF80B" w14:textId="77777777" w:rsidR="00B47F00" w:rsidRDefault="00B47F00" w:rsidP="00B47F00"/>
    <w:p w14:paraId="45478BB2" w14:textId="77777777" w:rsidR="00B47F00" w:rsidRDefault="00B47F00" w:rsidP="00B47F00">
      <w:r>
        <w:t xml:space="preserve">6.2.4. </w:t>
      </w:r>
      <w:r>
        <w:rPr>
          <w:rFonts w:hint="eastAsia"/>
        </w:rPr>
        <w:t>Клиническая</w:t>
      </w:r>
      <w:r>
        <w:t xml:space="preserve"> </w:t>
      </w:r>
      <w:r>
        <w:rPr>
          <w:rFonts w:hint="eastAsia"/>
        </w:rPr>
        <w:t>лабораторная</w:t>
      </w:r>
      <w:r>
        <w:t xml:space="preserve"> </w:t>
      </w:r>
      <w:r>
        <w:rPr>
          <w:rFonts w:hint="eastAsia"/>
        </w:rPr>
        <w:t>диагностика</w:t>
      </w:r>
      <w:r>
        <w:t xml:space="preserve">. </w:t>
      </w:r>
      <w:r>
        <w:rPr>
          <w:rFonts w:hint="eastAsia"/>
        </w:rPr>
        <w:t>Региональный</w:t>
      </w:r>
      <w:r>
        <w:t xml:space="preserve"> 1{</w:t>
      </w:r>
      <w:r>
        <w:rPr>
          <w:rFonts w:hint="eastAsia"/>
        </w:rPr>
        <w:t>ентр</w:t>
      </w:r>
    </w:p>
    <w:p w14:paraId="64C7135D" w14:textId="77777777" w:rsidR="00B47F00" w:rsidRDefault="00B47F00" w:rsidP="00B47F00"/>
    <w:p w14:paraId="443EBF9C" w14:textId="77777777" w:rsidR="00B47F00" w:rsidRDefault="00B47F00" w:rsidP="00B47F00">
      <w:r>
        <w:rPr>
          <w:rFonts w:hint="eastAsia"/>
        </w:rPr>
        <w:t>высоких</w:t>
      </w:r>
      <w:r>
        <w:t xml:space="preserve"> </w:t>
      </w:r>
      <w:r>
        <w:rPr>
          <w:rFonts w:hint="eastAsia"/>
        </w:rPr>
        <w:t>медицинских</w:t>
      </w:r>
      <w:r>
        <w:t xml:space="preserve"> </w:t>
      </w:r>
      <w:r>
        <w:rPr>
          <w:rFonts w:hint="eastAsia"/>
        </w:rPr>
        <w:t>технологий</w:t>
      </w:r>
      <w:r>
        <w:t>.......................................................................242</w:t>
      </w:r>
    </w:p>
    <w:p w14:paraId="3649A1EF" w14:textId="77777777" w:rsidR="00B47F00" w:rsidRDefault="00B47F00" w:rsidP="00B47F00"/>
    <w:p w14:paraId="41D614A2" w14:textId="77777777" w:rsidR="00B47F00" w:rsidRDefault="00B47F00" w:rsidP="00B47F00">
      <w:r>
        <w:rPr>
          <w:rFonts w:hint="eastAsia"/>
        </w:rPr>
        <w:t>ГЛАВА</w:t>
      </w:r>
      <w:r>
        <w:t xml:space="preserve"> 7. </w:t>
      </w:r>
      <w:r>
        <w:rPr>
          <w:rFonts w:hint="eastAsia"/>
        </w:rPr>
        <w:t>СИСТЕМНАЯ</w:t>
      </w:r>
      <w:r>
        <w:t xml:space="preserve"> </w:t>
      </w:r>
      <w:r>
        <w:rPr>
          <w:rFonts w:hint="eastAsia"/>
        </w:rPr>
        <w:t>ПОДГОТОВКА</w:t>
      </w:r>
      <w:r>
        <w:t xml:space="preserve"> </w:t>
      </w:r>
      <w:r>
        <w:rPr>
          <w:rFonts w:hint="eastAsia"/>
        </w:rPr>
        <w:t>МЕДИЦИНСКИХ</w:t>
      </w:r>
      <w:r>
        <w:t xml:space="preserve"> </w:t>
      </w:r>
      <w:r>
        <w:rPr>
          <w:rFonts w:hint="eastAsia"/>
        </w:rPr>
        <w:t>КАДРОВ</w:t>
      </w:r>
      <w:r>
        <w:t xml:space="preserve"> </w:t>
      </w:r>
      <w:r>
        <w:rPr>
          <w:rFonts w:hint="eastAsia"/>
        </w:rPr>
        <w:t>ДЛЯ</w:t>
      </w:r>
    </w:p>
    <w:p w14:paraId="4CE25747" w14:textId="77777777" w:rsidR="00B47F00" w:rsidRDefault="00B47F00" w:rsidP="00B47F00"/>
    <w:p w14:paraId="223B2320" w14:textId="77777777" w:rsidR="00B47F00" w:rsidRDefault="00B47F00" w:rsidP="00B47F00">
      <w:r>
        <w:rPr>
          <w:rFonts w:hint="eastAsia"/>
        </w:rPr>
        <w:t>ИННОВАЦИОННОЙ</w:t>
      </w:r>
      <w:r>
        <w:t xml:space="preserve"> </w:t>
      </w:r>
      <w:r>
        <w:rPr>
          <w:rFonts w:hint="eastAsia"/>
        </w:rPr>
        <w:t>ДЕЯТЕЛЬНОСТИ</w:t>
      </w:r>
      <w:r>
        <w:t>..................................................................257</w:t>
      </w:r>
    </w:p>
    <w:p w14:paraId="51BF3E6B" w14:textId="77777777" w:rsidR="00B47F00" w:rsidRDefault="00B47F00" w:rsidP="00B47F00"/>
    <w:p w14:paraId="30CA66C3" w14:textId="77777777" w:rsidR="00B47F00" w:rsidRDefault="00B47F00" w:rsidP="00B47F00">
      <w:r>
        <w:rPr>
          <w:rFonts w:hint="eastAsia"/>
        </w:rPr>
        <w:lastRenderedPageBreak/>
        <w:t>ЗАКЛЮЧЕНИЕ</w:t>
      </w:r>
      <w:r>
        <w:t>............................................................................................................278</w:t>
      </w:r>
    </w:p>
    <w:p w14:paraId="5FD52326" w14:textId="77777777" w:rsidR="00B47F00" w:rsidRDefault="00B47F00" w:rsidP="00B47F00"/>
    <w:p w14:paraId="0EB2609E" w14:textId="77777777" w:rsidR="00B47F00" w:rsidRDefault="00B47F00" w:rsidP="00B47F00">
      <w:r>
        <w:rPr>
          <w:rFonts w:hint="eastAsia"/>
        </w:rPr>
        <w:t>ВЫВОДЫ</w:t>
      </w:r>
      <w:r>
        <w:t>......................................................................................................................291</w:t>
      </w:r>
    </w:p>
    <w:p w14:paraId="6C3151E1" w14:textId="77777777" w:rsidR="00B47F00" w:rsidRDefault="00B47F00" w:rsidP="00B47F00"/>
    <w:p w14:paraId="3B1F25B1" w14:textId="77777777" w:rsidR="00B47F00" w:rsidRDefault="00B47F00" w:rsidP="00B47F00">
      <w:r>
        <w:rPr>
          <w:rFonts w:hint="eastAsia"/>
        </w:rPr>
        <w:t>ПРАКТИЧЕСКИЕ</w:t>
      </w:r>
      <w:r>
        <w:t xml:space="preserve"> </w:t>
      </w:r>
      <w:r>
        <w:rPr>
          <w:rFonts w:hint="eastAsia"/>
        </w:rPr>
        <w:t>РЕКОМЕНДАЦИИ</w:t>
      </w:r>
      <w:r>
        <w:t>......................................................................294</w:t>
      </w:r>
    </w:p>
    <w:p w14:paraId="34F5C201" w14:textId="77777777" w:rsidR="00B47F00" w:rsidRDefault="00B47F00" w:rsidP="00B47F00"/>
    <w:p w14:paraId="53207DDF" w14:textId="77777777" w:rsidR="00B47F00" w:rsidRDefault="00B47F00" w:rsidP="00B47F0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...............................297</w:t>
      </w:r>
    </w:p>
    <w:p w14:paraId="2089C83A" w14:textId="77777777" w:rsidR="00B47F00" w:rsidRDefault="00B47F00" w:rsidP="00B47F00"/>
    <w:p w14:paraId="60D32858" w14:textId="77777777" w:rsidR="00B47F00" w:rsidRDefault="00B47F00" w:rsidP="00B47F00">
      <w:r>
        <w:rPr>
          <w:rFonts w:hint="eastAsia"/>
        </w:rPr>
        <w:t>СЛОВАРЬ</w:t>
      </w:r>
      <w:r>
        <w:t xml:space="preserve"> </w:t>
      </w:r>
      <w:r>
        <w:rPr>
          <w:rFonts w:hint="eastAsia"/>
        </w:rPr>
        <w:t>ТЕРМИНОВ</w:t>
      </w:r>
      <w:r>
        <w:t>..............................................................................................299</w:t>
      </w:r>
    </w:p>
    <w:p w14:paraId="1FBF988E" w14:textId="77777777" w:rsidR="00B47F00" w:rsidRDefault="00B47F00" w:rsidP="00B47F00"/>
    <w:p w14:paraId="144C383C" w14:textId="77777777" w:rsidR="00B47F00" w:rsidRDefault="00B47F00" w:rsidP="00B47F00">
      <w:r>
        <w:rPr>
          <w:rFonts w:hint="eastAsia"/>
        </w:rPr>
        <w:t>СПИСОК</w:t>
      </w:r>
      <w:r>
        <w:t xml:space="preserve"> </w:t>
      </w:r>
      <w:r>
        <w:rPr>
          <w:rFonts w:hint="eastAsia"/>
        </w:rPr>
        <w:t>ЛИТЕРАТУРЫ</w:t>
      </w:r>
      <w:r>
        <w:t>............................................................................................302</w:t>
      </w:r>
    </w:p>
    <w:p w14:paraId="4B16158F" w14:textId="77777777" w:rsidR="00B47F00" w:rsidRDefault="00B47F00" w:rsidP="00B47F00"/>
    <w:p w14:paraId="2945FEE5" w14:textId="77777777" w:rsidR="00B47F00" w:rsidRDefault="00B47F00" w:rsidP="00B47F00">
      <w:r>
        <w:rPr>
          <w:rFonts w:hint="eastAsia"/>
        </w:rPr>
        <w:t>ПРИЛОЖЕНИЕ</w:t>
      </w:r>
      <w:r>
        <w:t xml:space="preserve"> 1: </w:t>
      </w:r>
      <w:r>
        <w:rPr>
          <w:rFonts w:hint="eastAsia"/>
        </w:rPr>
        <w:t>АНКЕТА</w:t>
      </w:r>
      <w:r>
        <w:t xml:space="preserve"> </w:t>
      </w:r>
      <w:r>
        <w:rPr>
          <w:rFonts w:hint="eastAsia"/>
        </w:rPr>
        <w:t>ПАЦИЕНТА</w:t>
      </w:r>
      <w:r>
        <w:t>...............................................................332</w:t>
      </w:r>
    </w:p>
    <w:p w14:paraId="7D5058E6" w14:textId="77777777" w:rsidR="00B47F00" w:rsidRDefault="00B47F00" w:rsidP="00B47F00"/>
    <w:p w14:paraId="0E6F7B39" w14:textId="77777777" w:rsidR="00B47F00" w:rsidRDefault="00B47F00" w:rsidP="00B47F00">
      <w:r>
        <w:rPr>
          <w:rFonts w:hint="eastAsia"/>
        </w:rPr>
        <w:t>ПРИЛОЖЕНИЕ</w:t>
      </w:r>
      <w:r>
        <w:t xml:space="preserve"> 2: </w:t>
      </w:r>
      <w:r>
        <w:rPr>
          <w:rFonts w:hint="eastAsia"/>
        </w:rPr>
        <w:t>АНКЕТА</w:t>
      </w:r>
      <w:r>
        <w:t xml:space="preserve"> </w:t>
      </w:r>
      <w:r>
        <w:rPr>
          <w:rFonts w:hint="eastAsia"/>
        </w:rPr>
        <w:t>ВРАЧА</w:t>
      </w:r>
      <w:r>
        <w:t>........................................................................336</w:t>
      </w:r>
    </w:p>
    <w:p w14:paraId="65D7035C" w14:textId="77777777" w:rsidR="00B47F00" w:rsidRDefault="00B47F00" w:rsidP="00B47F00"/>
    <w:p w14:paraId="04A8CF78" w14:textId="77777777" w:rsidR="00B47F00" w:rsidRDefault="00B47F00" w:rsidP="00B47F00">
      <w:r>
        <w:rPr>
          <w:rFonts w:hint="eastAsia"/>
        </w:rPr>
        <w:t>ПРИЛОЖЕНИЕ</w:t>
      </w:r>
      <w:r>
        <w:t xml:space="preserve"> 3: </w:t>
      </w:r>
      <w:r>
        <w:rPr>
          <w:rFonts w:hint="eastAsia"/>
        </w:rPr>
        <w:t>АНКЕТА</w:t>
      </w:r>
      <w:r>
        <w:t xml:space="preserve"> </w:t>
      </w:r>
      <w:r>
        <w:rPr>
          <w:rFonts w:hint="eastAsia"/>
        </w:rPr>
        <w:t>НАУЧНОГО</w:t>
      </w:r>
      <w:r>
        <w:t xml:space="preserve"> </w:t>
      </w:r>
      <w:r>
        <w:rPr>
          <w:rFonts w:hint="eastAsia"/>
        </w:rPr>
        <w:t>СОТРУДНИКА</w:t>
      </w:r>
      <w:r>
        <w:t>...................................342</w:t>
      </w:r>
    </w:p>
    <w:p w14:paraId="5B2BE969" w14:textId="77777777" w:rsidR="00B47F00" w:rsidRDefault="00B47F00" w:rsidP="00B47F00"/>
    <w:p w14:paraId="3EA6518A" w14:textId="77777777" w:rsidR="00B47F00" w:rsidRDefault="00B47F00" w:rsidP="00B47F00">
      <w:r>
        <w:rPr>
          <w:rFonts w:hint="eastAsia"/>
        </w:rPr>
        <w:t>ПРИЛОЖЕНИЕ</w:t>
      </w:r>
      <w:r>
        <w:t xml:space="preserve"> 4: </w:t>
      </w:r>
      <w:r>
        <w:rPr>
          <w:rFonts w:hint="eastAsia"/>
        </w:rPr>
        <w:t>ЭКСПЕРТНАЯ</w:t>
      </w:r>
      <w:r>
        <w:t xml:space="preserve"> </w:t>
      </w:r>
      <w:r>
        <w:rPr>
          <w:rFonts w:hint="eastAsia"/>
        </w:rPr>
        <w:t>КАРТА</w:t>
      </w:r>
      <w:r>
        <w:t xml:space="preserve"> </w:t>
      </w:r>
      <w:r>
        <w:rPr>
          <w:rFonts w:hint="eastAsia"/>
        </w:rPr>
        <w:t>ОЦЕНКИ</w:t>
      </w:r>
      <w:r>
        <w:t xml:space="preserve"> </w:t>
      </w:r>
      <w:r>
        <w:rPr>
          <w:rFonts w:hint="eastAsia"/>
        </w:rPr>
        <w:t>ОРГАНИЗАЦИИ</w:t>
      </w:r>
    </w:p>
    <w:p w14:paraId="0D92E04C" w14:textId="77777777" w:rsidR="00B47F00" w:rsidRDefault="00B47F00" w:rsidP="00B47F00"/>
    <w:p w14:paraId="56B369D2" w14:textId="77777777" w:rsidR="00B47F00" w:rsidRDefault="00B47F00" w:rsidP="00B47F00">
      <w:r>
        <w:rPr>
          <w:rFonts w:hint="eastAsia"/>
        </w:rPr>
        <w:t>И</w:t>
      </w:r>
      <w:r>
        <w:t xml:space="preserve"> </w:t>
      </w:r>
      <w:r>
        <w:rPr>
          <w:rFonts w:hint="eastAsia"/>
        </w:rPr>
        <w:t>ПЛАНИРОВАНИЯ</w:t>
      </w:r>
      <w:r>
        <w:t xml:space="preserve"> </w:t>
      </w:r>
      <w:r>
        <w:rPr>
          <w:rFonts w:hint="eastAsia"/>
        </w:rPr>
        <w:t>ИД</w:t>
      </w:r>
      <w:r>
        <w:t xml:space="preserve"> </w:t>
      </w:r>
      <w:r>
        <w:rPr>
          <w:rFonts w:hint="eastAsia"/>
        </w:rPr>
        <w:t>В</w:t>
      </w:r>
      <w:r>
        <w:t xml:space="preserve"> </w:t>
      </w:r>
      <w:r>
        <w:rPr>
          <w:rFonts w:hint="eastAsia"/>
        </w:rPr>
        <w:t>МЕДИЦИНСКИХ</w:t>
      </w:r>
      <w:r>
        <w:t xml:space="preserve"> </w:t>
      </w:r>
      <w:r>
        <w:rPr>
          <w:rFonts w:hint="eastAsia"/>
        </w:rPr>
        <w:t>ОРГАНИЗАЦИЯХ</w:t>
      </w:r>
      <w:r>
        <w:t>......................347</w:t>
      </w:r>
    </w:p>
    <w:p w14:paraId="3BEF8F8E" w14:textId="77777777" w:rsidR="00B47F00" w:rsidRDefault="00B47F00" w:rsidP="00B47F00"/>
    <w:p w14:paraId="7063147F" w14:textId="77777777" w:rsidR="00B47F00" w:rsidRDefault="00B47F00" w:rsidP="00B47F00">
      <w:r>
        <w:rPr>
          <w:rFonts w:hint="eastAsia"/>
        </w:rPr>
        <w:t>ПРИЛОЖЕНИЕ</w:t>
      </w:r>
      <w:r>
        <w:t xml:space="preserve"> 5: </w:t>
      </w:r>
      <w:r>
        <w:rPr>
          <w:rFonts w:hint="eastAsia"/>
        </w:rPr>
        <w:t>ЭКСПЕРТНАЯ</w:t>
      </w:r>
      <w:r>
        <w:t xml:space="preserve"> </w:t>
      </w:r>
      <w:r>
        <w:rPr>
          <w:rFonts w:hint="eastAsia"/>
        </w:rPr>
        <w:t>КАРТА</w:t>
      </w:r>
      <w:r>
        <w:t xml:space="preserve"> </w:t>
      </w:r>
      <w:r>
        <w:rPr>
          <w:rFonts w:hint="eastAsia"/>
        </w:rPr>
        <w:t>ОЦЕНКИ</w:t>
      </w:r>
      <w:r>
        <w:t xml:space="preserve"> </w:t>
      </w:r>
      <w:r>
        <w:rPr>
          <w:rFonts w:hint="eastAsia"/>
        </w:rPr>
        <w:t>СОСТОЯНИЯ</w:t>
      </w:r>
      <w:r>
        <w:t xml:space="preserve"> </w:t>
      </w:r>
      <w:r>
        <w:rPr>
          <w:rFonts w:hint="eastAsia"/>
        </w:rPr>
        <w:t>ИД</w:t>
      </w:r>
    </w:p>
    <w:p w14:paraId="24164B24" w14:textId="77777777" w:rsidR="00B47F00" w:rsidRDefault="00B47F00" w:rsidP="00B47F00"/>
    <w:p w14:paraId="064D796D" w14:textId="77777777" w:rsidR="00B47F00" w:rsidRDefault="00B47F00" w:rsidP="00B47F00">
      <w:r>
        <w:rPr>
          <w:rFonts w:hint="eastAsia"/>
        </w:rPr>
        <w:t>В</w:t>
      </w:r>
      <w:r>
        <w:t xml:space="preserve"> </w:t>
      </w:r>
      <w:r>
        <w:rPr>
          <w:rFonts w:hint="eastAsia"/>
        </w:rPr>
        <w:t>ЗДРАВООХРАНЕНИИ</w:t>
      </w:r>
      <w:r>
        <w:t xml:space="preserve"> </w:t>
      </w:r>
      <w:r>
        <w:rPr>
          <w:rFonts w:hint="eastAsia"/>
        </w:rPr>
        <w:t>И</w:t>
      </w:r>
      <w:r>
        <w:t xml:space="preserve"> </w:t>
      </w:r>
      <w:r>
        <w:rPr>
          <w:rFonts w:hint="eastAsia"/>
        </w:rPr>
        <w:t>МЕДИЦИНСКОЙ</w:t>
      </w:r>
      <w:r>
        <w:t xml:space="preserve"> </w:t>
      </w:r>
      <w:r>
        <w:rPr>
          <w:rFonts w:hint="eastAsia"/>
        </w:rPr>
        <w:t>НАУКЕ</w:t>
      </w:r>
      <w:r>
        <w:t>.........................................354</w:t>
      </w:r>
    </w:p>
    <w:p w14:paraId="6537F9CD" w14:textId="77777777" w:rsidR="00B47F00" w:rsidRDefault="00B47F00" w:rsidP="00B47F00"/>
    <w:p w14:paraId="2F7717F2" w14:textId="77777777" w:rsidR="00B47F00" w:rsidRDefault="00B47F00" w:rsidP="00B47F00">
      <w:r>
        <w:rPr>
          <w:rFonts w:hint="eastAsia"/>
        </w:rPr>
        <w:t>ПРИЛОЖЕНИЕ</w:t>
      </w:r>
      <w:r>
        <w:t xml:space="preserve"> 6: </w:t>
      </w:r>
      <w:r>
        <w:rPr>
          <w:rFonts w:hint="eastAsia"/>
        </w:rPr>
        <w:t>ЭКСПЕРТНАЯ</w:t>
      </w:r>
      <w:r>
        <w:t xml:space="preserve"> </w:t>
      </w:r>
      <w:r>
        <w:rPr>
          <w:rFonts w:hint="eastAsia"/>
        </w:rPr>
        <w:t>КАРТА</w:t>
      </w:r>
      <w:r>
        <w:t xml:space="preserve"> </w:t>
      </w:r>
      <w:r>
        <w:rPr>
          <w:rFonts w:hint="eastAsia"/>
        </w:rPr>
        <w:t>ОЦЕНКИ</w:t>
      </w:r>
      <w:r>
        <w:t xml:space="preserve"> </w:t>
      </w:r>
      <w:r>
        <w:rPr>
          <w:rFonts w:hint="eastAsia"/>
        </w:rPr>
        <w:t>ПЕРСПЕКТИВ</w:t>
      </w:r>
      <w:r>
        <w:t xml:space="preserve"> </w:t>
      </w:r>
      <w:r>
        <w:rPr>
          <w:rFonts w:hint="eastAsia"/>
        </w:rPr>
        <w:t>ИД</w:t>
      </w:r>
      <w:r>
        <w:t xml:space="preserve"> </w:t>
      </w:r>
      <w:r>
        <w:rPr>
          <w:rFonts w:hint="eastAsia"/>
        </w:rPr>
        <w:t>В</w:t>
      </w:r>
      <w:r>
        <w:t xml:space="preserve"> </w:t>
      </w:r>
      <w:r>
        <w:rPr>
          <w:rFonts w:hint="eastAsia"/>
        </w:rPr>
        <w:t>ЗДРАВООХРАНЕНИИ</w:t>
      </w:r>
      <w:r>
        <w:t>............................................................................................361</w:t>
      </w:r>
    </w:p>
    <w:p w14:paraId="06DE7D07" w14:textId="77777777" w:rsidR="00B47F00" w:rsidRDefault="00B47F00" w:rsidP="00B47F00"/>
    <w:p w14:paraId="206F2E6A" w14:textId="77777777" w:rsidR="00B47F00" w:rsidRDefault="00B47F00" w:rsidP="00B47F00">
      <w:r>
        <w:rPr>
          <w:rFonts w:hint="eastAsia"/>
        </w:rPr>
        <w:t>ПРИЛОЖЕНИЕ</w:t>
      </w:r>
      <w:r>
        <w:t xml:space="preserve"> 7: </w:t>
      </w:r>
      <w:r>
        <w:rPr>
          <w:rFonts w:hint="eastAsia"/>
        </w:rPr>
        <w:t>ЭКСПЕРТНАЯ</w:t>
      </w:r>
      <w:r>
        <w:t xml:space="preserve"> </w:t>
      </w:r>
      <w:r>
        <w:rPr>
          <w:rFonts w:hint="eastAsia"/>
        </w:rPr>
        <w:t>КАРТА</w:t>
      </w:r>
      <w:r>
        <w:t xml:space="preserve"> </w:t>
      </w:r>
      <w:r>
        <w:rPr>
          <w:rFonts w:hint="eastAsia"/>
        </w:rPr>
        <w:t>ОЦЕНКИ</w:t>
      </w:r>
      <w:r>
        <w:t xml:space="preserve"> </w:t>
      </w:r>
      <w:r>
        <w:rPr>
          <w:rFonts w:hint="eastAsia"/>
        </w:rPr>
        <w:t>РИСКОВ</w:t>
      </w:r>
      <w:r>
        <w:t xml:space="preserve"> </w:t>
      </w:r>
      <w:r>
        <w:rPr>
          <w:rFonts w:hint="eastAsia"/>
        </w:rPr>
        <w:t>ИД</w:t>
      </w:r>
      <w:r>
        <w:t>.....................368</w:t>
      </w:r>
    </w:p>
    <w:p w14:paraId="64546D2D" w14:textId="77777777" w:rsidR="00B47F00" w:rsidRDefault="00B47F00" w:rsidP="00B47F00"/>
    <w:p w14:paraId="15ED3AEE" w14:textId="77777777" w:rsidR="00B47F00" w:rsidRDefault="00B47F00" w:rsidP="00B47F00">
      <w:r>
        <w:rPr>
          <w:rFonts w:hint="eastAsia"/>
        </w:rPr>
        <w:t>ПРИЛОЖЕНИЕ</w:t>
      </w:r>
      <w:r>
        <w:t xml:space="preserve"> 8: </w:t>
      </w:r>
      <w:r>
        <w:rPr>
          <w:rFonts w:hint="eastAsia"/>
        </w:rPr>
        <w:t>ДОКУМЕНТЫ</w:t>
      </w:r>
      <w:r>
        <w:t xml:space="preserve"> </w:t>
      </w:r>
      <w:r>
        <w:rPr>
          <w:rFonts w:hint="eastAsia"/>
        </w:rPr>
        <w:t>СИСТЕМЫ</w:t>
      </w:r>
      <w:r>
        <w:t xml:space="preserve"> </w:t>
      </w:r>
      <w:r>
        <w:rPr>
          <w:rFonts w:hint="eastAsia"/>
        </w:rPr>
        <w:t>МЕНЕДЖМЕНТА</w:t>
      </w:r>
    </w:p>
    <w:p w14:paraId="48FA7F4C" w14:textId="77777777" w:rsidR="00B47F00" w:rsidRDefault="00B47F00" w:rsidP="00B47F00"/>
    <w:p w14:paraId="4CF26159" w14:textId="77777777" w:rsidR="00B47F00" w:rsidRDefault="00B47F00" w:rsidP="00B47F00">
      <w:r>
        <w:rPr>
          <w:rFonts w:hint="eastAsia"/>
        </w:rPr>
        <w:t>КАЧЕСТВА</w:t>
      </w:r>
      <w:r>
        <w:t>...................................................................................................................369</w:t>
      </w:r>
    </w:p>
    <w:p w14:paraId="098D6BE7" w14:textId="77777777" w:rsidR="00B47F00" w:rsidRDefault="00B47F00" w:rsidP="00B47F00"/>
    <w:p w14:paraId="117124DC" w14:textId="77777777" w:rsidR="00B47F00" w:rsidRDefault="00B47F00" w:rsidP="00B47F00">
      <w:r>
        <w:rPr>
          <w:rFonts w:hint="eastAsia"/>
        </w:rPr>
        <w:t>ПРИЛОЖЕНИЕ</w:t>
      </w:r>
      <w:r>
        <w:t xml:space="preserve"> 9: </w:t>
      </w:r>
      <w:r>
        <w:rPr>
          <w:rFonts w:hint="eastAsia"/>
        </w:rPr>
        <w:t>АЛГОРИТМ</w:t>
      </w:r>
      <w:r>
        <w:t xml:space="preserve"> </w:t>
      </w:r>
      <w:r>
        <w:rPr>
          <w:rFonts w:hint="eastAsia"/>
        </w:rPr>
        <w:t>ОКАЗАНИЯ</w:t>
      </w:r>
      <w:r>
        <w:t xml:space="preserve"> </w:t>
      </w:r>
      <w:r>
        <w:rPr>
          <w:rFonts w:hint="eastAsia"/>
        </w:rPr>
        <w:t>МЕДИЦИНСКОЙ</w:t>
      </w:r>
      <w:r>
        <w:t xml:space="preserve"> </w:t>
      </w:r>
      <w:r>
        <w:rPr>
          <w:rFonts w:hint="eastAsia"/>
        </w:rPr>
        <w:t>ПОМОЩИ</w:t>
      </w:r>
    </w:p>
    <w:p w14:paraId="3C9FB848" w14:textId="77777777" w:rsidR="00B47F00" w:rsidRDefault="00B47F00" w:rsidP="00B47F00"/>
    <w:p w14:paraId="566D6A03" w14:textId="77777777" w:rsidR="00B47F00" w:rsidRDefault="00B47F00" w:rsidP="00B47F00">
      <w:r>
        <w:rPr>
          <w:rFonts w:hint="eastAsia"/>
        </w:rPr>
        <w:t>ПАЦИЕНТАМ</w:t>
      </w:r>
      <w:r>
        <w:t xml:space="preserve"> </w:t>
      </w:r>
      <w:r>
        <w:rPr>
          <w:rFonts w:hint="eastAsia"/>
        </w:rPr>
        <w:t>С</w:t>
      </w:r>
      <w:r>
        <w:t xml:space="preserve"> </w:t>
      </w:r>
      <w:r>
        <w:rPr>
          <w:rFonts w:hint="eastAsia"/>
        </w:rPr>
        <w:t>СИНДРОМОМ</w:t>
      </w:r>
      <w:r>
        <w:t xml:space="preserve"> </w:t>
      </w:r>
      <w:r>
        <w:rPr>
          <w:rFonts w:hint="eastAsia"/>
        </w:rPr>
        <w:t>«</w:t>
      </w:r>
      <w:r>
        <w:rPr>
          <w:rFonts w:hint="eastAsia"/>
        </w:rPr>
        <w:t>БОЛИ</w:t>
      </w:r>
      <w:r>
        <w:t xml:space="preserve"> </w:t>
      </w:r>
      <w:r>
        <w:rPr>
          <w:rFonts w:hint="eastAsia"/>
        </w:rPr>
        <w:t>В</w:t>
      </w:r>
      <w:r>
        <w:t xml:space="preserve"> </w:t>
      </w:r>
      <w:r>
        <w:rPr>
          <w:rFonts w:hint="eastAsia"/>
        </w:rPr>
        <w:t>СПИНЕ</w:t>
      </w:r>
      <w:r>
        <w:rPr>
          <w:rFonts w:hint="eastAsia"/>
        </w:rPr>
        <w:t>»</w:t>
      </w:r>
      <w:r>
        <w:t>.............................................371</w:t>
      </w:r>
    </w:p>
    <w:p w14:paraId="3E88D659" w14:textId="77777777" w:rsidR="00B47F00" w:rsidRDefault="00B47F00" w:rsidP="00B47F00"/>
    <w:p w14:paraId="12722EF0" w14:textId="2293E555" w:rsidR="00B47F00" w:rsidRPr="00B47F00" w:rsidRDefault="00B47F00" w:rsidP="00B47F00">
      <w:r>
        <w:rPr>
          <w:rFonts w:hint="eastAsia"/>
        </w:rPr>
        <w:t>ПРИЛОЖЕНИЕ</w:t>
      </w:r>
      <w:r>
        <w:t xml:space="preserve"> 10: </w:t>
      </w:r>
      <w:r>
        <w:rPr>
          <w:rFonts w:hint="eastAsia"/>
        </w:rPr>
        <w:t>АЛГОРИТМ</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ПОСЛЕДСТВИЯМИ</w:t>
      </w:r>
      <w:r>
        <w:t xml:space="preserve"> </w:t>
      </w:r>
      <w:r>
        <w:rPr>
          <w:rFonts w:hint="eastAsia"/>
        </w:rPr>
        <w:t>ПОЗВОНОЧНОЙ</w:t>
      </w:r>
      <w:r>
        <w:t xml:space="preserve"> </w:t>
      </w:r>
      <w:r>
        <w:rPr>
          <w:rFonts w:hint="eastAsia"/>
        </w:rPr>
        <w:t>СПИННОМОЗГОВОЙ</w:t>
      </w:r>
      <w:r>
        <w:t xml:space="preserve"> </w:t>
      </w:r>
      <w:r>
        <w:rPr>
          <w:rFonts w:hint="eastAsia"/>
        </w:rPr>
        <w:t>ТРАВМЫ</w:t>
      </w:r>
      <w:r>
        <w:t>..............................................................................372</w:t>
      </w:r>
    </w:p>
    <w:sectPr w:rsidR="00B47F00" w:rsidRPr="00B47F00" w:rsidSect="006408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C86D" w14:textId="77777777" w:rsidR="00640801" w:rsidRPr="00C66E52" w:rsidRDefault="00640801">
      <w:pPr>
        <w:spacing w:after="0" w:line="240" w:lineRule="auto"/>
      </w:pPr>
      <w:r w:rsidRPr="00C66E52">
        <w:separator/>
      </w:r>
    </w:p>
  </w:endnote>
  <w:endnote w:type="continuationSeparator" w:id="0">
    <w:p w14:paraId="18EF046D" w14:textId="77777777" w:rsidR="00640801" w:rsidRPr="00C66E52" w:rsidRDefault="0064080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153F4" w14:textId="77777777" w:rsidR="00640801" w:rsidRPr="00C66E52" w:rsidRDefault="00640801"/>
    <w:p w14:paraId="7EDE7E12" w14:textId="77777777" w:rsidR="00640801" w:rsidRPr="00C66E52" w:rsidRDefault="00640801"/>
    <w:p w14:paraId="38976EDA" w14:textId="77777777" w:rsidR="00640801" w:rsidRPr="00C66E52" w:rsidRDefault="00640801"/>
    <w:p w14:paraId="248473D8" w14:textId="77777777" w:rsidR="00640801" w:rsidRPr="00C66E52" w:rsidRDefault="00640801"/>
    <w:p w14:paraId="085CE65C" w14:textId="77777777" w:rsidR="00640801" w:rsidRPr="00C66E52" w:rsidRDefault="00640801"/>
    <w:p w14:paraId="6EFE166F" w14:textId="77777777" w:rsidR="00640801" w:rsidRPr="00C66E52" w:rsidRDefault="00640801"/>
    <w:p w14:paraId="24AF9750" w14:textId="77777777" w:rsidR="00640801" w:rsidRPr="00C66E52" w:rsidRDefault="0064080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409BE02" wp14:editId="74CB20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13954" w14:textId="77777777" w:rsidR="00640801" w:rsidRPr="00C66E52" w:rsidRDefault="0064080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9BE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313954" w14:textId="77777777" w:rsidR="00640801" w:rsidRPr="00C66E52" w:rsidRDefault="0064080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F4C9C9E" w14:textId="77777777" w:rsidR="00640801" w:rsidRPr="00C66E52" w:rsidRDefault="00640801"/>
    <w:p w14:paraId="39216152" w14:textId="77777777" w:rsidR="00640801" w:rsidRPr="00C66E52" w:rsidRDefault="00640801"/>
    <w:p w14:paraId="509F4D72" w14:textId="77777777" w:rsidR="00640801" w:rsidRPr="00C66E52" w:rsidRDefault="0064080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FAD9D0B" wp14:editId="326E69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B4948" w14:textId="77777777" w:rsidR="00640801" w:rsidRPr="00C66E52" w:rsidRDefault="00640801"/>
                          <w:p w14:paraId="35A7106B" w14:textId="77777777" w:rsidR="00640801" w:rsidRPr="00C66E52" w:rsidRDefault="0064080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D9D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2B4948" w14:textId="77777777" w:rsidR="00640801" w:rsidRPr="00C66E52" w:rsidRDefault="00640801"/>
                    <w:p w14:paraId="35A7106B" w14:textId="77777777" w:rsidR="00640801" w:rsidRPr="00C66E52" w:rsidRDefault="0064080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A6AF345" w14:textId="77777777" w:rsidR="00640801" w:rsidRPr="00C66E52" w:rsidRDefault="00640801"/>
    <w:p w14:paraId="44036446" w14:textId="77777777" w:rsidR="00640801" w:rsidRPr="00C66E52" w:rsidRDefault="00640801">
      <w:pPr>
        <w:rPr>
          <w:sz w:val="2"/>
          <w:szCs w:val="2"/>
        </w:rPr>
      </w:pPr>
    </w:p>
    <w:p w14:paraId="512AB2D6" w14:textId="77777777" w:rsidR="00640801" w:rsidRPr="00C66E52" w:rsidRDefault="00640801"/>
    <w:p w14:paraId="6E1B9AAD" w14:textId="77777777" w:rsidR="00640801" w:rsidRPr="00C66E52" w:rsidRDefault="00640801">
      <w:pPr>
        <w:spacing w:after="0" w:line="240" w:lineRule="auto"/>
      </w:pPr>
    </w:p>
  </w:footnote>
  <w:footnote w:type="continuationSeparator" w:id="0">
    <w:p w14:paraId="63C840D1" w14:textId="77777777" w:rsidR="00640801" w:rsidRPr="00C66E52" w:rsidRDefault="0064080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801"/>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26643</TotalTime>
  <Pages>4</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3939</cp:revision>
  <cp:lastPrinted>2009-02-06T05:36:00Z</cp:lastPrinted>
  <dcterms:created xsi:type="dcterms:W3CDTF">2024-04-09T10:20:00Z</dcterms:created>
  <dcterms:modified xsi:type="dcterms:W3CDTF">2024-05-09T17:51:00Z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