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4EC" w:rsidRDefault="00A044EC" w:rsidP="00A044E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Каганцова Тетяна Миколаївна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директор</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Центр</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професійного</w:t>
      </w:r>
    </w:p>
    <w:p w:rsidR="00A044EC" w:rsidRDefault="00A044EC" w:rsidP="00A044E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розвитку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працівників</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Глухівської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міської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Сумської</w:t>
      </w:r>
    </w:p>
    <w:p w:rsidR="00A044EC" w:rsidRDefault="00A044EC" w:rsidP="00A044E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області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Професійний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розвиток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керівників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гуртків</w:t>
      </w:r>
    </w:p>
    <w:p w:rsidR="00A044EC" w:rsidRDefault="00A044EC" w:rsidP="00A044E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фізико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математичного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спрямування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закладів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позашкільної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p>
    <w:p w:rsidR="00A044EC" w:rsidRDefault="00A044EC" w:rsidP="00A044E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системі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післядипломної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(011 </w:t>
      </w:r>
      <w:r>
        <w:rPr>
          <w:rFonts w:ascii="CIDFont+F4" w:eastAsia="CIDFont+F4" w:hAnsi="CIDFont+F3" w:cs="CIDFont+F4" w:hint="eastAsia"/>
          <w:kern w:val="0"/>
          <w:sz w:val="28"/>
          <w:szCs w:val="28"/>
          <w:lang w:eastAsia="ru-RU"/>
        </w:rPr>
        <w:t>Освітні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науки</w:t>
      </w:r>
      <w:r>
        <w:rPr>
          <w:rFonts w:ascii="CIDFont+F4" w:eastAsia="CIDFont+F4" w:hAnsi="CIDFont+F3" w:cs="CIDFont+F4"/>
          <w:kern w:val="0"/>
          <w:sz w:val="28"/>
          <w:szCs w:val="28"/>
          <w:lang w:eastAsia="ru-RU"/>
        </w:rPr>
        <w:t>).</w:t>
      </w:r>
    </w:p>
    <w:p w:rsidR="00A044EC" w:rsidRDefault="00A044EC" w:rsidP="00A044E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56.146.005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Глухівському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p>
    <w:p w:rsidR="00CC2878" w:rsidRPr="00A044EC" w:rsidRDefault="00A044EC" w:rsidP="00A044EC">
      <w:r>
        <w:rPr>
          <w:rFonts w:ascii="CIDFont+F4" w:eastAsia="CIDFont+F4" w:hAnsi="CIDFont+F3" w:cs="CIDFont+F4" w:hint="eastAsia"/>
          <w:kern w:val="0"/>
          <w:sz w:val="28"/>
          <w:szCs w:val="28"/>
          <w:lang w:eastAsia="ru-RU"/>
        </w:rPr>
        <w:t>педагогічному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Олександра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Довженка</w:t>
      </w:r>
    </w:p>
    <w:sectPr w:rsidR="00CC2878" w:rsidRPr="00A044E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483" w:rsidRDefault="00692483">
      <w:pPr>
        <w:spacing w:after="0" w:line="240" w:lineRule="auto"/>
      </w:pPr>
      <w:r>
        <w:separator/>
      </w:r>
    </w:p>
  </w:endnote>
  <w:endnote w:type="continuationSeparator" w:id="0">
    <w:p w:rsidR="00692483" w:rsidRDefault="006924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92483" w:rsidRDefault="0069248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92483" w:rsidRDefault="00692483">
                <w:pPr>
                  <w:spacing w:line="240" w:lineRule="auto"/>
                </w:pPr>
                <w:fldSimple w:instr=" PAGE \* MERGEFORMAT ">
                  <w:r w:rsidR="00A044EC" w:rsidRPr="00A044E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483" w:rsidRDefault="00692483"/>
    <w:p w:rsidR="00692483" w:rsidRDefault="00692483"/>
    <w:p w:rsidR="00692483" w:rsidRDefault="00692483"/>
    <w:p w:rsidR="00692483" w:rsidRDefault="00692483"/>
    <w:p w:rsidR="00692483" w:rsidRDefault="00692483"/>
    <w:p w:rsidR="00692483" w:rsidRDefault="00692483"/>
    <w:p w:rsidR="00692483" w:rsidRDefault="00692483">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92483" w:rsidRDefault="00692483">
                  <w:pPr>
                    <w:spacing w:line="240" w:lineRule="auto"/>
                  </w:pPr>
                  <w:fldSimple w:instr=" PAGE \* MERGEFORMAT ">
                    <w:r w:rsidRPr="004F4EC5">
                      <w:rPr>
                        <w:rStyle w:val="afffff9"/>
                        <w:b w:val="0"/>
                        <w:bCs w:val="0"/>
                        <w:noProof/>
                      </w:rPr>
                      <w:t>15</w:t>
                    </w:r>
                  </w:fldSimple>
                </w:p>
              </w:txbxContent>
            </v:textbox>
            <w10:wrap anchorx="page" anchory="page"/>
          </v:shape>
        </w:pict>
      </w:r>
    </w:p>
    <w:p w:rsidR="00692483" w:rsidRDefault="00692483"/>
    <w:p w:rsidR="00692483" w:rsidRDefault="00692483"/>
    <w:p w:rsidR="00692483" w:rsidRDefault="00692483">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92483" w:rsidRDefault="00692483"/>
                <w:p w:rsidR="00692483" w:rsidRDefault="00692483">
                  <w:pPr>
                    <w:pStyle w:val="1ffffff7"/>
                    <w:spacing w:line="240" w:lineRule="auto"/>
                  </w:pPr>
                  <w:fldSimple w:instr=" PAGE \* MERGEFORMAT ">
                    <w:r w:rsidRPr="004F4EC5">
                      <w:rPr>
                        <w:rStyle w:val="3b"/>
                        <w:noProof/>
                      </w:rPr>
                      <w:t>15</w:t>
                    </w:r>
                  </w:fldSimple>
                </w:p>
              </w:txbxContent>
            </v:textbox>
            <w10:wrap anchorx="page" anchory="page"/>
          </v:shape>
        </w:pict>
      </w:r>
    </w:p>
    <w:p w:rsidR="00692483" w:rsidRDefault="00692483"/>
    <w:p w:rsidR="00692483" w:rsidRDefault="00692483">
      <w:pPr>
        <w:rPr>
          <w:sz w:val="2"/>
          <w:szCs w:val="2"/>
        </w:rPr>
      </w:pPr>
    </w:p>
    <w:p w:rsidR="00692483" w:rsidRDefault="00692483"/>
    <w:p w:rsidR="00692483" w:rsidRDefault="00692483">
      <w:pPr>
        <w:spacing w:after="0" w:line="240" w:lineRule="auto"/>
      </w:pPr>
    </w:p>
  </w:footnote>
  <w:footnote w:type="continuationSeparator" w:id="0">
    <w:p w:rsidR="00692483" w:rsidRDefault="006924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Default="00692483"/>
  <w:p w:rsidR="00692483" w:rsidRDefault="0069248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83" w:rsidRPr="005856C0" w:rsidRDefault="0069248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A19288-216D-4FF2-AABB-1C693403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1</Pages>
  <Words>67</Words>
  <Characters>382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49</cp:revision>
  <cp:lastPrinted>2009-02-06T05:36:00Z</cp:lastPrinted>
  <dcterms:created xsi:type="dcterms:W3CDTF">2021-10-06T19:07:00Z</dcterms:created>
  <dcterms:modified xsi:type="dcterms:W3CDTF">2021-10-07T13:46:00Z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