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629AF" w:rsidRDefault="003629AF" w:rsidP="003629AF">
      <w:r w:rsidRPr="002E4482">
        <w:rPr>
          <w:rFonts w:ascii="Times New Roman" w:eastAsia="Times New Roman" w:hAnsi="Times New Roman" w:cs="Times New Roman"/>
          <w:b/>
          <w:bCs/>
          <w:sz w:val="24"/>
          <w:szCs w:val="24"/>
          <w:lang w:eastAsia="ru-RU"/>
        </w:rPr>
        <w:t>Артабаєв Юрій Зуберович</w:t>
      </w:r>
      <w:r w:rsidRPr="002E4482">
        <w:rPr>
          <w:rFonts w:ascii="Times New Roman" w:eastAsia="Times New Roman" w:hAnsi="Times New Roman" w:cs="Times New Roman"/>
          <w:b/>
          <w:sz w:val="24"/>
          <w:szCs w:val="24"/>
          <w:lang w:eastAsia="ru-RU"/>
        </w:rPr>
        <w:t xml:space="preserve">, </w:t>
      </w:r>
      <w:r w:rsidRPr="002E4482">
        <w:rPr>
          <w:rFonts w:ascii="Times New Roman" w:eastAsia="Times New Roman" w:hAnsi="Times New Roman" w:cs="Times New Roman"/>
          <w:sz w:val="24"/>
          <w:szCs w:val="24"/>
          <w:lang w:eastAsia="ru-RU"/>
        </w:rPr>
        <w:t>начальник науково-дослідного відділу розвитку засобів радіоелектронної боротьби Центрального науково-дослідного інституту озброєння та військової техніки Збройних Сил України. Назва дисертації: «</w:t>
      </w:r>
      <w:r w:rsidRPr="002E4482">
        <w:rPr>
          <w:rFonts w:ascii="Times New Roman" w:eastAsia="Times New Roman" w:hAnsi="Times New Roman" w:cs="Times New Roman"/>
          <w:bCs/>
          <w:sz w:val="24"/>
          <w:szCs w:val="24"/>
          <w:lang w:eastAsia="ru-RU"/>
        </w:rPr>
        <w:t>Методика підвищення точності комплексованих навігаційних систем на основі прогнозуючих моделей з використанням генетичних алгоритмів</w:t>
      </w:r>
      <w:r w:rsidRPr="002E4482">
        <w:rPr>
          <w:rFonts w:ascii="Times New Roman" w:eastAsia="Times New Roman" w:hAnsi="Times New Roman" w:cs="Times New Roman"/>
          <w:sz w:val="24"/>
          <w:szCs w:val="24"/>
          <w:lang w:eastAsia="ru-RU"/>
        </w:rPr>
        <w:t>». Шифр та назва спеціальності – 01.05.03 – Математичне та програмне забезпечення обчислювальних машин і систем. Спецрада К 26.139.03 Відкритого міжнародного університету розвитку людини «Україна»</w:t>
      </w:r>
    </w:p>
    <w:sectPr w:rsidR="00F239A4" w:rsidRPr="003629A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3629AF" w:rsidRPr="003629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98ED9-5FD3-40D5-B8D2-5E0044D4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265</cp:revision>
  <cp:lastPrinted>2009-02-06T05:36:00Z</cp:lastPrinted>
  <dcterms:created xsi:type="dcterms:W3CDTF">2021-11-28T11:32:00Z</dcterms:created>
  <dcterms:modified xsi:type="dcterms:W3CDTF">2021-11-30T16:16:00Z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