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91C06" w:rsidRDefault="00791C06" w:rsidP="00791C06">
      <w:r w:rsidRPr="00073A6F">
        <w:rPr>
          <w:rFonts w:ascii="Times New Roman" w:eastAsia="Times New Roman" w:hAnsi="Times New Roman" w:cs="Times New Roman"/>
          <w:b/>
          <w:sz w:val="24"/>
          <w:szCs w:val="24"/>
          <w:lang w:eastAsia="ru-RU"/>
        </w:rPr>
        <w:t xml:space="preserve">Гудзь Наталія Іванівна, </w:t>
      </w:r>
      <w:r w:rsidRPr="00073A6F">
        <w:rPr>
          <w:rFonts w:ascii="Times New Roman" w:eastAsia="Times New Roman" w:hAnsi="Times New Roman" w:cs="Times New Roman"/>
          <w:sz w:val="24"/>
          <w:szCs w:val="24"/>
          <w:lang w:eastAsia="ru-RU"/>
        </w:rPr>
        <w:t xml:space="preserve">доцент кафедри технології ліків і біофармації, Львівський національний медичний університет імені Данила Галицького. Назва дисертації </w:t>
      </w:r>
      <w:r w:rsidRPr="008E5839">
        <w:rPr>
          <w:rFonts w:ascii="Times New Roman" w:eastAsia="Times New Roman" w:hAnsi="Times New Roman" w:cs="Times New Roman"/>
          <w:sz w:val="24"/>
          <w:szCs w:val="24"/>
          <w:lang w:eastAsia="ru-RU"/>
        </w:rPr>
        <w:t>«Теоретичне та експериментальне обґрунтування складу, технології і дослідження глюкозолактатних розчинів для перитонеального діалізу</w:t>
      </w:r>
      <w:r w:rsidRPr="008E5839">
        <w:rPr>
          <w:rFonts w:ascii="Times New Roman" w:eastAsia="Times New Roman" w:hAnsi="Times New Roman" w:cs="Times New Roman"/>
          <w:bCs/>
          <w:sz w:val="24"/>
          <w:szCs w:val="24"/>
          <w:lang w:eastAsia="ru-RU"/>
        </w:rPr>
        <w:t>».</w:t>
      </w:r>
      <w:r w:rsidRPr="00073A6F">
        <w:rPr>
          <w:rFonts w:ascii="Times New Roman" w:eastAsia="Times New Roman" w:hAnsi="Times New Roman" w:cs="Times New Roman"/>
          <w:bCs/>
          <w:sz w:val="24"/>
          <w:szCs w:val="24"/>
          <w:lang w:eastAsia="ru-RU"/>
        </w:rPr>
        <w:t xml:space="preserve"> </w:t>
      </w:r>
      <w:r w:rsidRPr="00073A6F">
        <w:rPr>
          <w:rFonts w:ascii="Times New Roman" w:eastAsia="Times New Roman" w:hAnsi="Times New Roman" w:cs="Times New Roman"/>
          <w:sz w:val="24"/>
          <w:szCs w:val="24"/>
          <w:lang w:eastAsia="ru-RU"/>
        </w:rPr>
        <w:t>Шифр та назва спеціальності 15.00.01 – Технологія ліків, організація фармацевтичної справи</w:t>
      </w:r>
      <w:r w:rsidRPr="00073A6F">
        <w:rPr>
          <w:rFonts w:ascii="Times New Roman" w:eastAsia="Times New Roman" w:hAnsi="Times New Roman" w:cs="Times New Roman"/>
          <w:b/>
          <w:sz w:val="24"/>
          <w:szCs w:val="24"/>
          <w:lang w:eastAsia="ru-RU"/>
        </w:rPr>
        <w:t xml:space="preserve"> </w:t>
      </w:r>
      <w:r w:rsidRPr="00073A6F">
        <w:rPr>
          <w:rFonts w:ascii="Times New Roman" w:eastAsia="Times New Roman" w:hAnsi="Times New Roman" w:cs="Times New Roman"/>
          <w:sz w:val="24"/>
          <w:szCs w:val="24"/>
          <w:lang w:eastAsia="ru-RU"/>
        </w:rPr>
        <w:t>та судова фармація.</w:t>
      </w:r>
      <w:r w:rsidRPr="00073A6F">
        <w:rPr>
          <w:rFonts w:ascii="Times New Roman" w:eastAsia="Times New Roman" w:hAnsi="Times New Roman" w:cs="Times New Roman"/>
          <w:b/>
          <w:sz w:val="24"/>
          <w:szCs w:val="24"/>
          <w:lang w:eastAsia="ru-RU"/>
        </w:rPr>
        <w:t xml:space="preserve"> </w:t>
      </w:r>
      <w:r w:rsidRPr="00073A6F">
        <w:rPr>
          <w:rFonts w:ascii="Times New Roman" w:eastAsia="Times New Roman" w:hAnsi="Times New Roman" w:cs="Times New Roman"/>
          <w:sz w:val="24"/>
          <w:szCs w:val="24"/>
          <w:lang w:eastAsia="ru-RU"/>
        </w:rPr>
        <w:t>Спецрада Д 26.613.04 Національної медичної академії післядипломної освіти імені П. Л. Шупика</w:t>
      </w:r>
    </w:p>
    <w:sectPr w:rsidR="001136ED" w:rsidRPr="00791C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791C06" w:rsidRPr="00791C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8473A-1381-48E2-8A54-6895ED46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2021-01-12T18:43:00Z</dcterms:created>
  <dcterms:modified xsi:type="dcterms:W3CDTF">2021-01-16T07:33:00Z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