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8C8D0"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Попенко</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Владимир</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Иванович</w:t>
      </w:r>
      <w:r w:rsidRPr="008E56F8">
        <w:rPr>
          <w:rFonts w:ascii="Helvetica" w:hAnsi="Helvetica" w:cs="Helvetica"/>
          <w:b/>
          <w:bCs/>
          <w:color w:val="222222"/>
          <w:sz w:val="21"/>
          <w:szCs w:val="21"/>
        </w:rPr>
        <w:t>.</w:t>
      </w:r>
    </w:p>
    <w:p w14:paraId="430C9E1E"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Электронномикроскопическое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исследование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структуры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разных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уровней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 </w:t>
      </w:r>
      <w:r w:rsidRPr="008E56F8">
        <w:rPr>
          <w:rFonts w:ascii="Helvetica" w:hAnsi="Helvetica" w:cs="Helvetica" w:hint="eastAsia"/>
          <w:b/>
          <w:bCs/>
          <w:color w:val="222222"/>
          <w:sz w:val="21"/>
          <w:szCs w:val="21"/>
        </w:rPr>
        <w:t>диссертация</w:t>
      </w:r>
      <w:r w:rsidRPr="008E56F8">
        <w:rPr>
          <w:rFonts w:ascii="Helvetica" w:hAnsi="Helvetica" w:cs="Helvetica"/>
          <w:b/>
          <w:bCs/>
          <w:color w:val="222222"/>
          <w:sz w:val="21"/>
          <w:szCs w:val="21"/>
        </w:rPr>
        <w:t xml:space="preserve"> ... </w:t>
      </w:r>
      <w:r w:rsidRPr="008E56F8">
        <w:rPr>
          <w:rFonts w:ascii="Helvetica" w:hAnsi="Helvetica" w:cs="Helvetica" w:hint="eastAsia"/>
          <w:b/>
          <w:bCs/>
          <w:color w:val="222222"/>
          <w:sz w:val="21"/>
          <w:szCs w:val="21"/>
        </w:rPr>
        <w:t>доктора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биологических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наук</w:t>
      </w:r>
      <w:r w:rsidRPr="008E56F8">
        <w:rPr>
          <w:rFonts w:ascii="Helvetica" w:hAnsi="Helvetica" w:cs="Helvetica"/>
          <w:b/>
          <w:bCs/>
          <w:color w:val="222222"/>
          <w:sz w:val="21"/>
          <w:szCs w:val="21"/>
        </w:rPr>
        <w:t xml:space="preserve"> : 03.00.03. - </w:t>
      </w:r>
      <w:r w:rsidRPr="008E56F8">
        <w:rPr>
          <w:rFonts w:ascii="Helvetica" w:hAnsi="Helvetica" w:cs="Helvetica" w:hint="eastAsia"/>
          <w:b/>
          <w:bCs/>
          <w:color w:val="222222"/>
          <w:sz w:val="21"/>
          <w:szCs w:val="21"/>
        </w:rPr>
        <w:t>Москва</w:t>
      </w:r>
      <w:r w:rsidRPr="008E56F8">
        <w:rPr>
          <w:rFonts w:ascii="Helvetica" w:hAnsi="Helvetica" w:cs="Helvetica"/>
          <w:b/>
          <w:bCs/>
          <w:color w:val="222222"/>
          <w:sz w:val="21"/>
          <w:szCs w:val="21"/>
        </w:rPr>
        <w:t xml:space="preserve">, 1999. - 258 </w:t>
      </w:r>
      <w:r w:rsidRPr="008E56F8">
        <w:rPr>
          <w:rFonts w:ascii="Helvetica" w:hAnsi="Helvetica" w:cs="Helvetica" w:hint="eastAsia"/>
          <w:b/>
          <w:bCs/>
          <w:color w:val="222222"/>
          <w:sz w:val="21"/>
          <w:szCs w:val="21"/>
        </w:rPr>
        <w:t>с</w:t>
      </w:r>
      <w:r w:rsidRPr="008E56F8">
        <w:rPr>
          <w:rFonts w:ascii="Helvetica" w:hAnsi="Helvetica" w:cs="Helvetica"/>
          <w:b/>
          <w:bCs/>
          <w:color w:val="222222"/>
          <w:sz w:val="21"/>
          <w:szCs w:val="21"/>
        </w:rPr>
        <w:t>.</w:t>
      </w:r>
    </w:p>
    <w:p w14:paraId="561AB479"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больше</w:t>
      </w:r>
    </w:p>
    <w:p w14:paraId="598A5C0C"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Цитаты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из</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текста</w:t>
      </w:r>
      <w:r w:rsidRPr="008E56F8">
        <w:rPr>
          <w:rFonts w:ascii="Helvetica" w:hAnsi="Helvetica" w:cs="Helvetica"/>
          <w:b/>
          <w:bCs/>
          <w:color w:val="222222"/>
          <w:sz w:val="21"/>
          <w:szCs w:val="21"/>
        </w:rPr>
        <w:t>:</w:t>
      </w:r>
    </w:p>
    <w:p w14:paraId="2BFA2D40"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стр</w:t>
      </w:r>
      <w:r w:rsidRPr="008E56F8">
        <w:rPr>
          <w:rFonts w:ascii="Helvetica" w:hAnsi="Helvetica" w:cs="Helvetica"/>
          <w:b/>
          <w:bCs/>
          <w:color w:val="222222"/>
          <w:sz w:val="21"/>
          <w:szCs w:val="21"/>
        </w:rPr>
        <w:t>. 1</w:t>
      </w:r>
    </w:p>
    <w:p w14:paraId="37A6B183"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РОССИй</w:t>
      </w:r>
      <w:r w:rsidRPr="008E56F8">
        <w:rPr>
          <w:rFonts w:ascii="Helvetica" w:hAnsi="Helvetica" w:cs="Helvetica"/>
          <w:b/>
          <w:bCs/>
          <w:color w:val="222222"/>
          <w:sz w:val="21"/>
          <w:szCs w:val="21"/>
        </w:rPr>
        <w:t>/</w:t>
      </w:r>
      <w:r w:rsidRPr="008E56F8">
        <w:rPr>
          <w:rFonts w:ascii="Helvetica" w:hAnsi="Helvetica" w:cs="Helvetica" w:hint="eastAsia"/>
          <w:b/>
          <w:bCs/>
          <w:color w:val="222222"/>
          <w:sz w:val="21"/>
          <w:szCs w:val="21"/>
        </w:rPr>
        <w:t>сКАЯ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АКАДЕМИЯ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НАУК</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Институт</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молекулярной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биологии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w:t>
      </w:r>
      <w:r w:rsidRPr="008E56F8">
        <w:rPr>
          <w:rFonts w:ascii="Helvetica" w:hAnsi="Helvetica" w:cs="Helvetica" w:hint="eastAsia"/>
          <w:b/>
          <w:bCs/>
          <w:color w:val="222222"/>
          <w:sz w:val="21"/>
          <w:szCs w:val="21"/>
        </w:rPr>
        <w:t>А</w:t>
      </w:r>
      <w:r w:rsidRPr="008E56F8">
        <w:rPr>
          <w:rFonts w:ascii="Helvetica" w:hAnsi="Helvetica" w:cs="Helvetica"/>
          <w:b/>
          <w:bCs/>
          <w:color w:val="222222"/>
          <w:sz w:val="21"/>
          <w:szCs w:val="21"/>
        </w:rPr>
        <w:t>.</w:t>
      </w:r>
      <w:r w:rsidRPr="008E56F8">
        <w:rPr>
          <w:rFonts w:ascii="Helvetica" w:hAnsi="Helvetica" w:cs="Helvetica" w:hint="eastAsia"/>
          <w:b/>
          <w:bCs/>
          <w:color w:val="222222"/>
          <w:sz w:val="21"/>
          <w:szCs w:val="21"/>
        </w:rPr>
        <w:t>Энгельгардта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ЭЛЕКТРОННОМИКРОСКОПИЧЕСКОЕ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ИССЛЕДОВАНИЕ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СТРУКТУРЫ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РАЗНЫХ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УРОВНЕЙ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Диссертация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соискание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ученой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степени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доктора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биологических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наук</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молекулярная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биология</w:t>
      </w:r>
      <w:r w:rsidRPr="008E56F8">
        <w:rPr>
          <w:rFonts w:ascii="Helvetica" w:hAnsi="Helvetica" w:cs="Helvetica"/>
          <w:b/>
          <w:bCs/>
          <w:color w:val="222222"/>
          <w:sz w:val="21"/>
          <w:szCs w:val="21"/>
        </w:rPr>
        <w:t xml:space="preserve"> - 03.00.03 </w:t>
      </w:r>
      <w:r w:rsidRPr="008E56F8">
        <w:rPr>
          <w:rFonts w:ascii="Helvetica" w:hAnsi="Helvetica" w:cs="Helvetica" w:hint="eastAsia"/>
          <w:b/>
          <w:bCs/>
          <w:color w:val="222222"/>
          <w:sz w:val="21"/>
          <w:szCs w:val="21"/>
        </w:rPr>
        <w:t>Москва</w:t>
      </w:r>
      <w:r w:rsidRPr="008E56F8">
        <w:rPr>
          <w:rFonts w:ascii="Helvetica" w:hAnsi="Helvetica" w:cs="Helvetica"/>
          <w:b/>
          <w:bCs/>
          <w:color w:val="222222"/>
          <w:sz w:val="21"/>
          <w:szCs w:val="21"/>
        </w:rPr>
        <w:t xml:space="preserve"> 1999</w:t>
      </w:r>
      <w:r w:rsidRPr="008E56F8">
        <w:rPr>
          <w:rFonts w:ascii="Helvetica" w:hAnsi="Helvetica" w:cs="Helvetica" w:hint="eastAsia"/>
          <w:b/>
          <w:bCs/>
          <w:color w:val="222222"/>
          <w:sz w:val="21"/>
          <w:szCs w:val="21"/>
        </w:rPr>
        <w:t>г</w:t>
      </w:r>
      <w:r w:rsidRPr="008E56F8">
        <w:rPr>
          <w:rFonts w:ascii="Helvetica" w:hAnsi="Helvetica" w:cs="Helvetica"/>
          <w:b/>
          <w:bCs/>
          <w:color w:val="222222"/>
          <w:sz w:val="21"/>
          <w:szCs w:val="21"/>
        </w:rPr>
        <w:t xml:space="preserve"> 2 </w:t>
      </w:r>
      <w:r w:rsidRPr="008E56F8">
        <w:rPr>
          <w:rFonts w:ascii="Helvetica" w:hAnsi="Helvetica" w:cs="Helvetica" w:hint="eastAsia"/>
          <w:b/>
          <w:bCs/>
          <w:color w:val="222222"/>
          <w:sz w:val="21"/>
          <w:szCs w:val="21"/>
        </w:rPr>
        <w:t>ОГЛАВЛЕНИЕ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ВВЕДЕНИЕ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ЦЕЛИ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ЗАДАЧИ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ИССЛЕДОВАНИЯ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ОБЗОР</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ЛИТЕРАТУРЫ</w:t>
      </w:r>
      <w:r w:rsidRPr="008E56F8">
        <w:rPr>
          <w:rFonts w:ascii="Helvetica" w:hAnsi="Helvetica" w:cs="Helvetica"/>
          <w:b/>
          <w:bCs/>
          <w:color w:val="222222"/>
          <w:sz w:val="21"/>
          <w:szCs w:val="21"/>
        </w:rPr>
        <w:t xml:space="preserve"> 1. </w:t>
      </w:r>
      <w:r w:rsidRPr="008E56F8">
        <w:rPr>
          <w:rFonts w:ascii="Helvetica" w:hAnsi="Helvetica" w:cs="Helvetica" w:hint="eastAsia"/>
          <w:b/>
          <w:bCs/>
          <w:color w:val="222222"/>
          <w:sz w:val="21"/>
          <w:szCs w:val="21"/>
        </w:rPr>
        <w:t>ОРГАНИЗАЦИЯ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ПРОКАРИОТ</w:t>
      </w:r>
      <w:r w:rsidRPr="008E56F8">
        <w:rPr>
          <w:rFonts w:ascii="Helvetica" w:hAnsi="Helvetica" w:cs="Helvetica"/>
          <w:b/>
          <w:bCs/>
          <w:color w:val="222222"/>
          <w:sz w:val="21"/>
          <w:szCs w:val="21"/>
        </w:rPr>
        <w:t xml:space="preserve"> 2. </w:t>
      </w:r>
      <w:r w:rsidRPr="008E56F8">
        <w:rPr>
          <w:rFonts w:ascii="Helvetica" w:hAnsi="Helvetica" w:cs="Helvetica" w:hint="eastAsia"/>
          <w:b/>
          <w:bCs/>
          <w:color w:val="222222"/>
          <w:sz w:val="21"/>
          <w:szCs w:val="21"/>
        </w:rPr>
        <w:t>СТРУКТУРА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МЕТАФАЗНЫХ</w:t>
      </w:r>
      <w:r w:rsidRPr="008E56F8">
        <w:rPr>
          <w:rFonts w:ascii="Helvetica" w:hAnsi="Helvetica" w:cs="Helvetica"/>
          <w:b/>
          <w:bCs/>
          <w:color w:val="222222"/>
          <w:sz w:val="21"/>
          <w:szCs w:val="21"/>
        </w:rPr>
        <w:t>...</w:t>
      </w:r>
    </w:p>
    <w:p w14:paraId="10F4D073"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стр</w:t>
      </w:r>
      <w:r w:rsidRPr="008E56F8">
        <w:rPr>
          <w:rFonts w:ascii="Helvetica" w:hAnsi="Helvetica" w:cs="Helvetica"/>
          <w:b/>
          <w:bCs/>
          <w:color w:val="222222"/>
          <w:sz w:val="21"/>
          <w:szCs w:val="21"/>
        </w:rPr>
        <w:t>. 50</w:t>
      </w:r>
    </w:p>
    <w:p w14:paraId="1AED87CC"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50 2.3. </w:t>
      </w:r>
      <w:r w:rsidRPr="008E56F8">
        <w:rPr>
          <w:rFonts w:ascii="Helvetica" w:hAnsi="Helvetica" w:cs="Helvetica" w:hint="eastAsia"/>
          <w:b/>
          <w:bCs/>
          <w:color w:val="222222"/>
          <w:sz w:val="21"/>
          <w:szCs w:val="21"/>
        </w:rPr>
        <w:t>Высшие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уровни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Под</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высшими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уровнями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будем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понимать</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структуры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более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высокой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чем</w:t>
      </w:r>
      <w:r w:rsidRPr="008E56F8">
        <w:rPr>
          <w:rFonts w:ascii="Helvetica" w:hAnsi="Helvetica" w:cs="Helvetica"/>
          <w:b/>
          <w:bCs/>
          <w:color w:val="222222"/>
          <w:sz w:val="21"/>
          <w:szCs w:val="21"/>
        </w:rPr>
        <w:t xml:space="preserve"> 20-30 </w:t>
      </w:r>
      <w:r w:rsidRPr="008E56F8">
        <w:rPr>
          <w:rFonts w:ascii="Helvetica" w:hAnsi="Helvetica" w:cs="Helvetica" w:hint="eastAsia"/>
          <w:b/>
          <w:bCs/>
          <w:color w:val="222222"/>
          <w:sz w:val="21"/>
          <w:szCs w:val="21"/>
        </w:rPr>
        <w:t>нм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фибриллы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Биохимические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данные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рамках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простой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трехуровневой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модели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хромосом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Георгиев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Бакаев</w:t>
      </w:r>
      <w:r w:rsidRPr="008E56F8">
        <w:rPr>
          <w:rFonts w:ascii="Helvetica" w:hAnsi="Helvetica" w:cs="Helvetica"/>
          <w:b/>
          <w:bCs/>
          <w:color w:val="222222"/>
          <w:sz w:val="21"/>
          <w:szCs w:val="21"/>
        </w:rPr>
        <w:t>, 1978; Manuelidis, 1988, 1990;</w:t>
      </w:r>
    </w:p>
    <w:p w14:paraId="257F638B" w14:textId="77777777" w:rsidR="008E56F8" w:rsidRPr="008E56F8" w:rsidRDefault="008E56F8" w:rsidP="008E56F8">
      <w:pPr>
        <w:rPr>
          <w:rFonts w:ascii="Helvetica" w:hAnsi="Helvetica" w:cs="Helvetica"/>
          <w:b/>
          <w:bCs/>
          <w:color w:val="222222"/>
          <w:sz w:val="21"/>
          <w:szCs w:val="21"/>
        </w:rPr>
      </w:pPr>
    </w:p>
    <w:p w14:paraId="231A9B72"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Оглавление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диссертации</w:t>
      </w:r>
    </w:p>
    <w:p w14:paraId="4ECA36FC"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доктор</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биологических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наук</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Попенко</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Владимир</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Иванович</w:t>
      </w:r>
    </w:p>
    <w:p w14:paraId="3EAC41D5"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ВВЕДЕНИЕ</w:t>
      </w:r>
      <w:r w:rsidRPr="008E56F8">
        <w:rPr>
          <w:rFonts w:ascii="Helvetica" w:hAnsi="Helvetica" w:cs="Helvetica"/>
          <w:b/>
          <w:bCs/>
          <w:color w:val="222222"/>
          <w:sz w:val="21"/>
          <w:szCs w:val="21"/>
        </w:rPr>
        <w:t>.</w:t>
      </w:r>
    </w:p>
    <w:p w14:paraId="71664B83" w14:textId="77777777" w:rsidR="008E56F8" w:rsidRPr="008E56F8" w:rsidRDefault="008E56F8" w:rsidP="008E56F8">
      <w:pPr>
        <w:rPr>
          <w:rFonts w:ascii="Helvetica" w:hAnsi="Helvetica" w:cs="Helvetica"/>
          <w:b/>
          <w:bCs/>
          <w:color w:val="222222"/>
          <w:sz w:val="21"/>
          <w:szCs w:val="21"/>
        </w:rPr>
      </w:pPr>
    </w:p>
    <w:p w14:paraId="7C6BD733"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ЦЕЛИ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ЗАДАЧИ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ИССЛЕДОВАНИЯ</w:t>
      </w:r>
      <w:r w:rsidRPr="008E56F8">
        <w:rPr>
          <w:rFonts w:ascii="Helvetica" w:hAnsi="Helvetica" w:cs="Helvetica"/>
          <w:b/>
          <w:bCs/>
          <w:color w:val="222222"/>
          <w:sz w:val="21"/>
          <w:szCs w:val="21"/>
        </w:rPr>
        <w:t xml:space="preserve"> II </w:t>
      </w:r>
      <w:r w:rsidRPr="008E56F8">
        <w:rPr>
          <w:rFonts w:ascii="Helvetica" w:hAnsi="Helvetica" w:cs="Helvetica" w:hint="eastAsia"/>
          <w:b/>
          <w:bCs/>
          <w:color w:val="222222"/>
          <w:sz w:val="21"/>
          <w:szCs w:val="21"/>
        </w:rPr>
        <w:t>ОБЗОР</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ЛИТЕРАТУРЫ</w:t>
      </w:r>
      <w:r w:rsidRPr="008E56F8">
        <w:rPr>
          <w:rFonts w:ascii="Helvetica" w:hAnsi="Helvetica" w:cs="Helvetica"/>
          <w:b/>
          <w:bCs/>
          <w:color w:val="222222"/>
          <w:sz w:val="21"/>
          <w:szCs w:val="21"/>
        </w:rPr>
        <w:t>.</w:t>
      </w:r>
    </w:p>
    <w:p w14:paraId="502BAE0C" w14:textId="77777777" w:rsidR="008E56F8" w:rsidRPr="008E56F8" w:rsidRDefault="008E56F8" w:rsidP="008E56F8">
      <w:pPr>
        <w:rPr>
          <w:rFonts w:ascii="Helvetica" w:hAnsi="Helvetica" w:cs="Helvetica"/>
          <w:b/>
          <w:bCs/>
          <w:color w:val="222222"/>
          <w:sz w:val="21"/>
          <w:szCs w:val="21"/>
        </w:rPr>
      </w:pPr>
    </w:p>
    <w:p w14:paraId="36C0D934"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1. </w:t>
      </w:r>
      <w:r w:rsidRPr="008E56F8">
        <w:rPr>
          <w:rFonts w:ascii="Helvetica" w:hAnsi="Helvetica" w:cs="Helvetica" w:hint="eastAsia"/>
          <w:b/>
          <w:bCs/>
          <w:color w:val="222222"/>
          <w:sz w:val="21"/>
          <w:szCs w:val="21"/>
        </w:rPr>
        <w:t>ОРГАНИЗАЦИЯ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ПРОКАРИОТ</w:t>
      </w:r>
    </w:p>
    <w:p w14:paraId="1F596760" w14:textId="77777777" w:rsidR="008E56F8" w:rsidRPr="008E56F8" w:rsidRDefault="008E56F8" w:rsidP="008E56F8">
      <w:pPr>
        <w:rPr>
          <w:rFonts w:ascii="Helvetica" w:hAnsi="Helvetica" w:cs="Helvetica"/>
          <w:b/>
          <w:bCs/>
          <w:color w:val="222222"/>
          <w:sz w:val="21"/>
          <w:szCs w:val="21"/>
        </w:rPr>
      </w:pPr>
    </w:p>
    <w:p w14:paraId="43DF8C4A"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2. </w:t>
      </w:r>
      <w:r w:rsidRPr="008E56F8">
        <w:rPr>
          <w:rFonts w:ascii="Helvetica" w:hAnsi="Helvetica" w:cs="Helvetica" w:hint="eastAsia"/>
          <w:b/>
          <w:bCs/>
          <w:color w:val="222222"/>
          <w:sz w:val="21"/>
          <w:szCs w:val="21"/>
        </w:rPr>
        <w:t>СТРУКТУРА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МЕТАФАЗНЫХ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ХРОМОСОМ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ЭУКАРИОТ</w:t>
      </w:r>
      <w:r w:rsidRPr="008E56F8">
        <w:rPr>
          <w:rFonts w:ascii="Helvetica" w:hAnsi="Helvetica" w:cs="Helvetica"/>
          <w:b/>
          <w:bCs/>
          <w:color w:val="222222"/>
          <w:sz w:val="21"/>
          <w:szCs w:val="21"/>
        </w:rPr>
        <w:t>.</w:t>
      </w:r>
    </w:p>
    <w:p w14:paraId="7215D87C" w14:textId="77777777" w:rsidR="008E56F8" w:rsidRPr="008E56F8" w:rsidRDefault="008E56F8" w:rsidP="008E56F8">
      <w:pPr>
        <w:rPr>
          <w:rFonts w:ascii="Helvetica" w:hAnsi="Helvetica" w:cs="Helvetica"/>
          <w:b/>
          <w:bCs/>
          <w:color w:val="222222"/>
          <w:sz w:val="21"/>
          <w:szCs w:val="21"/>
        </w:rPr>
      </w:pPr>
    </w:p>
    <w:p w14:paraId="4B1EF293"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2</w:t>
      </w:r>
      <w:r w:rsidRPr="008E56F8">
        <w:rPr>
          <w:rFonts w:ascii="Helvetica" w:hAnsi="Helvetica" w:cs="Helvetica" w:hint="eastAsia"/>
          <w:b/>
          <w:bCs/>
          <w:color w:val="222222"/>
          <w:sz w:val="21"/>
          <w:szCs w:val="21"/>
        </w:rPr>
        <w:t>Л</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Нуклеосомный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уровень</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w:t>
      </w:r>
    </w:p>
    <w:p w14:paraId="7D4CD009" w14:textId="77777777" w:rsidR="008E56F8" w:rsidRPr="008E56F8" w:rsidRDefault="008E56F8" w:rsidP="008E56F8">
      <w:pPr>
        <w:rPr>
          <w:rFonts w:ascii="Helvetica" w:hAnsi="Helvetica" w:cs="Helvetica"/>
          <w:b/>
          <w:bCs/>
          <w:color w:val="222222"/>
          <w:sz w:val="21"/>
          <w:szCs w:val="21"/>
        </w:rPr>
      </w:pPr>
    </w:p>
    <w:p w14:paraId="06D5D2EC"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2.1.2. </w:t>
      </w:r>
      <w:r w:rsidRPr="008E56F8">
        <w:rPr>
          <w:rFonts w:ascii="Helvetica" w:hAnsi="Helvetica" w:cs="Helvetica" w:hint="eastAsia"/>
          <w:b/>
          <w:bCs/>
          <w:color w:val="222222"/>
          <w:sz w:val="21"/>
          <w:szCs w:val="21"/>
        </w:rPr>
        <w:t>Динамические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возможности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нукпеосом</w:t>
      </w:r>
      <w:r w:rsidRPr="008E56F8">
        <w:rPr>
          <w:rFonts w:ascii="Helvetica" w:hAnsi="Helvetica" w:cs="Helvetica"/>
          <w:b/>
          <w:bCs/>
          <w:color w:val="222222"/>
          <w:sz w:val="21"/>
          <w:szCs w:val="21"/>
        </w:rPr>
        <w:t xml:space="preserve"> in vitro.</w:t>
      </w:r>
    </w:p>
    <w:p w14:paraId="54095FB4" w14:textId="77777777" w:rsidR="008E56F8" w:rsidRPr="008E56F8" w:rsidRDefault="008E56F8" w:rsidP="008E56F8">
      <w:pPr>
        <w:rPr>
          <w:rFonts w:ascii="Helvetica" w:hAnsi="Helvetica" w:cs="Helvetica"/>
          <w:b/>
          <w:bCs/>
          <w:color w:val="222222"/>
          <w:sz w:val="21"/>
          <w:szCs w:val="21"/>
        </w:rPr>
      </w:pPr>
    </w:p>
    <w:p w14:paraId="06A97089"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Температурная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денатурация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нуклеосом</w:t>
      </w:r>
      <w:r w:rsidRPr="008E56F8">
        <w:rPr>
          <w:rFonts w:ascii="Helvetica" w:hAnsi="Helvetica" w:cs="Helvetica"/>
          <w:b/>
          <w:bCs/>
          <w:color w:val="222222"/>
          <w:sz w:val="21"/>
          <w:szCs w:val="21"/>
        </w:rPr>
        <w:t>.</w:t>
      </w:r>
    </w:p>
    <w:p w14:paraId="2D4ED9B7" w14:textId="77777777" w:rsidR="008E56F8" w:rsidRPr="008E56F8" w:rsidRDefault="008E56F8" w:rsidP="008E56F8">
      <w:pPr>
        <w:rPr>
          <w:rFonts w:ascii="Helvetica" w:hAnsi="Helvetica" w:cs="Helvetica"/>
          <w:b/>
          <w:bCs/>
          <w:color w:val="222222"/>
          <w:sz w:val="21"/>
          <w:szCs w:val="21"/>
        </w:rPr>
      </w:pPr>
    </w:p>
    <w:p w14:paraId="4502FFD2"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Разворачивание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нуклеосом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под</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действием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мочевины</w:t>
      </w:r>
      <w:r w:rsidRPr="008E56F8">
        <w:rPr>
          <w:rFonts w:ascii="Helvetica" w:hAnsi="Helvetica" w:cs="Helvetica"/>
          <w:b/>
          <w:bCs/>
          <w:color w:val="222222"/>
          <w:sz w:val="21"/>
          <w:szCs w:val="21"/>
        </w:rPr>
        <w:t>.</w:t>
      </w:r>
    </w:p>
    <w:p w14:paraId="1F1CF9ED" w14:textId="77777777" w:rsidR="008E56F8" w:rsidRPr="008E56F8" w:rsidRDefault="008E56F8" w:rsidP="008E56F8">
      <w:pPr>
        <w:rPr>
          <w:rFonts w:ascii="Helvetica" w:hAnsi="Helvetica" w:cs="Helvetica"/>
          <w:b/>
          <w:bCs/>
          <w:color w:val="222222"/>
          <w:sz w:val="21"/>
          <w:szCs w:val="21"/>
        </w:rPr>
      </w:pPr>
    </w:p>
    <w:p w14:paraId="35ACBC62"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Конформационные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изменения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нуклеосом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растворах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разной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ионной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силой</w:t>
      </w:r>
      <w:r w:rsidRPr="008E56F8">
        <w:rPr>
          <w:rFonts w:ascii="Helvetica" w:hAnsi="Helvetica" w:cs="Helvetica"/>
          <w:b/>
          <w:bCs/>
          <w:color w:val="222222"/>
          <w:sz w:val="21"/>
          <w:szCs w:val="21"/>
        </w:rPr>
        <w:t>.</w:t>
      </w:r>
    </w:p>
    <w:p w14:paraId="3EC3D9C9" w14:textId="77777777" w:rsidR="008E56F8" w:rsidRPr="008E56F8" w:rsidRDefault="008E56F8" w:rsidP="008E56F8">
      <w:pPr>
        <w:rPr>
          <w:rFonts w:ascii="Helvetica" w:hAnsi="Helvetica" w:cs="Helvetica"/>
          <w:b/>
          <w:bCs/>
          <w:color w:val="222222"/>
          <w:sz w:val="21"/>
          <w:szCs w:val="21"/>
        </w:rPr>
      </w:pPr>
    </w:p>
    <w:p w14:paraId="7A86DA38"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Подвижность</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ДНК</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октамере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гистонов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кор</w:t>
      </w:r>
      <w:r w:rsidRPr="008E56F8">
        <w:rPr>
          <w:rFonts w:ascii="Helvetica" w:hAnsi="Helvetica" w:cs="Helvetica"/>
          <w:b/>
          <w:bCs/>
          <w:color w:val="222222"/>
          <w:sz w:val="21"/>
          <w:szCs w:val="21"/>
        </w:rPr>
        <w:t>-</w:t>
      </w:r>
      <w:r w:rsidRPr="008E56F8">
        <w:rPr>
          <w:rFonts w:ascii="Helvetica" w:hAnsi="Helvetica" w:cs="Helvetica" w:hint="eastAsia"/>
          <w:b/>
          <w:bCs/>
          <w:color w:val="222222"/>
          <w:sz w:val="21"/>
          <w:szCs w:val="21"/>
        </w:rPr>
        <w:t>частицах</w:t>
      </w:r>
      <w:r w:rsidRPr="008E56F8">
        <w:rPr>
          <w:rFonts w:ascii="Helvetica" w:hAnsi="Helvetica" w:cs="Helvetica"/>
          <w:b/>
          <w:bCs/>
          <w:color w:val="222222"/>
          <w:sz w:val="21"/>
          <w:szCs w:val="21"/>
        </w:rPr>
        <w:t>.</w:t>
      </w:r>
    </w:p>
    <w:p w14:paraId="226E8D42" w14:textId="77777777" w:rsidR="008E56F8" w:rsidRPr="008E56F8" w:rsidRDefault="008E56F8" w:rsidP="008E56F8">
      <w:pPr>
        <w:rPr>
          <w:rFonts w:ascii="Helvetica" w:hAnsi="Helvetica" w:cs="Helvetica"/>
          <w:b/>
          <w:bCs/>
          <w:color w:val="222222"/>
          <w:sz w:val="21"/>
          <w:szCs w:val="21"/>
        </w:rPr>
      </w:pPr>
    </w:p>
    <w:p w14:paraId="062DDAA5"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2.1.3. HMG-</w:t>
      </w:r>
      <w:r w:rsidRPr="008E56F8">
        <w:rPr>
          <w:rFonts w:ascii="Helvetica" w:hAnsi="Helvetica" w:cs="Helvetica" w:hint="eastAsia"/>
          <w:b/>
          <w:bCs/>
          <w:color w:val="222222"/>
          <w:sz w:val="21"/>
          <w:szCs w:val="21"/>
        </w:rPr>
        <w:t>белки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нукпеосомы</w:t>
      </w:r>
      <w:r w:rsidRPr="008E56F8">
        <w:rPr>
          <w:rFonts w:ascii="Helvetica" w:hAnsi="Helvetica" w:cs="Helvetica"/>
          <w:b/>
          <w:bCs/>
          <w:color w:val="222222"/>
          <w:sz w:val="21"/>
          <w:szCs w:val="21"/>
        </w:rPr>
        <w:t>.</w:t>
      </w:r>
    </w:p>
    <w:p w14:paraId="2829B23A" w14:textId="77777777" w:rsidR="008E56F8" w:rsidRPr="008E56F8" w:rsidRDefault="008E56F8" w:rsidP="008E56F8">
      <w:pPr>
        <w:rPr>
          <w:rFonts w:ascii="Helvetica" w:hAnsi="Helvetica" w:cs="Helvetica"/>
          <w:b/>
          <w:bCs/>
          <w:color w:val="222222"/>
          <w:sz w:val="21"/>
          <w:szCs w:val="21"/>
        </w:rPr>
      </w:pPr>
    </w:p>
    <w:p w14:paraId="62A71D15"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2.1.4. </w:t>
      </w:r>
      <w:r w:rsidRPr="008E56F8">
        <w:rPr>
          <w:rFonts w:ascii="Helvetica" w:hAnsi="Helvetica" w:cs="Helvetica" w:hint="eastAsia"/>
          <w:b/>
          <w:bCs/>
          <w:color w:val="222222"/>
          <w:sz w:val="21"/>
          <w:szCs w:val="21"/>
        </w:rPr>
        <w:t>Модифицированные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гистоны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составе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нуклеосом</w:t>
      </w:r>
      <w:r w:rsidRPr="008E56F8">
        <w:rPr>
          <w:rFonts w:ascii="Helvetica" w:hAnsi="Helvetica" w:cs="Helvetica"/>
          <w:b/>
          <w:bCs/>
          <w:color w:val="222222"/>
          <w:sz w:val="21"/>
          <w:szCs w:val="21"/>
        </w:rPr>
        <w:t>.</w:t>
      </w:r>
    </w:p>
    <w:p w14:paraId="40138971" w14:textId="77777777" w:rsidR="008E56F8" w:rsidRPr="008E56F8" w:rsidRDefault="008E56F8" w:rsidP="008E56F8">
      <w:pPr>
        <w:rPr>
          <w:rFonts w:ascii="Helvetica" w:hAnsi="Helvetica" w:cs="Helvetica"/>
          <w:b/>
          <w:bCs/>
          <w:color w:val="222222"/>
          <w:sz w:val="21"/>
          <w:szCs w:val="21"/>
        </w:rPr>
      </w:pPr>
    </w:p>
    <w:p w14:paraId="488C9396"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2.1.5. </w:t>
      </w:r>
      <w:r w:rsidRPr="008E56F8">
        <w:rPr>
          <w:rFonts w:ascii="Helvetica" w:hAnsi="Helvetica" w:cs="Helvetica" w:hint="eastAsia"/>
          <w:b/>
          <w:bCs/>
          <w:color w:val="222222"/>
          <w:sz w:val="21"/>
          <w:szCs w:val="21"/>
        </w:rPr>
        <w:t>Варианты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гистонов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составе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нуклеосом</w:t>
      </w:r>
      <w:r w:rsidRPr="008E56F8">
        <w:rPr>
          <w:rFonts w:ascii="Helvetica" w:hAnsi="Helvetica" w:cs="Helvetica"/>
          <w:b/>
          <w:bCs/>
          <w:color w:val="222222"/>
          <w:sz w:val="21"/>
          <w:szCs w:val="21"/>
        </w:rPr>
        <w:t>.</w:t>
      </w:r>
    </w:p>
    <w:p w14:paraId="5406ABAC" w14:textId="77777777" w:rsidR="008E56F8" w:rsidRPr="008E56F8" w:rsidRDefault="008E56F8" w:rsidP="008E56F8">
      <w:pPr>
        <w:rPr>
          <w:rFonts w:ascii="Helvetica" w:hAnsi="Helvetica" w:cs="Helvetica"/>
          <w:b/>
          <w:bCs/>
          <w:color w:val="222222"/>
          <w:sz w:val="21"/>
          <w:szCs w:val="21"/>
        </w:rPr>
      </w:pPr>
    </w:p>
    <w:p w14:paraId="1EF4B895"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2.1.6. </w:t>
      </w:r>
      <w:r w:rsidRPr="008E56F8">
        <w:rPr>
          <w:rFonts w:ascii="Helvetica" w:hAnsi="Helvetica" w:cs="Helvetica" w:hint="eastAsia"/>
          <w:b/>
          <w:bCs/>
          <w:color w:val="222222"/>
          <w:sz w:val="21"/>
          <w:szCs w:val="21"/>
        </w:rPr>
        <w:t>Структура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транскрипционно</w:t>
      </w:r>
      <w:r w:rsidRPr="008E56F8">
        <w:rPr>
          <w:rFonts w:ascii="Helvetica" w:hAnsi="Helvetica" w:cs="Helvetica"/>
          <w:b/>
          <w:bCs/>
          <w:color w:val="222222"/>
          <w:sz w:val="21"/>
          <w:szCs w:val="21"/>
        </w:rPr>
        <w:t>-</w:t>
      </w:r>
      <w:r w:rsidRPr="008E56F8">
        <w:rPr>
          <w:rFonts w:ascii="Helvetica" w:hAnsi="Helvetica" w:cs="Helvetica" w:hint="eastAsia"/>
          <w:b/>
          <w:bCs/>
          <w:color w:val="222222"/>
          <w:sz w:val="21"/>
          <w:szCs w:val="21"/>
        </w:rPr>
        <w:t>активных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участков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генома</w:t>
      </w:r>
      <w:r w:rsidRPr="008E56F8">
        <w:rPr>
          <w:rFonts w:ascii="Helvetica" w:hAnsi="Helvetica" w:cs="Helvetica"/>
          <w:b/>
          <w:bCs/>
          <w:color w:val="222222"/>
          <w:sz w:val="21"/>
          <w:szCs w:val="21"/>
        </w:rPr>
        <w:t>.</w:t>
      </w:r>
    </w:p>
    <w:p w14:paraId="2D59F077" w14:textId="77777777" w:rsidR="008E56F8" w:rsidRPr="008E56F8" w:rsidRDefault="008E56F8" w:rsidP="008E56F8">
      <w:pPr>
        <w:rPr>
          <w:rFonts w:ascii="Helvetica" w:hAnsi="Helvetica" w:cs="Helvetica"/>
          <w:b/>
          <w:bCs/>
          <w:color w:val="222222"/>
          <w:sz w:val="21"/>
          <w:szCs w:val="21"/>
        </w:rPr>
      </w:pPr>
    </w:p>
    <w:p w14:paraId="6E6AD1E1"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2.2. 20-30 </w:t>
      </w:r>
      <w:r w:rsidRPr="008E56F8">
        <w:rPr>
          <w:rFonts w:ascii="Helvetica" w:hAnsi="Helvetica" w:cs="Helvetica" w:hint="eastAsia"/>
          <w:b/>
          <w:bCs/>
          <w:color w:val="222222"/>
          <w:sz w:val="21"/>
          <w:szCs w:val="21"/>
        </w:rPr>
        <w:t>им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фибриллы</w:t>
      </w:r>
      <w:r w:rsidRPr="008E56F8">
        <w:rPr>
          <w:rFonts w:ascii="Helvetica" w:hAnsi="Helvetica" w:cs="Helvetica"/>
          <w:b/>
          <w:bCs/>
          <w:color w:val="222222"/>
          <w:sz w:val="21"/>
          <w:szCs w:val="21"/>
        </w:rPr>
        <w:t xml:space="preserve"> - </w:t>
      </w:r>
      <w:r w:rsidRPr="008E56F8">
        <w:rPr>
          <w:rFonts w:ascii="Helvetica" w:hAnsi="Helvetica" w:cs="Helvetica" w:hint="eastAsia"/>
          <w:b/>
          <w:bCs/>
          <w:color w:val="222222"/>
          <w:sz w:val="21"/>
          <w:szCs w:val="21"/>
        </w:rPr>
        <w:t>наднуклеосомный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уровень</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w:t>
      </w:r>
      <w:r w:rsidRPr="008E56F8">
        <w:rPr>
          <w:rFonts w:ascii="Helvetica" w:hAnsi="Helvetica" w:cs="Helvetica" w:hint="eastAsia"/>
          <w:b/>
          <w:bCs/>
          <w:color w:val="222222"/>
          <w:sz w:val="21"/>
          <w:szCs w:val="21"/>
        </w:rPr>
        <w:lastRenderedPageBreak/>
        <w:t>анизации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w:t>
      </w:r>
    </w:p>
    <w:p w14:paraId="13029DFA" w14:textId="77777777" w:rsidR="008E56F8" w:rsidRPr="008E56F8" w:rsidRDefault="008E56F8" w:rsidP="008E56F8">
      <w:pPr>
        <w:rPr>
          <w:rFonts w:ascii="Helvetica" w:hAnsi="Helvetica" w:cs="Helvetica"/>
          <w:b/>
          <w:bCs/>
          <w:color w:val="222222"/>
          <w:sz w:val="21"/>
          <w:szCs w:val="21"/>
        </w:rPr>
      </w:pPr>
    </w:p>
    <w:p w14:paraId="66732F66"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2.2.1. </w:t>
      </w:r>
      <w:r w:rsidRPr="008E56F8">
        <w:rPr>
          <w:rFonts w:ascii="Helvetica" w:hAnsi="Helvetica" w:cs="Helvetica" w:hint="eastAsia"/>
          <w:b/>
          <w:bCs/>
          <w:color w:val="222222"/>
          <w:sz w:val="21"/>
          <w:szCs w:val="21"/>
        </w:rPr>
        <w:t>Компактизация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нуклеосомных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фибрилл</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20-30 </w:t>
      </w:r>
      <w:r w:rsidRPr="008E56F8">
        <w:rPr>
          <w:rFonts w:ascii="Helvetica" w:hAnsi="Helvetica" w:cs="Helvetica" w:hint="eastAsia"/>
          <w:b/>
          <w:bCs/>
          <w:color w:val="222222"/>
          <w:sz w:val="21"/>
          <w:szCs w:val="21"/>
        </w:rPr>
        <w:t>нм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фибриллы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растворе</w:t>
      </w:r>
      <w:r w:rsidRPr="008E56F8">
        <w:rPr>
          <w:rFonts w:ascii="Helvetica" w:hAnsi="Helvetica" w:cs="Helvetica"/>
          <w:b/>
          <w:bCs/>
          <w:color w:val="222222"/>
          <w:sz w:val="21"/>
          <w:szCs w:val="21"/>
        </w:rPr>
        <w:t>.</w:t>
      </w:r>
    </w:p>
    <w:p w14:paraId="6BEE4301" w14:textId="77777777" w:rsidR="008E56F8" w:rsidRPr="008E56F8" w:rsidRDefault="008E56F8" w:rsidP="008E56F8">
      <w:pPr>
        <w:rPr>
          <w:rFonts w:ascii="Helvetica" w:hAnsi="Helvetica" w:cs="Helvetica"/>
          <w:b/>
          <w:bCs/>
          <w:color w:val="222222"/>
          <w:sz w:val="21"/>
          <w:szCs w:val="21"/>
        </w:rPr>
      </w:pPr>
    </w:p>
    <w:p w14:paraId="2E8D6D3C"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2.2.2. </w:t>
      </w:r>
      <w:r w:rsidRPr="008E56F8">
        <w:rPr>
          <w:rFonts w:ascii="Helvetica" w:hAnsi="Helvetica" w:cs="Helvetica" w:hint="eastAsia"/>
          <w:b/>
          <w:bCs/>
          <w:color w:val="222222"/>
          <w:sz w:val="21"/>
          <w:szCs w:val="21"/>
        </w:rPr>
        <w:t>Модели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20-30 </w:t>
      </w:r>
      <w:r w:rsidRPr="008E56F8">
        <w:rPr>
          <w:rFonts w:ascii="Helvetica" w:hAnsi="Helvetica" w:cs="Helvetica" w:hint="eastAsia"/>
          <w:b/>
          <w:bCs/>
          <w:color w:val="222222"/>
          <w:sz w:val="21"/>
          <w:szCs w:val="21"/>
        </w:rPr>
        <w:t>нм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фибрилл</w:t>
      </w:r>
      <w:r w:rsidRPr="008E56F8">
        <w:rPr>
          <w:rFonts w:ascii="Helvetica" w:hAnsi="Helvetica" w:cs="Helvetica"/>
          <w:b/>
          <w:bCs/>
          <w:color w:val="222222"/>
          <w:sz w:val="21"/>
          <w:szCs w:val="21"/>
        </w:rPr>
        <w:t>.</w:t>
      </w:r>
    </w:p>
    <w:p w14:paraId="02A4519F" w14:textId="77777777" w:rsidR="008E56F8" w:rsidRPr="008E56F8" w:rsidRDefault="008E56F8" w:rsidP="008E56F8">
      <w:pPr>
        <w:rPr>
          <w:rFonts w:ascii="Helvetica" w:hAnsi="Helvetica" w:cs="Helvetica"/>
          <w:b/>
          <w:bCs/>
          <w:color w:val="222222"/>
          <w:sz w:val="21"/>
          <w:szCs w:val="21"/>
        </w:rPr>
      </w:pPr>
    </w:p>
    <w:p w14:paraId="74DBE46D"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Соленоидные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модели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20-30 </w:t>
      </w:r>
      <w:r w:rsidRPr="008E56F8">
        <w:rPr>
          <w:rFonts w:ascii="Helvetica" w:hAnsi="Helvetica" w:cs="Helvetica" w:hint="eastAsia"/>
          <w:b/>
          <w:bCs/>
          <w:color w:val="222222"/>
          <w:sz w:val="21"/>
          <w:szCs w:val="21"/>
        </w:rPr>
        <w:t>нм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фибрилл</w:t>
      </w:r>
      <w:r w:rsidRPr="008E56F8">
        <w:rPr>
          <w:rFonts w:ascii="Helvetica" w:hAnsi="Helvetica" w:cs="Helvetica"/>
          <w:b/>
          <w:bCs/>
          <w:color w:val="222222"/>
          <w:sz w:val="21"/>
          <w:szCs w:val="21"/>
        </w:rPr>
        <w:t>.</w:t>
      </w:r>
    </w:p>
    <w:p w14:paraId="32D71520" w14:textId="77777777" w:rsidR="008E56F8" w:rsidRPr="008E56F8" w:rsidRDefault="008E56F8" w:rsidP="008E56F8">
      <w:pPr>
        <w:rPr>
          <w:rFonts w:ascii="Helvetica" w:hAnsi="Helvetica" w:cs="Helvetica"/>
          <w:b/>
          <w:bCs/>
          <w:color w:val="222222"/>
          <w:sz w:val="21"/>
          <w:szCs w:val="21"/>
        </w:rPr>
      </w:pPr>
    </w:p>
    <w:p w14:paraId="005229D8"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Нуклеомерная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супербидная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модель</w:t>
      </w:r>
      <w:r w:rsidRPr="008E56F8">
        <w:rPr>
          <w:rFonts w:ascii="Helvetica" w:hAnsi="Helvetica" w:cs="Helvetica"/>
          <w:b/>
          <w:bCs/>
          <w:color w:val="222222"/>
          <w:sz w:val="21"/>
          <w:szCs w:val="21"/>
        </w:rPr>
        <w:t>.</w:t>
      </w:r>
    </w:p>
    <w:p w14:paraId="6B1C064D" w14:textId="77777777" w:rsidR="008E56F8" w:rsidRPr="008E56F8" w:rsidRDefault="008E56F8" w:rsidP="008E56F8">
      <w:pPr>
        <w:rPr>
          <w:rFonts w:ascii="Helvetica" w:hAnsi="Helvetica" w:cs="Helvetica"/>
          <w:b/>
          <w:bCs/>
          <w:color w:val="222222"/>
          <w:sz w:val="21"/>
          <w:szCs w:val="21"/>
        </w:rPr>
      </w:pPr>
    </w:p>
    <w:p w14:paraId="2D2AB914"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Модель</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слоеного</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пирога</w:t>
      </w:r>
      <w:r w:rsidRPr="008E56F8">
        <w:rPr>
          <w:rFonts w:ascii="Helvetica" w:hAnsi="Helvetica" w:cs="Helvetica"/>
          <w:b/>
          <w:bCs/>
          <w:color w:val="222222"/>
          <w:sz w:val="21"/>
          <w:szCs w:val="21"/>
        </w:rPr>
        <w:t>".</w:t>
      </w:r>
    </w:p>
    <w:p w14:paraId="5B0AF4ED" w14:textId="77777777" w:rsidR="008E56F8" w:rsidRPr="008E56F8" w:rsidRDefault="008E56F8" w:rsidP="008E56F8">
      <w:pPr>
        <w:rPr>
          <w:rFonts w:ascii="Helvetica" w:hAnsi="Helvetica" w:cs="Helvetica"/>
          <w:b/>
          <w:bCs/>
          <w:color w:val="222222"/>
          <w:sz w:val="21"/>
          <w:szCs w:val="21"/>
        </w:rPr>
      </w:pPr>
    </w:p>
    <w:p w14:paraId="4E631EEF"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Модели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основе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зиг</w:t>
      </w:r>
      <w:r w:rsidRPr="008E56F8">
        <w:rPr>
          <w:rFonts w:ascii="Helvetica" w:hAnsi="Helvetica" w:cs="Helvetica"/>
          <w:b/>
          <w:bCs/>
          <w:color w:val="222222"/>
          <w:sz w:val="21"/>
          <w:szCs w:val="21"/>
        </w:rPr>
        <w:t>-</w:t>
      </w:r>
      <w:r w:rsidRPr="008E56F8">
        <w:rPr>
          <w:rFonts w:ascii="Helvetica" w:hAnsi="Helvetica" w:cs="Helvetica" w:hint="eastAsia"/>
          <w:b/>
          <w:bCs/>
          <w:color w:val="222222"/>
          <w:sz w:val="21"/>
          <w:szCs w:val="21"/>
        </w:rPr>
        <w:t>заг</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структуры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нуклеосомных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фибрилл</w:t>
      </w:r>
      <w:r w:rsidRPr="008E56F8">
        <w:rPr>
          <w:rFonts w:ascii="Helvetica" w:hAnsi="Helvetica" w:cs="Helvetica"/>
          <w:b/>
          <w:bCs/>
          <w:color w:val="222222"/>
          <w:sz w:val="21"/>
          <w:szCs w:val="21"/>
        </w:rPr>
        <w:t>.</w:t>
      </w:r>
    </w:p>
    <w:p w14:paraId="4BA693CF" w14:textId="77777777" w:rsidR="008E56F8" w:rsidRPr="008E56F8" w:rsidRDefault="008E56F8" w:rsidP="008E56F8">
      <w:pPr>
        <w:rPr>
          <w:rFonts w:ascii="Helvetica" w:hAnsi="Helvetica" w:cs="Helvetica"/>
          <w:b/>
          <w:bCs/>
          <w:color w:val="222222"/>
          <w:sz w:val="21"/>
          <w:szCs w:val="21"/>
        </w:rPr>
      </w:pPr>
    </w:p>
    <w:p w14:paraId="508155FF"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2.3. </w:t>
      </w:r>
      <w:r w:rsidRPr="008E56F8">
        <w:rPr>
          <w:rFonts w:ascii="Helvetica" w:hAnsi="Helvetica" w:cs="Helvetica" w:hint="eastAsia"/>
          <w:b/>
          <w:bCs/>
          <w:color w:val="222222"/>
          <w:sz w:val="21"/>
          <w:szCs w:val="21"/>
        </w:rPr>
        <w:t>Высшие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уровни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w:t>
      </w:r>
    </w:p>
    <w:p w14:paraId="0CCD03C3" w14:textId="77777777" w:rsidR="008E56F8" w:rsidRPr="008E56F8" w:rsidRDefault="008E56F8" w:rsidP="008E56F8">
      <w:pPr>
        <w:rPr>
          <w:rFonts w:ascii="Helvetica" w:hAnsi="Helvetica" w:cs="Helvetica"/>
          <w:b/>
          <w:bCs/>
          <w:color w:val="222222"/>
          <w:sz w:val="21"/>
          <w:szCs w:val="21"/>
        </w:rPr>
      </w:pPr>
    </w:p>
    <w:p w14:paraId="30160770"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2.3.1. </w:t>
      </w:r>
      <w:r w:rsidRPr="008E56F8">
        <w:rPr>
          <w:rFonts w:ascii="Helvetica" w:hAnsi="Helvetica" w:cs="Helvetica" w:hint="eastAsia"/>
          <w:b/>
          <w:bCs/>
          <w:color w:val="222222"/>
          <w:sz w:val="21"/>
          <w:szCs w:val="21"/>
        </w:rPr>
        <w:t>Петельно</w:t>
      </w:r>
      <w:r w:rsidRPr="008E56F8">
        <w:rPr>
          <w:rFonts w:ascii="Helvetica" w:hAnsi="Helvetica" w:cs="Helvetica"/>
          <w:b/>
          <w:bCs/>
          <w:color w:val="222222"/>
          <w:sz w:val="21"/>
          <w:szCs w:val="21"/>
        </w:rPr>
        <w:t>-</w:t>
      </w:r>
      <w:r w:rsidRPr="008E56F8">
        <w:rPr>
          <w:rFonts w:ascii="Helvetica" w:hAnsi="Helvetica" w:cs="Helvetica" w:hint="eastAsia"/>
          <w:b/>
          <w:bCs/>
          <w:color w:val="222222"/>
          <w:sz w:val="21"/>
          <w:szCs w:val="21"/>
        </w:rPr>
        <w:t>доменная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хромосом</w:t>
      </w:r>
      <w:r w:rsidRPr="008E56F8">
        <w:rPr>
          <w:rFonts w:ascii="Helvetica" w:hAnsi="Helvetica" w:cs="Helvetica"/>
          <w:b/>
          <w:bCs/>
          <w:color w:val="222222"/>
          <w:sz w:val="21"/>
          <w:szCs w:val="21"/>
        </w:rPr>
        <w:t>.</w:t>
      </w:r>
    </w:p>
    <w:p w14:paraId="582824FC" w14:textId="77777777" w:rsidR="008E56F8" w:rsidRPr="008E56F8" w:rsidRDefault="008E56F8" w:rsidP="008E56F8">
      <w:pPr>
        <w:rPr>
          <w:rFonts w:ascii="Helvetica" w:hAnsi="Helvetica" w:cs="Helvetica"/>
          <w:b/>
          <w:bCs/>
          <w:color w:val="222222"/>
          <w:sz w:val="21"/>
          <w:szCs w:val="21"/>
        </w:rPr>
      </w:pPr>
    </w:p>
    <w:p w14:paraId="171FB476"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Изучение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участков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геномной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ДНК</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связанной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ядерным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матриксом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интерфазным</w:t>
      </w:r>
      <w:r w:rsidRPr="008E56F8">
        <w:rPr>
          <w:rFonts w:ascii="Helvetica" w:hAnsi="Helvetica" w:cs="Helvetica"/>
          <w:b/>
          <w:bCs/>
          <w:color w:val="222222"/>
          <w:sz w:val="21"/>
          <w:szCs w:val="21"/>
        </w:rPr>
        <w:t>/</w:t>
      </w:r>
      <w:r w:rsidRPr="008E56F8">
        <w:rPr>
          <w:rFonts w:ascii="Helvetica" w:hAnsi="Helvetica" w:cs="Helvetica" w:hint="eastAsia"/>
          <w:b/>
          <w:bCs/>
          <w:color w:val="222222"/>
          <w:sz w:val="21"/>
          <w:szCs w:val="21"/>
        </w:rPr>
        <w:t>метафазным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скэффолдом</w:t>
      </w:r>
      <w:r w:rsidRPr="008E56F8">
        <w:rPr>
          <w:rFonts w:ascii="Helvetica" w:hAnsi="Helvetica" w:cs="Helvetica"/>
          <w:b/>
          <w:bCs/>
          <w:color w:val="222222"/>
          <w:sz w:val="21"/>
          <w:szCs w:val="21"/>
        </w:rPr>
        <w:t xml:space="preserve"> (MARs/SARs).</w:t>
      </w:r>
    </w:p>
    <w:p w14:paraId="365ACF56" w14:textId="77777777" w:rsidR="008E56F8" w:rsidRPr="008E56F8" w:rsidRDefault="008E56F8" w:rsidP="008E56F8">
      <w:pPr>
        <w:rPr>
          <w:rFonts w:ascii="Helvetica" w:hAnsi="Helvetica" w:cs="Helvetica"/>
          <w:b/>
          <w:bCs/>
          <w:color w:val="222222"/>
          <w:sz w:val="21"/>
          <w:szCs w:val="21"/>
        </w:rPr>
      </w:pPr>
    </w:p>
    <w:p w14:paraId="54D0E01F"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Вырезание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петель</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ДНКтопоизомеразой</w:t>
      </w:r>
      <w:r w:rsidRPr="008E56F8">
        <w:rPr>
          <w:rFonts w:ascii="Helvetica" w:hAnsi="Helvetica" w:cs="Helvetica"/>
          <w:b/>
          <w:bCs/>
          <w:color w:val="222222"/>
          <w:sz w:val="21"/>
          <w:szCs w:val="21"/>
        </w:rPr>
        <w:t xml:space="preserve"> II </w:t>
      </w:r>
      <w:r w:rsidRPr="008E56F8">
        <w:rPr>
          <w:rFonts w:ascii="Helvetica" w:hAnsi="Helvetica" w:cs="Helvetica" w:hint="eastAsia"/>
          <w:b/>
          <w:bCs/>
          <w:color w:val="222222"/>
          <w:sz w:val="21"/>
          <w:szCs w:val="21"/>
        </w:rPr>
        <w:t>ядерного</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матрикса</w:t>
      </w:r>
      <w:r w:rsidRPr="008E56F8">
        <w:rPr>
          <w:rFonts w:ascii="Helvetica" w:hAnsi="Helvetica" w:cs="Helvetica"/>
          <w:b/>
          <w:bCs/>
          <w:color w:val="222222"/>
          <w:sz w:val="21"/>
          <w:szCs w:val="21"/>
        </w:rPr>
        <w:t>.</w:t>
      </w:r>
    </w:p>
    <w:p w14:paraId="6C32E2D8" w14:textId="77777777" w:rsidR="008E56F8" w:rsidRPr="008E56F8" w:rsidRDefault="008E56F8" w:rsidP="008E56F8">
      <w:pPr>
        <w:rPr>
          <w:rFonts w:ascii="Helvetica" w:hAnsi="Helvetica" w:cs="Helvetica"/>
          <w:b/>
          <w:bCs/>
          <w:color w:val="222222"/>
          <w:sz w:val="21"/>
          <w:szCs w:val="21"/>
        </w:rPr>
      </w:pPr>
    </w:p>
    <w:p w14:paraId="773573A6"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2.3.2. </w:t>
      </w:r>
      <w:r w:rsidRPr="008E56F8">
        <w:rPr>
          <w:rFonts w:ascii="Helvetica" w:hAnsi="Helvetica" w:cs="Helvetica" w:hint="eastAsia"/>
          <w:b/>
          <w:bCs/>
          <w:color w:val="222222"/>
          <w:sz w:val="21"/>
          <w:szCs w:val="21"/>
        </w:rPr>
        <w:t>Модели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структурной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метафазных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хромосом</w:t>
      </w:r>
      <w:r w:rsidRPr="008E56F8">
        <w:rPr>
          <w:rFonts w:ascii="Helvetica" w:hAnsi="Helvetica" w:cs="Helvetica"/>
          <w:b/>
          <w:bCs/>
          <w:color w:val="222222"/>
          <w:sz w:val="21"/>
          <w:szCs w:val="21"/>
        </w:rPr>
        <w:t>.</w:t>
      </w:r>
    </w:p>
    <w:p w14:paraId="58A298D2" w14:textId="77777777" w:rsidR="008E56F8" w:rsidRPr="008E56F8" w:rsidRDefault="008E56F8" w:rsidP="008E56F8">
      <w:pPr>
        <w:rPr>
          <w:rFonts w:ascii="Helvetica" w:hAnsi="Helvetica" w:cs="Helvetica"/>
          <w:b/>
          <w:bCs/>
          <w:color w:val="222222"/>
          <w:sz w:val="21"/>
          <w:szCs w:val="21"/>
        </w:rPr>
      </w:pPr>
    </w:p>
    <w:p w14:paraId="70CD9152"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lastRenderedPageBreak/>
        <w:t>Радиально</w:t>
      </w:r>
      <w:r w:rsidRPr="008E56F8">
        <w:rPr>
          <w:rFonts w:ascii="Helvetica" w:hAnsi="Helvetica" w:cs="Helvetica"/>
          <w:b/>
          <w:bCs/>
          <w:color w:val="222222"/>
          <w:sz w:val="21"/>
          <w:szCs w:val="21"/>
        </w:rPr>
        <w:t>-</w:t>
      </w:r>
      <w:r w:rsidRPr="008E56F8">
        <w:rPr>
          <w:rFonts w:ascii="Helvetica" w:hAnsi="Helvetica" w:cs="Helvetica" w:hint="eastAsia"/>
          <w:b/>
          <w:bCs/>
          <w:color w:val="222222"/>
          <w:sz w:val="21"/>
          <w:szCs w:val="21"/>
        </w:rPr>
        <w:t>петельная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модель</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иерархия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спиралей</w:t>
      </w:r>
      <w:r w:rsidRPr="008E56F8">
        <w:rPr>
          <w:rFonts w:ascii="Helvetica" w:hAnsi="Helvetica" w:cs="Helvetica"/>
          <w:b/>
          <w:bCs/>
          <w:color w:val="222222"/>
          <w:sz w:val="21"/>
          <w:szCs w:val="21"/>
        </w:rPr>
        <w:t>.</w:t>
      </w:r>
    </w:p>
    <w:p w14:paraId="194CD93F" w14:textId="77777777" w:rsidR="008E56F8" w:rsidRPr="008E56F8" w:rsidRDefault="008E56F8" w:rsidP="008E56F8">
      <w:pPr>
        <w:rPr>
          <w:rFonts w:ascii="Helvetica" w:hAnsi="Helvetica" w:cs="Helvetica"/>
          <w:b/>
          <w:bCs/>
          <w:color w:val="222222"/>
          <w:sz w:val="21"/>
          <w:szCs w:val="21"/>
        </w:rPr>
      </w:pPr>
    </w:p>
    <w:p w14:paraId="34371370"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Модель</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дискретных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уровней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хромосом</w:t>
      </w:r>
      <w:r w:rsidRPr="008E56F8">
        <w:rPr>
          <w:rFonts w:ascii="Helvetica" w:hAnsi="Helvetica" w:cs="Helvetica"/>
          <w:b/>
          <w:bCs/>
          <w:color w:val="222222"/>
          <w:sz w:val="21"/>
          <w:szCs w:val="21"/>
        </w:rPr>
        <w:t>.</w:t>
      </w:r>
    </w:p>
    <w:p w14:paraId="3FF18974" w14:textId="77777777" w:rsidR="008E56F8" w:rsidRPr="008E56F8" w:rsidRDefault="008E56F8" w:rsidP="008E56F8">
      <w:pPr>
        <w:rPr>
          <w:rFonts w:ascii="Helvetica" w:hAnsi="Helvetica" w:cs="Helvetica"/>
          <w:b/>
          <w:bCs/>
          <w:color w:val="222222"/>
          <w:sz w:val="21"/>
          <w:szCs w:val="21"/>
        </w:rPr>
      </w:pPr>
    </w:p>
    <w:p w14:paraId="3032F1D8"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3. </w:t>
      </w:r>
      <w:r w:rsidRPr="008E56F8">
        <w:rPr>
          <w:rFonts w:ascii="Helvetica" w:hAnsi="Helvetica" w:cs="Helvetica" w:hint="eastAsia"/>
          <w:b/>
          <w:bCs/>
          <w:color w:val="222222"/>
          <w:sz w:val="21"/>
          <w:szCs w:val="21"/>
        </w:rPr>
        <w:t>ПРОСТРАНСТВЕННАЯ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ЯДРЕ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ГИПОТЕЗА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ХРОМОСОМНЫХ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ТЕРРИТОРИЙ</w:t>
      </w:r>
      <w:r w:rsidRPr="008E56F8">
        <w:rPr>
          <w:rFonts w:ascii="Helvetica" w:hAnsi="Helvetica" w:cs="Helvetica"/>
          <w:b/>
          <w:bCs/>
          <w:color w:val="222222"/>
          <w:sz w:val="21"/>
          <w:szCs w:val="21"/>
        </w:rPr>
        <w:t>"</w:t>
      </w:r>
    </w:p>
    <w:p w14:paraId="2D74C8FB" w14:textId="77777777" w:rsidR="008E56F8" w:rsidRPr="008E56F8" w:rsidRDefault="008E56F8" w:rsidP="008E56F8">
      <w:pPr>
        <w:rPr>
          <w:rFonts w:ascii="Helvetica" w:hAnsi="Helvetica" w:cs="Helvetica"/>
          <w:b/>
          <w:bCs/>
          <w:color w:val="222222"/>
          <w:sz w:val="21"/>
          <w:szCs w:val="21"/>
        </w:rPr>
      </w:pPr>
    </w:p>
    <w:p w14:paraId="744F1308"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4. </w:t>
      </w:r>
      <w:r w:rsidRPr="008E56F8">
        <w:rPr>
          <w:rFonts w:ascii="Helvetica" w:hAnsi="Helvetica" w:cs="Helvetica" w:hint="eastAsia"/>
          <w:b/>
          <w:bCs/>
          <w:color w:val="222222"/>
          <w:sz w:val="21"/>
          <w:szCs w:val="21"/>
        </w:rPr>
        <w:t>МАКРОНУКЛЕУС</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ИНФУЗОРИЙ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КАК</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МОДЕЛЬ</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ДЛЯ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ИЗУЧЕНИЯ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СТРУКТУРЫ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p>
    <w:p w14:paraId="189A0F8C" w14:textId="77777777" w:rsidR="008E56F8" w:rsidRPr="008E56F8" w:rsidRDefault="008E56F8" w:rsidP="008E56F8">
      <w:pPr>
        <w:rPr>
          <w:rFonts w:ascii="Helvetica" w:hAnsi="Helvetica" w:cs="Helvetica"/>
          <w:b/>
          <w:bCs/>
          <w:color w:val="222222"/>
          <w:sz w:val="21"/>
          <w:szCs w:val="21"/>
        </w:rPr>
      </w:pPr>
    </w:p>
    <w:p w14:paraId="6953283A"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МАТЕРИАЛЫ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МЕТОДЫ</w:t>
      </w:r>
      <w:r w:rsidRPr="008E56F8">
        <w:rPr>
          <w:rFonts w:ascii="Helvetica" w:hAnsi="Helvetica" w:cs="Helvetica"/>
          <w:b/>
          <w:bCs/>
          <w:color w:val="222222"/>
          <w:sz w:val="21"/>
          <w:szCs w:val="21"/>
        </w:rPr>
        <w:t>.</w:t>
      </w:r>
    </w:p>
    <w:p w14:paraId="363B2604" w14:textId="77777777" w:rsidR="008E56F8" w:rsidRPr="008E56F8" w:rsidRDefault="008E56F8" w:rsidP="008E56F8">
      <w:pPr>
        <w:rPr>
          <w:rFonts w:ascii="Helvetica" w:hAnsi="Helvetica" w:cs="Helvetica"/>
          <w:b/>
          <w:bCs/>
          <w:color w:val="222222"/>
          <w:sz w:val="21"/>
          <w:szCs w:val="21"/>
        </w:rPr>
      </w:pPr>
    </w:p>
    <w:p w14:paraId="162E4557"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hint="eastAsia"/>
          <w:b/>
          <w:bCs/>
          <w:color w:val="222222"/>
          <w:sz w:val="21"/>
          <w:szCs w:val="21"/>
        </w:rPr>
        <w:t>РЕЗУЛЬТАТЫ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ОБСУЖДЕНИЕ</w:t>
      </w:r>
    </w:p>
    <w:p w14:paraId="0826E4F0" w14:textId="77777777" w:rsidR="008E56F8" w:rsidRPr="008E56F8" w:rsidRDefault="008E56F8" w:rsidP="008E56F8">
      <w:pPr>
        <w:rPr>
          <w:rFonts w:ascii="Helvetica" w:hAnsi="Helvetica" w:cs="Helvetica"/>
          <w:b/>
          <w:bCs/>
          <w:color w:val="222222"/>
          <w:sz w:val="21"/>
          <w:szCs w:val="21"/>
        </w:rPr>
      </w:pPr>
    </w:p>
    <w:p w14:paraId="572985DB"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1. </w:t>
      </w:r>
      <w:r w:rsidRPr="008E56F8">
        <w:rPr>
          <w:rFonts w:ascii="Helvetica" w:hAnsi="Helvetica" w:cs="Helvetica" w:hint="eastAsia"/>
          <w:b/>
          <w:bCs/>
          <w:color w:val="222222"/>
          <w:sz w:val="21"/>
          <w:szCs w:val="21"/>
        </w:rPr>
        <w:t>СТРУКТУРНАЯ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ТРАНСКРИПЦИОННО</w:t>
      </w:r>
      <w:r w:rsidRPr="008E56F8">
        <w:rPr>
          <w:rFonts w:ascii="Helvetica" w:hAnsi="Helvetica" w:cs="Helvetica"/>
          <w:b/>
          <w:bCs/>
          <w:color w:val="222222"/>
          <w:sz w:val="21"/>
          <w:szCs w:val="21"/>
        </w:rPr>
        <w:t>-</w:t>
      </w:r>
      <w:r w:rsidRPr="008E56F8">
        <w:rPr>
          <w:rFonts w:ascii="Helvetica" w:hAnsi="Helvetica" w:cs="Helvetica" w:hint="eastAsia"/>
          <w:b/>
          <w:bCs/>
          <w:color w:val="222222"/>
          <w:sz w:val="21"/>
          <w:szCs w:val="21"/>
        </w:rPr>
        <w:t>ТРАНСЛЯЦИОННОГО</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АППАРАТА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АРХЕ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ЭУБАКТЕРИЙ</w:t>
      </w:r>
    </w:p>
    <w:p w14:paraId="6F010503" w14:textId="77777777" w:rsidR="008E56F8" w:rsidRPr="008E56F8" w:rsidRDefault="008E56F8" w:rsidP="008E56F8">
      <w:pPr>
        <w:rPr>
          <w:rFonts w:ascii="Helvetica" w:hAnsi="Helvetica" w:cs="Helvetica"/>
          <w:b/>
          <w:bCs/>
          <w:color w:val="222222"/>
          <w:sz w:val="21"/>
          <w:szCs w:val="21"/>
        </w:rPr>
      </w:pPr>
    </w:p>
    <w:p w14:paraId="152A37DB"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1.1. </w:t>
      </w:r>
      <w:r w:rsidRPr="008E56F8">
        <w:rPr>
          <w:rFonts w:ascii="Helvetica" w:hAnsi="Helvetica" w:cs="Helvetica" w:hint="eastAsia"/>
          <w:b/>
          <w:bCs/>
          <w:color w:val="222222"/>
          <w:sz w:val="21"/>
          <w:szCs w:val="21"/>
        </w:rPr>
        <w:t>Морфология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клеток</w:t>
      </w:r>
      <w:r w:rsidRPr="008E56F8">
        <w:rPr>
          <w:rFonts w:ascii="Helvetica" w:hAnsi="Helvetica" w:cs="Helvetica"/>
          <w:b/>
          <w:bCs/>
          <w:color w:val="222222"/>
          <w:sz w:val="21"/>
          <w:szCs w:val="21"/>
        </w:rPr>
        <w:t>.</w:t>
      </w:r>
    </w:p>
    <w:p w14:paraId="0FAD9877" w14:textId="77777777" w:rsidR="008E56F8" w:rsidRPr="008E56F8" w:rsidRDefault="008E56F8" w:rsidP="008E56F8">
      <w:pPr>
        <w:rPr>
          <w:rFonts w:ascii="Helvetica" w:hAnsi="Helvetica" w:cs="Helvetica"/>
          <w:b/>
          <w:bCs/>
          <w:color w:val="222222"/>
          <w:sz w:val="21"/>
          <w:szCs w:val="21"/>
        </w:rPr>
      </w:pPr>
    </w:p>
    <w:p w14:paraId="11BEC0C9"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1.2. </w:t>
      </w:r>
      <w:r w:rsidRPr="008E56F8">
        <w:rPr>
          <w:rFonts w:ascii="Helvetica" w:hAnsi="Helvetica" w:cs="Helvetica" w:hint="eastAsia"/>
          <w:b/>
          <w:bCs/>
          <w:color w:val="222222"/>
          <w:sz w:val="21"/>
          <w:szCs w:val="21"/>
        </w:rPr>
        <w:t>Морфология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транскрипционных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комплексов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рибосомных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нерибосомных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генов</w:t>
      </w:r>
      <w:r w:rsidRPr="008E56F8">
        <w:rPr>
          <w:rFonts w:ascii="Helvetica" w:hAnsi="Helvetica" w:cs="Helvetica"/>
          <w:b/>
          <w:bCs/>
          <w:color w:val="222222"/>
          <w:sz w:val="21"/>
          <w:szCs w:val="21"/>
        </w:rPr>
        <w:t xml:space="preserve"> P.mirabilis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M.halophilus Z7952.</w:t>
      </w:r>
    </w:p>
    <w:p w14:paraId="5DF6914B" w14:textId="77777777" w:rsidR="008E56F8" w:rsidRPr="008E56F8" w:rsidRDefault="008E56F8" w:rsidP="008E56F8">
      <w:pPr>
        <w:rPr>
          <w:rFonts w:ascii="Helvetica" w:hAnsi="Helvetica" w:cs="Helvetica"/>
          <w:b/>
          <w:bCs/>
          <w:color w:val="222222"/>
          <w:sz w:val="21"/>
          <w:szCs w:val="21"/>
        </w:rPr>
      </w:pPr>
    </w:p>
    <w:p w14:paraId="5730E5E0"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1.3. </w:t>
      </w:r>
      <w:r w:rsidRPr="008E56F8">
        <w:rPr>
          <w:rFonts w:ascii="Helvetica" w:hAnsi="Helvetica" w:cs="Helvetica" w:hint="eastAsia"/>
          <w:b/>
          <w:bCs/>
          <w:color w:val="222222"/>
          <w:sz w:val="21"/>
          <w:szCs w:val="21"/>
        </w:rPr>
        <w:t>Структурная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бактериальной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хромосомы</w:t>
      </w:r>
      <w:r w:rsidRPr="008E56F8">
        <w:rPr>
          <w:rFonts w:ascii="Helvetica" w:hAnsi="Helvetica" w:cs="Helvetica"/>
          <w:b/>
          <w:bCs/>
          <w:color w:val="222222"/>
          <w:sz w:val="21"/>
          <w:szCs w:val="21"/>
        </w:rPr>
        <w:t>.</w:t>
      </w:r>
    </w:p>
    <w:p w14:paraId="09EFB757" w14:textId="77777777" w:rsidR="008E56F8" w:rsidRPr="008E56F8" w:rsidRDefault="008E56F8" w:rsidP="008E56F8">
      <w:pPr>
        <w:rPr>
          <w:rFonts w:ascii="Helvetica" w:hAnsi="Helvetica" w:cs="Helvetica"/>
          <w:b/>
          <w:bCs/>
          <w:color w:val="222222"/>
          <w:sz w:val="21"/>
          <w:szCs w:val="21"/>
        </w:rPr>
      </w:pPr>
    </w:p>
    <w:p w14:paraId="4C594CD6"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1.4. </w:t>
      </w:r>
      <w:r w:rsidRPr="008E56F8">
        <w:rPr>
          <w:rFonts w:ascii="Helvetica" w:hAnsi="Helvetica" w:cs="Helvetica" w:hint="eastAsia"/>
          <w:b/>
          <w:bCs/>
          <w:color w:val="222222"/>
          <w:sz w:val="21"/>
          <w:szCs w:val="21"/>
        </w:rPr>
        <w:t>Распределение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триптофанил</w:t>
      </w:r>
      <w:r w:rsidRPr="008E56F8">
        <w:rPr>
          <w:rFonts w:ascii="Helvetica" w:hAnsi="Helvetica" w:cs="Helvetica"/>
          <w:b/>
          <w:bCs/>
          <w:color w:val="222222"/>
          <w:sz w:val="21"/>
          <w:szCs w:val="21"/>
        </w:rPr>
        <w:t>-</w:t>
      </w:r>
      <w:r w:rsidRPr="008E56F8">
        <w:rPr>
          <w:rFonts w:ascii="Helvetica" w:hAnsi="Helvetica" w:cs="Helvetica" w:hint="eastAsia"/>
          <w:b/>
          <w:bCs/>
          <w:color w:val="222222"/>
          <w:sz w:val="21"/>
          <w:szCs w:val="21"/>
        </w:rPr>
        <w:t>РНК</w:t>
      </w:r>
      <w:r w:rsidRPr="008E56F8">
        <w:rPr>
          <w:rFonts w:ascii="Helvetica" w:hAnsi="Helvetica" w:cs="Helvetica"/>
          <w:b/>
          <w:bCs/>
          <w:color w:val="222222"/>
          <w:sz w:val="21"/>
          <w:szCs w:val="21"/>
        </w:rPr>
        <w:t>-</w:t>
      </w:r>
      <w:r w:rsidRPr="008E56F8">
        <w:rPr>
          <w:rFonts w:ascii="Helvetica" w:hAnsi="Helvetica" w:cs="Helvetica" w:hint="eastAsia"/>
          <w:b/>
          <w:bCs/>
          <w:color w:val="222222"/>
          <w:sz w:val="21"/>
          <w:szCs w:val="21"/>
        </w:rPr>
        <w:t>синтетазы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клетках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эубактерий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архебактерий</w:t>
      </w:r>
      <w:r w:rsidRPr="008E56F8">
        <w:rPr>
          <w:rFonts w:ascii="Helvetica" w:hAnsi="Helvetica" w:cs="Helvetica"/>
          <w:b/>
          <w:bCs/>
          <w:color w:val="222222"/>
          <w:sz w:val="21"/>
          <w:szCs w:val="21"/>
        </w:rPr>
        <w:t>.</w:t>
      </w:r>
    </w:p>
    <w:p w14:paraId="18E58B7B" w14:textId="77777777" w:rsidR="008E56F8" w:rsidRPr="008E56F8" w:rsidRDefault="008E56F8" w:rsidP="008E56F8">
      <w:pPr>
        <w:rPr>
          <w:rFonts w:ascii="Helvetica" w:hAnsi="Helvetica" w:cs="Helvetica"/>
          <w:b/>
          <w:bCs/>
          <w:color w:val="222222"/>
          <w:sz w:val="21"/>
          <w:szCs w:val="21"/>
        </w:rPr>
      </w:pPr>
    </w:p>
    <w:p w14:paraId="3924AA14"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2. </w:t>
      </w:r>
      <w:r w:rsidRPr="008E56F8">
        <w:rPr>
          <w:rFonts w:ascii="Helvetica" w:hAnsi="Helvetica" w:cs="Helvetica" w:hint="eastAsia"/>
          <w:b/>
          <w:bCs/>
          <w:color w:val="222222"/>
          <w:sz w:val="21"/>
          <w:szCs w:val="21"/>
        </w:rPr>
        <w:t>СТРУКТУРНАЯ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НЕАКТИВНОГО</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w:t>
      </w:r>
      <w:r w:rsidRPr="008E56F8">
        <w:rPr>
          <w:rFonts w:ascii="Helvetica" w:hAnsi="Helvetica" w:cs="Helvetica" w:hint="eastAsia"/>
          <w:b/>
          <w:bCs/>
          <w:color w:val="222222"/>
          <w:sz w:val="21"/>
          <w:szCs w:val="21"/>
        </w:rPr>
        <w:lastRenderedPageBreak/>
        <w:t>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ЭУКАРИОТ</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УЛЬТРАТОНКИХ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СРЕЗАХ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ВЫДЕЛЕННЫХ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ПРЕПАРАТАХ</w:t>
      </w:r>
      <w:r w:rsidRPr="008E56F8">
        <w:rPr>
          <w:rFonts w:ascii="Helvetica" w:hAnsi="Helvetica" w:cs="Helvetica"/>
          <w:b/>
          <w:bCs/>
          <w:color w:val="222222"/>
          <w:sz w:val="21"/>
          <w:szCs w:val="21"/>
        </w:rPr>
        <w:t>.</w:t>
      </w:r>
    </w:p>
    <w:p w14:paraId="4E9D842D" w14:textId="77777777" w:rsidR="008E56F8" w:rsidRPr="008E56F8" w:rsidRDefault="008E56F8" w:rsidP="008E56F8">
      <w:pPr>
        <w:rPr>
          <w:rFonts w:ascii="Helvetica" w:hAnsi="Helvetica" w:cs="Helvetica"/>
          <w:b/>
          <w:bCs/>
          <w:color w:val="222222"/>
          <w:sz w:val="21"/>
          <w:szCs w:val="21"/>
        </w:rPr>
      </w:pPr>
    </w:p>
    <w:p w14:paraId="0BE4940F"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3. </w:t>
      </w:r>
      <w:r w:rsidRPr="008E56F8">
        <w:rPr>
          <w:rFonts w:ascii="Helvetica" w:hAnsi="Helvetica" w:cs="Helvetica" w:hint="eastAsia"/>
          <w:b/>
          <w:bCs/>
          <w:color w:val="222222"/>
          <w:sz w:val="21"/>
          <w:szCs w:val="21"/>
        </w:rPr>
        <w:t>СТРУКТУРА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ТРАНСКРИПЦИОННО</w:t>
      </w:r>
      <w:r w:rsidRPr="008E56F8">
        <w:rPr>
          <w:rFonts w:ascii="Helvetica" w:hAnsi="Helvetica" w:cs="Helvetica"/>
          <w:b/>
          <w:bCs/>
          <w:color w:val="222222"/>
          <w:sz w:val="21"/>
          <w:szCs w:val="21"/>
        </w:rPr>
        <w:t>-</w:t>
      </w:r>
      <w:r w:rsidRPr="008E56F8">
        <w:rPr>
          <w:rFonts w:ascii="Helvetica" w:hAnsi="Helvetica" w:cs="Helvetica" w:hint="eastAsia"/>
          <w:b/>
          <w:bCs/>
          <w:color w:val="222222"/>
          <w:sz w:val="21"/>
          <w:szCs w:val="21"/>
        </w:rPr>
        <w:t>АКТИВНОГО</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ЭУКАРИОТ</w:t>
      </w:r>
    </w:p>
    <w:p w14:paraId="5B10B187" w14:textId="77777777" w:rsidR="008E56F8" w:rsidRPr="008E56F8" w:rsidRDefault="008E56F8" w:rsidP="008E56F8">
      <w:pPr>
        <w:rPr>
          <w:rFonts w:ascii="Helvetica" w:hAnsi="Helvetica" w:cs="Helvetica"/>
          <w:b/>
          <w:bCs/>
          <w:color w:val="222222"/>
          <w:sz w:val="21"/>
          <w:szCs w:val="21"/>
        </w:rPr>
      </w:pPr>
    </w:p>
    <w:p w14:paraId="2A777D15"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3.1. </w:t>
      </w:r>
      <w:r w:rsidRPr="008E56F8">
        <w:rPr>
          <w:rFonts w:ascii="Helvetica" w:hAnsi="Helvetica" w:cs="Helvetica" w:hint="eastAsia"/>
          <w:b/>
          <w:bCs/>
          <w:color w:val="222222"/>
          <w:sz w:val="21"/>
          <w:szCs w:val="21"/>
        </w:rPr>
        <w:t>Рибосомные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гены</w:t>
      </w:r>
      <w:r w:rsidRPr="008E56F8">
        <w:rPr>
          <w:rFonts w:ascii="Helvetica" w:hAnsi="Helvetica" w:cs="Helvetica"/>
          <w:b/>
          <w:bCs/>
          <w:color w:val="222222"/>
          <w:sz w:val="21"/>
          <w:szCs w:val="21"/>
        </w:rPr>
        <w:t>.</w:t>
      </w:r>
    </w:p>
    <w:p w14:paraId="45065DD4" w14:textId="77777777" w:rsidR="008E56F8" w:rsidRPr="008E56F8" w:rsidRDefault="008E56F8" w:rsidP="008E56F8">
      <w:pPr>
        <w:rPr>
          <w:rFonts w:ascii="Helvetica" w:hAnsi="Helvetica" w:cs="Helvetica"/>
          <w:b/>
          <w:bCs/>
          <w:color w:val="222222"/>
          <w:sz w:val="21"/>
          <w:szCs w:val="21"/>
        </w:rPr>
      </w:pPr>
    </w:p>
    <w:p w14:paraId="204A67A2"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3.1.1. </w:t>
      </w:r>
      <w:r w:rsidRPr="008E56F8">
        <w:rPr>
          <w:rFonts w:ascii="Helvetica" w:hAnsi="Helvetica" w:cs="Helvetica" w:hint="eastAsia"/>
          <w:b/>
          <w:bCs/>
          <w:color w:val="222222"/>
          <w:sz w:val="21"/>
          <w:szCs w:val="21"/>
        </w:rPr>
        <w:t>Транскрибируемые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рибосомные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гены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ультратонких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срезах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ядрышек</w:t>
      </w:r>
      <w:r w:rsidRPr="008E56F8">
        <w:rPr>
          <w:rFonts w:ascii="Helvetica" w:hAnsi="Helvetica" w:cs="Helvetica"/>
          <w:b/>
          <w:bCs/>
          <w:color w:val="222222"/>
          <w:sz w:val="21"/>
          <w:szCs w:val="21"/>
        </w:rPr>
        <w:t>.</w:t>
      </w:r>
    </w:p>
    <w:p w14:paraId="61766E9E" w14:textId="77777777" w:rsidR="008E56F8" w:rsidRPr="008E56F8" w:rsidRDefault="008E56F8" w:rsidP="008E56F8">
      <w:pPr>
        <w:rPr>
          <w:rFonts w:ascii="Helvetica" w:hAnsi="Helvetica" w:cs="Helvetica"/>
          <w:b/>
          <w:bCs/>
          <w:color w:val="222222"/>
          <w:sz w:val="21"/>
          <w:szCs w:val="21"/>
        </w:rPr>
      </w:pPr>
    </w:p>
    <w:p w14:paraId="177E8927"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3.1.2. </w:t>
      </w:r>
      <w:r w:rsidRPr="008E56F8">
        <w:rPr>
          <w:rFonts w:ascii="Helvetica" w:hAnsi="Helvetica" w:cs="Helvetica" w:hint="eastAsia"/>
          <w:b/>
          <w:bCs/>
          <w:color w:val="222222"/>
          <w:sz w:val="21"/>
          <w:szCs w:val="21"/>
        </w:rPr>
        <w:t>Активность</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транскрипции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ядрышек</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различных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стадиях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созревания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ооцитов</w:t>
      </w:r>
      <w:r w:rsidRPr="008E56F8">
        <w:rPr>
          <w:rFonts w:ascii="Helvetica" w:hAnsi="Helvetica" w:cs="Helvetica"/>
          <w:b/>
          <w:bCs/>
          <w:color w:val="222222"/>
          <w:sz w:val="21"/>
          <w:szCs w:val="21"/>
        </w:rPr>
        <w:t>.</w:t>
      </w:r>
    </w:p>
    <w:p w14:paraId="6C606A44" w14:textId="77777777" w:rsidR="008E56F8" w:rsidRPr="008E56F8" w:rsidRDefault="008E56F8" w:rsidP="008E56F8">
      <w:pPr>
        <w:rPr>
          <w:rFonts w:ascii="Helvetica" w:hAnsi="Helvetica" w:cs="Helvetica"/>
          <w:b/>
          <w:bCs/>
          <w:color w:val="222222"/>
          <w:sz w:val="21"/>
          <w:szCs w:val="21"/>
        </w:rPr>
      </w:pPr>
    </w:p>
    <w:p w14:paraId="49D9AF62"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3.1.3. </w:t>
      </w:r>
      <w:r w:rsidRPr="008E56F8">
        <w:rPr>
          <w:rFonts w:ascii="Helvetica" w:hAnsi="Helvetica" w:cs="Helvetica" w:hint="eastAsia"/>
          <w:b/>
          <w:bCs/>
          <w:color w:val="222222"/>
          <w:sz w:val="21"/>
          <w:szCs w:val="21"/>
        </w:rPr>
        <w:t>Строение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транскрипционных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комплексов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рибосомных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генов</w:t>
      </w:r>
      <w:r w:rsidRPr="008E56F8">
        <w:rPr>
          <w:rFonts w:ascii="Helvetica" w:hAnsi="Helvetica" w:cs="Helvetica"/>
          <w:b/>
          <w:bCs/>
          <w:color w:val="222222"/>
          <w:sz w:val="21"/>
          <w:szCs w:val="21"/>
        </w:rPr>
        <w:t>.</w:t>
      </w:r>
    </w:p>
    <w:p w14:paraId="3F2A2608" w14:textId="77777777" w:rsidR="008E56F8" w:rsidRPr="008E56F8" w:rsidRDefault="008E56F8" w:rsidP="008E56F8">
      <w:pPr>
        <w:rPr>
          <w:rFonts w:ascii="Helvetica" w:hAnsi="Helvetica" w:cs="Helvetica"/>
          <w:b/>
          <w:bCs/>
          <w:color w:val="222222"/>
          <w:sz w:val="21"/>
          <w:szCs w:val="21"/>
        </w:rPr>
      </w:pPr>
    </w:p>
    <w:p w14:paraId="4F01DC2B"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3.1.4. </w:t>
      </w:r>
      <w:r w:rsidRPr="008E56F8">
        <w:rPr>
          <w:rFonts w:ascii="Helvetica" w:hAnsi="Helvetica" w:cs="Helvetica" w:hint="eastAsia"/>
          <w:b/>
          <w:bCs/>
          <w:color w:val="222222"/>
          <w:sz w:val="21"/>
          <w:szCs w:val="21"/>
        </w:rPr>
        <w:t>Структура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фибрилл</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транскрибируемых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спейсерных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участках</w:t>
      </w:r>
      <w:r w:rsidRPr="008E56F8">
        <w:rPr>
          <w:rFonts w:ascii="Helvetica" w:hAnsi="Helvetica" w:cs="Helvetica"/>
          <w:b/>
          <w:bCs/>
          <w:color w:val="222222"/>
          <w:sz w:val="21"/>
          <w:szCs w:val="21"/>
        </w:rPr>
        <w:t>.</w:t>
      </w:r>
    </w:p>
    <w:p w14:paraId="1568409B" w14:textId="77777777" w:rsidR="008E56F8" w:rsidRPr="008E56F8" w:rsidRDefault="008E56F8" w:rsidP="008E56F8">
      <w:pPr>
        <w:rPr>
          <w:rFonts w:ascii="Helvetica" w:hAnsi="Helvetica" w:cs="Helvetica"/>
          <w:b/>
          <w:bCs/>
          <w:color w:val="222222"/>
          <w:sz w:val="21"/>
          <w:szCs w:val="21"/>
        </w:rPr>
      </w:pPr>
    </w:p>
    <w:p w14:paraId="5B832BC3"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3.2. </w:t>
      </w:r>
      <w:r w:rsidRPr="008E56F8">
        <w:rPr>
          <w:rFonts w:ascii="Helvetica" w:hAnsi="Helvetica" w:cs="Helvetica" w:hint="eastAsia"/>
          <w:b/>
          <w:bCs/>
          <w:color w:val="222222"/>
          <w:sz w:val="21"/>
          <w:szCs w:val="21"/>
        </w:rPr>
        <w:t>Нерибосомные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гены</w:t>
      </w:r>
      <w:r w:rsidRPr="008E56F8">
        <w:rPr>
          <w:rFonts w:ascii="Helvetica" w:hAnsi="Helvetica" w:cs="Helvetica"/>
          <w:b/>
          <w:bCs/>
          <w:color w:val="222222"/>
          <w:sz w:val="21"/>
          <w:szCs w:val="21"/>
        </w:rPr>
        <w:t>.</w:t>
      </w:r>
    </w:p>
    <w:p w14:paraId="5232AD2F" w14:textId="77777777" w:rsidR="008E56F8" w:rsidRPr="008E56F8" w:rsidRDefault="008E56F8" w:rsidP="008E56F8">
      <w:pPr>
        <w:rPr>
          <w:rFonts w:ascii="Helvetica" w:hAnsi="Helvetica" w:cs="Helvetica"/>
          <w:b/>
          <w:bCs/>
          <w:color w:val="222222"/>
          <w:sz w:val="21"/>
          <w:szCs w:val="21"/>
        </w:rPr>
      </w:pPr>
    </w:p>
    <w:p w14:paraId="7D2AB9A4"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3.3. </w:t>
      </w:r>
      <w:r w:rsidRPr="008E56F8">
        <w:rPr>
          <w:rFonts w:ascii="Helvetica" w:hAnsi="Helvetica" w:cs="Helvetica" w:hint="eastAsia"/>
          <w:b/>
          <w:bCs/>
          <w:color w:val="222222"/>
          <w:sz w:val="21"/>
          <w:szCs w:val="21"/>
        </w:rPr>
        <w:t>Упругие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напряжения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транскрибируемом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хроматине</w:t>
      </w:r>
      <w:r w:rsidRPr="008E56F8">
        <w:rPr>
          <w:rFonts w:ascii="Helvetica" w:hAnsi="Helvetica" w:cs="Helvetica"/>
          <w:b/>
          <w:bCs/>
          <w:color w:val="222222"/>
          <w:sz w:val="21"/>
          <w:szCs w:val="21"/>
        </w:rPr>
        <w:t>.</w:t>
      </w:r>
    </w:p>
    <w:p w14:paraId="6B20B30D" w14:textId="77777777" w:rsidR="008E56F8" w:rsidRPr="008E56F8" w:rsidRDefault="008E56F8" w:rsidP="008E56F8">
      <w:pPr>
        <w:rPr>
          <w:rFonts w:ascii="Helvetica" w:hAnsi="Helvetica" w:cs="Helvetica"/>
          <w:b/>
          <w:bCs/>
          <w:color w:val="222222"/>
          <w:sz w:val="21"/>
          <w:szCs w:val="21"/>
        </w:rPr>
      </w:pPr>
    </w:p>
    <w:p w14:paraId="6081D7E8"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4. </w:t>
      </w:r>
      <w:r w:rsidRPr="008E56F8">
        <w:rPr>
          <w:rFonts w:ascii="Helvetica" w:hAnsi="Helvetica" w:cs="Helvetica" w:hint="eastAsia"/>
          <w:b/>
          <w:bCs/>
          <w:color w:val="222222"/>
          <w:sz w:val="21"/>
          <w:szCs w:val="21"/>
        </w:rPr>
        <w:t>СТРУКТУРА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МЕТАФАЗНЫХ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ХРОМОСОМ</w:t>
      </w:r>
    </w:p>
    <w:p w14:paraId="7044C58E" w14:textId="77777777" w:rsidR="008E56F8" w:rsidRPr="008E56F8" w:rsidRDefault="008E56F8" w:rsidP="008E56F8">
      <w:pPr>
        <w:rPr>
          <w:rFonts w:ascii="Helvetica" w:hAnsi="Helvetica" w:cs="Helvetica"/>
          <w:b/>
          <w:bCs/>
          <w:color w:val="222222"/>
          <w:sz w:val="21"/>
          <w:szCs w:val="21"/>
        </w:rPr>
      </w:pPr>
    </w:p>
    <w:p w14:paraId="195BD678"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 </w:t>
      </w:r>
      <w:r w:rsidRPr="008E56F8">
        <w:rPr>
          <w:rFonts w:ascii="Helvetica" w:hAnsi="Helvetica" w:cs="Helvetica" w:hint="eastAsia"/>
          <w:b/>
          <w:bCs/>
          <w:color w:val="222222"/>
          <w:sz w:val="21"/>
          <w:szCs w:val="21"/>
        </w:rPr>
        <w:t>СТРУКТУРНАЯ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МАКРОНУКЛЕУСА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ИНФУЗОРИЙ</w:t>
      </w:r>
      <w:r w:rsidRPr="008E56F8">
        <w:rPr>
          <w:rFonts w:ascii="Helvetica" w:hAnsi="Helvetica" w:cs="Helvetica"/>
          <w:b/>
          <w:bCs/>
          <w:color w:val="222222"/>
          <w:sz w:val="21"/>
          <w:szCs w:val="21"/>
        </w:rPr>
        <w:t>.</w:t>
      </w:r>
    </w:p>
    <w:p w14:paraId="733F7310" w14:textId="77777777" w:rsidR="008E56F8" w:rsidRPr="008E56F8" w:rsidRDefault="008E56F8" w:rsidP="008E56F8">
      <w:pPr>
        <w:rPr>
          <w:rFonts w:ascii="Helvetica" w:hAnsi="Helvetica" w:cs="Helvetica"/>
          <w:b/>
          <w:bCs/>
          <w:color w:val="222222"/>
          <w:sz w:val="21"/>
          <w:szCs w:val="21"/>
        </w:rPr>
      </w:pPr>
    </w:p>
    <w:p w14:paraId="642E12DD"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5.1. </w:t>
      </w:r>
      <w:r w:rsidRPr="008E56F8">
        <w:rPr>
          <w:rFonts w:ascii="Helvetica" w:hAnsi="Helvetica" w:cs="Helvetica" w:hint="eastAsia"/>
          <w:b/>
          <w:bCs/>
          <w:color w:val="222222"/>
          <w:sz w:val="21"/>
          <w:szCs w:val="21"/>
        </w:rPr>
        <w:t>Структура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B.truncatella </w:t>
      </w:r>
      <w:r w:rsidRPr="008E56F8">
        <w:rPr>
          <w:rFonts w:ascii="Helvetica" w:hAnsi="Helvetica" w:cs="Helvetica" w:hint="eastAsia"/>
          <w:b/>
          <w:bCs/>
          <w:color w:val="222222"/>
          <w:sz w:val="21"/>
          <w:szCs w:val="21"/>
        </w:rPr>
        <w:t>во</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время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деления</w:t>
      </w:r>
      <w:r w:rsidRPr="008E56F8">
        <w:rPr>
          <w:rFonts w:ascii="Helvetica" w:hAnsi="Helvetica" w:cs="Helvetica"/>
          <w:b/>
          <w:bCs/>
          <w:color w:val="222222"/>
          <w:sz w:val="21"/>
          <w:szCs w:val="21"/>
        </w:rPr>
        <w:t>.</w:t>
      </w:r>
    </w:p>
    <w:p w14:paraId="56969169" w14:textId="77777777" w:rsidR="008E56F8" w:rsidRPr="008E56F8" w:rsidRDefault="008E56F8" w:rsidP="008E56F8">
      <w:pPr>
        <w:rPr>
          <w:rFonts w:ascii="Helvetica" w:hAnsi="Helvetica" w:cs="Helvetica"/>
          <w:b/>
          <w:bCs/>
          <w:color w:val="222222"/>
          <w:sz w:val="21"/>
          <w:szCs w:val="21"/>
        </w:rPr>
      </w:pPr>
    </w:p>
    <w:p w14:paraId="69553CEA"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5.1.1. </w:t>
      </w:r>
      <w:r w:rsidRPr="008E56F8">
        <w:rPr>
          <w:rFonts w:ascii="Helvetica" w:hAnsi="Helvetica" w:cs="Helvetica" w:hint="eastAsia"/>
          <w:b/>
          <w:bCs/>
          <w:color w:val="222222"/>
          <w:sz w:val="21"/>
          <w:szCs w:val="21"/>
        </w:rPr>
        <w:t>Макронуклеус</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клеток</w:t>
      </w:r>
      <w:r w:rsidRPr="008E56F8">
        <w:rPr>
          <w:rFonts w:ascii="Helvetica" w:hAnsi="Helvetica" w:cs="Helvetica"/>
          <w:b/>
          <w:bCs/>
          <w:color w:val="222222"/>
          <w:sz w:val="21"/>
          <w:szCs w:val="21"/>
        </w:rPr>
        <w:t xml:space="preserve"> B.truncatella </w:t>
      </w:r>
      <w:r w:rsidRPr="008E56F8">
        <w:rPr>
          <w:rFonts w:ascii="Helvetica" w:hAnsi="Helvetica" w:cs="Helvetica" w:hint="eastAsia"/>
          <w:b/>
          <w:bCs/>
          <w:color w:val="222222"/>
          <w:sz w:val="21"/>
          <w:szCs w:val="21"/>
        </w:rPr>
        <w:t>перед</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делением</w:t>
      </w:r>
      <w:r w:rsidRPr="008E56F8">
        <w:rPr>
          <w:rFonts w:ascii="Helvetica" w:hAnsi="Helvetica" w:cs="Helvetica"/>
          <w:b/>
          <w:bCs/>
          <w:color w:val="222222"/>
          <w:sz w:val="21"/>
          <w:szCs w:val="21"/>
        </w:rPr>
        <w:t>.</w:t>
      </w:r>
    </w:p>
    <w:p w14:paraId="060EB9B3" w14:textId="77777777" w:rsidR="008E56F8" w:rsidRPr="008E56F8" w:rsidRDefault="008E56F8" w:rsidP="008E56F8">
      <w:pPr>
        <w:rPr>
          <w:rFonts w:ascii="Helvetica" w:hAnsi="Helvetica" w:cs="Helvetica"/>
          <w:b/>
          <w:bCs/>
          <w:color w:val="222222"/>
          <w:sz w:val="21"/>
          <w:szCs w:val="21"/>
        </w:rPr>
      </w:pPr>
    </w:p>
    <w:p w14:paraId="7DF6AF96"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5.1.2. </w:t>
      </w:r>
      <w:r w:rsidRPr="008E56F8">
        <w:rPr>
          <w:rFonts w:ascii="Helvetica" w:hAnsi="Helvetica" w:cs="Helvetica" w:hint="eastAsia"/>
          <w:b/>
          <w:bCs/>
          <w:color w:val="222222"/>
          <w:sz w:val="21"/>
          <w:szCs w:val="21"/>
        </w:rPr>
        <w:t>Зоны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различной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морфологией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хроматиновых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глыбок</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макронуклеусе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инфузории</w:t>
      </w:r>
      <w:r w:rsidRPr="008E56F8">
        <w:rPr>
          <w:rFonts w:ascii="Helvetica" w:hAnsi="Helvetica" w:cs="Helvetica"/>
          <w:b/>
          <w:bCs/>
          <w:color w:val="222222"/>
          <w:sz w:val="21"/>
          <w:szCs w:val="21"/>
        </w:rPr>
        <w:t xml:space="preserve"> B.truncatella.</w:t>
      </w:r>
    </w:p>
    <w:p w14:paraId="7BBB0A18" w14:textId="77777777" w:rsidR="008E56F8" w:rsidRPr="008E56F8" w:rsidRDefault="008E56F8" w:rsidP="008E56F8">
      <w:pPr>
        <w:rPr>
          <w:rFonts w:ascii="Helvetica" w:hAnsi="Helvetica" w:cs="Helvetica"/>
          <w:b/>
          <w:bCs/>
          <w:color w:val="222222"/>
          <w:sz w:val="21"/>
          <w:szCs w:val="21"/>
        </w:rPr>
      </w:pPr>
    </w:p>
    <w:p w14:paraId="517F3D9E"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5.1.3. </w:t>
      </w:r>
      <w:r w:rsidRPr="008E56F8">
        <w:rPr>
          <w:rFonts w:ascii="Helvetica" w:hAnsi="Helvetica" w:cs="Helvetica" w:hint="eastAsia"/>
          <w:b/>
          <w:bCs/>
          <w:color w:val="222222"/>
          <w:sz w:val="21"/>
          <w:szCs w:val="21"/>
        </w:rPr>
        <w:t>Стадия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конденсации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макронуклеуса</w:t>
      </w:r>
      <w:r w:rsidRPr="008E56F8">
        <w:rPr>
          <w:rFonts w:ascii="Helvetica" w:hAnsi="Helvetica" w:cs="Helvetica"/>
          <w:b/>
          <w:bCs/>
          <w:color w:val="222222"/>
          <w:sz w:val="21"/>
          <w:szCs w:val="21"/>
        </w:rPr>
        <w:t>.</w:t>
      </w:r>
    </w:p>
    <w:p w14:paraId="196BBCD4" w14:textId="77777777" w:rsidR="008E56F8" w:rsidRPr="008E56F8" w:rsidRDefault="008E56F8" w:rsidP="008E56F8">
      <w:pPr>
        <w:rPr>
          <w:rFonts w:ascii="Helvetica" w:hAnsi="Helvetica" w:cs="Helvetica"/>
          <w:b/>
          <w:bCs/>
          <w:color w:val="222222"/>
          <w:sz w:val="21"/>
          <w:szCs w:val="21"/>
        </w:rPr>
      </w:pPr>
    </w:p>
    <w:p w14:paraId="5537D01B"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5.1.4. </w:t>
      </w:r>
      <w:r w:rsidRPr="008E56F8">
        <w:rPr>
          <w:rFonts w:ascii="Helvetica" w:hAnsi="Helvetica" w:cs="Helvetica" w:hint="eastAsia"/>
          <w:b/>
          <w:bCs/>
          <w:color w:val="222222"/>
          <w:sz w:val="21"/>
          <w:szCs w:val="21"/>
        </w:rPr>
        <w:t>Стадии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образования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перетяжки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вытягивания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макронуклеуса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молодых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клеток</w:t>
      </w:r>
      <w:r w:rsidRPr="008E56F8">
        <w:rPr>
          <w:rFonts w:ascii="Helvetica" w:hAnsi="Helvetica" w:cs="Helvetica"/>
          <w:b/>
          <w:bCs/>
          <w:color w:val="222222"/>
          <w:sz w:val="21"/>
          <w:szCs w:val="21"/>
        </w:rPr>
        <w:t>.</w:t>
      </w:r>
    </w:p>
    <w:p w14:paraId="59377366" w14:textId="77777777" w:rsidR="008E56F8" w:rsidRPr="008E56F8" w:rsidRDefault="008E56F8" w:rsidP="008E56F8">
      <w:pPr>
        <w:rPr>
          <w:rFonts w:ascii="Helvetica" w:hAnsi="Helvetica" w:cs="Helvetica"/>
          <w:b/>
          <w:bCs/>
          <w:color w:val="222222"/>
          <w:sz w:val="21"/>
          <w:szCs w:val="21"/>
        </w:rPr>
      </w:pPr>
    </w:p>
    <w:p w14:paraId="3F52F6DB"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5.2. </w:t>
      </w:r>
      <w:r w:rsidRPr="008E56F8">
        <w:rPr>
          <w:rFonts w:ascii="Helvetica" w:hAnsi="Helvetica" w:cs="Helvetica" w:hint="eastAsia"/>
          <w:b/>
          <w:bCs/>
          <w:color w:val="222222"/>
          <w:sz w:val="21"/>
          <w:szCs w:val="21"/>
        </w:rPr>
        <w:t>Динамика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формирования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фибрилл</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типа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хромонем</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макронуклеусе</w:t>
      </w:r>
    </w:p>
    <w:p w14:paraId="6CD5117D" w14:textId="77777777" w:rsidR="008E56F8" w:rsidRPr="008E56F8" w:rsidRDefault="008E56F8" w:rsidP="008E56F8">
      <w:pPr>
        <w:rPr>
          <w:rFonts w:ascii="Helvetica" w:hAnsi="Helvetica" w:cs="Helvetica"/>
          <w:b/>
          <w:bCs/>
          <w:color w:val="222222"/>
          <w:sz w:val="21"/>
          <w:szCs w:val="21"/>
        </w:rPr>
      </w:pPr>
    </w:p>
    <w:p w14:paraId="450CD1C2"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B.truncatella </w:t>
      </w:r>
      <w:r w:rsidRPr="008E56F8">
        <w:rPr>
          <w:rFonts w:ascii="Helvetica" w:hAnsi="Helvetica" w:cs="Helvetica" w:hint="eastAsia"/>
          <w:b/>
          <w:bCs/>
          <w:color w:val="222222"/>
          <w:sz w:val="21"/>
          <w:szCs w:val="21"/>
        </w:rPr>
        <w:t>при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переходе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к</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стадии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цисты</w:t>
      </w:r>
      <w:r w:rsidRPr="008E56F8">
        <w:rPr>
          <w:rFonts w:ascii="Helvetica" w:hAnsi="Helvetica" w:cs="Helvetica"/>
          <w:b/>
          <w:bCs/>
          <w:color w:val="222222"/>
          <w:sz w:val="21"/>
          <w:szCs w:val="21"/>
        </w:rPr>
        <w:t>.</w:t>
      </w:r>
    </w:p>
    <w:p w14:paraId="17D7E84E" w14:textId="77777777" w:rsidR="008E56F8" w:rsidRPr="008E56F8" w:rsidRDefault="008E56F8" w:rsidP="008E56F8">
      <w:pPr>
        <w:rPr>
          <w:rFonts w:ascii="Helvetica" w:hAnsi="Helvetica" w:cs="Helvetica"/>
          <w:b/>
          <w:bCs/>
          <w:color w:val="222222"/>
          <w:sz w:val="21"/>
          <w:szCs w:val="21"/>
        </w:rPr>
      </w:pPr>
    </w:p>
    <w:p w14:paraId="50F7B03B"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5.3. </w:t>
      </w:r>
      <w:r w:rsidRPr="008E56F8">
        <w:rPr>
          <w:rFonts w:ascii="Helvetica" w:hAnsi="Helvetica" w:cs="Helvetica" w:hint="eastAsia"/>
          <w:b/>
          <w:bCs/>
          <w:color w:val="222222"/>
          <w:sz w:val="21"/>
          <w:szCs w:val="21"/>
        </w:rPr>
        <w:t>Ассоциация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хроматиновых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глыбок</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структуры</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более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высокого</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уровня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in vitro.</w:t>
      </w:r>
    </w:p>
    <w:p w14:paraId="4930B49B" w14:textId="77777777" w:rsidR="008E56F8" w:rsidRPr="008E56F8" w:rsidRDefault="008E56F8" w:rsidP="008E56F8">
      <w:pPr>
        <w:rPr>
          <w:rFonts w:ascii="Helvetica" w:hAnsi="Helvetica" w:cs="Helvetica"/>
          <w:b/>
          <w:bCs/>
          <w:color w:val="222222"/>
          <w:sz w:val="21"/>
          <w:szCs w:val="21"/>
        </w:rPr>
      </w:pPr>
    </w:p>
    <w:p w14:paraId="6C8D6ABC"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5.4. </w:t>
      </w:r>
      <w:r w:rsidRPr="008E56F8">
        <w:rPr>
          <w:rFonts w:ascii="Helvetica" w:hAnsi="Helvetica" w:cs="Helvetica" w:hint="eastAsia"/>
          <w:b/>
          <w:bCs/>
          <w:color w:val="222222"/>
          <w:sz w:val="21"/>
          <w:szCs w:val="21"/>
        </w:rPr>
        <w:t>Структурная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хромомеров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макронуклеуса</w:t>
      </w:r>
      <w:r w:rsidRPr="008E56F8">
        <w:rPr>
          <w:rFonts w:ascii="Helvetica" w:hAnsi="Helvetica" w:cs="Helvetica"/>
          <w:b/>
          <w:bCs/>
          <w:color w:val="222222"/>
          <w:sz w:val="21"/>
          <w:szCs w:val="21"/>
        </w:rPr>
        <w:t>.</w:t>
      </w:r>
    </w:p>
    <w:p w14:paraId="084492A1" w14:textId="77777777" w:rsidR="008E56F8" w:rsidRPr="008E56F8" w:rsidRDefault="008E56F8" w:rsidP="008E56F8">
      <w:pPr>
        <w:rPr>
          <w:rFonts w:ascii="Helvetica" w:hAnsi="Helvetica" w:cs="Helvetica"/>
          <w:b/>
          <w:bCs/>
          <w:color w:val="222222"/>
          <w:sz w:val="21"/>
          <w:szCs w:val="21"/>
        </w:rPr>
      </w:pPr>
    </w:p>
    <w:p w14:paraId="49B9E65B"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5.4.1. </w:t>
      </w:r>
      <w:r w:rsidRPr="008E56F8">
        <w:rPr>
          <w:rFonts w:ascii="Helvetica" w:hAnsi="Helvetica" w:cs="Helvetica" w:hint="eastAsia"/>
          <w:b/>
          <w:bCs/>
          <w:color w:val="222222"/>
          <w:sz w:val="21"/>
          <w:szCs w:val="21"/>
        </w:rPr>
        <w:t>Размер</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ДНК</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макронуклеусе</w:t>
      </w:r>
      <w:r w:rsidRPr="008E56F8">
        <w:rPr>
          <w:rFonts w:ascii="Helvetica" w:hAnsi="Helvetica" w:cs="Helvetica"/>
          <w:b/>
          <w:bCs/>
          <w:color w:val="222222"/>
          <w:sz w:val="21"/>
          <w:szCs w:val="21"/>
        </w:rPr>
        <w:t xml:space="preserve"> B.truncatella.</w:t>
      </w:r>
    </w:p>
    <w:p w14:paraId="7BC70FEA" w14:textId="77777777" w:rsidR="008E56F8" w:rsidRPr="008E56F8" w:rsidRDefault="008E56F8" w:rsidP="008E56F8">
      <w:pPr>
        <w:rPr>
          <w:rFonts w:ascii="Helvetica" w:hAnsi="Helvetica" w:cs="Helvetica"/>
          <w:b/>
          <w:bCs/>
          <w:color w:val="222222"/>
          <w:sz w:val="21"/>
          <w:szCs w:val="21"/>
        </w:rPr>
      </w:pPr>
    </w:p>
    <w:p w14:paraId="1EBA8290"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5.4.2. </w:t>
      </w:r>
      <w:r w:rsidRPr="008E56F8">
        <w:rPr>
          <w:rFonts w:ascii="Helvetica" w:hAnsi="Helvetica" w:cs="Helvetica" w:hint="eastAsia"/>
          <w:b/>
          <w:bCs/>
          <w:color w:val="222222"/>
          <w:sz w:val="21"/>
          <w:szCs w:val="21"/>
        </w:rPr>
        <w:t>Размер</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ДНК</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упакованной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хромомерах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макронуклеуса</w:t>
      </w:r>
      <w:r w:rsidRPr="008E56F8">
        <w:rPr>
          <w:rFonts w:ascii="Helvetica" w:hAnsi="Helvetica" w:cs="Helvetica"/>
          <w:b/>
          <w:bCs/>
          <w:color w:val="222222"/>
          <w:sz w:val="21"/>
          <w:szCs w:val="21"/>
        </w:rPr>
        <w:t>.</w:t>
      </w:r>
    </w:p>
    <w:p w14:paraId="742FA035" w14:textId="77777777" w:rsidR="008E56F8" w:rsidRPr="008E56F8" w:rsidRDefault="008E56F8" w:rsidP="008E56F8">
      <w:pPr>
        <w:rPr>
          <w:rFonts w:ascii="Helvetica" w:hAnsi="Helvetica" w:cs="Helvetica"/>
          <w:b/>
          <w:bCs/>
          <w:color w:val="222222"/>
          <w:sz w:val="21"/>
          <w:szCs w:val="21"/>
        </w:rPr>
      </w:pPr>
    </w:p>
    <w:p w14:paraId="6221FF8C"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5.4.3. </w:t>
      </w:r>
      <w:r w:rsidRPr="008E56F8">
        <w:rPr>
          <w:rFonts w:ascii="Helvetica" w:hAnsi="Helvetica" w:cs="Helvetica" w:hint="eastAsia"/>
          <w:b/>
          <w:bCs/>
          <w:color w:val="222222"/>
          <w:sz w:val="21"/>
          <w:szCs w:val="21"/>
        </w:rPr>
        <w:t>Визуализация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центров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хроматиновых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глыбок</w:t>
      </w:r>
      <w:r w:rsidRPr="008E56F8">
        <w:rPr>
          <w:rFonts w:ascii="Helvetica" w:hAnsi="Helvetica" w:cs="Helvetica"/>
          <w:b/>
          <w:bCs/>
          <w:color w:val="222222"/>
          <w:sz w:val="21"/>
          <w:szCs w:val="21"/>
        </w:rPr>
        <w:t>.</w:t>
      </w:r>
    </w:p>
    <w:p w14:paraId="4D558616" w14:textId="77777777" w:rsidR="008E56F8" w:rsidRPr="008E56F8" w:rsidRDefault="008E56F8" w:rsidP="008E56F8">
      <w:pPr>
        <w:rPr>
          <w:rFonts w:ascii="Helvetica" w:hAnsi="Helvetica" w:cs="Helvetica"/>
          <w:b/>
          <w:bCs/>
          <w:color w:val="222222"/>
          <w:sz w:val="21"/>
          <w:szCs w:val="21"/>
        </w:rPr>
      </w:pPr>
    </w:p>
    <w:p w14:paraId="6505C6DE"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5.5. </w:t>
      </w:r>
      <w:r w:rsidRPr="008E56F8">
        <w:rPr>
          <w:rFonts w:ascii="Helvetica" w:hAnsi="Helvetica" w:cs="Helvetica" w:hint="eastAsia"/>
          <w:b/>
          <w:bCs/>
          <w:color w:val="222222"/>
          <w:sz w:val="21"/>
          <w:szCs w:val="21"/>
        </w:rPr>
        <w:t>Модель</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структурной</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w:t>
      </w:r>
      <w:r w:rsidRPr="008E56F8">
        <w:rPr>
          <w:rFonts w:ascii="Helvetica" w:hAnsi="Helvetica" w:cs="Helvetica" w:hint="eastAsia"/>
          <w:b/>
          <w:bCs/>
          <w:color w:val="222222"/>
          <w:sz w:val="21"/>
          <w:szCs w:val="21"/>
        </w:rPr>
        <w:lastRenderedPageBreak/>
        <w:t>акронуклеуса</w:t>
      </w:r>
      <w:r w:rsidRPr="008E56F8">
        <w:rPr>
          <w:rFonts w:ascii="Helvetica" w:hAnsi="Helvetica" w:cs="Helvetica"/>
          <w:b/>
          <w:bCs/>
          <w:color w:val="222222"/>
          <w:sz w:val="21"/>
          <w:szCs w:val="21"/>
        </w:rPr>
        <w:t>.</w:t>
      </w:r>
    </w:p>
    <w:p w14:paraId="29AB1A6D" w14:textId="77777777" w:rsidR="008E56F8" w:rsidRPr="008E56F8" w:rsidRDefault="008E56F8" w:rsidP="008E56F8">
      <w:pPr>
        <w:rPr>
          <w:rFonts w:ascii="Helvetica" w:hAnsi="Helvetica" w:cs="Helvetica"/>
          <w:b/>
          <w:bCs/>
          <w:color w:val="222222"/>
          <w:sz w:val="21"/>
          <w:szCs w:val="21"/>
        </w:rPr>
      </w:pPr>
    </w:p>
    <w:p w14:paraId="24219108"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5.6. </w:t>
      </w:r>
      <w:r w:rsidRPr="008E56F8">
        <w:rPr>
          <w:rFonts w:ascii="Helvetica" w:hAnsi="Helvetica" w:cs="Helvetica" w:hint="eastAsia"/>
          <w:b/>
          <w:bCs/>
          <w:color w:val="222222"/>
          <w:sz w:val="21"/>
          <w:szCs w:val="21"/>
        </w:rPr>
        <w:t>Хроматиновые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глыбки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макронуклеуса</w:t>
      </w:r>
      <w:r w:rsidRPr="008E56F8">
        <w:rPr>
          <w:rFonts w:ascii="Helvetica" w:hAnsi="Helvetica" w:cs="Helvetica"/>
          <w:b/>
          <w:bCs/>
          <w:color w:val="222222"/>
          <w:sz w:val="21"/>
          <w:szCs w:val="21"/>
        </w:rPr>
        <w:t xml:space="preserve"> B.truncatella -</w:t>
      </w:r>
      <w:r w:rsidRPr="008E56F8">
        <w:rPr>
          <w:rFonts w:ascii="Helvetica" w:hAnsi="Helvetica" w:cs="Helvetica" w:hint="eastAsia"/>
          <w:b/>
          <w:bCs/>
          <w:color w:val="222222"/>
          <w:sz w:val="21"/>
          <w:szCs w:val="21"/>
        </w:rPr>
        <w:t>структурно</w:t>
      </w:r>
      <w:r w:rsidRPr="008E56F8">
        <w:rPr>
          <w:rFonts w:ascii="Helvetica" w:hAnsi="Helvetica" w:cs="Helvetica"/>
          <w:b/>
          <w:bCs/>
          <w:color w:val="222222"/>
          <w:sz w:val="21"/>
          <w:szCs w:val="21"/>
        </w:rPr>
        <w:t>-</w:t>
      </w:r>
      <w:r w:rsidRPr="008E56F8">
        <w:rPr>
          <w:rFonts w:ascii="Helvetica" w:hAnsi="Helvetica" w:cs="Helvetica" w:hint="eastAsia"/>
          <w:b/>
          <w:bCs/>
          <w:color w:val="222222"/>
          <w:sz w:val="21"/>
          <w:szCs w:val="21"/>
        </w:rPr>
        <w:t>функциональные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аналоги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хромомеров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высших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эукариот</w:t>
      </w:r>
      <w:r w:rsidRPr="008E56F8">
        <w:rPr>
          <w:rFonts w:ascii="Helvetica" w:hAnsi="Helvetica" w:cs="Helvetica"/>
          <w:b/>
          <w:bCs/>
          <w:color w:val="222222"/>
          <w:sz w:val="21"/>
          <w:szCs w:val="21"/>
        </w:rPr>
        <w:t>.</w:t>
      </w:r>
    </w:p>
    <w:p w14:paraId="36C593AF" w14:textId="77777777" w:rsidR="008E56F8" w:rsidRPr="008E56F8" w:rsidRDefault="008E56F8" w:rsidP="008E56F8">
      <w:pPr>
        <w:rPr>
          <w:rFonts w:ascii="Helvetica" w:hAnsi="Helvetica" w:cs="Helvetica"/>
          <w:b/>
          <w:bCs/>
          <w:color w:val="222222"/>
          <w:sz w:val="21"/>
          <w:szCs w:val="21"/>
        </w:rPr>
      </w:pPr>
    </w:p>
    <w:p w14:paraId="54BF67C1" w14:textId="77777777" w:rsidR="008E56F8" w:rsidRPr="008E56F8" w:rsidRDefault="008E56F8" w:rsidP="008E56F8">
      <w:pPr>
        <w:rPr>
          <w:rFonts w:ascii="Helvetica" w:hAnsi="Helvetica" w:cs="Helvetica"/>
          <w:b/>
          <w:bCs/>
          <w:color w:val="222222"/>
          <w:sz w:val="21"/>
          <w:szCs w:val="21"/>
        </w:rPr>
      </w:pPr>
      <w:r w:rsidRPr="008E56F8">
        <w:rPr>
          <w:rFonts w:ascii="Helvetica" w:hAnsi="Helvetica" w:cs="Helvetica"/>
          <w:b/>
          <w:bCs/>
          <w:color w:val="222222"/>
          <w:sz w:val="21"/>
          <w:szCs w:val="21"/>
        </w:rPr>
        <w:t xml:space="preserve">5.7. </w:t>
      </w:r>
      <w:r w:rsidRPr="008E56F8">
        <w:rPr>
          <w:rFonts w:ascii="Helvetica" w:hAnsi="Helvetica" w:cs="Helvetica" w:hint="eastAsia"/>
          <w:b/>
          <w:bCs/>
          <w:color w:val="222222"/>
          <w:sz w:val="21"/>
          <w:szCs w:val="21"/>
        </w:rPr>
        <w:t>Сравнение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динамики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декомиактизации</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хромомеров</w:t>
      </w:r>
      <w:r w:rsidRPr="008E56F8">
        <w:rPr>
          <w:rFonts w:ascii="Helvetica" w:hAnsi="Helvetica" w:cs="Helvetica"/>
          <w:b/>
          <w:bCs/>
          <w:color w:val="222222"/>
          <w:sz w:val="21"/>
          <w:szCs w:val="21"/>
        </w:rPr>
        <w:t xml:space="preserve"> in vivo </w:t>
      </w:r>
      <w:r w:rsidRPr="008E56F8">
        <w:rPr>
          <w:rFonts w:ascii="Helvetica" w:hAnsi="Helvetica" w:cs="Helvetica" w:hint="eastAsia"/>
          <w:b/>
          <w:bCs/>
          <w:color w:val="222222"/>
          <w:sz w:val="21"/>
          <w:szCs w:val="21"/>
        </w:rPr>
        <w:t>и</w:t>
      </w:r>
      <w:r w:rsidRPr="008E56F8">
        <w:rPr>
          <w:rFonts w:ascii="Helvetica" w:hAnsi="Helvetica" w:cs="Helvetica"/>
          <w:b/>
          <w:bCs/>
          <w:color w:val="222222"/>
          <w:sz w:val="21"/>
          <w:szCs w:val="21"/>
        </w:rPr>
        <w:t xml:space="preserve"> in vitro.</w:t>
      </w:r>
    </w:p>
    <w:p w14:paraId="4DFC4662" w14:textId="77777777" w:rsidR="008E56F8" w:rsidRPr="008E56F8" w:rsidRDefault="008E56F8" w:rsidP="008E56F8">
      <w:pPr>
        <w:rPr>
          <w:rFonts w:ascii="Helvetica" w:hAnsi="Helvetica" w:cs="Helvetica"/>
          <w:b/>
          <w:bCs/>
          <w:color w:val="222222"/>
          <w:sz w:val="21"/>
          <w:szCs w:val="21"/>
        </w:rPr>
      </w:pPr>
    </w:p>
    <w:p w14:paraId="109CC004" w14:textId="6224ED53" w:rsidR="00484EB4" w:rsidRPr="008E56F8" w:rsidRDefault="008E56F8" w:rsidP="008E56F8">
      <w:r w:rsidRPr="008E56F8">
        <w:rPr>
          <w:rFonts w:ascii="Helvetica" w:hAnsi="Helvetica" w:cs="Helvetica"/>
          <w:b/>
          <w:bCs/>
          <w:color w:val="222222"/>
          <w:sz w:val="21"/>
          <w:szCs w:val="21"/>
        </w:rPr>
        <w:t xml:space="preserve">6. </w:t>
      </w:r>
      <w:r w:rsidRPr="008E56F8">
        <w:rPr>
          <w:rFonts w:ascii="Helvetica" w:hAnsi="Helvetica" w:cs="Helvetica" w:hint="eastAsia"/>
          <w:b/>
          <w:bCs/>
          <w:color w:val="222222"/>
          <w:sz w:val="21"/>
          <w:szCs w:val="21"/>
        </w:rPr>
        <w:t>ПРОСТРАНСТВЕННАЯ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ОРГАНИЗАЦИЯ</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ХРОМАТИНА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В</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ЯДРЕ</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ГИПОТЕЗА</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ХРОМОСОМНЫХ</w:t>
      </w:r>
      <w:r w:rsidRPr="008E56F8">
        <w:rPr>
          <w:rFonts w:ascii="Helvetica" w:hAnsi="Helvetica" w:cs="Helvetica"/>
          <w:b/>
          <w:bCs/>
          <w:color w:val="222222"/>
          <w:sz w:val="21"/>
          <w:szCs w:val="21"/>
        </w:rPr>
        <w:t xml:space="preserve"> </w:t>
      </w:r>
      <w:r w:rsidRPr="008E56F8">
        <w:rPr>
          <w:rFonts w:ascii="Helvetica" w:hAnsi="Helvetica" w:cs="Helvetica" w:hint="eastAsia"/>
          <w:b/>
          <w:bCs/>
          <w:color w:val="222222"/>
          <w:sz w:val="21"/>
          <w:szCs w:val="21"/>
        </w:rPr>
        <w:t>ТЕРРИТОРИЙ</w:t>
      </w:r>
    </w:p>
    <w:sectPr w:rsidR="00484EB4" w:rsidRPr="008E56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458AD" w14:textId="77777777" w:rsidR="008B292D" w:rsidRDefault="008B292D">
      <w:pPr>
        <w:spacing w:after="0" w:line="240" w:lineRule="auto"/>
      </w:pPr>
      <w:r>
        <w:separator/>
      </w:r>
    </w:p>
  </w:endnote>
  <w:endnote w:type="continuationSeparator" w:id="0">
    <w:p w14:paraId="1DBD516C" w14:textId="77777777" w:rsidR="008B292D" w:rsidRDefault="008B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313D2" w14:textId="77777777" w:rsidR="008B292D" w:rsidRDefault="008B292D"/>
    <w:p w14:paraId="1DAC3CBA" w14:textId="77777777" w:rsidR="008B292D" w:rsidRDefault="008B292D"/>
    <w:p w14:paraId="73A27273" w14:textId="77777777" w:rsidR="008B292D" w:rsidRDefault="008B292D"/>
    <w:p w14:paraId="3A0D9F89" w14:textId="77777777" w:rsidR="008B292D" w:rsidRDefault="008B292D"/>
    <w:p w14:paraId="37AE2B0E" w14:textId="77777777" w:rsidR="008B292D" w:rsidRDefault="008B292D"/>
    <w:p w14:paraId="2FB67B39" w14:textId="77777777" w:rsidR="008B292D" w:rsidRDefault="008B292D"/>
    <w:p w14:paraId="06A209F6" w14:textId="77777777" w:rsidR="008B292D" w:rsidRDefault="008B29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B04959" wp14:editId="64FAC3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FEDE0" w14:textId="77777777" w:rsidR="008B292D" w:rsidRDefault="008B29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B049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1FEDE0" w14:textId="77777777" w:rsidR="008B292D" w:rsidRDefault="008B29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64C417" w14:textId="77777777" w:rsidR="008B292D" w:rsidRDefault="008B292D"/>
    <w:p w14:paraId="61C34FCA" w14:textId="77777777" w:rsidR="008B292D" w:rsidRDefault="008B292D"/>
    <w:p w14:paraId="1CD8E362" w14:textId="77777777" w:rsidR="008B292D" w:rsidRDefault="008B29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1EB2A0" wp14:editId="4BB761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7558E" w14:textId="77777777" w:rsidR="008B292D" w:rsidRDefault="008B292D"/>
                          <w:p w14:paraId="4D3A0D24" w14:textId="77777777" w:rsidR="008B292D" w:rsidRDefault="008B29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1EB2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17558E" w14:textId="77777777" w:rsidR="008B292D" w:rsidRDefault="008B292D"/>
                    <w:p w14:paraId="4D3A0D24" w14:textId="77777777" w:rsidR="008B292D" w:rsidRDefault="008B29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97E8C3" w14:textId="77777777" w:rsidR="008B292D" w:rsidRDefault="008B292D"/>
    <w:p w14:paraId="29C96997" w14:textId="77777777" w:rsidR="008B292D" w:rsidRDefault="008B292D">
      <w:pPr>
        <w:rPr>
          <w:sz w:val="2"/>
          <w:szCs w:val="2"/>
        </w:rPr>
      </w:pPr>
    </w:p>
    <w:p w14:paraId="2EE49D26" w14:textId="77777777" w:rsidR="008B292D" w:rsidRDefault="008B292D"/>
    <w:p w14:paraId="136D85BC" w14:textId="77777777" w:rsidR="008B292D" w:rsidRDefault="008B292D">
      <w:pPr>
        <w:spacing w:after="0" w:line="240" w:lineRule="auto"/>
      </w:pPr>
    </w:p>
  </w:footnote>
  <w:footnote w:type="continuationSeparator" w:id="0">
    <w:p w14:paraId="297CF508" w14:textId="77777777" w:rsidR="008B292D" w:rsidRDefault="008B2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2D"/>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213250</TotalTime>
  <Pages>7</Pages>
  <Words>718</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2282</cp:revision>
  <cp:lastPrinted>2009-02-06T05:36:00Z</cp:lastPrinted>
  <dcterms:created xsi:type="dcterms:W3CDTF">2024-01-07T13:43:00Z</dcterms:created>
  <dcterms:modified xsi:type="dcterms:W3CDTF">2025-11-22T14:11:00Z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